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7E88" w14:textId="5A2838FB" w:rsidR="00ED1D0A" w:rsidRDefault="00B61445" w:rsidP="00B61445">
      <w:pPr>
        <w:rPr>
          <w:rFonts w:ascii="Times New Roman" w:eastAsia="Arial Unicode MS" w:hAnsi="Times New Roman" w:cs="Times New Roman"/>
          <w:b/>
          <w:bCs/>
          <w:color w:val="000000"/>
          <w:kern w:val="0"/>
          <w:sz w:val="28"/>
          <w:szCs w:val="28"/>
          <w:lang w:eastAsia="ru-RU" w:bidi="uk-UA"/>
        </w:rPr>
      </w:pPr>
      <w:r w:rsidRPr="00B61445">
        <w:rPr>
          <w:rFonts w:ascii="Times New Roman" w:eastAsia="Arial Unicode MS" w:hAnsi="Times New Roman" w:cs="Times New Roman" w:hint="eastAsia"/>
          <w:b/>
          <w:bCs/>
          <w:color w:val="000000"/>
          <w:kern w:val="0"/>
          <w:sz w:val="28"/>
          <w:szCs w:val="28"/>
          <w:lang w:eastAsia="ru-RU" w:bidi="uk-UA"/>
        </w:rPr>
        <w:t>Анисимов</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Максим</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Методика</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обучения</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технико</w:t>
      </w:r>
      <w:r w:rsidRPr="00B61445">
        <w:rPr>
          <w:rFonts w:ascii="Times New Roman" w:eastAsia="Arial Unicode MS" w:hAnsi="Times New Roman" w:cs="Times New Roman"/>
          <w:b/>
          <w:bCs/>
          <w:color w:val="000000"/>
          <w:kern w:val="0"/>
          <w:sz w:val="28"/>
          <w:szCs w:val="28"/>
          <w:lang w:eastAsia="ru-RU" w:bidi="uk-UA"/>
        </w:rPr>
        <w:t>-</w:t>
      </w:r>
      <w:r w:rsidRPr="00B61445">
        <w:rPr>
          <w:rFonts w:ascii="Times New Roman" w:eastAsia="Arial Unicode MS" w:hAnsi="Times New Roman" w:cs="Times New Roman" w:hint="eastAsia"/>
          <w:b/>
          <w:bCs/>
          <w:color w:val="000000"/>
          <w:kern w:val="0"/>
          <w:sz w:val="28"/>
          <w:szCs w:val="28"/>
          <w:lang w:eastAsia="ru-RU" w:bidi="uk-UA"/>
        </w:rPr>
        <w:t>тактическим</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действиям</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смешанного</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боевого</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единоборства</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с</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учетом</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латеральных</w:t>
      </w:r>
      <w:r w:rsidRPr="00B61445">
        <w:rPr>
          <w:rFonts w:ascii="Times New Roman" w:eastAsia="Arial Unicode MS" w:hAnsi="Times New Roman" w:cs="Times New Roman"/>
          <w:b/>
          <w:bCs/>
          <w:color w:val="000000"/>
          <w:kern w:val="0"/>
          <w:sz w:val="28"/>
          <w:szCs w:val="28"/>
          <w:lang w:eastAsia="ru-RU" w:bidi="uk-UA"/>
        </w:rPr>
        <w:t xml:space="preserve"> </w:t>
      </w:r>
      <w:r w:rsidRPr="00B61445">
        <w:rPr>
          <w:rFonts w:ascii="Times New Roman" w:eastAsia="Arial Unicode MS" w:hAnsi="Times New Roman" w:cs="Times New Roman" w:hint="eastAsia"/>
          <w:b/>
          <w:bCs/>
          <w:color w:val="000000"/>
          <w:kern w:val="0"/>
          <w:sz w:val="28"/>
          <w:szCs w:val="28"/>
          <w:lang w:eastAsia="ru-RU" w:bidi="uk-UA"/>
        </w:rPr>
        <w:t>предпочтений</w:t>
      </w:r>
    </w:p>
    <w:p w14:paraId="26448415" w14:textId="77777777" w:rsidR="00B61445" w:rsidRDefault="00B61445" w:rsidP="00B61445">
      <w:r>
        <w:rPr>
          <w:rFonts w:hint="eastAsia"/>
        </w:rPr>
        <w:t>ОГЛАВЛЕНИЕ</w:t>
      </w:r>
      <w:r>
        <w:t xml:space="preserve"> </w:t>
      </w:r>
      <w:r>
        <w:rPr>
          <w:rFonts w:hint="eastAsia"/>
        </w:rPr>
        <w:t>ДИССЕРТАЦИИ</w:t>
      </w:r>
    </w:p>
    <w:p w14:paraId="2D8BD533" w14:textId="77777777" w:rsidR="00B61445" w:rsidRDefault="00B61445" w:rsidP="00B61445">
      <w:r>
        <w:rPr>
          <w:rFonts w:hint="eastAsia"/>
        </w:rPr>
        <w:t>кандидат</w:t>
      </w:r>
      <w:r>
        <w:t xml:space="preserve"> </w:t>
      </w:r>
      <w:r>
        <w:rPr>
          <w:rFonts w:hint="eastAsia"/>
        </w:rPr>
        <w:t>наук</w:t>
      </w:r>
      <w:r>
        <w:t xml:space="preserve"> </w:t>
      </w:r>
      <w:r>
        <w:rPr>
          <w:rFonts w:hint="eastAsia"/>
        </w:rPr>
        <w:t>Анисимов</w:t>
      </w:r>
      <w:r>
        <w:t xml:space="preserve"> </w:t>
      </w:r>
      <w:r>
        <w:rPr>
          <w:rFonts w:hint="eastAsia"/>
        </w:rPr>
        <w:t>Максим</w:t>
      </w:r>
      <w:r>
        <w:t xml:space="preserve"> </w:t>
      </w:r>
      <w:r>
        <w:rPr>
          <w:rFonts w:hint="eastAsia"/>
        </w:rPr>
        <w:t>Петрович</w:t>
      </w:r>
    </w:p>
    <w:p w14:paraId="687EC883" w14:textId="77777777" w:rsidR="00B61445" w:rsidRDefault="00B61445" w:rsidP="00B61445">
      <w:r>
        <w:rPr>
          <w:rFonts w:hint="eastAsia"/>
        </w:rPr>
        <w:t>ВВЕДЕНИЕ</w:t>
      </w:r>
    </w:p>
    <w:p w14:paraId="62DF3243" w14:textId="77777777" w:rsidR="00B61445" w:rsidRDefault="00B61445" w:rsidP="00B61445"/>
    <w:p w14:paraId="27982B07" w14:textId="77777777" w:rsidR="00B61445" w:rsidRDefault="00B61445" w:rsidP="00B6144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ПРЕДПОСЫЛКИ</w:t>
      </w:r>
      <w:r>
        <w:t xml:space="preserve"> </w:t>
      </w:r>
      <w:r>
        <w:rPr>
          <w:rFonts w:hint="eastAsia"/>
        </w:rPr>
        <w:t>ИССЛЕДОВАНИЯ</w:t>
      </w:r>
      <w:r>
        <w:t xml:space="preserve"> </w:t>
      </w:r>
      <w:r>
        <w:rPr>
          <w:rFonts w:hint="eastAsia"/>
        </w:rPr>
        <w:t>ПРОБЛЕМЫ</w:t>
      </w:r>
      <w:r>
        <w:t xml:space="preserve"> </w:t>
      </w:r>
      <w:r>
        <w:rPr>
          <w:rFonts w:hint="eastAsia"/>
        </w:rPr>
        <w:t>ОБУЧЕНИЯ</w:t>
      </w:r>
      <w:r>
        <w:t xml:space="preserve"> </w:t>
      </w:r>
      <w:r>
        <w:rPr>
          <w:rFonts w:hint="eastAsia"/>
        </w:rPr>
        <w:t>ТЕХНИЧЕСКИМ</w:t>
      </w:r>
    </w:p>
    <w:p w14:paraId="13B77A98" w14:textId="77777777" w:rsidR="00B61445" w:rsidRDefault="00B61445" w:rsidP="00B61445"/>
    <w:p w14:paraId="00E6E4E7" w14:textId="77777777" w:rsidR="00B61445" w:rsidRDefault="00B61445" w:rsidP="00B61445">
      <w:r>
        <w:rPr>
          <w:rFonts w:hint="eastAsia"/>
        </w:rPr>
        <w:t>ДЕЙСТВИЯМ</w:t>
      </w:r>
      <w:r>
        <w:t xml:space="preserve"> </w:t>
      </w:r>
      <w:r>
        <w:rPr>
          <w:rFonts w:hint="eastAsia"/>
        </w:rPr>
        <w:t>В</w:t>
      </w:r>
      <w:r>
        <w:t xml:space="preserve"> </w:t>
      </w:r>
      <w:r>
        <w:rPr>
          <w:rFonts w:hint="eastAsia"/>
        </w:rPr>
        <w:t>ЕДИНОБОРСТВАХ</w:t>
      </w:r>
    </w:p>
    <w:p w14:paraId="34E81091" w14:textId="77777777" w:rsidR="00B61445" w:rsidRDefault="00B61445" w:rsidP="00B61445"/>
    <w:p w14:paraId="45D04951" w14:textId="77777777" w:rsidR="00B61445" w:rsidRDefault="00B61445" w:rsidP="00B61445">
      <w:r>
        <w:t xml:space="preserve">1.1. </w:t>
      </w:r>
      <w:r>
        <w:rPr>
          <w:rFonts w:hint="eastAsia"/>
        </w:rPr>
        <w:t>История</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смешанных</w:t>
      </w:r>
      <w:r>
        <w:t xml:space="preserve"> </w:t>
      </w:r>
      <w:r>
        <w:rPr>
          <w:rFonts w:hint="eastAsia"/>
        </w:rPr>
        <w:t>единоборств</w:t>
      </w:r>
    </w:p>
    <w:p w14:paraId="62998812" w14:textId="77777777" w:rsidR="00B61445" w:rsidRDefault="00B61445" w:rsidP="00B61445"/>
    <w:p w14:paraId="37060264" w14:textId="77777777" w:rsidR="00B61445" w:rsidRDefault="00B61445" w:rsidP="00B61445">
      <w:r>
        <w:t xml:space="preserve">1.2.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обучения</w:t>
      </w:r>
      <w:r>
        <w:t xml:space="preserve"> </w:t>
      </w:r>
      <w:r>
        <w:rPr>
          <w:rFonts w:hint="eastAsia"/>
        </w:rPr>
        <w:t>техническим</w:t>
      </w:r>
      <w:r>
        <w:t xml:space="preserve"> </w:t>
      </w:r>
      <w:r>
        <w:rPr>
          <w:rFonts w:hint="eastAsia"/>
        </w:rPr>
        <w:t>действиям</w:t>
      </w:r>
      <w:r>
        <w:t xml:space="preserve"> </w:t>
      </w:r>
      <w:r>
        <w:rPr>
          <w:rFonts w:hint="eastAsia"/>
        </w:rPr>
        <w:t>в</w:t>
      </w:r>
      <w:r>
        <w:t xml:space="preserve"> </w:t>
      </w:r>
      <w:r>
        <w:rPr>
          <w:rFonts w:hint="eastAsia"/>
        </w:rPr>
        <w:t>единоборствах</w:t>
      </w:r>
    </w:p>
    <w:p w14:paraId="7C9686B9" w14:textId="77777777" w:rsidR="00B61445" w:rsidRDefault="00B61445" w:rsidP="00B61445"/>
    <w:p w14:paraId="35BB6397" w14:textId="77777777" w:rsidR="00B61445" w:rsidRDefault="00B61445" w:rsidP="00B61445">
      <w:r>
        <w:t xml:space="preserve">1.3. </w:t>
      </w:r>
      <w:r>
        <w:rPr>
          <w:rFonts w:hint="eastAsia"/>
        </w:rPr>
        <w:t>Функциональная</w:t>
      </w:r>
      <w:r>
        <w:t xml:space="preserve"> </w:t>
      </w:r>
      <w:r>
        <w:rPr>
          <w:rFonts w:hint="eastAsia"/>
        </w:rPr>
        <w:t>асимметрия</w:t>
      </w:r>
      <w:r>
        <w:t xml:space="preserve"> </w:t>
      </w:r>
      <w:r>
        <w:rPr>
          <w:rFonts w:hint="eastAsia"/>
        </w:rPr>
        <w:t>ее</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интегральной</w:t>
      </w:r>
      <w:r>
        <w:t xml:space="preserve"> </w:t>
      </w:r>
      <w:r>
        <w:rPr>
          <w:rFonts w:hint="eastAsia"/>
        </w:rPr>
        <w:t>подготовке</w:t>
      </w:r>
      <w:r>
        <w:t xml:space="preserve"> </w:t>
      </w:r>
      <w:r>
        <w:rPr>
          <w:rFonts w:hint="eastAsia"/>
        </w:rPr>
        <w:t>спортсменов</w:t>
      </w:r>
    </w:p>
    <w:p w14:paraId="70E85F69" w14:textId="77777777" w:rsidR="00B61445" w:rsidRDefault="00B61445" w:rsidP="00B61445"/>
    <w:p w14:paraId="1DA12AE5" w14:textId="77777777" w:rsidR="00B61445" w:rsidRDefault="00B61445" w:rsidP="00B61445">
      <w:r>
        <w:t xml:space="preserve">1.3.1 </w:t>
      </w:r>
      <w:r>
        <w:rPr>
          <w:rFonts w:hint="eastAsia"/>
        </w:rPr>
        <w:t>Понятие</w:t>
      </w:r>
      <w:r>
        <w:t xml:space="preserve"> </w:t>
      </w:r>
      <w:r>
        <w:rPr>
          <w:rFonts w:hint="eastAsia"/>
        </w:rPr>
        <w:t>функциональной</w:t>
      </w:r>
      <w:r>
        <w:t xml:space="preserve"> </w:t>
      </w:r>
      <w:r>
        <w:rPr>
          <w:rFonts w:hint="eastAsia"/>
        </w:rPr>
        <w:t>асимметрии</w:t>
      </w:r>
    </w:p>
    <w:p w14:paraId="4AF74E76" w14:textId="77777777" w:rsidR="00B61445" w:rsidRDefault="00B61445" w:rsidP="00B61445"/>
    <w:p w14:paraId="0C89D259" w14:textId="77777777" w:rsidR="00B61445" w:rsidRDefault="00B61445" w:rsidP="00B61445">
      <w:r>
        <w:t xml:space="preserve">1.3.2 </w:t>
      </w:r>
      <w:r>
        <w:rPr>
          <w:rFonts w:hint="eastAsia"/>
        </w:rPr>
        <w:t>Особенности</w:t>
      </w:r>
      <w:r>
        <w:t xml:space="preserve"> </w:t>
      </w:r>
      <w:r>
        <w:rPr>
          <w:rFonts w:hint="eastAsia"/>
        </w:rPr>
        <w:t>проявления</w:t>
      </w:r>
      <w:r>
        <w:t xml:space="preserve"> </w:t>
      </w:r>
      <w:r>
        <w:rPr>
          <w:rFonts w:hint="eastAsia"/>
        </w:rPr>
        <w:t>асимметрии</w:t>
      </w:r>
      <w:r>
        <w:t xml:space="preserve"> </w:t>
      </w:r>
      <w:r>
        <w:rPr>
          <w:rFonts w:hint="eastAsia"/>
        </w:rPr>
        <w:t>в</w:t>
      </w:r>
      <w:r>
        <w:t xml:space="preserve"> </w:t>
      </w:r>
      <w:r>
        <w:rPr>
          <w:rFonts w:hint="eastAsia"/>
        </w:rPr>
        <w:t>онтогенезе</w:t>
      </w:r>
    </w:p>
    <w:p w14:paraId="1E574CC4" w14:textId="77777777" w:rsidR="00B61445" w:rsidRDefault="00B61445" w:rsidP="00B61445"/>
    <w:p w14:paraId="1628CA08" w14:textId="77777777" w:rsidR="00B61445" w:rsidRDefault="00B61445" w:rsidP="00B61445">
      <w:r>
        <w:t xml:space="preserve">1.3.3 </w:t>
      </w:r>
      <w:r>
        <w:rPr>
          <w:rFonts w:hint="eastAsia"/>
        </w:rPr>
        <w:t>Функциональная</w:t>
      </w:r>
      <w:r>
        <w:t xml:space="preserve"> </w:t>
      </w:r>
      <w:r>
        <w:rPr>
          <w:rFonts w:hint="eastAsia"/>
        </w:rPr>
        <w:t>асимметрия</w:t>
      </w:r>
      <w:r>
        <w:t xml:space="preserve"> </w:t>
      </w:r>
      <w:r>
        <w:rPr>
          <w:rFonts w:hint="eastAsia"/>
        </w:rPr>
        <w:t>и</w:t>
      </w:r>
      <w:r>
        <w:t xml:space="preserve"> </w:t>
      </w:r>
      <w:r>
        <w:rPr>
          <w:rFonts w:hint="eastAsia"/>
        </w:rPr>
        <w:t>в</w:t>
      </w:r>
      <w:r>
        <w:t xml:space="preserve"> </w:t>
      </w:r>
      <w:r>
        <w:rPr>
          <w:rFonts w:hint="eastAsia"/>
        </w:rPr>
        <w:t>спортивной</w:t>
      </w:r>
      <w:r>
        <w:t xml:space="preserve"> </w:t>
      </w:r>
      <w:r>
        <w:rPr>
          <w:rFonts w:hint="eastAsia"/>
        </w:rPr>
        <w:t>тренировке</w:t>
      </w:r>
    </w:p>
    <w:p w14:paraId="35DB4BAE" w14:textId="77777777" w:rsidR="00B61445" w:rsidRDefault="00B61445" w:rsidP="00B61445"/>
    <w:p w14:paraId="38F32395" w14:textId="77777777" w:rsidR="00B61445" w:rsidRDefault="00B61445" w:rsidP="00B61445">
      <w:r>
        <w:rPr>
          <w:rFonts w:hint="eastAsia"/>
        </w:rPr>
        <w:t>Заключение</w:t>
      </w:r>
      <w:r>
        <w:t xml:space="preserve"> </w:t>
      </w:r>
      <w:r>
        <w:rPr>
          <w:rFonts w:hint="eastAsia"/>
        </w:rPr>
        <w:t>по</w:t>
      </w:r>
      <w:r>
        <w:t xml:space="preserve"> </w:t>
      </w:r>
      <w:r>
        <w:rPr>
          <w:rFonts w:hint="eastAsia"/>
        </w:rPr>
        <w:t>первой</w:t>
      </w:r>
      <w:r>
        <w:t xml:space="preserve"> </w:t>
      </w:r>
      <w:r>
        <w:rPr>
          <w:rFonts w:hint="eastAsia"/>
        </w:rPr>
        <w:t>главе</w:t>
      </w:r>
    </w:p>
    <w:p w14:paraId="62A8EF02" w14:textId="77777777" w:rsidR="00B61445" w:rsidRDefault="00B61445" w:rsidP="00B61445"/>
    <w:p w14:paraId="05E5FE71" w14:textId="77777777" w:rsidR="00B61445" w:rsidRDefault="00B61445" w:rsidP="00B61445">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w:t>
      </w:r>
    </w:p>
    <w:p w14:paraId="635ED8F1" w14:textId="77777777" w:rsidR="00B61445" w:rsidRDefault="00B61445" w:rsidP="00B61445"/>
    <w:p w14:paraId="48B56F9D" w14:textId="77777777" w:rsidR="00B61445" w:rsidRDefault="00B61445" w:rsidP="00B61445">
      <w:r>
        <w:t xml:space="preserve">2.1. </w:t>
      </w:r>
      <w:r>
        <w:rPr>
          <w:rFonts w:hint="eastAsia"/>
        </w:rPr>
        <w:t>Методы</w:t>
      </w:r>
      <w:r>
        <w:t xml:space="preserve"> </w:t>
      </w:r>
      <w:r>
        <w:rPr>
          <w:rFonts w:hint="eastAsia"/>
        </w:rPr>
        <w:t>исследования</w:t>
      </w:r>
    </w:p>
    <w:p w14:paraId="7387C09C" w14:textId="77777777" w:rsidR="00B61445" w:rsidRDefault="00B61445" w:rsidP="00B61445"/>
    <w:p w14:paraId="39F51410" w14:textId="77777777" w:rsidR="00B61445" w:rsidRDefault="00B61445" w:rsidP="00B61445">
      <w:r>
        <w:t xml:space="preserve">2.1.1 </w:t>
      </w:r>
      <w:r>
        <w:rPr>
          <w:rFonts w:hint="eastAsia"/>
        </w:rPr>
        <w:t>Теоретический</w:t>
      </w:r>
      <w:r>
        <w:t xml:space="preserve"> </w:t>
      </w:r>
      <w:r>
        <w:rPr>
          <w:rFonts w:hint="eastAsia"/>
        </w:rPr>
        <w:t>анализ</w:t>
      </w:r>
      <w:r>
        <w:t xml:space="preserve"> </w:t>
      </w:r>
      <w:r>
        <w:rPr>
          <w:rFonts w:hint="eastAsia"/>
        </w:rPr>
        <w:t>научно</w:t>
      </w:r>
      <w:r>
        <w:t>-</w:t>
      </w:r>
      <w:r>
        <w:rPr>
          <w:rFonts w:hint="eastAsia"/>
        </w:rPr>
        <w:t>методической</w:t>
      </w:r>
      <w:r>
        <w:t xml:space="preserve"> </w:t>
      </w:r>
      <w:r>
        <w:rPr>
          <w:rFonts w:hint="eastAsia"/>
        </w:rPr>
        <w:t>литературы</w:t>
      </w:r>
    </w:p>
    <w:p w14:paraId="0A0F792A" w14:textId="77777777" w:rsidR="00B61445" w:rsidRDefault="00B61445" w:rsidP="00B61445"/>
    <w:p w14:paraId="0EA80173" w14:textId="77777777" w:rsidR="00B61445" w:rsidRDefault="00B61445" w:rsidP="00B61445">
      <w:r>
        <w:t xml:space="preserve">2.1.2 </w:t>
      </w:r>
      <w:r>
        <w:rPr>
          <w:rFonts w:hint="eastAsia"/>
        </w:rPr>
        <w:t>Опрос</w:t>
      </w:r>
    </w:p>
    <w:p w14:paraId="5E4C4D4D" w14:textId="77777777" w:rsidR="00B61445" w:rsidRDefault="00B61445" w:rsidP="00B61445"/>
    <w:p w14:paraId="303E697A" w14:textId="77777777" w:rsidR="00B61445" w:rsidRDefault="00B61445" w:rsidP="00B61445">
      <w:r>
        <w:t xml:space="preserve">2.1.3 </w:t>
      </w:r>
      <w:r>
        <w:rPr>
          <w:rFonts w:hint="eastAsia"/>
        </w:rPr>
        <w:t>Педагогическое</w:t>
      </w:r>
      <w:r>
        <w:t xml:space="preserve"> </w:t>
      </w:r>
      <w:r>
        <w:rPr>
          <w:rFonts w:hint="eastAsia"/>
        </w:rPr>
        <w:t>наблюдение</w:t>
      </w:r>
    </w:p>
    <w:p w14:paraId="65613360" w14:textId="77777777" w:rsidR="00B61445" w:rsidRDefault="00B61445" w:rsidP="00B61445"/>
    <w:p w14:paraId="5CFCE3B5" w14:textId="77777777" w:rsidR="00B61445" w:rsidRDefault="00B61445" w:rsidP="00B61445">
      <w:r>
        <w:t xml:space="preserve">2.1.4 </w:t>
      </w:r>
      <w:r>
        <w:rPr>
          <w:rFonts w:hint="eastAsia"/>
        </w:rPr>
        <w:t>Педагогическое</w:t>
      </w:r>
      <w:r>
        <w:t xml:space="preserve"> </w:t>
      </w:r>
      <w:r>
        <w:rPr>
          <w:rFonts w:hint="eastAsia"/>
        </w:rPr>
        <w:t>тестирование</w:t>
      </w:r>
    </w:p>
    <w:p w14:paraId="6CB87DEE" w14:textId="77777777" w:rsidR="00B61445" w:rsidRDefault="00B61445" w:rsidP="00B61445"/>
    <w:p w14:paraId="7CC3F1DE" w14:textId="77777777" w:rsidR="00B61445" w:rsidRDefault="00B61445" w:rsidP="00B61445">
      <w:r>
        <w:t xml:space="preserve">2.1.5 </w:t>
      </w:r>
      <w:r>
        <w:rPr>
          <w:rFonts w:hint="eastAsia"/>
        </w:rPr>
        <w:t>Педагогический</w:t>
      </w:r>
      <w:r>
        <w:t xml:space="preserve"> </w:t>
      </w:r>
      <w:r>
        <w:rPr>
          <w:rFonts w:hint="eastAsia"/>
        </w:rPr>
        <w:t>эксперимент</w:t>
      </w:r>
    </w:p>
    <w:p w14:paraId="0422CCC2" w14:textId="77777777" w:rsidR="00B61445" w:rsidRDefault="00B61445" w:rsidP="00B61445"/>
    <w:p w14:paraId="4615F2BC" w14:textId="77777777" w:rsidR="00B61445" w:rsidRDefault="00B61445" w:rsidP="00B61445">
      <w:r>
        <w:t xml:space="preserve">2.1.6 </w:t>
      </w:r>
      <w:r>
        <w:rPr>
          <w:rFonts w:hint="eastAsia"/>
        </w:rPr>
        <w:t>Математико</w:t>
      </w:r>
      <w:r>
        <w:t>-</w:t>
      </w:r>
      <w:r>
        <w:rPr>
          <w:rFonts w:hint="eastAsia"/>
        </w:rPr>
        <w:t>статистический</w:t>
      </w:r>
      <w:r>
        <w:t xml:space="preserve"> </w:t>
      </w:r>
      <w:r>
        <w:rPr>
          <w:rFonts w:hint="eastAsia"/>
        </w:rPr>
        <w:t>анализ</w:t>
      </w:r>
    </w:p>
    <w:p w14:paraId="530E0258" w14:textId="77777777" w:rsidR="00B61445" w:rsidRDefault="00B61445" w:rsidP="00B61445"/>
    <w:p w14:paraId="5B7CC0F6" w14:textId="77777777" w:rsidR="00B61445" w:rsidRDefault="00B61445" w:rsidP="00B61445">
      <w:r>
        <w:t xml:space="preserve">2.2 </w:t>
      </w:r>
      <w:r>
        <w:rPr>
          <w:rFonts w:hint="eastAsia"/>
        </w:rPr>
        <w:t>Организация</w:t>
      </w:r>
      <w:r>
        <w:t xml:space="preserve"> </w:t>
      </w:r>
      <w:r>
        <w:rPr>
          <w:rFonts w:hint="eastAsia"/>
        </w:rPr>
        <w:t>исследования</w:t>
      </w:r>
    </w:p>
    <w:p w14:paraId="5C0372C9" w14:textId="77777777" w:rsidR="00B61445" w:rsidRDefault="00B61445" w:rsidP="00B61445"/>
    <w:p w14:paraId="0B57658F" w14:textId="77777777" w:rsidR="00B61445" w:rsidRDefault="00B61445" w:rsidP="00B61445">
      <w:r>
        <w:rPr>
          <w:rFonts w:hint="eastAsia"/>
        </w:rPr>
        <w:t>ГЛАВА</w:t>
      </w:r>
      <w:r>
        <w:t xml:space="preserve"> 3. </w:t>
      </w:r>
      <w:r>
        <w:rPr>
          <w:rFonts w:hint="eastAsia"/>
        </w:rPr>
        <w:t>ОПРЕДЕЛЕНИЕ</w:t>
      </w:r>
      <w:r>
        <w:t xml:space="preserve"> </w:t>
      </w:r>
      <w:r>
        <w:rPr>
          <w:rFonts w:hint="eastAsia"/>
        </w:rPr>
        <w:t>ОБЪЕМА</w:t>
      </w:r>
      <w:r>
        <w:t xml:space="preserve"> </w:t>
      </w:r>
      <w:r>
        <w:rPr>
          <w:rFonts w:hint="eastAsia"/>
        </w:rPr>
        <w:t>И</w:t>
      </w:r>
      <w:r>
        <w:t xml:space="preserve"> </w:t>
      </w:r>
      <w:r>
        <w:rPr>
          <w:rFonts w:hint="eastAsia"/>
        </w:rPr>
        <w:t>ЭФФЕКТИВНОСТИ</w:t>
      </w:r>
      <w:r>
        <w:t xml:space="preserve"> </w:t>
      </w:r>
      <w:r>
        <w:rPr>
          <w:rFonts w:hint="eastAsia"/>
        </w:rPr>
        <w:t>ТЕХНИЧЕСКИХ</w:t>
      </w:r>
      <w:r>
        <w:t xml:space="preserve"> </w:t>
      </w:r>
      <w:r>
        <w:rPr>
          <w:rFonts w:hint="eastAsia"/>
        </w:rPr>
        <w:t>ДЕЙСТВИЙ</w:t>
      </w:r>
      <w:r>
        <w:t xml:space="preserve"> </w:t>
      </w:r>
      <w:r>
        <w:rPr>
          <w:rFonts w:hint="eastAsia"/>
        </w:rPr>
        <w:t>СМЕШАННОГО</w:t>
      </w:r>
      <w:r>
        <w:t xml:space="preserve"> </w:t>
      </w:r>
      <w:r>
        <w:rPr>
          <w:rFonts w:hint="eastAsia"/>
        </w:rPr>
        <w:t>БОЕВОГО</w:t>
      </w:r>
      <w:r>
        <w:t xml:space="preserve"> </w:t>
      </w:r>
      <w:r>
        <w:rPr>
          <w:rFonts w:hint="eastAsia"/>
        </w:rPr>
        <w:t>ЕДИНОБОРСТВА</w:t>
      </w:r>
      <w:r>
        <w:t xml:space="preserve"> </w:t>
      </w:r>
      <w:r>
        <w:rPr>
          <w:rFonts w:hint="eastAsia"/>
        </w:rPr>
        <w:t>В</w:t>
      </w:r>
      <w:r>
        <w:t xml:space="preserve"> </w:t>
      </w:r>
      <w:r>
        <w:rPr>
          <w:rFonts w:hint="eastAsia"/>
        </w:rPr>
        <w:t>УСЛОВИЯХ</w:t>
      </w:r>
      <w:r>
        <w:t xml:space="preserve"> </w:t>
      </w:r>
      <w:r>
        <w:rPr>
          <w:rFonts w:hint="eastAsia"/>
        </w:rPr>
        <w:t>СОРЕВНОВАТЕЛЬНЫХ</w:t>
      </w:r>
      <w:r>
        <w:t xml:space="preserve"> </w:t>
      </w:r>
      <w:r>
        <w:rPr>
          <w:rFonts w:hint="eastAsia"/>
        </w:rPr>
        <w:t>СХВАТОК</w:t>
      </w:r>
    </w:p>
    <w:p w14:paraId="32DFDEF0" w14:textId="77777777" w:rsidR="00B61445" w:rsidRDefault="00B61445" w:rsidP="00B61445"/>
    <w:p w14:paraId="51787BAC" w14:textId="77777777" w:rsidR="00B61445" w:rsidRDefault="00B61445" w:rsidP="00B61445">
      <w:r>
        <w:rPr>
          <w:rFonts w:hint="eastAsia"/>
        </w:rPr>
        <w:t>И</w:t>
      </w:r>
      <w:r>
        <w:t xml:space="preserve"> </w:t>
      </w:r>
      <w:r>
        <w:rPr>
          <w:rFonts w:hint="eastAsia"/>
        </w:rPr>
        <w:t>ИХ</w:t>
      </w:r>
      <w:r>
        <w:t xml:space="preserve"> </w:t>
      </w:r>
      <w:r>
        <w:rPr>
          <w:rFonts w:hint="eastAsia"/>
        </w:rPr>
        <w:t>КЛАССИФИКАЦИЯ</w:t>
      </w:r>
    </w:p>
    <w:p w14:paraId="162D5133" w14:textId="77777777" w:rsidR="00B61445" w:rsidRDefault="00B61445" w:rsidP="00B61445"/>
    <w:p w14:paraId="6390D197" w14:textId="77777777" w:rsidR="00B61445" w:rsidRDefault="00B61445" w:rsidP="00B61445">
      <w:r>
        <w:t xml:space="preserve">3.1 </w:t>
      </w:r>
      <w:r>
        <w:rPr>
          <w:rFonts w:hint="eastAsia"/>
        </w:rPr>
        <w:t>Структура</w:t>
      </w:r>
      <w:r>
        <w:t xml:space="preserve"> </w:t>
      </w:r>
      <w:r>
        <w:rPr>
          <w:rFonts w:hint="eastAsia"/>
        </w:rPr>
        <w:t>соревновательной</w:t>
      </w:r>
      <w:r>
        <w:t xml:space="preserve"> </w:t>
      </w:r>
      <w:r>
        <w:rPr>
          <w:rFonts w:hint="eastAsia"/>
        </w:rPr>
        <w:t>деятельности</w:t>
      </w:r>
      <w:r>
        <w:t xml:space="preserve"> </w:t>
      </w:r>
      <w:r>
        <w:rPr>
          <w:rFonts w:hint="eastAsia"/>
        </w:rPr>
        <w:t>спортсменов</w:t>
      </w:r>
      <w:r>
        <w:t xml:space="preserve"> </w:t>
      </w:r>
      <w:r>
        <w:rPr>
          <w:rFonts w:hint="eastAsia"/>
        </w:rPr>
        <w:t>смешанного</w:t>
      </w:r>
      <w:r>
        <w:t xml:space="preserve"> </w:t>
      </w:r>
      <w:r>
        <w:rPr>
          <w:rFonts w:hint="eastAsia"/>
        </w:rPr>
        <w:t>боевого</w:t>
      </w:r>
      <w:r>
        <w:t xml:space="preserve"> </w:t>
      </w:r>
      <w:r>
        <w:rPr>
          <w:rFonts w:hint="eastAsia"/>
        </w:rPr>
        <w:t>единоборства</w:t>
      </w:r>
    </w:p>
    <w:p w14:paraId="45C5734F" w14:textId="77777777" w:rsidR="00B61445" w:rsidRDefault="00B61445" w:rsidP="00B61445"/>
    <w:p w14:paraId="42E5754A" w14:textId="77777777" w:rsidR="00B61445" w:rsidRDefault="00B61445" w:rsidP="00B61445">
      <w:r>
        <w:t xml:space="preserve">3.2 </w:t>
      </w:r>
      <w:r>
        <w:rPr>
          <w:rFonts w:hint="eastAsia"/>
        </w:rPr>
        <w:t>Оценка</w:t>
      </w:r>
      <w:r>
        <w:t xml:space="preserve"> </w:t>
      </w:r>
      <w:r>
        <w:rPr>
          <w:rFonts w:hint="eastAsia"/>
        </w:rPr>
        <w:t>эффективности</w:t>
      </w:r>
      <w:r>
        <w:t xml:space="preserve"> </w:t>
      </w:r>
      <w:r>
        <w:rPr>
          <w:rFonts w:hint="eastAsia"/>
        </w:rPr>
        <w:t>технических</w:t>
      </w:r>
      <w:r>
        <w:t xml:space="preserve"> </w:t>
      </w:r>
      <w:r>
        <w:rPr>
          <w:rFonts w:hint="eastAsia"/>
        </w:rPr>
        <w:t>действий</w:t>
      </w:r>
      <w:r>
        <w:t xml:space="preserve"> </w:t>
      </w:r>
      <w:r>
        <w:rPr>
          <w:rFonts w:hint="eastAsia"/>
        </w:rPr>
        <w:t>в</w:t>
      </w:r>
      <w:r>
        <w:t xml:space="preserve"> </w:t>
      </w:r>
      <w:r>
        <w:rPr>
          <w:rFonts w:hint="eastAsia"/>
        </w:rPr>
        <w:t>соревновательных</w:t>
      </w:r>
      <w:r>
        <w:t xml:space="preserve"> </w:t>
      </w:r>
      <w:r>
        <w:rPr>
          <w:rFonts w:hint="eastAsia"/>
        </w:rPr>
        <w:t>поединках</w:t>
      </w:r>
      <w:r>
        <w:t xml:space="preserve"> </w:t>
      </w:r>
      <w:r>
        <w:rPr>
          <w:rFonts w:hint="eastAsia"/>
        </w:rPr>
        <w:t>смешанного</w:t>
      </w:r>
      <w:r>
        <w:t xml:space="preserve"> </w:t>
      </w:r>
      <w:r>
        <w:rPr>
          <w:rFonts w:hint="eastAsia"/>
        </w:rPr>
        <w:t>боевого</w:t>
      </w:r>
      <w:r>
        <w:t xml:space="preserve"> </w:t>
      </w:r>
      <w:r>
        <w:rPr>
          <w:rFonts w:hint="eastAsia"/>
        </w:rPr>
        <w:t>единоборства</w:t>
      </w:r>
    </w:p>
    <w:p w14:paraId="77D17EAE" w14:textId="77777777" w:rsidR="00B61445" w:rsidRDefault="00B61445" w:rsidP="00B61445"/>
    <w:p w14:paraId="3AF5E182" w14:textId="77777777" w:rsidR="00B61445" w:rsidRDefault="00B61445" w:rsidP="00B61445">
      <w:r>
        <w:rPr>
          <w:rFonts w:hint="eastAsia"/>
        </w:rPr>
        <w:t>Заключение</w:t>
      </w:r>
      <w:r>
        <w:t xml:space="preserve"> </w:t>
      </w:r>
      <w:r>
        <w:rPr>
          <w:rFonts w:hint="eastAsia"/>
        </w:rPr>
        <w:t>по</w:t>
      </w:r>
      <w:r>
        <w:t xml:space="preserve"> </w:t>
      </w:r>
      <w:r>
        <w:rPr>
          <w:rFonts w:hint="eastAsia"/>
        </w:rPr>
        <w:t>главе</w:t>
      </w:r>
    </w:p>
    <w:p w14:paraId="05D8FB4B" w14:textId="77777777" w:rsidR="00B61445" w:rsidRDefault="00B61445" w:rsidP="00B61445"/>
    <w:p w14:paraId="702D0F29" w14:textId="77777777" w:rsidR="00B61445" w:rsidRDefault="00B61445" w:rsidP="00B61445">
      <w:r>
        <w:rPr>
          <w:rFonts w:hint="eastAsia"/>
        </w:rPr>
        <w:lastRenderedPageBreak/>
        <w:t>ГЛАВА</w:t>
      </w:r>
      <w:r>
        <w:t xml:space="preserve"> 4. </w:t>
      </w:r>
      <w:r>
        <w:rPr>
          <w:rFonts w:hint="eastAsia"/>
        </w:rPr>
        <w:t>РАЗРАБОТКА</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ЭКСПЕРИМЕНТАЛЬНОЙ</w:t>
      </w:r>
      <w:r>
        <w:t xml:space="preserve"> </w:t>
      </w:r>
      <w:r>
        <w:rPr>
          <w:rFonts w:hint="eastAsia"/>
        </w:rPr>
        <w:t>МЕТОДИКИ</w:t>
      </w:r>
      <w:r>
        <w:t xml:space="preserve"> </w:t>
      </w:r>
      <w:r>
        <w:rPr>
          <w:rFonts w:hint="eastAsia"/>
        </w:rPr>
        <w:t>ОБУЧЕНИЯ</w:t>
      </w:r>
      <w:r>
        <w:t xml:space="preserve"> </w:t>
      </w:r>
      <w:r>
        <w:rPr>
          <w:rFonts w:hint="eastAsia"/>
        </w:rPr>
        <w:t>ТЕХНИЧЕСКИМ</w:t>
      </w:r>
    </w:p>
    <w:p w14:paraId="0BAB8A77" w14:textId="77777777" w:rsidR="00B61445" w:rsidRDefault="00B61445" w:rsidP="00B61445"/>
    <w:p w14:paraId="4EEBA05E" w14:textId="77777777" w:rsidR="00B61445" w:rsidRDefault="00B61445" w:rsidP="00B61445">
      <w:r>
        <w:rPr>
          <w:rFonts w:hint="eastAsia"/>
        </w:rPr>
        <w:t>ДЕЙСТВИЯМ</w:t>
      </w:r>
      <w:r>
        <w:t xml:space="preserve"> </w:t>
      </w:r>
      <w:r>
        <w:rPr>
          <w:rFonts w:hint="eastAsia"/>
        </w:rPr>
        <w:t>СМЕШАННОГО</w:t>
      </w:r>
      <w:r>
        <w:t xml:space="preserve"> </w:t>
      </w:r>
      <w:r>
        <w:rPr>
          <w:rFonts w:hint="eastAsia"/>
        </w:rPr>
        <w:t>БОЕВОГО</w:t>
      </w:r>
      <w:r>
        <w:t xml:space="preserve"> </w:t>
      </w:r>
      <w:r>
        <w:rPr>
          <w:rFonts w:hint="eastAsia"/>
        </w:rPr>
        <w:t>ЕДИНОБОРСТВА</w:t>
      </w:r>
    </w:p>
    <w:p w14:paraId="40740546" w14:textId="77777777" w:rsidR="00B61445" w:rsidRDefault="00B61445" w:rsidP="00B61445"/>
    <w:p w14:paraId="3DFB2113" w14:textId="77777777" w:rsidR="00B61445" w:rsidRDefault="00B61445" w:rsidP="00B61445">
      <w:r>
        <w:rPr>
          <w:rFonts w:hint="eastAsia"/>
        </w:rPr>
        <w:t>ЮНОШЕЙ</w:t>
      </w:r>
      <w:r>
        <w:t xml:space="preserve"> </w:t>
      </w:r>
      <w:r>
        <w:rPr>
          <w:rFonts w:hint="eastAsia"/>
        </w:rPr>
        <w:t>С</w:t>
      </w:r>
      <w:r>
        <w:t xml:space="preserve"> </w:t>
      </w:r>
      <w:r>
        <w:rPr>
          <w:rFonts w:hint="eastAsia"/>
        </w:rPr>
        <w:t>УЧЕТОМ</w:t>
      </w:r>
      <w:r>
        <w:t xml:space="preserve"> </w:t>
      </w:r>
      <w:r>
        <w:rPr>
          <w:rFonts w:hint="eastAsia"/>
        </w:rPr>
        <w:t>ЛАТЕРАЛЬНЫХ</w:t>
      </w:r>
      <w:r>
        <w:t xml:space="preserve"> </w:t>
      </w:r>
      <w:r>
        <w:rPr>
          <w:rFonts w:hint="eastAsia"/>
        </w:rPr>
        <w:t>ПРЕДПОЧТЕНИЙ</w:t>
      </w:r>
    </w:p>
    <w:p w14:paraId="6630BD27" w14:textId="77777777" w:rsidR="00B61445" w:rsidRDefault="00B61445" w:rsidP="00B61445"/>
    <w:p w14:paraId="76D5668B" w14:textId="77777777" w:rsidR="00B61445" w:rsidRDefault="00B61445" w:rsidP="00B61445">
      <w:r>
        <w:t xml:space="preserve">4.1 </w:t>
      </w:r>
      <w:r>
        <w:rPr>
          <w:rFonts w:hint="eastAsia"/>
        </w:rPr>
        <w:t>Методика</w:t>
      </w:r>
      <w:r>
        <w:t xml:space="preserve"> </w:t>
      </w:r>
      <w:r>
        <w:rPr>
          <w:rFonts w:hint="eastAsia"/>
        </w:rPr>
        <w:t>обучения</w:t>
      </w:r>
      <w:r>
        <w:t xml:space="preserve"> </w:t>
      </w:r>
      <w:r>
        <w:rPr>
          <w:rFonts w:hint="eastAsia"/>
        </w:rPr>
        <w:t>техническим</w:t>
      </w:r>
      <w:r>
        <w:t xml:space="preserve"> </w:t>
      </w:r>
      <w:r>
        <w:rPr>
          <w:rFonts w:hint="eastAsia"/>
        </w:rPr>
        <w:t>действиям</w:t>
      </w:r>
      <w:r>
        <w:t xml:space="preserve"> </w:t>
      </w:r>
      <w:r>
        <w:rPr>
          <w:rFonts w:hint="eastAsia"/>
        </w:rPr>
        <w:t>юношей</w:t>
      </w:r>
      <w:r>
        <w:t xml:space="preserve"> </w:t>
      </w:r>
      <w:r>
        <w:rPr>
          <w:rFonts w:hint="eastAsia"/>
        </w:rPr>
        <w:t>с</w:t>
      </w:r>
      <w:r>
        <w:t xml:space="preserve"> </w:t>
      </w:r>
      <w:r>
        <w:rPr>
          <w:rFonts w:hint="eastAsia"/>
        </w:rPr>
        <w:t>учетом</w:t>
      </w:r>
      <w:r>
        <w:t xml:space="preserve"> 109 </w:t>
      </w:r>
      <w:r>
        <w:rPr>
          <w:rFonts w:hint="eastAsia"/>
        </w:rPr>
        <w:t>латеральных</w:t>
      </w:r>
      <w:r>
        <w:t xml:space="preserve"> </w:t>
      </w:r>
      <w:r>
        <w:rPr>
          <w:rFonts w:hint="eastAsia"/>
        </w:rPr>
        <w:t>предпочтений</w:t>
      </w:r>
    </w:p>
    <w:p w14:paraId="73CBD97B" w14:textId="77777777" w:rsidR="00B61445" w:rsidRDefault="00B61445" w:rsidP="00B61445"/>
    <w:p w14:paraId="6E632E9B" w14:textId="77777777" w:rsidR="00B61445" w:rsidRDefault="00B61445" w:rsidP="00B61445">
      <w:r>
        <w:t xml:space="preserve">4.2 </w:t>
      </w:r>
      <w:r>
        <w:rPr>
          <w:rFonts w:hint="eastAsia"/>
        </w:rPr>
        <w:t>Оценка</w:t>
      </w:r>
      <w:r>
        <w:t xml:space="preserve"> </w:t>
      </w:r>
      <w:r>
        <w:rPr>
          <w:rFonts w:hint="eastAsia"/>
        </w:rPr>
        <w:t>эффективности</w:t>
      </w:r>
      <w:r>
        <w:t xml:space="preserve"> </w:t>
      </w:r>
      <w:r>
        <w:rPr>
          <w:rFonts w:hint="eastAsia"/>
        </w:rPr>
        <w:t>экспериментальной</w:t>
      </w:r>
      <w:r>
        <w:t xml:space="preserve"> </w:t>
      </w:r>
      <w:r>
        <w:rPr>
          <w:rFonts w:hint="eastAsia"/>
        </w:rPr>
        <w:t>методики</w:t>
      </w:r>
      <w:r>
        <w:t xml:space="preserve"> 121 </w:t>
      </w:r>
      <w:r>
        <w:rPr>
          <w:rFonts w:hint="eastAsia"/>
        </w:rPr>
        <w:t>обучения</w:t>
      </w:r>
      <w:r>
        <w:t xml:space="preserve"> </w:t>
      </w:r>
      <w:r>
        <w:rPr>
          <w:rFonts w:hint="eastAsia"/>
        </w:rPr>
        <w:t>техническим</w:t>
      </w:r>
      <w:r>
        <w:t xml:space="preserve"> </w:t>
      </w:r>
      <w:r>
        <w:rPr>
          <w:rFonts w:hint="eastAsia"/>
        </w:rPr>
        <w:t>действиям</w:t>
      </w:r>
      <w:r>
        <w:t xml:space="preserve"> </w:t>
      </w:r>
      <w:r>
        <w:rPr>
          <w:rFonts w:hint="eastAsia"/>
        </w:rPr>
        <w:t>смешанного</w:t>
      </w:r>
      <w:r>
        <w:t xml:space="preserve"> </w:t>
      </w:r>
      <w:r>
        <w:rPr>
          <w:rFonts w:hint="eastAsia"/>
        </w:rPr>
        <w:t>боевого</w:t>
      </w:r>
      <w:r>
        <w:t xml:space="preserve"> </w:t>
      </w:r>
      <w:r>
        <w:rPr>
          <w:rFonts w:hint="eastAsia"/>
        </w:rPr>
        <w:t>единоборства</w:t>
      </w:r>
    </w:p>
    <w:p w14:paraId="6DFFD1F0" w14:textId="77777777" w:rsidR="00B61445" w:rsidRDefault="00B61445" w:rsidP="00B61445"/>
    <w:p w14:paraId="0A25D81B" w14:textId="77777777" w:rsidR="00B61445" w:rsidRDefault="00B61445" w:rsidP="00B61445">
      <w:r>
        <w:rPr>
          <w:rFonts w:hint="eastAsia"/>
        </w:rPr>
        <w:t>ЗАКЛЮЧЕНИЕ</w:t>
      </w:r>
    </w:p>
    <w:p w14:paraId="68E03748" w14:textId="77777777" w:rsidR="00B61445" w:rsidRDefault="00B61445" w:rsidP="00B61445"/>
    <w:p w14:paraId="7CB5BD30" w14:textId="77777777" w:rsidR="00B61445" w:rsidRDefault="00B61445" w:rsidP="00B61445">
      <w:r>
        <w:rPr>
          <w:rFonts w:hint="eastAsia"/>
        </w:rPr>
        <w:t>ПРАКТИЧЕСКИЕ</w:t>
      </w:r>
      <w:r>
        <w:t xml:space="preserve"> </w:t>
      </w:r>
      <w:r>
        <w:rPr>
          <w:rFonts w:hint="eastAsia"/>
        </w:rPr>
        <w:t>РЕКОМЕНДАЦИИ</w:t>
      </w:r>
    </w:p>
    <w:p w14:paraId="6327DA30" w14:textId="77777777" w:rsidR="00B61445" w:rsidRDefault="00B61445" w:rsidP="00B61445"/>
    <w:p w14:paraId="0AEA581B" w14:textId="77777777" w:rsidR="00B61445" w:rsidRDefault="00B61445" w:rsidP="00B61445">
      <w:r>
        <w:rPr>
          <w:rFonts w:hint="eastAsia"/>
        </w:rPr>
        <w:t>СПИСОК</w:t>
      </w:r>
      <w:r>
        <w:t xml:space="preserve"> </w:t>
      </w:r>
      <w:r>
        <w:rPr>
          <w:rFonts w:hint="eastAsia"/>
        </w:rPr>
        <w:t>ЛИТЕРАТУРА</w:t>
      </w:r>
    </w:p>
    <w:p w14:paraId="5B42B02A" w14:textId="77777777" w:rsidR="00B61445" w:rsidRDefault="00B61445" w:rsidP="00B61445"/>
    <w:p w14:paraId="3E2F5CE3" w14:textId="286D297B" w:rsidR="00B61445" w:rsidRPr="00B61445" w:rsidRDefault="00B61445" w:rsidP="00B61445">
      <w:r>
        <w:rPr>
          <w:rFonts w:hint="eastAsia"/>
        </w:rPr>
        <w:t>ПРИЛОЖЕНИЯ</w:t>
      </w:r>
    </w:p>
    <w:sectPr w:rsidR="00B61445" w:rsidRPr="00B61445" w:rsidSect="00D92A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FD08" w14:textId="77777777" w:rsidR="00D92ACE" w:rsidRDefault="00D92ACE">
      <w:pPr>
        <w:spacing w:after="0" w:line="240" w:lineRule="auto"/>
      </w:pPr>
      <w:r>
        <w:separator/>
      </w:r>
    </w:p>
  </w:endnote>
  <w:endnote w:type="continuationSeparator" w:id="0">
    <w:p w14:paraId="67E86587" w14:textId="77777777" w:rsidR="00D92ACE" w:rsidRDefault="00D9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B2D2" w14:textId="77777777" w:rsidR="00D92ACE" w:rsidRDefault="00D92ACE"/>
    <w:p w14:paraId="28C7FCE1" w14:textId="77777777" w:rsidR="00D92ACE" w:rsidRDefault="00D92ACE"/>
    <w:p w14:paraId="1B3D0E5F" w14:textId="77777777" w:rsidR="00D92ACE" w:rsidRDefault="00D92ACE"/>
    <w:p w14:paraId="105D02B2" w14:textId="77777777" w:rsidR="00D92ACE" w:rsidRDefault="00D92ACE"/>
    <w:p w14:paraId="5B3D1245" w14:textId="77777777" w:rsidR="00D92ACE" w:rsidRDefault="00D92ACE"/>
    <w:p w14:paraId="50F2D654" w14:textId="77777777" w:rsidR="00D92ACE" w:rsidRDefault="00D92ACE"/>
    <w:p w14:paraId="0F1538A0" w14:textId="77777777" w:rsidR="00D92ACE" w:rsidRDefault="00D92A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462640" wp14:editId="133668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3D9CF" w14:textId="77777777" w:rsidR="00D92ACE" w:rsidRDefault="00D92A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626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B3D9CF" w14:textId="77777777" w:rsidR="00D92ACE" w:rsidRDefault="00D92A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29F903" w14:textId="77777777" w:rsidR="00D92ACE" w:rsidRDefault="00D92ACE"/>
    <w:p w14:paraId="3142CC58" w14:textId="77777777" w:rsidR="00D92ACE" w:rsidRDefault="00D92ACE"/>
    <w:p w14:paraId="6AA62727" w14:textId="77777777" w:rsidR="00D92ACE" w:rsidRDefault="00D92A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A7F67" wp14:editId="0FD661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C6F3" w14:textId="77777777" w:rsidR="00D92ACE" w:rsidRDefault="00D92ACE"/>
                          <w:p w14:paraId="57FA3496" w14:textId="77777777" w:rsidR="00D92ACE" w:rsidRDefault="00D92A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A7F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C1C6F3" w14:textId="77777777" w:rsidR="00D92ACE" w:rsidRDefault="00D92ACE"/>
                    <w:p w14:paraId="57FA3496" w14:textId="77777777" w:rsidR="00D92ACE" w:rsidRDefault="00D92A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39058C" w14:textId="77777777" w:rsidR="00D92ACE" w:rsidRDefault="00D92ACE"/>
    <w:p w14:paraId="3D96816F" w14:textId="77777777" w:rsidR="00D92ACE" w:rsidRDefault="00D92ACE">
      <w:pPr>
        <w:rPr>
          <w:sz w:val="2"/>
          <w:szCs w:val="2"/>
        </w:rPr>
      </w:pPr>
    </w:p>
    <w:p w14:paraId="51F0544B" w14:textId="77777777" w:rsidR="00D92ACE" w:rsidRDefault="00D92ACE"/>
    <w:p w14:paraId="0BDEB158" w14:textId="77777777" w:rsidR="00D92ACE" w:rsidRDefault="00D92ACE">
      <w:pPr>
        <w:spacing w:after="0" w:line="240" w:lineRule="auto"/>
      </w:pPr>
    </w:p>
  </w:footnote>
  <w:footnote w:type="continuationSeparator" w:id="0">
    <w:p w14:paraId="1EAB9BAD" w14:textId="77777777" w:rsidR="00D92ACE" w:rsidRDefault="00D9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CE"/>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9890</TotalTime>
  <Pages>3</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930</cp:revision>
  <cp:lastPrinted>2009-02-06T05:36:00Z</cp:lastPrinted>
  <dcterms:created xsi:type="dcterms:W3CDTF">2024-01-07T13:43:00Z</dcterms:created>
  <dcterms:modified xsi:type="dcterms:W3CDTF">2024-01-23T14:26:00Z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