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E7CBC" w14:textId="62A86E5F" w:rsidR="000A6128" w:rsidRDefault="002D61D9" w:rsidP="002D61D9">
      <w:pPr>
        <w:rPr>
          <w:lang w:val="ru-RU"/>
        </w:rPr>
      </w:pPr>
      <w:r w:rsidRPr="002D61D9">
        <w:rPr>
          <w:rFonts w:hint="eastAsia"/>
        </w:rPr>
        <w:t>Капкаева</w:t>
      </w:r>
      <w:r w:rsidRPr="002D61D9">
        <w:t xml:space="preserve"> </w:t>
      </w:r>
      <w:r w:rsidRPr="002D61D9">
        <w:rPr>
          <w:rFonts w:hint="eastAsia"/>
        </w:rPr>
        <w:t>Регина</w:t>
      </w:r>
      <w:r w:rsidRPr="002D61D9">
        <w:t xml:space="preserve"> </w:t>
      </w:r>
      <w:r w:rsidRPr="002D61D9">
        <w:rPr>
          <w:rFonts w:hint="eastAsia"/>
        </w:rPr>
        <w:t>Харисовна</w:t>
      </w:r>
      <w:r>
        <w:rPr>
          <w:lang w:val="ru-RU"/>
        </w:rPr>
        <w:t xml:space="preserve"> </w:t>
      </w:r>
      <w:r w:rsidRPr="002D61D9">
        <w:rPr>
          <w:rFonts w:hint="eastAsia"/>
          <w:lang w:val="ru-RU"/>
        </w:rPr>
        <w:t>Дифференциальная</w:t>
      </w:r>
      <w:r w:rsidRPr="002D61D9">
        <w:rPr>
          <w:lang w:val="ru-RU"/>
        </w:rPr>
        <w:t xml:space="preserve"> </w:t>
      </w:r>
      <w:r w:rsidRPr="002D61D9">
        <w:rPr>
          <w:rFonts w:hint="eastAsia"/>
          <w:lang w:val="ru-RU"/>
        </w:rPr>
        <w:t>иммунодиагностика</w:t>
      </w:r>
      <w:r w:rsidRPr="002D61D9">
        <w:rPr>
          <w:lang w:val="ru-RU"/>
        </w:rPr>
        <w:t xml:space="preserve"> Helicobacter pylori-</w:t>
      </w:r>
      <w:r w:rsidRPr="002D61D9">
        <w:rPr>
          <w:rFonts w:hint="eastAsia"/>
          <w:lang w:val="ru-RU"/>
        </w:rPr>
        <w:t>ассоциированных</w:t>
      </w:r>
      <w:r w:rsidRPr="002D61D9">
        <w:rPr>
          <w:lang w:val="ru-RU"/>
        </w:rPr>
        <w:t xml:space="preserve"> </w:t>
      </w:r>
      <w:r w:rsidRPr="002D61D9">
        <w:rPr>
          <w:rFonts w:hint="eastAsia"/>
          <w:lang w:val="ru-RU"/>
        </w:rPr>
        <w:t>заболеваний</w:t>
      </w:r>
      <w:r w:rsidRPr="002D61D9">
        <w:rPr>
          <w:lang w:val="ru-RU"/>
        </w:rPr>
        <w:t xml:space="preserve"> </w:t>
      </w:r>
      <w:r w:rsidRPr="002D61D9">
        <w:rPr>
          <w:rFonts w:hint="eastAsia"/>
          <w:lang w:val="ru-RU"/>
        </w:rPr>
        <w:t>гастродуоденальной</w:t>
      </w:r>
      <w:r w:rsidRPr="002D61D9">
        <w:rPr>
          <w:lang w:val="ru-RU"/>
        </w:rPr>
        <w:t xml:space="preserve"> </w:t>
      </w:r>
      <w:r w:rsidRPr="002D61D9">
        <w:rPr>
          <w:rFonts w:hint="eastAsia"/>
          <w:lang w:val="ru-RU"/>
        </w:rPr>
        <w:t>зоны</w:t>
      </w:r>
    </w:p>
    <w:p w14:paraId="2DF95B15" w14:textId="77777777" w:rsidR="002D61D9" w:rsidRPr="002D61D9" w:rsidRDefault="002D61D9" w:rsidP="002D61D9">
      <w:pPr>
        <w:rPr>
          <w:lang w:val="ru-RU"/>
        </w:rPr>
      </w:pPr>
      <w:r w:rsidRPr="002D61D9">
        <w:rPr>
          <w:rFonts w:hint="eastAsia"/>
          <w:lang w:val="ru-RU"/>
        </w:rPr>
        <w:t>ОГЛАВЛЕНИЕ</w:t>
      </w:r>
      <w:r w:rsidRPr="002D61D9">
        <w:rPr>
          <w:lang w:val="ru-RU"/>
        </w:rPr>
        <w:t xml:space="preserve"> </w:t>
      </w:r>
      <w:r w:rsidRPr="002D61D9">
        <w:rPr>
          <w:rFonts w:hint="eastAsia"/>
          <w:lang w:val="ru-RU"/>
        </w:rPr>
        <w:t>ДИССЕРТАЦИИ</w:t>
      </w:r>
    </w:p>
    <w:p w14:paraId="5227FC69" w14:textId="77777777" w:rsidR="002D61D9" w:rsidRPr="002D61D9" w:rsidRDefault="002D61D9" w:rsidP="002D61D9">
      <w:pPr>
        <w:rPr>
          <w:lang w:val="ru-RU"/>
        </w:rPr>
      </w:pPr>
      <w:r w:rsidRPr="002D61D9">
        <w:rPr>
          <w:rFonts w:hint="eastAsia"/>
          <w:lang w:val="ru-RU"/>
        </w:rPr>
        <w:t>кандидат</w:t>
      </w:r>
      <w:r w:rsidRPr="002D61D9">
        <w:rPr>
          <w:lang w:val="ru-RU"/>
        </w:rPr>
        <w:t xml:space="preserve"> </w:t>
      </w:r>
      <w:r w:rsidRPr="002D61D9">
        <w:rPr>
          <w:rFonts w:hint="eastAsia"/>
          <w:lang w:val="ru-RU"/>
        </w:rPr>
        <w:t>наук</w:t>
      </w:r>
      <w:r w:rsidRPr="002D61D9">
        <w:rPr>
          <w:lang w:val="ru-RU"/>
        </w:rPr>
        <w:t xml:space="preserve"> </w:t>
      </w:r>
      <w:r w:rsidRPr="002D61D9">
        <w:rPr>
          <w:rFonts w:hint="eastAsia"/>
          <w:lang w:val="ru-RU"/>
        </w:rPr>
        <w:t>Капкаева</w:t>
      </w:r>
      <w:r w:rsidRPr="002D61D9">
        <w:rPr>
          <w:lang w:val="ru-RU"/>
        </w:rPr>
        <w:t xml:space="preserve"> </w:t>
      </w:r>
      <w:r w:rsidRPr="002D61D9">
        <w:rPr>
          <w:rFonts w:hint="eastAsia"/>
          <w:lang w:val="ru-RU"/>
        </w:rPr>
        <w:t>Регина</w:t>
      </w:r>
      <w:r w:rsidRPr="002D61D9">
        <w:rPr>
          <w:lang w:val="ru-RU"/>
        </w:rPr>
        <w:t xml:space="preserve"> </w:t>
      </w:r>
      <w:r w:rsidRPr="002D61D9">
        <w:rPr>
          <w:rFonts w:hint="eastAsia"/>
          <w:lang w:val="ru-RU"/>
        </w:rPr>
        <w:t>Харисовна</w:t>
      </w:r>
    </w:p>
    <w:p w14:paraId="630B226E" w14:textId="77777777" w:rsidR="002D61D9" w:rsidRPr="002D61D9" w:rsidRDefault="002D61D9" w:rsidP="002D61D9">
      <w:pPr>
        <w:rPr>
          <w:lang w:val="ru-RU"/>
        </w:rPr>
      </w:pPr>
      <w:r w:rsidRPr="002D61D9">
        <w:rPr>
          <w:rFonts w:hint="eastAsia"/>
          <w:lang w:val="ru-RU"/>
        </w:rPr>
        <w:t>Введение</w:t>
      </w:r>
    </w:p>
    <w:p w14:paraId="3D34D171" w14:textId="77777777" w:rsidR="002D61D9" w:rsidRPr="002D61D9" w:rsidRDefault="002D61D9" w:rsidP="002D61D9">
      <w:pPr>
        <w:rPr>
          <w:lang w:val="ru-RU"/>
        </w:rPr>
      </w:pPr>
    </w:p>
    <w:p w14:paraId="2E53C314" w14:textId="77777777" w:rsidR="002D61D9" w:rsidRPr="002D61D9" w:rsidRDefault="002D61D9" w:rsidP="002D61D9">
      <w:pPr>
        <w:rPr>
          <w:lang w:val="ru-RU"/>
        </w:rPr>
      </w:pPr>
      <w:r w:rsidRPr="002D61D9">
        <w:rPr>
          <w:rFonts w:hint="eastAsia"/>
          <w:lang w:val="ru-RU"/>
        </w:rPr>
        <w:t>Глава</w:t>
      </w:r>
      <w:r w:rsidRPr="002D61D9">
        <w:rPr>
          <w:lang w:val="ru-RU"/>
        </w:rPr>
        <w:t xml:space="preserve"> 1 </w:t>
      </w:r>
      <w:r w:rsidRPr="002D61D9">
        <w:rPr>
          <w:rFonts w:hint="eastAsia"/>
          <w:lang w:val="ru-RU"/>
        </w:rPr>
        <w:t>Обзор</w:t>
      </w:r>
      <w:r w:rsidRPr="002D61D9">
        <w:rPr>
          <w:lang w:val="ru-RU"/>
        </w:rPr>
        <w:t xml:space="preserve"> </w:t>
      </w:r>
      <w:r w:rsidRPr="002D61D9">
        <w:rPr>
          <w:rFonts w:hint="eastAsia"/>
          <w:lang w:val="ru-RU"/>
        </w:rPr>
        <w:t>литературы</w:t>
      </w:r>
    </w:p>
    <w:p w14:paraId="5E6FA6BD" w14:textId="77777777" w:rsidR="002D61D9" w:rsidRPr="002D61D9" w:rsidRDefault="002D61D9" w:rsidP="002D61D9">
      <w:pPr>
        <w:rPr>
          <w:lang w:val="ru-RU"/>
        </w:rPr>
      </w:pPr>
    </w:p>
    <w:p w14:paraId="7C5C7DA5" w14:textId="77777777" w:rsidR="002D61D9" w:rsidRPr="002D61D9" w:rsidRDefault="002D61D9" w:rsidP="002D61D9">
      <w:pPr>
        <w:rPr>
          <w:lang w:val="ru-RU"/>
        </w:rPr>
      </w:pPr>
      <w:r w:rsidRPr="002D61D9">
        <w:rPr>
          <w:lang w:val="ru-RU"/>
        </w:rPr>
        <w:t xml:space="preserve">1.1 </w:t>
      </w:r>
      <w:r w:rsidRPr="002D61D9">
        <w:rPr>
          <w:rFonts w:hint="eastAsia"/>
          <w:lang w:val="ru-RU"/>
        </w:rPr>
        <w:t>Распространенность</w:t>
      </w:r>
      <w:r w:rsidRPr="002D61D9">
        <w:rPr>
          <w:lang w:val="ru-RU"/>
        </w:rPr>
        <w:t xml:space="preserve"> Helicobacter pylori </w:t>
      </w:r>
      <w:r w:rsidRPr="002D61D9">
        <w:rPr>
          <w:rFonts w:hint="eastAsia"/>
          <w:lang w:val="ru-RU"/>
        </w:rPr>
        <w:t>в</w:t>
      </w:r>
      <w:r w:rsidRPr="002D61D9">
        <w:rPr>
          <w:lang w:val="ru-RU"/>
        </w:rPr>
        <w:t xml:space="preserve"> </w:t>
      </w:r>
      <w:r w:rsidRPr="002D61D9">
        <w:rPr>
          <w:rFonts w:hint="eastAsia"/>
          <w:lang w:val="ru-RU"/>
        </w:rPr>
        <w:t>мире</w:t>
      </w:r>
    </w:p>
    <w:p w14:paraId="034D0CBF" w14:textId="77777777" w:rsidR="002D61D9" w:rsidRPr="002D61D9" w:rsidRDefault="002D61D9" w:rsidP="002D61D9">
      <w:pPr>
        <w:rPr>
          <w:lang w:val="ru-RU"/>
        </w:rPr>
      </w:pPr>
    </w:p>
    <w:p w14:paraId="3DEE9AC8" w14:textId="77777777" w:rsidR="002D61D9" w:rsidRPr="002D61D9" w:rsidRDefault="002D61D9" w:rsidP="002D61D9">
      <w:pPr>
        <w:rPr>
          <w:lang w:val="ru-RU"/>
        </w:rPr>
      </w:pPr>
      <w:r w:rsidRPr="002D61D9">
        <w:rPr>
          <w:lang w:val="ru-RU"/>
        </w:rPr>
        <w:t xml:space="preserve">1.2 Helicobacter pylori </w:t>
      </w:r>
      <w:r w:rsidRPr="002D61D9">
        <w:rPr>
          <w:rFonts w:hint="eastAsia"/>
          <w:lang w:val="ru-RU"/>
        </w:rPr>
        <w:t>как</w:t>
      </w:r>
      <w:r w:rsidRPr="002D61D9">
        <w:rPr>
          <w:lang w:val="ru-RU"/>
        </w:rPr>
        <w:t xml:space="preserve"> </w:t>
      </w:r>
      <w:r w:rsidRPr="002D61D9">
        <w:rPr>
          <w:rFonts w:hint="eastAsia"/>
          <w:lang w:val="ru-RU"/>
        </w:rPr>
        <w:t>этиологический</w:t>
      </w:r>
      <w:r w:rsidRPr="002D61D9">
        <w:rPr>
          <w:lang w:val="ru-RU"/>
        </w:rPr>
        <w:t xml:space="preserve"> </w:t>
      </w:r>
      <w:r w:rsidRPr="002D61D9">
        <w:rPr>
          <w:rFonts w:hint="eastAsia"/>
          <w:lang w:val="ru-RU"/>
        </w:rPr>
        <w:t>фактор</w:t>
      </w:r>
      <w:r w:rsidRPr="002D61D9">
        <w:rPr>
          <w:lang w:val="ru-RU"/>
        </w:rPr>
        <w:t xml:space="preserve"> </w:t>
      </w:r>
      <w:r w:rsidRPr="002D61D9">
        <w:rPr>
          <w:rFonts w:hint="eastAsia"/>
          <w:lang w:val="ru-RU"/>
        </w:rPr>
        <w:t>заболеваний</w:t>
      </w:r>
      <w:r w:rsidRPr="002D61D9">
        <w:rPr>
          <w:lang w:val="ru-RU"/>
        </w:rPr>
        <w:t xml:space="preserve"> </w:t>
      </w:r>
      <w:r w:rsidRPr="002D61D9">
        <w:rPr>
          <w:rFonts w:hint="eastAsia"/>
          <w:lang w:val="ru-RU"/>
        </w:rPr>
        <w:t>гастродуоденальной</w:t>
      </w:r>
      <w:r w:rsidRPr="002D61D9">
        <w:rPr>
          <w:lang w:val="ru-RU"/>
        </w:rPr>
        <w:t xml:space="preserve"> </w:t>
      </w:r>
      <w:r w:rsidRPr="002D61D9">
        <w:rPr>
          <w:rFonts w:hint="eastAsia"/>
          <w:lang w:val="ru-RU"/>
        </w:rPr>
        <w:t>зоны</w:t>
      </w:r>
    </w:p>
    <w:p w14:paraId="05B4C89F" w14:textId="77777777" w:rsidR="002D61D9" w:rsidRPr="002D61D9" w:rsidRDefault="002D61D9" w:rsidP="002D61D9">
      <w:pPr>
        <w:rPr>
          <w:lang w:val="ru-RU"/>
        </w:rPr>
      </w:pPr>
    </w:p>
    <w:p w14:paraId="03813DB4" w14:textId="77777777" w:rsidR="002D61D9" w:rsidRPr="002D61D9" w:rsidRDefault="002D61D9" w:rsidP="002D61D9">
      <w:pPr>
        <w:rPr>
          <w:lang w:val="ru-RU"/>
        </w:rPr>
      </w:pPr>
      <w:r w:rsidRPr="002D61D9">
        <w:rPr>
          <w:lang w:val="ru-RU"/>
        </w:rPr>
        <w:t xml:space="preserve">1.3 </w:t>
      </w:r>
      <w:r w:rsidRPr="002D61D9">
        <w:rPr>
          <w:rFonts w:hint="eastAsia"/>
          <w:lang w:val="ru-RU"/>
        </w:rPr>
        <w:t>Особенности</w:t>
      </w:r>
      <w:r w:rsidRPr="002D61D9">
        <w:rPr>
          <w:lang w:val="ru-RU"/>
        </w:rPr>
        <w:t xml:space="preserve"> </w:t>
      </w:r>
      <w:r w:rsidRPr="002D61D9">
        <w:rPr>
          <w:rFonts w:hint="eastAsia"/>
          <w:lang w:val="ru-RU"/>
        </w:rPr>
        <w:t>клинической</w:t>
      </w:r>
      <w:r w:rsidRPr="002D61D9">
        <w:rPr>
          <w:lang w:val="ru-RU"/>
        </w:rPr>
        <w:t xml:space="preserve"> </w:t>
      </w:r>
      <w:r w:rsidRPr="002D61D9">
        <w:rPr>
          <w:rFonts w:hint="eastAsia"/>
          <w:lang w:val="ru-RU"/>
        </w:rPr>
        <w:t>картины</w:t>
      </w:r>
      <w:r w:rsidRPr="002D61D9">
        <w:rPr>
          <w:lang w:val="ru-RU"/>
        </w:rPr>
        <w:t xml:space="preserve"> Helicobacterpylori-</w:t>
      </w:r>
      <w:r w:rsidRPr="002D61D9">
        <w:rPr>
          <w:rFonts w:hint="eastAsia"/>
          <w:lang w:val="ru-RU"/>
        </w:rPr>
        <w:t>ассоциированных</w:t>
      </w:r>
      <w:r w:rsidRPr="002D61D9">
        <w:rPr>
          <w:lang w:val="ru-RU"/>
        </w:rPr>
        <w:t xml:space="preserve"> </w:t>
      </w:r>
      <w:r w:rsidRPr="002D61D9">
        <w:rPr>
          <w:rFonts w:hint="eastAsia"/>
          <w:lang w:val="ru-RU"/>
        </w:rPr>
        <w:t>гастродуоденальных</w:t>
      </w:r>
      <w:r w:rsidRPr="002D61D9">
        <w:rPr>
          <w:lang w:val="ru-RU"/>
        </w:rPr>
        <w:t xml:space="preserve"> </w:t>
      </w:r>
      <w:r w:rsidRPr="002D61D9">
        <w:rPr>
          <w:rFonts w:hint="eastAsia"/>
          <w:lang w:val="ru-RU"/>
        </w:rPr>
        <w:t>заболеваний</w:t>
      </w:r>
    </w:p>
    <w:p w14:paraId="1028CFE0" w14:textId="77777777" w:rsidR="002D61D9" w:rsidRPr="002D61D9" w:rsidRDefault="002D61D9" w:rsidP="002D61D9">
      <w:pPr>
        <w:rPr>
          <w:lang w:val="ru-RU"/>
        </w:rPr>
      </w:pPr>
    </w:p>
    <w:p w14:paraId="08BB81AC" w14:textId="77777777" w:rsidR="002D61D9" w:rsidRPr="002D61D9" w:rsidRDefault="002D61D9" w:rsidP="002D61D9">
      <w:pPr>
        <w:rPr>
          <w:lang w:val="ru-RU"/>
        </w:rPr>
      </w:pPr>
      <w:r w:rsidRPr="002D61D9">
        <w:rPr>
          <w:lang w:val="ru-RU"/>
        </w:rPr>
        <w:t xml:space="preserve">1.4 </w:t>
      </w:r>
      <w:r w:rsidRPr="002D61D9">
        <w:rPr>
          <w:rFonts w:hint="eastAsia"/>
          <w:lang w:val="ru-RU"/>
        </w:rPr>
        <w:t>Зависимость</w:t>
      </w:r>
      <w:r w:rsidRPr="002D61D9">
        <w:rPr>
          <w:lang w:val="ru-RU"/>
        </w:rPr>
        <w:t xml:space="preserve"> </w:t>
      </w:r>
      <w:r w:rsidRPr="002D61D9">
        <w:rPr>
          <w:rFonts w:hint="eastAsia"/>
          <w:lang w:val="ru-RU"/>
        </w:rPr>
        <w:t>ферментопродуцирующей</w:t>
      </w:r>
      <w:r w:rsidRPr="002D61D9">
        <w:rPr>
          <w:lang w:val="ru-RU"/>
        </w:rPr>
        <w:t xml:space="preserve"> </w:t>
      </w:r>
      <w:r w:rsidRPr="002D61D9">
        <w:rPr>
          <w:rFonts w:hint="eastAsia"/>
          <w:lang w:val="ru-RU"/>
        </w:rPr>
        <w:t>активности</w:t>
      </w:r>
      <w:r w:rsidRPr="002D61D9">
        <w:rPr>
          <w:lang w:val="ru-RU"/>
        </w:rPr>
        <w:t xml:space="preserve"> </w:t>
      </w:r>
      <w:r w:rsidRPr="002D61D9">
        <w:rPr>
          <w:rFonts w:hint="eastAsia"/>
          <w:lang w:val="ru-RU"/>
        </w:rPr>
        <w:t>слизистой</w:t>
      </w:r>
      <w:r w:rsidRPr="002D61D9">
        <w:rPr>
          <w:lang w:val="ru-RU"/>
        </w:rPr>
        <w:t xml:space="preserve"> </w:t>
      </w:r>
      <w:r w:rsidRPr="002D61D9">
        <w:rPr>
          <w:rFonts w:hint="eastAsia"/>
          <w:lang w:val="ru-RU"/>
        </w:rPr>
        <w:t>оболочки</w:t>
      </w:r>
      <w:r w:rsidRPr="002D61D9">
        <w:rPr>
          <w:lang w:val="ru-RU"/>
        </w:rPr>
        <w:t xml:space="preserve"> </w:t>
      </w:r>
      <w:r w:rsidRPr="002D61D9">
        <w:rPr>
          <w:rFonts w:hint="eastAsia"/>
          <w:lang w:val="ru-RU"/>
        </w:rPr>
        <w:t>желудка</w:t>
      </w:r>
      <w:r w:rsidRPr="002D61D9">
        <w:rPr>
          <w:lang w:val="ru-RU"/>
        </w:rPr>
        <w:t xml:space="preserve"> </w:t>
      </w:r>
      <w:r w:rsidRPr="002D61D9">
        <w:rPr>
          <w:rFonts w:hint="eastAsia"/>
          <w:lang w:val="ru-RU"/>
        </w:rPr>
        <w:t>от</w:t>
      </w:r>
      <w:r w:rsidRPr="002D61D9">
        <w:rPr>
          <w:lang w:val="ru-RU"/>
        </w:rPr>
        <w:t xml:space="preserve"> </w:t>
      </w:r>
      <w:r w:rsidRPr="002D61D9">
        <w:rPr>
          <w:rFonts w:hint="eastAsia"/>
          <w:lang w:val="ru-RU"/>
        </w:rPr>
        <w:t>контаминации</w:t>
      </w:r>
      <w:r w:rsidRPr="002D61D9">
        <w:rPr>
          <w:lang w:val="ru-RU"/>
        </w:rPr>
        <w:t xml:space="preserve"> Helicobacter pylori</w:t>
      </w:r>
    </w:p>
    <w:p w14:paraId="1C6A46EE" w14:textId="77777777" w:rsidR="002D61D9" w:rsidRPr="002D61D9" w:rsidRDefault="002D61D9" w:rsidP="002D61D9">
      <w:pPr>
        <w:rPr>
          <w:lang w:val="ru-RU"/>
        </w:rPr>
      </w:pPr>
    </w:p>
    <w:p w14:paraId="342FC8B7" w14:textId="77777777" w:rsidR="002D61D9" w:rsidRPr="002D61D9" w:rsidRDefault="002D61D9" w:rsidP="002D61D9">
      <w:pPr>
        <w:rPr>
          <w:lang w:val="ru-RU"/>
        </w:rPr>
      </w:pPr>
      <w:r w:rsidRPr="002D61D9">
        <w:rPr>
          <w:lang w:val="ru-RU"/>
        </w:rPr>
        <w:t xml:space="preserve">1.5 </w:t>
      </w:r>
      <w:r w:rsidRPr="002D61D9">
        <w:rPr>
          <w:rFonts w:hint="eastAsia"/>
          <w:lang w:val="ru-RU"/>
        </w:rPr>
        <w:t>Вариации</w:t>
      </w:r>
      <w:r w:rsidRPr="002D61D9">
        <w:rPr>
          <w:lang w:val="ru-RU"/>
        </w:rPr>
        <w:t xml:space="preserve"> </w:t>
      </w:r>
      <w:r w:rsidRPr="002D61D9">
        <w:rPr>
          <w:rFonts w:hint="eastAsia"/>
          <w:lang w:val="ru-RU"/>
        </w:rPr>
        <w:t>иммунного</w:t>
      </w:r>
      <w:r w:rsidRPr="002D61D9">
        <w:rPr>
          <w:lang w:val="ru-RU"/>
        </w:rPr>
        <w:t xml:space="preserve"> </w:t>
      </w:r>
      <w:r w:rsidRPr="002D61D9">
        <w:rPr>
          <w:rFonts w:hint="eastAsia"/>
          <w:lang w:val="ru-RU"/>
        </w:rPr>
        <w:t>ответа</w:t>
      </w:r>
      <w:r w:rsidRPr="002D61D9">
        <w:rPr>
          <w:lang w:val="ru-RU"/>
        </w:rPr>
        <w:t xml:space="preserve"> </w:t>
      </w:r>
      <w:r w:rsidRPr="002D61D9">
        <w:rPr>
          <w:rFonts w:hint="eastAsia"/>
          <w:lang w:val="ru-RU"/>
        </w:rPr>
        <w:t>при</w:t>
      </w:r>
      <w:r w:rsidRPr="002D61D9">
        <w:rPr>
          <w:lang w:val="ru-RU"/>
        </w:rPr>
        <w:t xml:space="preserve"> </w:t>
      </w:r>
      <w:r w:rsidRPr="002D61D9">
        <w:rPr>
          <w:rFonts w:hint="eastAsia"/>
          <w:lang w:val="ru-RU"/>
        </w:rPr>
        <w:t>инфекции</w:t>
      </w:r>
      <w:r w:rsidRPr="002D61D9">
        <w:rPr>
          <w:lang w:val="ru-RU"/>
        </w:rPr>
        <w:t xml:space="preserve"> Helicobacter pylori</w:t>
      </w:r>
    </w:p>
    <w:p w14:paraId="2833ED6C" w14:textId="77777777" w:rsidR="002D61D9" w:rsidRPr="002D61D9" w:rsidRDefault="002D61D9" w:rsidP="002D61D9">
      <w:pPr>
        <w:rPr>
          <w:lang w:val="ru-RU"/>
        </w:rPr>
      </w:pPr>
    </w:p>
    <w:p w14:paraId="6B281303" w14:textId="77777777" w:rsidR="002D61D9" w:rsidRPr="002D61D9" w:rsidRDefault="002D61D9" w:rsidP="002D61D9">
      <w:pPr>
        <w:rPr>
          <w:lang w:val="ru-RU"/>
        </w:rPr>
      </w:pPr>
      <w:r w:rsidRPr="002D61D9">
        <w:rPr>
          <w:lang w:val="ru-RU"/>
        </w:rPr>
        <w:t xml:space="preserve">1.5.1 </w:t>
      </w:r>
      <w:r w:rsidRPr="002D61D9">
        <w:rPr>
          <w:rFonts w:hint="eastAsia"/>
          <w:lang w:val="ru-RU"/>
        </w:rPr>
        <w:t>Врожденный</w:t>
      </w:r>
      <w:r w:rsidRPr="002D61D9">
        <w:rPr>
          <w:lang w:val="ru-RU"/>
        </w:rPr>
        <w:t xml:space="preserve"> </w:t>
      </w:r>
      <w:r w:rsidRPr="002D61D9">
        <w:rPr>
          <w:rFonts w:hint="eastAsia"/>
          <w:lang w:val="ru-RU"/>
        </w:rPr>
        <w:t>иммунитет</w:t>
      </w:r>
      <w:r w:rsidRPr="002D61D9">
        <w:rPr>
          <w:lang w:val="ru-RU"/>
        </w:rPr>
        <w:t xml:space="preserve"> </w:t>
      </w:r>
      <w:r w:rsidRPr="002D61D9">
        <w:rPr>
          <w:rFonts w:hint="eastAsia"/>
          <w:lang w:val="ru-RU"/>
        </w:rPr>
        <w:t>при</w:t>
      </w:r>
      <w:r w:rsidRPr="002D61D9">
        <w:rPr>
          <w:lang w:val="ru-RU"/>
        </w:rPr>
        <w:t xml:space="preserve"> Helicobacter pylori-</w:t>
      </w:r>
      <w:r w:rsidRPr="002D61D9">
        <w:rPr>
          <w:rFonts w:hint="eastAsia"/>
          <w:lang w:val="ru-RU"/>
        </w:rPr>
        <w:t>ассоциированных</w:t>
      </w:r>
      <w:r w:rsidRPr="002D61D9">
        <w:rPr>
          <w:lang w:val="ru-RU"/>
        </w:rPr>
        <w:t xml:space="preserve"> </w:t>
      </w:r>
      <w:r w:rsidRPr="002D61D9">
        <w:rPr>
          <w:rFonts w:hint="eastAsia"/>
          <w:lang w:val="ru-RU"/>
        </w:rPr>
        <w:t>гастродуоденальных</w:t>
      </w:r>
      <w:r w:rsidRPr="002D61D9">
        <w:rPr>
          <w:lang w:val="ru-RU"/>
        </w:rPr>
        <w:t xml:space="preserve"> </w:t>
      </w:r>
      <w:r w:rsidRPr="002D61D9">
        <w:rPr>
          <w:rFonts w:hint="eastAsia"/>
          <w:lang w:val="ru-RU"/>
        </w:rPr>
        <w:t>заболеваниях</w:t>
      </w:r>
    </w:p>
    <w:p w14:paraId="7B6E3E91" w14:textId="77777777" w:rsidR="002D61D9" w:rsidRPr="002D61D9" w:rsidRDefault="002D61D9" w:rsidP="002D61D9">
      <w:pPr>
        <w:rPr>
          <w:lang w:val="ru-RU"/>
        </w:rPr>
      </w:pPr>
    </w:p>
    <w:p w14:paraId="4F6330D8" w14:textId="77777777" w:rsidR="002D61D9" w:rsidRPr="002D61D9" w:rsidRDefault="002D61D9" w:rsidP="002D61D9">
      <w:pPr>
        <w:rPr>
          <w:lang w:val="ru-RU"/>
        </w:rPr>
      </w:pPr>
      <w:r w:rsidRPr="002D61D9">
        <w:rPr>
          <w:lang w:val="ru-RU"/>
        </w:rPr>
        <w:t xml:space="preserve">1.5.2 </w:t>
      </w:r>
      <w:r w:rsidRPr="002D61D9">
        <w:rPr>
          <w:rFonts w:hint="eastAsia"/>
          <w:lang w:val="ru-RU"/>
        </w:rPr>
        <w:t>Реакции</w:t>
      </w:r>
      <w:r w:rsidRPr="002D61D9">
        <w:rPr>
          <w:lang w:val="ru-RU"/>
        </w:rPr>
        <w:t xml:space="preserve"> </w:t>
      </w:r>
      <w:r w:rsidRPr="002D61D9">
        <w:rPr>
          <w:rFonts w:hint="eastAsia"/>
          <w:lang w:val="ru-RU"/>
        </w:rPr>
        <w:t>адаптивного</w:t>
      </w:r>
      <w:r w:rsidRPr="002D61D9">
        <w:rPr>
          <w:lang w:val="ru-RU"/>
        </w:rPr>
        <w:t xml:space="preserve"> </w:t>
      </w:r>
      <w:r w:rsidRPr="002D61D9">
        <w:rPr>
          <w:rFonts w:hint="eastAsia"/>
          <w:lang w:val="ru-RU"/>
        </w:rPr>
        <w:t>иммунитета</w:t>
      </w:r>
      <w:r w:rsidRPr="002D61D9">
        <w:rPr>
          <w:lang w:val="ru-RU"/>
        </w:rPr>
        <w:t xml:space="preserve"> </w:t>
      </w:r>
      <w:r w:rsidRPr="002D61D9">
        <w:rPr>
          <w:rFonts w:hint="eastAsia"/>
          <w:lang w:val="ru-RU"/>
        </w:rPr>
        <w:t>при</w:t>
      </w:r>
      <w:r w:rsidRPr="002D61D9">
        <w:rPr>
          <w:lang w:val="ru-RU"/>
        </w:rPr>
        <w:t xml:space="preserve"> </w:t>
      </w:r>
      <w:r w:rsidRPr="002D61D9">
        <w:rPr>
          <w:rFonts w:hint="eastAsia"/>
          <w:lang w:val="ru-RU"/>
        </w:rPr>
        <w:t>инфекции</w:t>
      </w:r>
      <w:r w:rsidRPr="002D61D9">
        <w:rPr>
          <w:lang w:val="ru-RU"/>
        </w:rPr>
        <w:t xml:space="preserve"> Helicobacter</w:t>
      </w:r>
    </w:p>
    <w:p w14:paraId="2B55A52A" w14:textId="77777777" w:rsidR="002D61D9" w:rsidRPr="002D61D9" w:rsidRDefault="002D61D9" w:rsidP="002D61D9">
      <w:pPr>
        <w:rPr>
          <w:lang w:val="ru-RU"/>
        </w:rPr>
      </w:pPr>
    </w:p>
    <w:p w14:paraId="0FADF5CE" w14:textId="77777777" w:rsidR="002D61D9" w:rsidRPr="002D61D9" w:rsidRDefault="002D61D9" w:rsidP="002D61D9">
      <w:pPr>
        <w:rPr>
          <w:lang w:val="ru-RU"/>
        </w:rPr>
      </w:pPr>
      <w:r w:rsidRPr="002D61D9">
        <w:rPr>
          <w:lang w:val="ru-RU"/>
        </w:rPr>
        <w:t>pylori</w:t>
      </w:r>
    </w:p>
    <w:p w14:paraId="1FBBA67F" w14:textId="77777777" w:rsidR="002D61D9" w:rsidRPr="002D61D9" w:rsidRDefault="002D61D9" w:rsidP="002D61D9">
      <w:pPr>
        <w:rPr>
          <w:lang w:val="ru-RU"/>
        </w:rPr>
      </w:pPr>
    </w:p>
    <w:p w14:paraId="7CEF14A0" w14:textId="77777777" w:rsidR="002D61D9" w:rsidRPr="002D61D9" w:rsidRDefault="002D61D9" w:rsidP="002D61D9">
      <w:pPr>
        <w:rPr>
          <w:lang w:val="ru-RU"/>
        </w:rPr>
      </w:pPr>
      <w:r w:rsidRPr="002D61D9">
        <w:rPr>
          <w:rFonts w:hint="eastAsia"/>
          <w:lang w:val="ru-RU"/>
        </w:rPr>
        <w:t>Глава</w:t>
      </w:r>
      <w:r w:rsidRPr="002D61D9">
        <w:rPr>
          <w:lang w:val="ru-RU"/>
        </w:rPr>
        <w:t xml:space="preserve"> 2 </w:t>
      </w:r>
      <w:r w:rsidRPr="002D61D9">
        <w:rPr>
          <w:rFonts w:hint="eastAsia"/>
          <w:lang w:val="ru-RU"/>
        </w:rPr>
        <w:t>Материалы</w:t>
      </w:r>
      <w:r w:rsidRPr="002D61D9">
        <w:rPr>
          <w:lang w:val="ru-RU"/>
        </w:rPr>
        <w:t xml:space="preserve"> </w:t>
      </w:r>
      <w:r w:rsidRPr="002D61D9">
        <w:rPr>
          <w:rFonts w:hint="eastAsia"/>
          <w:lang w:val="ru-RU"/>
        </w:rPr>
        <w:t>и</w:t>
      </w:r>
      <w:r w:rsidRPr="002D61D9">
        <w:rPr>
          <w:lang w:val="ru-RU"/>
        </w:rPr>
        <w:t xml:space="preserve"> </w:t>
      </w:r>
      <w:r w:rsidRPr="002D61D9">
        <w:rPr>
          <w:rFonts w:hint="eastAsia"/>
          <w:lang w:val="ru-RU"/>
        </w:rPr>
        <w:t>методы</w:t>
      </w:r>
      <w:r w:rsidRPr="002D61D9">
        <w:rPr>
          <w:lang w:val="ru-RU"/>
        </w:rPr>
        <w:t xml:space="preserve"> </w:t>
      </w:r>
      <w:r w:rsidRPr="002D61D9">
        <w:rPr>
          <w:rFonts w:hint="eastAsia"/>
          <w:lang w:val="ru-RU"/>
        </w:rPr>
        <w:t>собственных</w:t>
      </w:r>
      <w:r w:rsidRPr="002D61D9">
        <w:rPr>
          <w:lang w:val="ru-RU"/>
        </w:rPr>
        <w:t xml:space="preserve"> </w:t>
      </w:r>
      <w:r w:rsidRPr="002D61D9">
        <w:rPr>
          <w:rFonts w:hint="eastAsia"/>
          <w:lang w:val="ru-RU"/>
        </w:rPr>
        <w:t>исследований</w:t>
      </w:r>
    </w:p>
    <w:p w14:paraId="7AF72AB1" w14:textId="77777777" w:rsidR="002D61D9" w:rsidRPr="002D61D9" w:rsidRDefault="002D61D9" w:rsidP="002D61D9">
      <w:pPr>
        <w:rPr>
          <w:lang w:val="ru-RU"/>
        </w:rPr>
      </w:pPr>
    </w:p>
    <w:p w14:paraId="772DD025" w14:textId="77777777" w:rsidR="002D61D9" w:rsidRPr="002D61D9" w:rsidRDefault="002D61D9" w:rsidP="002D61D9">
      <w:pPr>
        <w:rPr>
          <w:lang w:val="ru-RU"/>
        </w:rPr>
      </w:pPr>
      <w:r w:rsidRPr="002D61D9">
        <w:rPr>
          <w:lang w:val="ru-RU"/>
        </w:rPr>
        <w:t xml:space="preserve">2.1 </w:t>
      </w:r>
      <w:r w:rsidRPr="002D61D9">
        <w:rPr>
          <w:rFonts w:hint="eastAsia"/>
          <w:lang w:val="ru-RU"/>
        </w:rPr>
        <w:t>Материалы</w:t>
      </w:r>
      <w:r w:rsidRPr="002D61D9">
        <w:rPr>
          <w:lang w:val="ru-RU"/>
        </w:rPr>
        <w:t xml:space="preserve"> </w:t>
      </w:r>
      <w:r w:rsidRPr="002D61D9">
        <w:rPr>
          <w:rFonts w:hint="eastAsia"/>
          <w:lang w:val="ru-RU"/>
        </w:rPr>
        <w:t>исследования</w:t>
      </w:r>
    </w:p>
    <w:p w14:paraId="3397016B" w14:textId="77777777" w:rsidR="002D61D9" w:rsidRPr="002D61D9" w:rsidRDefault="002D61D9" w:rsidP="002D61D9">
      <w:pPr>
        <w:rPr>
          <w:lang w:val="ru-RU"/>
        </w:rPr>
      </w:pPr>
    </w:p>
    <w:p w14:paraId="431E47F4" w14:textId="77777777" w:rsidR="002D61D9" w:rsidRPr="002D61D9" w:rsidRDefault="002D61D9" w:rsidP="002D61D9">
      <w:pPr>
        <w:rPr>
          <w:lang w:val="ru-RU"/>
        </w:rPr>
      </w:pPr>
      <w:r w:rsidRPr="002D61D9">
        <w:rPr>
          <w:lang w:val="ru-RU"/>
        </w:rPr>
        <w:t xml:space="preserve">2.2 </w:t>
      </w:r>
      <w:r w:rsidRPr="002D61D9">
        <w:rPr>
          <w:rFonts w:hint="eastAsia"/>
          <w:lang w:val="ru-RU"/>
        </w:rPr>
        <w:t>Методы</w:t>
      </w:r>
      <w:r w:rsidRPr="002D61D9">
        <w:rPr>
          <w:lang w:val="ru-RU"/>
        </w:rPr>
        <w:t xml:space="preserve"> </w:t>
      </w:r>
      <w:r w:rsidRPr="002D61D9">
        <w:rPr>
          <w:rFonts w:hint="eastAsia"/>
          <w:lang w:val="ru-RU"/>
        </w:rPr>
        <w:t>исследования</w:t>
      </w:r>
    </w:p>
    <w:p w14:paraId="7BBB2C8F" w14:textId="77777777" w:rsidR="002D61D9" w:rsidRPr="002D61D9" w:rsidRDefault="002D61D9" w:rsidP="002D61D9">
      <w:pPr>
        <w:rPr>
          <w:lang w:val="ru-RU"/>
        </w:rPr>
      </w:pPr>
    </w:p>
    <w:p w14:paraId="56A970BF" w14:textId="77777777" w:rsidR="002D61D9" w:rsidRPr="002D61D9" w:rsidRDefault="002D61D9" w:rsidP="002D61D9">
      <w:pPr>
        <w:rPr>
          <w:lang w:val="ru-RU"/>
        </w:rPr>
      </w:pPr>
      <w:r w:rsidRPr="002D61D9">
        <w:rPr>
          <w:lang w:val="ru-RU"/>
        </w:rPr>
        <w:t xml:space="preserve">2.2.1 </w:t>
      </w:r>
      <w:r w:rsidRPr="002D61D9">
        <w:rPr>
          <w:rFonts w:hint="eastAsia"/>
          <w:lang w:val="ru-RU"/>
        </w:rPr>
        <w:t>Методы</w:t>
      </w:r>
      <w:r w:rsidRPr="002D61D9">
        <w:rPr>
          <w:lang w:val="ru-RU"/>
        </w:rPr>
        <w:t xml:space="preserve"> </w:t>
      </w:r>
      <w:r w:rsidRPr="002D61D9">
        <w:rPr>
          <w:rFonts w:hint="eastAsia"/>
          <w:lang w:val="ru-RU"/>
        </w:rPr>
        <w:t>исследования</w:t>
      </w:r>
      <w:r w:rsidRPr="002D61D9">
        <w:rPr>
          <w:lang w:val="ru-RU"/>
        </w:rPr>
        <w:t xml:space="preserve"> </w:t>
      </w:r>
      <w:r w:rsidRPr="002D61D9">
        <w:rPr>
          <w:rFonts w:hint="eastAsia"/>
          <w:lang w:val="ru-RU"/>
        </w:rPr>
        <w:t>иммунного</w:t>
      </w:r>
      <w:r w:rsidRPr="002D61D9">
        <w:rPr>
          <w:lang w:val="ru-RU"/>
        </w:rPr>
        <w:t xml:space="preserve"> </w:t>
      </w:r>
      <w:r w:rsidRPr="002D61D9">
        <w:rPr>
          <w:rFonts w:hint="eastAsia"/>
          <w:lang w:val="ru-RU"/>
        </w:rPr>
        <w:t>статуса</w:t>
      </w:r>
    </w:p>
    <w:p w14:paraId="3D572089" w14:textId="77777777" w:rsidR="002D61D9" w:rsidRPr="002D61D9" w:rsidRDefault="002D61D9" w:rsidP="002D61D9">
      <w:pPr>
        <w:rPr>
          <w:lang w:val="ru-RU"/>
        </w:rPr>
      </w:pPr>
    </w:p>
    <w:p w14:paraId="5287F6BE" w14:textId="77777777" w:rsidR="002D61D9" w:rsidRPr="002D61D9" w:rsidRDefault="002D61D9" w:rsidP="002D61D9">
      <w:pPr>
        <w:rPr>
          <w:lang w:val="ru-RU"/>
        </w:rPr>
      </w:pPr>
      <w:r w:rsidRPr="002D61D9">
        <w:rPr>
          <w:lang w:val="ru-RU"/>
        </w:rPr>
        <w:t xml:space="preserve">2.2.2 </w:t>
      </w:r>
      <w:r w:rsidRPr="002D61D9">
        <w:rPr>
          <w:rFonts w:hint="eastAsia"/>
          <w:lang w:val="ru-RU"/>
        </w:rPr>
        <w:t>Методы</w:t>
      </w:r>
      <w:r w:rsidRPr="002D61D9">
        <w:rPr>
          <w:lang w:val="ru-RU"/>
        </w:rPr>
        <w:t xml:space="preserve"> </w:t>
      </w:r>
      <w:r w:rsidRPr="002D61D9">
        <w:rPr>
          <w:rFonts w:hint="eastAsia"/>
          <w:lang w:val="ru-RU"/>
        </w:rPr>
        <w:t>обнаружения</w:t>
      </w:r>
      <w:r w:rsidRPr="002D61D9">
        <w:rPr>
          <w:lang w:val="ru-RU"/>
        </w:rPr>
        <w:t xml:space="preserve"> Helicobacter pylori</w:t>
      </w:r>
    </w:p>
    <w:p w14:paraId="4511C219" w14:textId="77777777" w:rsidR="002D61D9" w:rsidRPr="002D61D9" w:rsidRDefault="002D61D9" w:rsidP="002D61D9">
      <w:pPr>
        <w:rPr>
          <w:lang w:val="ru-RU"/>
        </w:rPr>
      </w:pPr>
    </w:p>
    <w:p w14:paraId="55500236" w14:textId="77777777" w:rsidR="002D61D9" w:rsidRPr="002D61D9" w:rsidRDefault="002D61D9" w:rsidP="002D61D9">
      <w:pPr>
        <w:rPr>
          <w:lang w:val="ru-RU"/>
        </w:rPr>
      </w:pPr>
      <w:r w:rsidRPr="002D61D9">
        <w:rPr>
          <w:lang w:val="ru-RU"/>
        </w:rPr>
        <w:t xml:space="preserve">2.2.3 </w:t>
      </w:r>
      <w:r w:rsidRPr="002D61D9">
        <w:rPr>
          <w:rFonts w:hint="eastAsia"/>
          <w:lang w:val="ru-RU"/>
        </w:rPr>
        <w:t>Методы</w:t>
      </w:r>
      <w:r w:rsidRPr="002D61D9">
        <w:rPr>
          <w:lang w:val="ru-RU"/>
        </w:rPr>
        <w:t xml:space="preserve"> </w:t>
      </w:r>
      <w:r w:rsidRPr="002D61D9">
        <w:rPr>
          <w:rFonts w:hint="eastAsia"/>
          <w:lang w:val="ru-RU"/>
        </w:rPr>
        <w:t>изучения</w:t>
      </w:r>
      <w:r w:rsidRPr="002D61D9">
        <w:rPr>
          <w:lang w:val="ru-RU"/>
        </w:rPr>
        <w:t xml:space="preserve"> </w:t>
      </w:r>
      <w:r w:rsidRPr="002D61D9">
        <w:rPr>
          <w:rFonts w:hint="eastAsia"/>
          <w:lang w:val="ru-RU"/>
        </w:rPr>
        <w:t>морфофункционального</w:t>
      </w:r>
      <w:r w:rsidRPr="002D61D9">
        <w:rPr>
          <w:lang w:val="ru-RU"/>
        </w:rPr>
        <w:t xml:space="preserve"> </w:t>
      </w:r>
      <w:r w:rsidRPr="002D61D9">
        <w:rPr>
          <w:rFonts w:hint="eastAsia"/>
          <w:lang w:val="ru-RU"/>
        </w:rPr>
        <w:t>состояния</w:t>
      </w:r>
      <w:r w:rsidRPr="002D61D9">
        <w:rPr>
          <w:lang w:val="ru-RU"/>
        </w:rPr>
        <w:t xml:space="preserve"> </w:t>
      </w:r>
      <w:r w:rsidRPr="002D61D9">
        <w:rPr>
          <w:rFonts w:hint="eastAsia"/>
          <w:lang w:val="ru-RU"/>
        </w:rPr>
        <w:t>желудка</w:t>
      </w:r>
      <w:r w:rsidRPr="002D61D9">
        <w:rPr>
          <w:lang w:val="ru-RU"/>
        </w:rPr>
        <w:t xml:space="preserve">, </w:t>
      </w:r>
      <w:r w:rsidRPr="002D61D9">
        <w:rPr>
          <w:rFonts w:hint="eastAsia"/>
          <w:lang w:val="ru-RU"/>
        </w:rPr>
        <w:t>двенадцатиперстной</w:t>
      </w:r>
      <w:r w:rsidRPr="002D61D9">
        <w:rPr>
          <w:lang w:val="ru-RU"/>
        </w:rPr>
        <w:t xml:space="preserve"> </w:t>
      </w:r>
      <w:r w:rsidRPr="002D61D9">
        <w:rPr>
          <w:rFonts w:hint="eastAsia"/>
          <w:lang w:val="ru-RU"/>
        </w:rPr>
        <w:t>кишки</w:t>
      </w:r>
    </w:p>
    <w:p w14:paraId="7971B63E" w14:textId="77777777" w:rsidR="002D61D9" w:rsidRPr="002D61D9" w:rsidRDefault="002D61D9" w:rsidP="002D61D9">
      <w:pPr>
        <w:rPr>
          <w:lang w:val="ru-RU"/>
        </w:rPr>
      </w:pPr>
    </w:p>
    <w:p w14:paraId="1A69668E" w14:textId="77777777" w:rsidR="002D61D9" w:rsidRPr="002D61D9" w:rsidRDefault="002D61D9" w:rsidP="002D61D9">
      <w:pPr>
        <w:rPr>
          <w:lang w:val="ru-RU"/>
        </w:rPr>
      </w:pPr>
      <w:r w:rsidRPr="002D61D9">
        <w:rPr>
          <w:lang w:val="ru-RU"/>
        </w:rPr>
        <w:t xml:space="preserve">2.2.4 </w:t>
      </w:r>
      <w:r w:rsidRPr="002D61D9">
        <w:rPr>
          <w:rFonts w:hint="eastAsia"/>
          <w:lang w:val="ru-RU"/>
        </w:rPr>
        <w:t>Методы</w:t>
      </w:r>
      <w:r w:rsidRPr="002D61D9">
        <w:rPr>
          <w:lang w:val="ru-RU"/>
        </w:rPr>
        <w:t xml:space="preserve"> </w:t>
      </w:r>
      <w:r w:rsidRPr="002D61D9">
        <w:rPr>
          <w:rFonts w:hint="eastAsia"/>
          <w:lang w:val="ru-RU"/>
        </w:rPr>
        <w:t>статистической</w:t>
      </w:r>
      <w:r w:rsidRPr="002D61D9">
        <w:rPr>
          <w:lang w:val="ru-RU"/>
        </w:rPr>
        <w:t xml:space="preserve"> </w:t>
      </w:r>
      <w:r w:rsidRPr="002D61D9">
        <w:rPr>
          <w:rFonts w:hint="eastAsia"/>
          <w:lang w:val="ru-RU"/>
        </w:rPr>
        <w:t>обработки</w:t>
      </w:r>
    </w:p>
    <w:p w14:paraId="58901D24" w14:textId="77777777" w:rsidR="002D61D9" w:rsidRPr="002D61D9" w:rsidRDefault="002D61D9" w:rsidP="002D61D9">
      <w:pPr>
        <w:rPr>
          <w:lang w:val="ru-RU"/>
        </w:rPr>
      </w:pPr>
    </w:p>
    <w:p w14:paraId="2BBAD9D4" w14:textId="77777777" w:rsidR="002D61D9" w:rsidRPr="002D61D9" w:rsidRDefault="002D61D9" w:rsidP="002D61D9">
      <w:pPr>
        <w:rPr>
          <w:lang w:val="ru-RU"/>
        </w:rPr>
      </w:pPr>
      <w:r w:rsidRPr="002D61D9">
        <w:rPr>
          <w:rFonts w:hint="eastAsia"/>
          <w:lang w:val="ru-RU"/>
        </w:rPr>
        <w:t>Глава</w:t>
      </w:r>
      <w:r w:rsidRPr="002D61D9">
        <w:rPr>
          <w:lang w:val="ru-RU"/>
        </w:rPr>
        <w:t xml:space="preserve"> 3 </w:t>
      </w:r>
      <w:r w:rsidRPr="002D61D9">
        <w:rPr>
          <w:rFonts w:hint="eastAsia"/>
          <w:lang w:val="ru-RU"/>
        </w:rPr>
        <w:t>Изменения</w:t>
      </w:r>
      <w:r w:rsidRPr="002D61D9">
        <w:rPr>
          <w:lang w:val="ru-RU"/>
        </w:rPr>
        <w:t xml:space="preserve"> </w:t>
      </w:r>
      <w:r w:rsidRPr="002D61D9">
        <w:rPr>
          <w:rFonts w:hint="eastAsia"/>
          <w:lang w:val="ru-RU"/>
        </w:rPr>
        <w:t>показателей</w:t>
      </w:r>
      <w:r w:rsidRPr="002D61D9">
        <w:rPr>
          <w:lang w:val="ru-RU"/>
        </w:rPr>
        <w:t xml:space="preserve"> </w:t>
      </w:r>
      <w:r w:rsidRPr="002D61D9">
        <w:rPr>
          <w:rFonts w:hint="eastAsia"/>
          <w:lang w:val="ru-RU"/>
        </w:rPr>
        <w:t>иммунитета</w:t>
      </w:r>
      <w:r w:rsidRPr="002D61D9">
        <w:rPr>
          <w:lang w:val="ru-RU"/>
        </w:rPr>
        <w:t xml:space="preserve"> </w:t>
      </w:r>
      <w:r w:rsidRPr="002D61D9">
        <w:rPr>
          <w:rFonts w:hint="eastAsia"/>
          <w:lang w:val="ru-RU"/>
        </w:rPr>
        <w:t>при</w:t>
      </w:r>
      <w:r w:rsidRPr="002D61D9">
        <w:rPr>
          <w:lang w:val="ru-RU"/>
        </w:rPr>
        <w:t xml:space="preserve"> </w:t>
      </w:r>
      <w:r w:rsidRPr="002D61D9">
        <w:rPr>
          <w:rFonts w:hint="eastAsia"/>
          <w:lang w:val="ru-RU"/>
        </w:rPr>
        <w:t>заболеваниях</w:t>
      </w:r>
    </w:p>
    <w:p w14:paraId="3A435522" w14:textId="77777777" w:rsidR="002D61D9" w:rsidRPr="002D61D9" w:rsidRDefault="002D61D9" w:rsidP="002D61D9">
      <w:pPr>
        <w:rPr>
          <w:lang w:val="ru-RU"/>
        </w:rPr>
      </w:pPr>
    </w:p>
    <w:p w14:paraId="4425DF41" w14:textId="77777777" w:rsidR="002D61D9" w:rsidRPr="002D61D9" w:rsidRDefault="002D61D9" w:rsidP="002D61D9">
      <w:pPr>
        <w:rPr>
          <w:lang w:val="ru-RU"/>
        </w:rPr>
      </w:pPr>
      <w:r w:rsidRPr="002D61D9">
        <w:rPr>
          <w:rFonts w:hint="eastAsia"/>
          <w:lang w:val="ru-RU"/>
        </w:rPr>
        <w:t>гастродуоденальной</w:t>
      </w:r>
      <w:r w:rsidRPr="002D61D9">
        <w:rPr>
          <w:lang w:val="ru-RU"/>
        </w:rPr>
        <w:t xml:space="preserve"> </w:t>
      </w:r>
      <w:r w:rsidRPr="002D61D9">
        <w:rPr>
          <w:rFonts w:hint="eastAsia"/>
          <w:lang w:val="ru-RU"/>
        </w:rPr>
        <w:t>зоны</w:t>
      </w:r>
    </w:p>
    <w:p w14:paraId="7BF29BA6" w14:textId="77777777" w:rsidR="002D61D9" w:rsidRPr="002D61D9" w:rsidRDefault="002D61D9" w:rsidP="002D61D9">
      <w:pPr>
        <w:rPr>
          <w:lang w:val="ru-RU"/>
        </w:rPr>
      </w:pPr>
    </w:p>
    <w:p w14:paraId="254A23BF" w14:textId="77777777" w:rsidR="002D61D9" w:rsidRPr="002D61D9" w:rsidRDefault="002D61D9" w:rsidP="002D61D9">
      <w:pPr>
        <w:rPr>
          <w:lang w:val="ru-RU"/>
        </w:rPr>
      </w:pPr>
      <w:r w:rsidRPr="002D61D9">
        <w:rPr>
          <w:lang w:val="ru-RU"/>
        </w:rPr>
        <w:t xml:space="preserve">3.1 </w:t>
      </w:r>
      <w:r w:rsidRPr="002D61D9">
        <w:rPr>
          <w:rFonts w:hint="eastAsia"/>
          <w:lang w:val="ru-RU"/>
        </w:rPr>
        <w:t>Изменения</w:t>
      </w:r>
      <w:r w:rsidRPr="002D61D9">
        <w:rPr>
          <w:lang w:val="ru-RU"/>
        </w:rPr>
        <w:t xml:space="preserve"> </w:t>
      </w:r>
      <w:r w:rsidRPr="002D61D9">
        <w:rPr>
          <w:rFonts w:hint="eastAsia"/>
          <w:lang w:val="ru-RU"/>
        </w:rPr>
        <w:t>системы</w:t>
      </w:r>
      <w:r w:rsidRPr="002D61D9">
        <w:rPr>
          <w:lang w:val="ru-RU"/>
        </w:rPr>
        <w:t xml:space="preserve"> </w:t>
      </w:r>
      <w:r w:rsidRPr="002D61D9">
        <w:rPr>
          <w:rFonts w:hint="eastAsia"/>
          <w:lang w:val="ru-RU"/>
        </w:rPr>
        <w:t>фагоцитов</w:t>
      </w:r>
      <w:r w:rsidRPr="002D61D9">
        <w:rPr>
          <w:lang w:val="ru-RU"/>
        </w:rPr>
        <w:t xml:space="preserve"> </w:t>
      </w:r>
      <w:r w:rsidRPr="002D61D9">
        <w:rPr>
          <w:rFonts w:hint="eastAsia"/>
          <w:lang w:val="ru-RU"/>
        </w:rPr>
        <w:t>при</w:t>
      </w:r>
      <w:r w:rsidRPr="002D61D9">
        <w:rPr>
          <w:lang w:val="ru-RU"/>
        </w:rPr>
        <w:t xml:space="preserve"> Helicobacter pylori-</w:t>
      </w:r>
      <w:r w:rsidRPr="002D61D9">
        <w:rPr>
          <w:rFonts w:hint="eastAsia"/>
          <w:lang w:val="ru-RU"/>
        </w:rPr>
        <w:t>ассоциированных</w:t>
      </w:r>
      <w:r w:rsidRPr="002D61D9">
        <w:rPr>
          <w:lang w:val="ru-RU"/>
        </w:rPr>
        <w:t xml:space="preserve"> </w:t>
      </w:r>
      <w:r w:rsidRPr="002D61D9">
        <w:rPr>
          <w:rFonts w:hint="eastAsia"/>
          <w:lang w:val="ru-RU"/>
        </w:rPr>
        <w:t>гастродуоденальных</w:t>
      </w:r>
      <w:r w:rsidRPr="002D61D9">
        <w:rPr>
          <w:lang w:val="ru-RU"/>
        </w:rPr>
        <w:t xml:space="preserve"> </w:t>
      </w:r>
      <w:r w:rsidRPr="002D61D9">
        <w:rPr>
          <w:rFonts w:hint="eastAsia"/>
          <w:lang w:val="ru-RU"/>
        </w:rPr>
        <w:t>заболеваниях</w:t>
      </w:r>
    </w:p>
    <w:p w14:paraId="284A145B" w14:textId="77777777" w:rsidR="002D61D9" w:rsidRPr="002D61D9" w:rsidRDefault="002D61D9" w:rsidP="002D61D9">
      <w:pPr>
        <w:rPr>
          <w:lang w:val="ru-RU"/>
        </w:rPr>
      </w:pPr>
    </w:p>
    <w:p w14:paraId="3CFBA2DA" w14:textId="77777777" w:rsidR="002D61D9" w:rsidRPr="002D61D9" w:rsidRDefault="002D61D9" w:rsidP="002D61D9">
      <w:pPr>
        <w:rPr>
          <w:lang w:val="ru-RU"/>
        </w:rPr>
      </w:pPr>
      <w:r w:rsidRPr="002D61D9">
        <w:rPr>
          <w:lang w:val="ru-RU"/>
        </w:rPr>
        <w:t xml:space="preserve">3.2 </w:t>
      </w:r>
      <w:r w:rsidRPr="002D61D9">
        <w:rPr>
          <w:rFonts w:hint="eastAsia"/>
          <w:lang w:val="ru-RU"/>
        </w:rPr>
        <w:t>Состояние</w:t>
      </w:r>
      <w:r w:rsidRPr="002D61D9">
        <w:rPr>
          <w:lang w:val="ru-RU"/>
        </w:rPr>
        <w:t xml:space="preserve"> </w:t>
      </w:r>
      <w:r w:rsidRPr="002D61D9">
        <w:rPr>
          <w:rFonts w:hint="eastAsia"/>
          <w:lang w:val="ru-RU"/>
        </w:rPr>
        <w:t>клеточных</w:t>
      </w:r>
      <w:r w:rsidRPr="002D61D9">
        <w:rPr>
          <w:lang w:val="ru-RU"/>
        </w:rPr>
        <w:t xml:space="preserve"> </w:t>
      </w:r>
      <w:r w:rsidRPr="002D61D9">
        <w:rPr>
          <w:rFonts w:hint="eastAsia"/>
          <w:lang w:val="ru-RU"/>
        </w:rPr>
        <w:t>иммунных</w:t>
      </w:r>
      <w:r w:rsidRPr="002D61D9">
        <w:rPr>
          <w:lang w:val="ru-RU"/>
        </w:rPr>
        <w:t xml:space="preserve"> </w:t>
      </w:r>
      <w:r w:rsidRPr="002D61D9">
        <w:rPr>
          <w:rFonts w:hint="eastAsia"/>
          <w:lang w:val="ru-RU"/>
        </w:rPr>
        <w:t>реакций</w:t>
      </w:r>
      <w:r w:rsidRPr="002D61D9">
        <w:rPr>
          <w:lang w:val="ru-RU"/>
        </w:rPr>
        <w:t xml:space="preserve"> </w:t>
      </w:r>
      <w:r w:rsidRPr="002D61D9">
        <w:rPr>
          <w:rFonts w:hint="eastAsia"/>
          <w:lang w:val="ru-RU"/>
        </w:rPr>
        <w:t>при</w:t>
      </w:r>
      <w:r w:rsidRPr="002D61D9">
        <w:rPr>
          <w:lang w:val="ru-RU"/>
        </w:rPr>
        <w:t xml:space="preserve"> </w:t>
      </w:r>
      <w:r w:rsidRPr="002D61D9">
        <w:rPr>
          <w:rFonts w:hint="eastAsia"/>
          <w:lang w:val="ru-RU"/>
        </w:rPr>
        <w:t>заболеваниях</w:t>
      </w:r>
    </w:p>
    <w:p w14:paraId="1CA35D17" w14:textId="77777777" w:rsidR="002D61D9" w:rsidRPr="002D61D9" w:rsidRDefault="002D61D9" w:rsidP="002D61D9">
      <w:pPr>
        <w:rPr>
          <w:lang w:val="ru-RU"/>
        </w:rPr>
      </w:pPr>
    </w:p>
    <w:p w14:paraId="4236F14E" w14:textId="77777777" w:rsidR="002D61D9" w:rsidRPr="002D61D9" w:rsidRDefault="002D61D9" w:rsidP="002D61D9">
      <w:pPr>
        <w:rPr>
          <w:lang w:val="ru-RU"/>
        </w:rPr>
      </w:pPr>
      <w:r w:rsidRPr="002D61D9">
        <w:rPr>
          <w:rFonts w:hint="eastAsia"/>
          <w:lang w:val="ru-RU"/>
        </w:rPr>
        <w:t>гастродуоденальной</w:t>
      </w:r>
      <w:r w:rsidRPr="002D61D9">
        <w:rPr>
          <w:lang w:val="ru-RU"/>
        </w:rPr>
        <w:t xml:space="preserve"> </w:t>
      </w:r>
      <w:r w:rsidRPr="002D61D9">
        <w:rPr>
          <w:rFonts w:hint="eastAsia"/>
          <w:lang w:val="ru-RU"/>
        </w:rPr>
        <w:t>зоны</w:t>
      </w:r>
    </w:p>
    <w:p w14:paraId="50D40EC8" w14:textId="77777777" w:rsidR="002D61D9" w:rsidRPr="002D61D9" w:rsidRDefault="002D61D9" w:rsidP="002D61D9">
      <w:pPr>
        <w:rPr>
          <w:lang w:val="ru-RU"/>
        </w:rPr>
      </w:pPr>
    </w:p>
    <w:p w14:paraId="7247F980" w14:textId="77777777" w:rsidR="002D61D9" w:rsidRPr="002D61D9" w:rsidRDefault="002D61D9" w:rsidP="002D61D9">
      <w:pPr>
        <w:rPr>
          <w:lang w:val="ru-RU"/>
        </w:rPr>
      </w:pPr>
      <w:r w:rsidRPr="002D61D9">
        <w:rPr>
          <w:lang w:val="ru-RU"/>
        </w:rPr>
        <w:t xml:space="preserve">3.3 </w:t>
      </w:r>
      <w:r w:rsidRPr="002D61D9">
        <w:rPr>
          <w:rFonts w:hint="eastAsia"/>
          <w:lang w:val="ru-RU"/>
        </w:rPr>
        <w:t>Изменения</w:t>
      </w:r>
      <w:r w:rsidRPr="002D61D9">
        <w:rPr>
          <w:lang w:val="ru-RU"/>
        </w:rPr>
        <w:t xml:space="preserve"> </w:t>
      </w:r>
      <w:r w:rsidRPr="002D61D9">
        <w:rPr>
          <w:rFonts w:hint="eastAsia"/>
          <w:lang w:val="ru-RU"/>
        </w:rPr>
        <w:t>гуморального</w:t>
      </w:r>
      <w:r w:rsidRPr="002D61D9">
        <w:rPr>
          <w:lang w:val="ru-RU"/>
        </w:rPr>
        <w:t xml:space="preserve"> </w:t>
      </w:r>
      <w:r w:rsidRPr="002D61D9">
        <w:rPr>
          <w:rFonts w:hint="eastAsia"/>
          <w:lang w:val="ru-RU"/>
        </w:rPr>
        <w:t>иммунитета</w:t>
      </w:r>
      <w:r w:rsidRPr="002D61D9">
        <w:rPr>
          <w:lang w:val="ru-RU"/>
        </w:rPr>
        <w:t xml:space="preserve"> </w:t>
      </w:r>
      <w:r w:rsidRPr="002D61D9">
        <w:rPr>
          <w:rFonts w:hint="eastAsia"/>
          <w:lang w:val="ru-RU"/>
        </w:rPr>
        <w:t>при</w:t>
      </w:r>
      <w:r w:rsidRPr="002D61D9">
        <w:rPr>
          <w:lang w:val="ru-RU"/>
        </w:rPr>
        <w:t xml:space="preserve"> </w:t>
      </w:r>
      <w:r w:rsidRPr="002D61D9">
        <w:rPr>
          <w:rFonts w:hint="eastAsia"/>
          <w:lang w:val="ru-RU"/>
        </w:rPr>
        <w:t>контаминации</w:t>
      </w:r>
      <w:r w:rsidRPr="002D61D9">
        <w:rPr>
          <w:lang w:val="ru-RU"/>
        </w:rPr>
        <w:t xml:space="preserve"> Helicobacter pylori </w:t>
      </w:r>
      <w:r w:rsidRPr="002D61D9">
        <w:rPr>
          <w:rFonts w:hint="eastAsia"/>
          <w:lang w:val="ru-RU"/>
        </w:rPr>
        <w:t>оболочек</w:t>
      </w:r>
      <w:r w:rsidRPr="002D61D9">
        <w:rPr>
          <w:lang w:val="ru-RU"/>
        </w:rPr>
        <w:t xml:space="preserve"> </w:t>
      </w:r>
      <w:r w:rsidRPr="002D61D9">
        <w:rPr>
          <w:rFonts w:hint="eastAsia"/>
          <w:lang w:val="ru-RU"/>
        </w:rPr>
        <w:t>желудка</w:t>
      </w:r>
      <w:r w:rsidRPr="002D61D9">
        <w:rPr>
          <w:lang w:val="ru-RU"/>
        </w:rPr>
        <w:t xml:space="preserve"> </w:t>
      </w:r>
      <w:r w:rsidRPr="002D61D9">
        <w:rPr>
          <w:rFonts w:hint="eastAsia"/>
          <w:lang w:val="ru-RU"/>
        </w:rPr>
        <w:t>и</w:t>
      </w:r>
      <w:r w:rsidRPr="002D61D9">
        <w:rPr>
          <w:lang w:val="ru-RU"/>
        </w:rPr>
        <w:t xml:space="preserve"> </w:t>
      </w:r>
      <w:r w:rsidRPr="002D61D9">
        <w:rPr>
          <w:rFonts w:hint="eastAsia"/>
          <w:lang w:val="ru-RU"/>
        </w:rPr>
        <w:t>двенадцатиперстной</w:t>
      </w:r>
      <w:r w:rsidRPr="002D61D9">
        <w:rPr>
          <w:lang w:val="ru-RU"/>
        </w:rPr>
        <w:t xml:space="preserve"> </w:t>
      </w:r>
      <w:r w:rsidRPr="002D61D9">
        <w:rPr>
          <w:rFonts w:hint="eastAsia"/>
          <w:lang w:val="ru-RU"/>
        </w:rPr>
        <w:t>кишки</w:t>
      </w:r>
    </w:p>
    <w:p w14:paraId="4E3BA473" w14:textId="77777777" w:rsidR="002D61D9" w:rsidRPr="002D61D9" w:rsidRDefault="002D61D9" w:rsidP="002D61D9">
      <w:pPr>
        <w:rPr>
          <w:lang w:val="ru-RU"/>
        </w:rPr>
      </w:pPr>
    </w:p>
    <w:p w14:paraId="6120C0D8" w14:textId="77777777" w:rsidR="002D61D9" w:rsidRPr="002D61D9" w:rsidRDefault="002D61D9" w:rsidP="002D61D9">
      <w:pPr>
        <w:rPr>
          <w:lang w:val="ru-RU"/>
        </w:rPr>
      </w:pPr>
      <w:r w:rsidRPr="002D61D9">
        <w:rPr>
          <w:lang w:val="ru-RU"/>
        </w:rPr>
        <w:t xml:space="preserve">3.4 </w:t>
      </w:r>
      <w:r w:rsidRPr="002D61D9">
        <w:rPr>
          <w:rFonts w:hint="eastAsia"/>
          <w:lang w:val="ru-RU"/>
        </w:rPr>
        <w:t>Иммуномедиаторные</w:t>
      </w:r>
      <w:r w:rsidRPr="002D61D9">
        <w:rPr>
          <w:lang w:val="ru-RU"/>
        </w:rPr>
        <w:t xml:space="preserve"> </w:t>
      </w:r>
      <w:r w:rsidRPr="002D61D9">
        <w:rPr>
          <w:rFonts w:hint="eastAsia"/>
          <w:lang w:val="ru-RU"/>
        </w:rPr>
        <w:t>изменения</w:t>
      </w:r>
      <w:r w:rsidRPr="002D61D9">
        <w:rPr>
          <w:lang w:val="ru-RU"/>
        </w:rPr>
        <w:t xml:space="preserve"> </w:t>
      </w:r>
      <w:r w:rsidRPr="002D61D9">
        <w:rPr>
          <w:rFonts w:hint="eastAsia"/>
          <w:lang w:val="ru-RU"/>
        </w:rPr>
        <w:t>при</w:t>
      </w:r>
      <w:r w:rsidRPr="002D61D9">
        <w:rPr>
          <w:lang w:val="ru-RU"/>
        </w:rPr>
        <w:t xml:space="preserve"> Helicobacter pylori-</w:t>
      </w:r>
      <w:r w:rsidRPr="002D61D9">
        <w:rPr>
          <w:rFonts w:hint="eastAsia"/>
          <w:lang w:val="ru-RU"/>
        </w:rPr>
        <w:t>ассоциированных</w:t>
      </w:r>
      <w:r w:rsidRPr="002D61D9">
        <w:rPr>
          <w:lang w:val="ru-RU"/>
        </w:rPr>
        <w:t xml:space="preserve"> </w:t>
      </w:r>
      <w:r w:rsidRPr="002D61D9">
        <w:rPr>
          <w:rFonts w:hint="eastAsia"/>
          <w:lang w:val="ru-RU"/>
        </w:rPr>
        <w:t>гастродуоденальных</w:t>
      </w:r>
      <w:r w:rsidRPr="002D61D9">
        <w:rPr>
          <w:lang w:val="ru-RU"/>
        </w:rPr>
        <w:t xml:space="preserve"> </w:t>
      </w:r>
      <w:r w:rsidRPr="002D61D9">
        <w:rPr>
          <w:rFonts w:hint="eastAsia"/>
          <w:lang w:val="ru-RU"/>
        </w:rPr>
        <w:t>заболеваниях</w:t>
      </w:r>
    </w:p>
    <w:p w14:paraId="4092FBFB" w14:textId="77777777" w:rsidR="002D61D9" w:rsidRPr="002D61D9" w:rsidRDefault="002D61D9" w:rsidP="002D61D9">
      <w:pPr>
        <w:rPr>
          <w:lang w:val="ru-RU"/>
        </w:rPr>
      </w:pPr>
    </w:p>
    <w:p w14:paraId="61D99A08" w14:textId="77777777" w:rsidR="002D61D9" w:rsidRPr="002D61D9" w:rsidRDefault="002D61D9" w:rsidP="002D61D9">
      <w:pPr>
        <w:rPr>
          <w:lang w:val="ru-RU"/>
        </w:rPr>
      </w:pPr>
      <w:r w:rsidRPr="002D61D9">
        <w:rPr>
          <w:rFonts w:hint="eastAsia"/>
          <w:lang w:val="ru-RU"/>
        </w:rPr>
        <w:t>Глава</w:t>
      </w:r>
      <w:r w:rsidRPr="002D61D9">
        <w:rPr>
          <w:lang w:val="ru-RU"/>
        </w:rPr>
        <w:t xml:space="preserve"> 4 </w:t>
      </w:r>
      <w:r w:rsidRPr="002D61D9">
        <w:rPr>
          <w:rFonts w:hint="eastAsia"/>
          <w:lang w:val="ru-RU"/>
        </w:rPr>
        <w:t>Морфофункциональное</w:t>
      </w:r>
      <w:r w:rsidRPr="002D61D9">
        <w:rPr>
          <w:lang w:val="ru-RU"/>
        </w:rPr>
        <w:t xml:space="preserve"> </w:t>
      </w:r>
      <w:r w:rsidRPr="002D61D9">
        <w:rPr>
          <w:rFonts w:hint="eastAsia"/>
          <w:lang w:val="ru-RU"/>
        </w:rPr>
        <w:t>состояние</w:t>
      </w:r>
      <w:r w:rsidRPr="002D61D9">
        <w:rPr>
          <w:lang w:val="ru-RU"/>
        </w:rPr>
        <w:t xml:space="preserve"> </w:t>
      </w:r>
      <w:r w:rsidRPr="002D61D9">
        <w:rPr>
          <w:rFonts w:hint="eastAsia"/>
          <w:lang w:val="ru-RU"/>
        </w:rPr>
        <w:t>оболочек</w:t>
      </w:r>
      <w:r w:rsidRPr="002D61D9">
        <w:rPr>
          <w:lang w:val="ru-RU"/>
        </w:rPr>
        <w:t xml:space="preserve"> </w:t>
      </w:r>
      <w:r w:rsidRPr="002D61D9">
        <w:rPr>
          <w:rFonts w:hint="eastAsia"/>
          <w:lang w:val="ru-RU"/>
        </w:rPr>
        <w:t>желудка</w:t>
      </w:r>
      <w:r w:rsidRPr="002D61D9">
        <w:rPr>
          <w:lang w:val="ru-RU"/>
        </w:rPr>
        <w:t xml:space="preserve"> </w:t>
      </w:r>
      <w:r w:rsidRPr="002D61D9">
        <w:rPr>
          <w:rFonts w:hint="eastAsia"/>
          <w:lang w:val="ru-RU"/>
        </w:rPr>
        <w:t>и</w:t>
      </w:r>
      <w:r w:rsidRPr="002D61D9">
        <w:rPr>
          <w:lang w:val="ru-RU"/>
        </w:rPr>
        <w:t xml:space="preserve"> </w:t>
      </w:r>
      <w:r w:rsidRPr="002D61D9">
        <w:rPr>
          <w:rFonts w:hint="eastAsia"/>
          <w:lang w:val="ru-RU"/>
        </w:rPr>
        <w:t>двенадцатиперстной</w:t>
      </w:r>
      <w:r w:rsidRPr="002D61D9">
        <w:rPr>
          <w:lang w:val="ru-RU"/>
        </w:rPr>
        <w:t xml:space="preserve"> </w:t>
      </w:r>
      <w:r w:rsidRPr="002D61D9">
        <w:rPr>
          <w:rFonts w:hint="eastAsia"/>
          <w:lang w:val="ru-RU"/>
        </w:rPr>
        <w:t>кишки</w:t>
      </w:r>
      <w:r w:rsidRPr="002D61D9">
        <w:rPr>
          <w:lang w:val="ru-RU"/>
        </w:rPr>
        <w:t xml:space="preserve"> </w:t>
      </w:r>
      <w:r w:rsidRPr="002D61D9">
        <w:rPr>
          <w:rFonts w:hint="eastAsia"/>
          <w:lang w:val="ru-RU"/>
        </w:rPr>
        <w:t>при</w:t>
      </w:r>
      <w:r w:rsidRPr="002D61D9">
        <w:rPr>
          <w:lang w:val="ru-RU"/>
        </w:rPr>
        <w:t xml:space="preserve"> </w:t>
      </w:r>
      <w:r w:rsidRPr="002D61D9">
        <w:rPr>
          <w:rFonts w:hint="eastAsia"/>
          <w:lang w:val="ru-RU"/>
        </w:rPr>
        <w:t>хроническом</w:t>
      </w:r>
      <w:r w:rsidRPr="002D61D9">
        <w:rPr>
          <w:lang w:val="ru-RU"/>
        </w:rPr>
        <w:t xml:space="preserve"> </w:t>
      </w:r>
      <w:r w:rsidRPr="002D61D9">
        <w:rPr>
          <w:rFonts w:hint="eastAsia"/>
          <w:lang w:val="ru-RU"/>
        </w:rPr>
        <w:t>гастрите</w:t>
      </w:r>
      <w:r w:rsidRPr="002D61D9">
        <w:rPr>
          <w:lang w:val="ru-RU"/>
        </w:rPr>
        <w:t xml:space="preserve">, </w:t>
      </w:r>
      <w:r w:rsidRPr="002D61D9">
        <w:rPr>
          <w:rFonts w:hint="eastAsia"/>
          <w:lang w:val="ru-RU"/>
        </w:rPr>
        <w:t>язвенной</w:t>
      </w:r>
      <w:r w:rsidRPr="002D61D9">
        <w:rPr>
          <w:lang w:val="ru-RU"/>
        </w:rPr>
        <w:t xml:space="preserve"> </w:t>
      </w:r>
      <w:r w:rsidRPr="002D61D9">
        <w:rPr>
          <w:rFonts w:hint="eastAsia"/>
          <w:lang w:val="ru-RU"/>
        </w:rPr>
        <w:t>болезни</w:t>
      </w:r>
      <w:r w:rsidRPr="002D61D9">
        <w:rPr>
          <w:lang w:val="ru-RU"/>
        </w:rPr>
        <w:t xml:space="preserve">. 63 </w:t>
      </w:r>
      <w:r w:rsidRPr="002D61D9">
        <w:rPr>
          <w:rFonts w:hint="eastAsia"/>
          <w:lang w:val="ru-RU"/>
        </w:rPr>
        <w:t>Глава</w:t>
      </w:r>
      <w:r w:rsidRPr="002D61D9">
        <w:rPr>
          <w:lang w:val="ru-RU"/>
        </w:rPr>
        <w:t xml:space="preserve"> 5 </w:t>
      </w:r>
      <w:r w:rsidRPr="002D61D9">
        <w:rPr>
          <w:rFonts w:hint="eastAsia"/>
          <w:lang w:val="ru-RU"/>
        </w:rPr>
        <w:t>Взаимосвязи</w:t>
      </w:r>
      <w:r w:rsidRPr="002D61D9">
        <w:rPr>
          <w:lang w:val="ru-RU"/>
        </w:rPr>
        <w:t xml:space="preserve"> </w:t>
      </w:r>
      <w:r w:rsidRPr="002D61D9">
        <w:rPr>
          <w:rFonts w:hint="eastAsia"/>
          <w:lang w:val="ru-RU"/>
        </w:rPr>
        <w:t>иммунных</w:t>
      </w:r>
      <w:r w:rsidRPr="002D61D9">
        <w:rPr>
          <w:lang w:val="ru-RU"/>
        </w:rPr>
        <w:t xml:space="preserve"> </w:t>
      </w:r>
      <w:r w:rsidRPr="002D61D9">
        <w:rPr>
          <w:rFonts w:hint="eastAsia"/>
          <w:lang w:val="ru-RU"/>
        </w:rPr>
        <w:t>изменений</w:t>
      </w:r>
      <w:r w:rsidRPr="002D61D9">
        <w:rPr>
          <w:lang w:val="ru-RU"/>
        </w:rPr>
        <w:t xml:space="preserve">, </w:t>
      </w:r>
      <w:r w:rsidRPr="002D61D9">
        <w:rPr>
          <w:rFonts w:hint="eastAsia"/>
          <w:lang w:val="ru-RU"/>
        </w:rPr>
        <w:t>маркеров</w:t>
      </w:r>
      <w:r w:rsidRPr="002D61D9">
        <w:rPr>
          <w:lang w:val="ru-RU"/>
        </w:rPr>
        <w:t xml:space="preserve"> Helicobacter pylori-</w:t>
      </w:r>
      <w:r w:rsidRPr="002D61D9">
        <w:rPr>
          <w:rFonts w:hint="eastAsia"/>
          <w:lang w:val="ru-RU"/>
        </w:rPr>
        <w:t>инфекции</w:t>
      </w:r>
      <w:r w:rsidRPr="002D61D9">
        <w:rPr>
          <w:lang w:val="ru-RU"/>
        </w:rPr>
        <w:t xml:space="preserve">, </w:t>
      </w:r>
      <w:r w:rsidRPr="002D61D9">
        <w:rPr>
          <w:rFonts w:hint="eastAsia"/>
          <w:lang w:val="ru-RU"/>
        </w:rPr>
        <w:t>морфофункциональных</w:t>
      </w:r>
      <w:r w:rsidRPr="002D61D9">
        <w:rPr>
          <w:lang w:val="ru-RU"/>
        </w:rPr>
        <w:t xml:space="preserve"> </w:t>
      </w:r>
      <w:r w:rsidRPr="002D61D9">
        <w:rPr>
          <w:rFonts w:hint="eastAsia"/>
          <w:lang w:val="ru-RU"/>
        </w:rPr>
        <w:t>нарушений</w:t>
      </w:r>
      <w:r w:rsidRPr="002D61D9">
        <w:rPr>
          <w:lang w:val="ru-RU"/>
        </w:rPr>
        <w:t xml:space="preserve"> </w:t>
      </w:r>
      <w:r w:rsidRPr="002D61D9">
        <w:rPr>
          <w:rFonts w:hint="eastAsia"/>
          <w:lang w:val="ru-RU"/>
        </w:rPr>
        <w:t>при</w:t>
      </w:r>
      <w:r w:rsidRPr="002D61D9">
        <w:rPr>
          <w:lang w:val="ru-RU"/>
        </w:rPr>
        <w:t xml:space="preserve"> </w:t>
      </w:r>
      <w:r w:rsidRPr="002D61D9">
        <w:rPr>
          <w:rFonts w:hint="eastAsia"/>
          <w:lang w:val="ru-RU"/>
        </w:rPr>
        <w:t>заболеваниях</w:t>
      </w:r>
    </w:p>
    <w:p w14:paraId="73F71A8A" w14:textId="77777777" w:rsidR="002D61D9" w:rsidRPr="002D61D9" w:rsidRDefault="002D61D9" w:rsidP="002D61D9">
      <w:pPr>
        <w:rPr>
          <w:lang w:val="ru-RU"/>
        </w:rPr>
      </w:pPr>
    </w:p>
    <w:p w14:paraId="69C22714" w14:textId="77777777" w:rsidR="002D61D9" w:rsidRPr="002D61D9" w:rsidRDefault="002D61D9" w:rsidP="002D61D9">
      <w:pPr>
        <w:rPr>
          <w:lang w:val="ru-RU"/>
        </w:rPr>
      </w:pPr>
      <w:r w:rsidRPr="002D61D9">
        <w:rPr>
          <w:rFonts w:hint="eastAsia"/>
          <w:lang w:val="ru-RU"/>
        </w:rPr>
        <w:t>гастродуоденальной</w:t>
      </w:r>
      <w:r w:rsidRPr="002D61D9">
        <w:rPr>
          <w:lang w:val="ru-RU"/>
        </w:rPr>
        <w:t xml:space="preserve"> </w:t>
      </w:r>
      <w:r w:rsidRPr="002D61D9">
        <w:rPr>
          <w:rFonts w:hint="eastAsia"/>
          <w:lang w:val="ru-RU"/>
        </w:rPr>
        <w:t>зоны</w:t>
      </w:r>
    </w:p>
    <w:p w14:paraId="58620959" w14:textId="77777777" w:rsidR="002D61D9" w:rsidRPr="002D61D9" w:rsidRDefault="002D61D9" w:rsidP="002D61D9">
      <w:pPr>
        <w:rPr>
          <w:lang w:val="ru-RU"/>
        </w:rPr>
      </w:pPr>
    </w:p>
    <w:p w14:paraId="440D886D" w14:textId="77777777" w:rsidR="002D61D9" w:rsidRPr="002D61D9" w:rsidRDefault="002D61D9" w:rsidP="002D61D9">
      <w:pPr>
        <w:rPr>
          <w:lang w:val="ru-RU"/>
        </w:rPr>
      </w:pPr>
      <w:r w:rsidRPr="002D61D9">
        <w:rPr>
          <w:rFonts w:hint="eastAsia"/>
          <w:lang w:val="ru-RU"/>
        </w:rPr>
        <w:t>Обсуждение</w:t>
      </w:r>
      <w:r w:rsidRPr="002D61D9">
        <w:rPr>
          <w:lang w:val="ru-RU"/>
        </w:rPr>
        <w:t xml:space="preserve"> </w:t>
      </w:r>
      <w:r w:rsidRPr="002D61D9">
        <w:rPr>
          <w:rFonts w:hint="eastAsia"/>
          <w:lang w:val="ru-RU"/>
        </w:rPr>
        <w:t>полученных</w:t>
      </w:r>
      <w:r w:rsidRPr="002D61D9">
        <w:rPr>
          <w:lang w:val="ru-RU"/>
        </w:rPr>
        <w:t xml:space="preserve"> </w:t>
      </w:r>
      <w:r w:rsidRPr="002D61D9">
        <w:rPr>
          <w:rFonts w:hint="eastAsia"/>
          <w:lang w:val="ru-RU"/>
        </w:rPr>
        <w:t>результатов</w:t>
      </w:r>
    </w:p>
    <w:p w14:paraId="5637A96B" w14:textId="77777777" w:rsidR="002D61D9" w:rsidRPr="002D61D9" w:rsidRDefault="002D61D9" w:rsidP="002D61D9">
      <w:pPr>
        <w:rPr>
          <w:lang w:val="ru-RU"/>
        </w:rPr>
      </w:pPr>
    </w:p>
    <w:p w14:paraId="306B5653" w14:textId="77777777" w:rsidR="002D61D9" w:rsidRPr="002D61D9" w:rsidRDefault="002D61D9" w:rsidP="002D61D9">
      <w:pPr>
        <w:rPr>
          <w:lang w:val="ru-RU"/>
        </w:rPr>
      </w:pPr>
      <w:r w:rsidRPr="002D61D9">
        <w:rPr>
          <w:rFonts w:hint="eastAsia"/>
          <w:lang w:val="ru-RU"/>
        </w:rPr>
        <w:t>Выводы</w:t>
      </w:r>
    </w:p>
    <w:p w14:paraId="20DB6993" w14:textId="77777777" w:rsidR="002D61D9" w:rsidRPr="002D61D9" w:rsidRDefault="002D61D9" w:rsidP="002D61D9">
      <w:pPr>
        <w:rPr>
          <w:lang w:val="ru-RU"/>
        </w:rPr>
      </w:pPr>
    </w:p>
    <w:p w14:paraId="1C6DE174" w14:textId="77777777" w:rsidR="002D61D9" w:rsidRPr="002D61D9" w:rsidRDefault="002D61D9" w:rsidP="002D61D9">
      <w:pPr>
        <w:rPr>
          <w:lang w:val="ru-RU"/>
        </w:rPr>
      </w:pPr>
      <w:r w:rsidRPr="002D61D9">
        <w:rPr>
          <w:rFonts w:hint="eastAsia"/>
          <w:lang w:val="ru-RU"/>
        </w:rPr>
        <w:t>Практические</w:t>
      </w:r>
      <w:r w:rsidRPr="002D61D9">
        <w:rPr>
          <w:lang w:val="ru-RU"/>
        </w:rPr>
        <w:t xml:space="preserve"> </w:t>
      </w:r>
      <w:r w:rsidRPr="002D61D9">
        <w:rPr>
          <w:rFonts w:hint="eastAsia"/>
          <w:lang w:val="ru-RU"/>
        </w:rPr>
        <w:t>рекомендации</w:t>
      </w:r>
    </w:p>
    <w:p w14:paraId="3E6EE9B2" w14:textId="77777777" w:rsidR="002D61D9" w:rsidRPr="002D61D9" w:rsidRDefault="002D61D9" w:rsidP="002D61D9">
      <w:pPr>
        <w:rPr>
          <w:lang w:val="ru-RU"/>
        </w:rPr>
      </w:pPr>
    </w:p>
    <w:p w14:paraId="4008213D" w14:textId="77777777" w:rsidR="002D61D9" w:rsidRPr="002D61D9" w:rsidRDefault="002D61D9" w:rsidP="002D61D9">
      <w:pPr>
        <w:rPr>
          <w:lang w:val="ru-RU"/>
        </w:rPr>
      </w:pPr>
      <w:r w:rsidRPr="002D61D9">
        <w:rPr>
          <w:rFonts w:hint="eastAsia"/>
          <w:lang w:val="ru-RU"/>
        </w:rPr>
        <w:t>Список</w:t>
      </w:r>
      <w:r w:rsidRPr="002D61D9">
        <w:rPr>
          <w:lang w:val="ru-RU"/>
        </w:rPr>
        <w:t xml:space="preserve"> </w:t>
      </w:r>
      <w:r w:rsidRPr="002D61D9">
        <w:rPr>
          <w:rFonts w:hint="eastAsia"/>
          <w:lang w:val="ru-RU"/>
        </w:rPr>
        <w:t>сокращений</w:t>
      </w:r>
    </w:p>
    <w:p w14:paraId="12EFF741" w14:textId="77777777" w:rsidR="002D61D9" w:rsidRPr="002D61D9" w:rsidRDefault="002D61D9" w:rsidP="002D61D9">
      <w:pPr>
        <w:rPr>
          <w:lang w:val="ru-RU"/>
        </w:rPr>
      </w:pPr>
    </w:p>
    <w:p w14:paraId="1AED4724" w14:textId="77777777" w:rsidR="002D61D9" w:rsidRPr="002D61D9" w:rsidRDefault="002D61D9" w:rsidP="002D61D9">
      <w:pPr>
        <w:rPr>
          <w:lang w:val="ru-RU"/>
        </w:rPr>
      </w:pPr>
      <w:r w:rsidRPr="002D61D9">
        <w:rPr>
          <w:rFonts w:hint="eastAsia"/>
          <w:lang w:val="ru-RU"/>
        </w:rPr>
        <w:t>Список</w:t>
      </w:r>
      <w:r w:rsidRPr="002D61D9">
        <w:rPr>
          <w:lang w:val="ru-RU"/>
        </w:rPr>
        <w:t xml:space="preserve"> </w:t>
      </w:r>
      <w:r w:rsidRPr="002D61D9">
        <w:rPr>
          <w:rFonts w:hint="eastAsia"/>
          <w:lang w:val="ru-RU"/>
        </w:rPr>
        <w:t>литературы</w:t>
      </w:r>
    </w:p>
    <w:p w14:paraId="1BCEF158" w14:textId="77777777" w:rsidR="002D61D9" w:rsidRPr="002D61D9" w:rsidRDefault="002D61D9" w:rsidP="002D61D9">
      <w:pPr>
        <w:rPr>
          <w:lang w:val="ru-RU"/>
        </w:rPr>
      </w:pPr>
    </w:p>
    <w:p w14:paraId="6D0D7876" w14:textId="77777777" w:rsidR="002D61D9" w:rsidRPr="002D61D9" w:rsidRDefault="002D61D9" w:rsidP="002D61D9">
      <w:pPr>
        <w:rPr>
          <w:lang w:val="ru-RU"/>
        </w:rPr>
      </w:pPr>
      <w:r w:rsidRPr="002D61D9">
        <w:rPr>
          <w:rFonts w:hint="eastAsia"/>
          <w:lang w:val="ru-RU"/>
        </w:rPr>
        <w:t>Приложение</w:t>
      </w:r>
    </w:p>
    <w:p w14:paraId="38D32940" w14:textId="77777777" w:rsidR="002D61D9" w:rsidRPr="002D61D9" w:rsidRDefault="002D61D9" w:rsidP="002D61D9">
      <w:pPr>
        <w:rPr>
          <w:lang w:val="ru-RU"/>
        </w:rPr>
      </w:pPr>
    </w:p>
    <w:p w14:paraId="17E242C3" w14:textId="77777777" w:rsidR="002D61D9" w:rsidRPr="002D61D9" w:rsidRDefault="002D61D9" w:rsidP="002D61D9">
      <w:pPr>
        <w:rPr>
          <w:lang w:val="ru-RU"/>
        </w:rPr>
      </w:pPr>
      <w:r w:rsidRPr="002D61D9">
        <w:rPr>
          <w:rFonts w:hint="eastAsia"/>
          <w:lang w:val="ru-RU"/>
        </w:rPr>
        <w:t>Приложение</w:t>
      </w:r>
    </w:p>
    <w:p w14:paraId="5E27E364" w14:textId="77777777" w:rsidR="002D61D9" w:rsidRPr="002D61D9" w:rsidRDefault="002D61D9" w:rsidP="002D61D9">
      <w:pPr>
        <w:rPr>
          <w:lang w:val="ru-RU"/>
        </w:rPr>
      </w:pPr>
    </w:p>
    <w:p w14:paraId="3B4B6824" w14:textId="77777777" w:rsidR="002D61D9" w:rsidRPr="002D61D9" w:rsidRDefault="002D61D9" w:rsidP="002D61D9">
      <w:pPr>
        <w:rPr>
          <w:lang w:val="ru-RU"/>
        </w:rPr>
      </w:pPr>
      <w:r w:rsidRPr="002D61D9">
        <w:rPr>
          <w:rFonts w:hint="eastAsia"/>
          <w:lang w:val="ru-RU"/>
        </w:rPr>
        <w:t>Приложение</w:t>
      </w:r>
    </w:p>
    <w:p w14:paraId="56E70DBC" w14:textId="77777777" w:rsidR="002D61D9" w:rsidRPr="002D61D9" w:rsidRDefault="002D61D9" w:rsidP="002D61D9">
      <w:pPr>
        <w:rPr>
          <w:lang w:val="ru-RU"/>
        </w:rPr>
      </w:pPr>
    </w:p>
    <w:p w14:paraId="5BCBFD4E" w14:textId="7906CB45" w:rsidR="002D61D9" w:rsidRPr="002D61D9" w:rsidRDefault="002D61D9" w:rsidP="002D61D9">
      <w:pPr>
        <w:rPr>
          <w:lang w:val="ru-RU"/>
        </w:rPr>
      </w:pPr>
      <w:r w:rsidRPr="002D61D9">
        <w:rPr>
          <w:rFonts w:hint="eastAsia"/>
          <w:lang w:val="ru-RU"/>
        </w:rPr>
        <w:t>ВВЕДЕНИЕ</w:t>
      </w:r>
    </w:p>
    <w:sectPr w:rsidR="002D61D9" w:rsidRPr="002D61D9" w:rsidSect="00E93A1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46E40" w14:textId="77777777" w:rsidR="00E93A17" w:rsidRPr="00C66E52" w:rsidRDefault="00E93A17">
      <w:pPr>
        <w:spacing w:after="0" w:line="240" w:lineRule="auto"/>
      </w:pPr>
      <w:r w:rsidRPr="00C66E52">
        <w:separator/>
      </w:r>
    </w:p>
  </w:endnote>
  <w:endnote w:type="continuationSeparator" w:id="0">
    <w:p w14:paraId="36F5BD75" w14:textId="77777777" w:rsidR="00E93A17" w:rsidRPr="00C66E52" w:rsidRDefault="00E93A17">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69A86" w14:textId="77777777" w:rsidR="00E93A17" w:rsidRPr="00C66E52" w:rsidRDefault="00E93A17"/>
    <w:p w14:paraId="2E92C8D8" w14:textId="77777777" w:rsidR="00E93A17" w:rsidRPr="00C66E52" w:rsidRDefault="00E93A17"/>
    <w:p w14:paraId="502FC8DB" w14:textId="77777777" w:rsidR="00E93A17" w:rsidRPr="00C66E52" w:rsidRDefault="00E93A17"/>
    <w:p w14:paraId="543950D9" w14:textId="77777777" w:rsidR="00E93A17" w:rsidRPr="00C66E52" w:rsidRDefault="00E93A17"/>
    <w:p w14:paraId="35DF8620" w14:textId="77777777" w:rsidR="00E93A17" w:rsidRPr="00C66E52" w:rsidRDefault="00E93A17"/>
    <w:p w14:paraId="5B2945AD" w14:textId="77777777" w:rsidR="00E93A17" w:rsidRPr="00C66E52" w:rsidRDefault="00E93A17"/>
    <w:p w14:paraId="5962E5B2" w14:textId="77777777" w:rsidR="00E93A17" w:rsidRPr="00C66E52" w:rsidRDefault="00E93A17">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233CC662" wp14:editId="6D9362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CD3C1" w14:textId="77777777" w:rsidR="00E93A17" w:rsidRPr="00C66E52" w:rsidRDefault="00E93A1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3CC66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ACD3C1" w14:textId="77777777" w:rsidR="00E93A17" w:rsidRPr="00C66E52" w:rsidRDefault="00E93A1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212D46D" w14:textId="77777777" w:rsidR="00E93A17" w:rsidRPr="00C66E52" w:rsidRDefault="00E93A17"/>
    <w:p w14:paraId="676C2F9D" w14:textId="77777777" w:rsidR="00E93A17" w:rsidRPr="00C66E52" w:rsidRDefault="00E93A17"/>
    <w:p w14:paraId="3C6B87F5" w14:textId="77777777" w:rsidR="00E93A17" w:rsidRPr="00C66E52" w:rsidRDefault="00E93A17">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4A324010" wp14:editId="04D0866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B20E6" w14:textId="77777777" w:rsidR="00E93A17" w:rsidRPr="00C66E52" w:rsidRDefault="00E93A17"/>
                          <w:p w14:paraId="1889F6A4" w14:textId="77777777" w:rsidR="00E93A17" w:rsidRPr="00C66E52" w:rsidRDefault="00E93A1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32401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3DB20E6" w14:textId="77777777" w:rsidR="00E93A17" w:rsidRPr="00C66E52" w:rsidRDefault="00E93A17"/>
                    <w:p w14:paraId="1889F6A4" w14:textId="77777777" w:rsidR="00E93A17" w:rsidRPr="00C66E52" w:rsidRDefault="00E93A1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44B8764" w14:textId="77777777" w:rsidR="00E93A17" w:rsidRPr="00C66E52" w:rsidRDefault="00E93A17"/>
    <w:p w14:paraId="6095C272" w14:textId="77777777" w:rsidR="00E93A17" w:rsidRPr="00C66E52" w:rsidRDefault="00E93A17">
      <w:pPr>
        <w:rPr>
          <w:sz w:val="2"/>
          <w:szCs w:val="2"/>
        </w:rPr>
      </w:pPr>
    </w:p>
    <w:p w14:paraId="6C517550" w14:textId="77777777" w:rsidR="00E93A17" w:rsidRPr="00C66E52" w:rsidRDefault="00E93A17"/>
    <w:p w14:paraId="0C0E7F78" w14:textId="77777777" w:rsidR="00E93A17" w:rsidRPr="00C66E52" w:rsidRDefault="00E93A17">
      <w:pPr>
        <w:spacing w:after="0" w:line="240" w:lineRule="auto"/>
      </w:pPr>
    </w:p>
  </w:footnote>
  <w:footnote w:type="continuationSeparator" w:id="0">
    <w:p w14:paraId="51214C27" w14:textId="77777777" w:rsidR="00E93A17" w:rsidRPr="00C66E52" w:rsidRDefault="00E93A17">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17"/>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22940</TotalTime>
  <Pages>3</Pages>
  <Words>310</Words>
  <Characters>1768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3428</cp:revision>
  <cp:lastPrinted>2009-02-06T05:36:00Z</cp:lastPrinted>
  <dcterms:created xsi:type="dcterms:W3CDTF">2024-04-09T10:20:00Z</dcterms:created>
  <dcterms:modified xsi:type="dcterms:W3CDTF">2024-05-06T13:12:00Z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