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D86" w:rsidRDefault="005D477A" w:rsidP="005D477A">
      <w:pPr>
        <w:rPr>
          <w:rFonts w:ascii="Times New Roman" w:eastAsia="Times New Roman" w:hAnsi="Times New Roman" w:cs="Times New Roman"/>
          <w:kern w:val="0"/>
          <w:sz w:val="28"/>
          <w:szCs w:val="28"/>
          <w:lang w:eastAsia="ru-RU"/>
        </w:rPr>
      </w:pPr>
      <w:bookmarkStart w:id="0" w:name="_GoBack"/>
      <w:proofErr w:type="spellStart"/>
      <w:r w:rsidRPr="005D477A">
        <w:rPr>
          <w:rFonts w:ascii="Times New Roman" w:eastAsia="Times New Roman" w:hAnsi="Times New Roman" w:cs="Times New Roman" w:hint="eastAsia"/>
          <w:kern w:val="0"/>
          <w:sz w:val="28"/>
          <w:szCs w:val="28"/>
          <w:lang w:eastAsia="ru-RU"/>
        </w:rPr>
        <w:t>Городиський</w:t>
      </w:r>
      <w:proofErr w:type="spellEnd"/>
      <w:r w:rsidRPr="005D477A">
        <w:rPr>
          <w:rFonts w:ascii="Times New Roman" w:eastAsia="Times New Roman" w:hAnsi="Times New Roman" w:cs="Times New Roman"/>
          <w:kern w:val="0"/>
          <w:sz w:val="28"/>
          <w:szCs w:val="28"/>
          <w:lang w:eastAsia="ru-RU"/>
        </w:rPr>
        <w:t xml:space="preserve"> </w:t>
      </w:r>
      <w:r w:rsidRPr="005D477A">
        <w:rPr>
          <w:rFonts w:ascii="Times New Roman" w:eastAsia="Times New Roman" w:hAnsi="Times New Roman" w:cs="Times New Roman" w:hint="eastAsia"/>
          <w:kern w:val="0"/>
          <w:sz w:val="28"/>
          <w:szCs w:val="28"/>
          <w:lang w:eastAsia="ru-RU"/>
        </w:rPr>
        <w:t>Тарас</w:t>
      </w:r>
      <w:r w:rsidRPr="005D477A">
        <w:rPr>
          <w:rFonts w:ascii="Times New Roman" w:eastAsia="Times New Roman" w:hAnsi="Times New Roman" w:cs="Times New Roman"/>
          <w:kern w:val="0"/>
          <w:sz w:val="28"/>
          <w:szCs w:val="28"/>
          <w:lang w:eastAsia="ru-RU"/>
        </w:rPr>
        <w:t xml:space="preserve"> </w:t>
      </w:r>
      <w:proofErr w:type="spellStart"/>
      <w:r w:rsidRPr="005D477A">
        <w:rPr>
          <w:rFonts w:ascii="Times New Roman" w:eastAsia="Times New Roman" w:hAnsi="Times New Roman" w:cs="Times New Roman" w:hint="eastAsia"/>
          <w:kern w:val="0"/>
          <w:sz w:val="28"/>
          <w:szCs w:val="28"/>
          <w:lang w:eastAsia="ru-RU"/>
        </w:rPr>
        <w:t>Іванович</w:t>
      </w:r>
      <w:proofErr w:type="spellEnd"/>
      <w:r w:rsidRPr="005D477A">
        <w:rPr>
          <w:rFonts w:ascii="Times New Roman" w:eastAsia="Times New Roman" w:hAnsi="Times New Roman" w:cs="Times New Roman"/>
          <w:kern w:val="0"/>
          <w:sz w:val="28"/>
          <w:szCs w:val="28"/>
          <w:lang w:eastAsia="ru-RU"/>
        </w:rPr>
        <w:t xml:space="preserve">. </w:t>
      </w:r>
      <w:proofErr w:type="spellStart"/>
      <w:r w:rsidRPr="005D477A">
        <w:rPr>
          <w:rFonts w:ascii="Times New Roman" w:eastAsia="Times New Roman" w:hAnsi="Times New Roman" w:cs="Times New Roman" w:hint="eastAsia"/>
          <w:kern w:val="0"/>
          <w:sz w:val="28"/>
          <w:szCs w:val="28"/>
          <w:lang w:eastAsia="ru-RU"/>
        </w:rPr>
        <w:t>Управління</w:t>
      </w:r>
      <w:proofErr w:type="spellEnd"/>
      <w:r w:rsidRPr="005D477A">
        <w:rPr>
          <w:rFonts w:ascii="Times New Roman" w:eastAsia="Times New Roman" w:hAnsi="Times New Roman" w:cs="Times New Roman"/>
          <w:kern w:val="0"/>
          <w:sz w:val="28"/>
          <w:szCs w:val="28"/>
          <w:lang w:eastAsia="ru-RU"/>
        </w:rPr>
        <w:t xml:space="preserve"> </w:t>
      </w:r>
      <w:proofErr w:type="spellStart"/>
      <w:r w:rsidRPr="005D477A">
        <w:rPr>
          <w:rFonts w:ascii="Times New Roman" w:eastAsia="Times New Roman" w:hAnsi="Times New Roman" w:cs="Times New Roman" w:hint="eastAsia"/>
          <w:kern w:val="0"/>
          <w:sz w:val="28"/>
          <w:szCs w:val="28"/>
          <w:lang w:eastAsia="ru-RU"/>
        </w:rPr>
        <w:t>інноваційним</w:t>
      </w:r>
      <w:proofErr w:type="spellEnd"/>
      <w:r w:rsidRPr="005D477A">
        <w:rPr>
          <w:rFonts w:ascii="Times New Roman" w:eastAsia="Times New Roman" w:hAnsi="Times New Roman" w:cs="Times New Roman"/>
          <w:kern w:val="0"/>
          <w:sz w:val="28"/>
          <w:szCs w:val="28"/>
          <w:lang w:eastAsia="ru-RU"/>
        </w:rPr>
        <w:t xml:space="preserve"> </w:t>
      </w:r>
      <w:proofErr w:type="spellStart"/>
      <w:r w:rsidRPr="005D477A">
        <w:rPr>
          <w:rFonts w:ascii="Times New Roman" w:eastAsia="Times New Roman" w:hAnsi="Times New Roman" w:cs="Times New Roman" w:hint="eastAsia"/>
          <w:kern w:val="0"/>
          <w:sz w:val="28"/>
          <w:szCs w:val="28"/>
          <w:lang w:eastAsia="ru-RU"/>
        </w:rPr>
        <w:t>потенціалом</w:t>
      </w:r>
      <w:proofErr w:type="spellEnd"/>
      <w:r w:rsidRPr="005D477A">
        <w:rPr>
          <w:rFonts w:ascii="Times New Roman" w:eastAsia="Times New Roman" w:hAnsi="Times New Roman" w:cs="Times New Roman"/>
          <w:kern w:val="0"/>
          <w:sz w:val="28"/>
          <w:szCs w:val="28"/>
          <w:lang w:eastAsia="ru-RU"/>
        </w:rPr>
        <w:t xml:space="preserve"> </w:t>
      </w:r>
      <w:proofErr w:type="spellStart"/>
      <w:proofErr w:type="gramStart"/>
      <w:r w:rsidRPr="005D477A">
        <w:rPr>
          <w:rFonts w:ascii="Times New Roman" w:eastAsia="Times New Roman" w:hAnsi="Times New Roman" w:cs="Times New Roman" w:hint="eastAsia"/>
          <w:kern w:val="0"/>
          <w:sz w:val="28"/>
          <w:szCs w:val="28"/>
          <w:lang w:eastAsia="ru-RU"/>
        </w:rPr>
        <w:t>регіону</w:t>
      </w:r>
      <w:proofErr w:type="spellEnd"/>
      <w:r w:rsidRPr="005D477A">
        <w:rPr>
          <w:rFonts w:ascii="Times New Roman" w:eastAsia="Times New Roman" w:hAnsi="Times New Roman" w:cs="Times New Roman"/>
          <w:kern w:val="0"/>
          <w:sz w:val="28"/>
          <w:szCs w:val="28"/>
          <w:lang w:eastAsia="ru-RU"/>
        </w:rPr>
        <w:t xml:space="preserve"> :</w:t>
      </w:r>
      <w:proofErr w:type="gramEnd"/>
      <w:r w:rsidRPr="005D477A">
        <w:rPr>
          <w:rFonts w:ascii="Times New Roman" w:eastAsia="Times New Roman" w:hAnsi="Times New Roman" w:cs="Times New Roman"/>
          <w:kern w:val="0"/>
          <w:sz w:val="28"/>
          <w:szCs w:val="28"/>
          <w:lang w:eastAsia="ru-RU"/>
        </w:rPr>
        <w:t xml:space="preserve"> </w:t>
      </w:r>
      <w:proofErr w:type="spellStart"/>
      <w:r w:rsidRPr="005D477A">
        <w:rPr>
          <w:rFonts w:ascii="Times New Roman" w:eastAsia="Times New Roman" w:hAnsi="Times New Roman" w:cs="Times New Roman" w:hint="eastAsia"/>
          <w:kern w:val="0"/>
          <w:sz w:val="28"/>
          <w:szCs w:val="28"/>
          <w:lang w:eastAsia="ru-RU"/>
        </w:rPr>
        <w:t>Дис</w:t>
      </w:r>
      <w:proofErr w:type="spellEnd"/>
      <w:r w:rsidRPr="005D477A">
        <w:rPr>
          <w:rFonts w:ascii="Times New Roman" w:eastAsia="Times New Roman" w:hAnsi="Times New Roman" w:cs="Times New Roman"/>
          <w:kern w:val="0"/>
          <w:sz w:val="28"/>
          <w:szCs w:val="28"/>
          <w:lang w:eastAsia="ru-RU"/>
        </w:rPr>
        <w:t xml:space="preserve">... </w:t>
      </w:r>
      <w:r w:rsidRPr="005D477A">
        <w:rPr>
          <w:rFonts w:ascii="Times New Roman" w:eastAsia="Times New Roman" w:hAnsi="Times New Roman" w:cs="Times New Roman" w:hint="eastAsia"/>
          <w:kern w:val="0"/>
          <w:sz w:val="28"/>
          <w:szCs w:val="28"/>
          <w:lang w:eastAsia="ru-RU"/>
        </w:rPr>
        <w:t>канд</w:t>
      </w:r>
      <w:r w:rsidRPr="005D477A">
        <w:rPr>
          <w:rFonts w:ascii="Times New Roman" w:eastAsia="Times New Roman" w:hAnsi="Times New Roman" w:cs="Times New Roman"/>
          <w:kern w:val="0"/>
          <w:sz w:val="28"/>
          <w:szCs w:val="28"/>
          <w:lang w:eastAsia="ru-RU"/>
        </w:rPr>
        <w:t xml:space="preserve">. </w:t>
      </w:r>
      <w:r w:rsidRPr="005D477A">
        <w:rPr>
          <w:rFonts w:ascii="Times New Roman" w:eastAsia="Times New Roman" w:hAnsi="Times New Roman" w:cs="Times New Roman" w:hint="eastAsia"/>
          <w:kern w:val="0"/>
          <w:sz w:val="28"/>
          <w:szCs w:val="28"/>
          <w:lang w:eastAsia="ru-RU"/>
        </w:rPr>
        <w:t>наук</w:t>
      </w:r>
      <w:r w:rsidRPr="005D477A">
        <w:rPr>
          <w:rFonts w:ascii="Times New Roman" w:eastAsia="Times New Roman" w:hAnsi="Times New Roman" w:cs="Times New Roman"/>
          <w:kern w:val="0"/>
          <w:sz w:val="28"/>
          <w:szCs w:val="28"/>
          <w:lang w:eastAsia="ru-RU"/>
        </w:rPr>
        <w:t xml:space="preserve">: 08.00.05 </w:t>
      </w:r>
      <w:r>
        <w:rPr>
          <w:rFonts w:ascii="Times New Roman" w:eastAsia="Times New Roman" w:hAnsi="Times New Roman" w:cs="Times New Roman"/>
          <w:kern w:val="0"/>
          <w:sz w:val="28"/>
          <w:szCs w:val="28"/>
          <w:lang w:eastAsia="ru-RU"/>
        </w:rPr>
        <w:t>–</w:t>
      </w:r>
      <w:r w:rsidRPr="005D477A">
        <w:rPr>
          <w:rFonts w:ascii="Times New Roman" w:eastAsia="Times New Roman" w:hAnsi="Times New Roman" w:cs="Times New Roman"/>
          <w:kern w:val="0"/>
          <w:sz w:val="28"/>
          <w:szCs w:val="28"/>
          <w:lang w:eastAsia="ru-RU"/>
        </w:rPr>
        <w:t xml:space="preserve"> 2008</w:t>
      </w:r>
    </w:p>
    <w:p w:rsidR="005D477A" w:rsidRDefault="005D477A" w:rsidP="005D477A">
      <w:r>
        <w:rPr>
          <w:rFonts w:hint="eastAsia"/>
        </w:rPr>
        <w:t>Городиський</w:t>
      </w:r>
      <w:r>
        <w:t></w:t>
      </w:r>
      <w:r>
        <w:rPr>
          <w:rFonts w:hint="eastAsia"/>
        </w:rPr>
        <w:t>Т</w:t>
      </w:r>
      <w:r>
        <w:t></w:t>
      </w:r>
      <w:r>
        <w:rPr>
          <w:rFonts w:hint="eastAsia"/>
        </w:rPr>
        <w:t>І</w:t>
      </w:r>
      <w:r>
        <w:t></w:t>
      </w:r>
      <w:r>
        <w:t></w:t>
      </w:r>
      <w:r>
        <w:rPr>
          <w:rFonts w:hint="eastAsia"/>
        </w:rPr>
        <w:t>Управління</w:t>
      </w:r>
      <w:r>
        <w:t></w:t>
      </w:r>
      <w:r>
        <w:rPr>
          <w:rFonts w:hint="eastAsia"/>
        </w:rPr>
        <w:t>інноваційним</w:t>
      </w:r>
      <w:r>
        <w:t></w:t>
      </w:r>
      <w:r>
        <w:rPr>
          <w:rFonts w:hint="eastAsia"/>
        </w:rPr>
        <w:t>потенціалом</w:t>
      </w:r>
      <w:r>
        <w:t></w:t>
      </w:r>
      <w:r>
        <w:rPr>
          <w:rFonts w:hint="eastAsia"/>
        </w:rPr>
        <w:t>регіону</w:t>
      </w:r>
      <w:r>
        <w:t></w:t>
      </w:r>
      <w:r>
        <w:t></w:t>
      </w:r>
      <w:r>
        <w:rPr>
          <w:rFonts w:hint="eastAsia"/>
        </w:rPr>
        <w:t>–</w:t>
      </w:r>
      <w:r>
        <w:t></w:t>
      </w:r>
      <w:r>
        <w:rPr>
          <w:rFonts w:hint="eastAsia"/>
        </w:rPr>
        <w:t>Рукопис</w:t>
      </w:r>
      <w:r>
        <w:t></w:t>
      </w:r>
    </w:p>
    <w:p w:rsidR="005D477A" w:rsidRDefault="005D477A" w:rsidP="005D477A"/>
    <w:p w:rsidR="005D477A" w:rsidRDefault="005D477A" w:rsidP="005D477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Ужгородський</w:t>
      </w:r>
      <w:r>
        <w:t></w:t>
      </w:r>
      <w:r>
        <w:rPr>
          <w:rFonts w:hint="eastAsia"/>
        </w:rPr>
        <w:t>національний</w:t>
      </w:r>
      <w:r>
        <w:t></w:t>
      </w:r>
      <w:r>
        <w:rPr>
          <w:rFonts w:hint="eastAsia"/>
        </w:rPr>
        <w:t>університет</w:t>
      </w:r>
      <w:r>
        <w:t></w:t>
      </w:r>
      <w:r>
        <w:t></w:t>
      </w:r>
      <w:r>
        <w:rPr>
          <w:rFonts w:hint="eastAsia"/>
        </w:rPr>
        <w:t>Ужгород</w:t>
      </w:r>
      <w:r>
        <w:t></w:t>
      </w:r>
      <w:r>
        <w:t></w:t>
      </w:r>
      <w:r>
        <w:t></w:t>
      </w:r>
      <w:r>
        <w:t></w:t>
      </w:r>
      <w:r>
        <w:t></w:t>
      </w:r>
      <w:r>
        <w:t></w:t>
      </w:r>
      <w:r>
        <w:t></w:t>
      </w:r>
    </w:p>
    <w:p w:rsidR="005D477A" w:rsidRDefault="005D477A" w:rsidP="005D477A"/>
    <w:p w:rsidR="005D477A" w:rsidRDefault="005D477A" w:rsidP="005D477A">
      <w:r>
        <w:rPr>
          <w:rFonts w:hint="eastAsia"/>
        </w:rPr>
        <w:t>Дисертація</w:t>
      </w:r>
      <w:r>
        <w:t></w:t>
      </w:r>
      <w:r>
        <w:rPr>
          <w:rFonts w:hint="eastAsia"/>
        </w:rPr>
        <w:t>присвячена</w:t>
      </w:r>
      <w:r>
        <w:t></w:t>
      </w:r>
      <w:r>
        <w:rPr>
          <w:rFonts w:hint="eastAsia"/>
        </w:rPr>
        <w:t>дослідженню</w:t>
      </w:r>
      <w:r>
        <w:t></w:t>
      </w:r>
      <w:r>
        <w:rPr>
          <w:rFonts w:hint="eastAsia"/>
        </w:rPr>
        <w:t>проблем</w:t>
      </w:r>
      <w:r>
        <w:t></w:t>
      </w:r>
      <w:r>
        <w:rPr>
          <w:rFonts w:hint="eastAsia"/>
        </w:rPr>
        <w:t>формування</w:t>
      </w:r>
      <w:r>
        <w:t></w:t>
      </w:r>
      <w:r>
        <w:rPr>
          <w:rFonts w:hint="eastAsia"/>
        </w:rPr>
        <w:t>ефективного</w:t>
      </w:r>
      <w:r>
        <w:t></w:t>
      </w:r>
      <w:r>
        <w:rPr>
          <w:rFonts w:hint="eastAsia"/>
        </w:rPr>
        <w:t>механізму</w:t>
      </w:r>
      <w:r>
        <w:t></w:t>
      </w:r>
      <w:r>
        <w:rPr>
          <w:rFonts w:hint="eastAsia"/>
        </w:rPr>
        <w:t>управління</w:t>
      </w:r>
      <w:r>
        <w:t></w:t>
      </w:r>
      <w:r>
        <w:rPr>
          <w:rFonts w:hint="eastAsia"/>
        </w:rPr>
        <w:t>інноваційним</w:t>
      </w:r>
      <w:r>
        <w:t></w:t>
      </w:r>
      <w:r>
        <w:rPr>
          <w:rFonts w:hint="eastAsia"/>
        </w:rPr>
        <w:t>потенціалом</w:t>
      </w:r>
      <w:r>
        <w:t></w:t>
      </w:r>
      <w:r>
        <w:rPr>
          <w:rFonts w:hint="eastAsia"/>
        </w:rPr>
        <w:t>регіону</w:t>
      </w:r>
      <w:r>
        <w:t></w:t>
      </w:r>
      <w:r>
        <w:t></w:t>
      </w:r>
      <w:r>
        <w:rPr>
          <w:rFonts w:hint="eastAsia"/>
        </w:rPr>
        <w:t>З</w:t>
      </w:r>
      <w:r>
        <w:t></w:t>
      </w:r>
      <w:r>
        <w:rPr>
          <w:rFonts w:hint="eastAsia"/>
        </w:rPr>
        <w:t>цією</w:t>
      </w:r>
      <w:r>
        <w:t></w:t>
      </w:r>
      <w:r>
        <w:rPr>
          <w:rFonts w:hint="eastAsia"/>
        </w:rPr>
        <w:t>метою</w:t>
      </w:r>
      <w:r>
        <w:t></w:t>
      </w:r>
      <w:r>
        <w:rPr>
          <w:rFonts w:hint="eastAsia"/>
        </w:rPr>
        <w:t>розкрито</w:t>
      </w:r>
      <w:r>
        <w:t></w:t>
      </w:r>
      <w:r>
        <w:rPr>
          <w:rFonts w:hint="eastAsia"/>
        </w:rPr>
        <w:t>суть</w:t>
      </w:r>
      <w:r>
        <w:t></w:t>
      </w:r>
      <w:r>
        <w:rPr>
          <w:rFonts w:hint="eastAsia"/>
        </w:rPr>
        <w:t>поняття</w:t>
      </w:r>
      <w:r>
        <w:t></w:t>
      </w:r>
      <w:r>
        <w:rPr>
          <w:rFonts w:hint="eastAsia"/>
        </w:rPr>
        <w:t>“інноваційний</w:t>
      </w:r>
      <w:r>
        <w:t></w:t>
      </w:r>
      <w:r>
        <w:rPr>
          <w:rFonts w:hint="eastAsia"/>
        </w:rPr>
        <w:t>потенціал</w:t>
      </w:r>
      <w:r>
        <w:t></w:t>
      </w:r>
      <w:r>
        <w:rPr>
          <w:rFonts w:hint="eastAsia"/>
        </w:rPr>
        <w:t>регіону”</w:t>
      </w:r>
      <w:r>
        <w:t></w:t>
      </w:r>
      <w:r>
        <w:t></w:t>
      </w:r>
      <w:r>
        <w:rPr>
          <w:rFonts w:hint="eastAsia"/>
        </w:rPr>
        <w:t>його</w:t>
      </w:r>
      <w:r>
        <w:t></w:t>
      </w:r>
      <w:r>
        <w:rPr>
          <w:rFonts w:hint="eastAsia"/>
        </w:rPr>
        <w:t>функціональне</w:t>
      </w:r>
      <w:r>
        <w:t></w:t>
      </w:r>
      <w:r>
        <w:rPr>
          <w:rFonts w:hint="eastAsia"/>
        </w:rPr>
        <w:t>призначення</w:t>
      </w:r>
      <w:r>
        <w:t></w:t>
      </w:r>
      <w:r>
        <w:rPr>
          <w:rFonts w:hint="eastAsia"/>
        </w:rPr>
        <w:t>та</w:t>
      </w:r>
      <w:r>
        <w:t></w:t>
      </w:r>
      <w:r>
        <w:rPr>
          <w:rFonts w:hint="eastAsia"/>
        </w:rPr>
        <w:t>структурну</w:t>
      </w:r>
      <w:r>
        <w:t></w:t>
      </w:r>
      <w:r>
        <w:rPr>
          <w:rFonts w:hint="eastAsia"/>
        </w:rPr>
        <w:t>будову</w:t>
      </w:r>
      <w:r>
        <w:t></w:t>
      </w:r>
      <w:r>
        <w:t></w:t>
      </w:r>
      <w:r>
        <w:rPr>
          <w:rFonts w:hint="eastAsia"/>
        </w:rPr>
        <w:t>виявлено</w:t>
      </w:r>
      <w:r>
        <w:t></w:t>
      </w:r>
      <w:r>
        <w:rPr>
          <w:rFonts w:hint="eastAsia"/>
        </w:rPr>
        <w:t>фактори</w:t>
      </w:r>
      <w:r>
        <w:t></w:t>
      </w:r>
      <w:r>
        <w:rPr>
          <w:rFonts w:hint="eastAsia"/>
        </w:rPr>
        <w:t>розвитку</w:t>
      </w:r>
      <w:r>
        <w:t></w:t>
      </w:r>
      <w:r>
        <w:rPr>
          <w:rFonts w:hint="eastAsia"/>
        </w:rPr>
        <w:t>інноваційного</w:t>
      </w:r>
      <w:r>
        <w:t></w:t>
      </w:r>
      <w:r>
        <w:rPr>
          <w:rFonts w:hint="eastAsia"/>
        </w:rPr>
        <w:t>потенціалу</w:t>
      </w:r>
      <w:r>
        <w:t></w:t>
      </w:r>
      <w:r>
        <w:rPr>
          <w:rFonts w:hint="eastAsia"/>
        </w:rPr>
        <w:t>регіону</w:t>
      </w:r>
      <w:r>
        <w:t></w:t>
      </w:r>
      <w:r>
        <w:rPr>
          <w:rFonts w:hint="eastAsia"/>
        </w:rPr>
        <w:t>та</w:t>
      </w:r>
      <w:r>
        <w:t></w:t>
      </w:r>
      <w:r>
        <w:rPr>
          <w:rFonts w:hint="eastAsia"/>
        </w:rPr>
        <w:t>запропоновано</w:t>
      </w:r>
      <w:r>
        <w:t></w:t>
      </w:r>
      <w:r>
        <w:rPr>
          <w:rFonts w:hint="eastAsia"/>
        </w:rPr>
        <w:t>алгоритм</w:t>
      </w:r>
      <w:r>
        <w:t></w:t>
      </w:r>
      <w:r>
        <w:rPr>
          <w:rFonts w:hint="eastAsia"/>
        </w:rPr>
        <w:t>його</w:t>
      </w:r>
      <w:r>
        <w:t></w:t>
      </w:r>
      <w:r>
        <w:rPr>
          <w:rFonts w:hint="eastAsia"/>
        </w:rPr>
        <w:t>оцінки</w:t>
      </w:r>
      <w:r>
        <w:t></w:t>
      </w:r>
    </w:p>
    <w:p w:rsidR="005D477A" w:rsidRDefault="005D477A" w:rsidP="005D477A"/>
    <w:p w:rsidR="005D477A" w:rsidRDefault="005D477A" w:rsidP="005D477A">
      <w:r>
        <w:rPr>
          <w:rFonts w:hint="eastAsia"/>
        </w:rPr>
        <w:t>В</w:t>
      </w:r>
      <w:r>
        <w:t></w:t>
      </w:r>
      <w:r>
        <w:rPr>
          <w:rFonts w:hint="eastAsia"/>
        </w:rPr>
        <w:t>роботі</w:t>
      </w:r>
      <w:r>
        <w:t></w:t>
      </w:r>
      <w:r>
        <w:rPr>
          <w:rFonts w:hint="eastAsia"/>
        </w:rPr>
        <w:t>проведено</w:t>
      </w:r>
      <w:r>
        <w:t></w:t>
      </w:r>
      <w:r>
        <w:rPr>
          <w:rFonts w:hint="eastAsia"/>
        </w:rPr>
        <w:t>оцінку</w:t>
      </w:r>
      <w:r>
        <w:t></w:t>
      </w:r>
      <w:r>
        <w:rPr>
          <w:rFonts w:hint="eastAsia"/>
        </w:rPr>
        <w:t>тенденцій</w:t>
      </w:r>
      <w:r>
        <w:t></w:t>
      </w:r>
      <w:r>
        <w:rPr>
          <w:rFonts w:hint="eastAsia"/>
        </w:rPr>
        <w:t>використання</w:t>
      </w:r>
      <w:r>
        <w:t></w:t>
      </w:r>
      <w:r>
        <w:rPr>
          <w:rFonts w:hint="eastAsia"/>
        </w:rPr>
        <w:t>інноваційного</w:t>
      </w:r>
      <w:r>
        <w:t></w:t>
      </w:r>
      <w:r>
        <w:rPr>
          <w:rFonts w:hint="eastAsia"/>
        </w:rPr>
        <w:t>потенціалу</w:t>
      </w:r>
      <w:r>
        <w:t></w:t>
      </w:r>
      <w:r>
        <w:rPr>
          <w:rFonts w:hint="eastAsia"/>
        </w:rPr>
        <w:t>Регіональної</w:t>
      </w:r>
      <w:r>
        <w:t></w:t>
      </w:r>
      <w:r>
        <w:rPr>
          <w:rFonts w:hint="eastAsia"/>
        </w:rPr>
        <w:t>агломерації</w:t>
      </w:r>
      <w:r>
        <w:t></w:t>
      </w:r>
      <w:r>
        <w:rPr>
          <w:rFonts w:hint="eastAsia"/>
        </w:rPr>
        <w:t>“Дрогобиччина”</w:t>
      </w:r>
      <w:r>
        <w:t></w:t>
      </w:r>
      <w:r>
        <w:t></w:t>
      </w:r>
      <w:r>
        <w:rPr>
          <w:rFonts w:hint="eastAsia"/>
        </w:rPr>
        <w:t>розроблено</w:t>
      </w:r>
      <w:r>
        <w:t></w:t>
      </w:r>
      <w:r>
        <w:rPr>
          <w:rFonts w:hint="eastAsia"/>
        </w:rPr>
        <w:t>економетричну</w:t>
      </w:r>
      <w:r>
        <w:t></w:t>
      </w:r>
      <w:r>
        <w:rPr>
          <w:rFonts w:hint="eastAsia"/>
        </w:rPr>
        <w:t>модель</w:t>
      </w:r>
      <w:r>
        <w:t></w:t>
      </w:r>
      <w:r>
        <w:rPr>
          <w:rFonts w:hint="eastAsia"/>
        </w:rPr>
        <w:t>оцінки</w:t>
      </w:r>
      <w:r>
        <w:t></w:t>
      </w:r>
      <w:r>
        <w:rPr>
          <w:rFonts w:hint="eastAsia"/>
        </w:rPr>
        <w:t>впливу</w:t>
      </w:r>
      <w:r>
        <w:t></w:t>
      </w:r>
      <w:r>
        <w:rPr>
          <w:rFonts w:hint="eastAsia"/>
        </w:rPr>
        <w:t>інноваційного</w:t>
      </w:r>
      <w:r>
        <w:t></w:t>
      </w:r>
      <w:r>
        <w:rPr>
          <w:rFonts w:hint="eastAsia"/>
        </w:rPr>
        <w:t>потенціалу</w:t>
      </w:r>
      <w:r>
        <w:t></w:t>
      </w:r>
      <w:r>
        <w:rPr>
          <w:rFonts w:hint="eastAsia"/>
        </w:rPr>
        <w:t>на</w:t>
      </w:r>
      <w:r>
        <w:t></w:t>
      </w:r>
      <w:r>
        <w:rPr>
          <w:rFonts w:hint="eastAsia"/>
        </w:rPr>
        <w:t>розвиток</w:t>
      </w:r>
      <w:r>
        <w:t></w:t>
      </w:r>
      <w:r>
        <w:rPr>
          <w:rFonts w:hint="eastAsia"/>
        </w:rPr>
        <w:t>регіону</w:t>
      </w:r>
      <w:r>
        <w:t></w:t>
      </w:r>
      <w:r>
        <w:t></w:t>
      </w:r>
      <w:r>
        <w:rPr>
          <w:rFonts w:hint="eastAsia"/>
        </w:rPr>
        <w:t>запропоновано</w:t>
      </w:r>
      <w:r>
        <w:t></w:t>
      </w:r>
      <w:r>
        <w:rPr>
          <w:rFonts w:hint="eastAsia"/>
        </w:rPr>
        <w:t>заходи</w:t>
      </w:r>
      <w:r>
        <w:t></w:t>
      </w:r>
      <w:r>
        <w:rPr>
          <w:rFonts w:hint="eastAsia"/>
        </w:rPr>
        <w:t>щодо</w:t>
      </w:r>
      <w:r>
        <w:t></w:t>
      </w:r>
      <w:r>
        <w:rPr>
          <w:rFonts w:hint="eastAsia"/>
        </w:rPr>
        <w:t>оптимізації</w:t>
      </w:r>
      <w:r>
        <w:t></w:t>
      </w:r>
      <w:r>
        <w:rPr>
          <w:rFonts w:hint="eastAsia"/>
        </w:rPr>
        <w:t>структури</w:t>
      </w:r>
      <w:r>
        <w:t></w:t>
      </w:r>
      <w:r>
        <w:rPr>
          <w:rFonts w:hint="eastAsia"/>
        </w:rPr>
        <w:t>та</w:t>
      </w:r>
      <w:r>
        <w:t></w:t>
      </w:r>
      <w:r>
        <w:rPr>
          <w:rFonts w:hint="eastAsia"/>
        </w:rPr>
        <w:t>стимулювання</w:t>
      </w:r>
      <w:r>
        <w:t></w:t>
      </w:r>
      <w:r>
        <w:rPr>
          <w:rFonts w:hint="eastAsia"/>
        </w:rPr>
        <w:t>розвитку</w:t>
      </w:r>
      <w:r>
        <w:t></w:t>
      </w:r>
      <w:r>
        <w:rPr>
          <w:rFonts w:hint="eastAsia"/>
        </w:rPr>
        <w:t>інноваційного</w:t>
      </w:r>
      <w:r>
        <w:t></w:t>
      </w:r>
      <w:r>
        <w:rPr>
          <w:rFonts w:hint="eastAsia"/>
        </w:rPr>
        <w:t>потенціалу</w:t>
      </w:r>
      <w:r>
        <w:t></w:t>
      </w:r>
      <w:r>
        <w:rPr>
          <w:rFonts w:hint="eastAsia"/>
        </w:rPr>
        <w:t>регіону</w:t>
      </w:r>
      <w:r>
        <w:t></w:t>
      </w:r>
      <w:r>
        <w:t></w:t>
      </w:r>
      <w:r>
        <w:rPr>
          <w:rFonts w:hint="eastAsia"/>
        </w:rPr>
        <w:t>розроблено</w:t>
      </w:r>
      <w:r>
        <w:t></w:t>
      </w:r>
      <w:r>
        <w:rPr>
          <w:rFonts w:hint="eastAsia"/>
        </w:rPr>
        <w:t>організаційну</w:t>
      </w:r>
      <w:r>
        <w:t></w:t>
      </w:r>
      <w:r>
        <w:rPr>
          <w:rFonts w:hint="eastAsia"/>
        </w:rPr>
        <w:t>модель</w:t>
      </w:r>
      <w:r>
        <w:t></w:t>
      </w:r>
      <w:r>
        <w:rPr>
          <w:rFonts w:hint="eastAsia"/>
        </w:rPr>
        <w:t>управління</w:t>
      </w:r>
      <w:r>
        <w:t></w:t>
      </w:r>
      <w:r>
        <w:rPr>
          <w:rFonts w:hint="eastAsia"/>
        </w:rPr>
        <w:t>формуванням</w:t>
      </w:r>
      <w:r>
        <w:t></w:t>
      </w:r>
      <w:r>
        <w:t></w:t>
      </w:r>
      <w:r>
        <w:rPr>
          <w:rFonts w:hint="eastAsia"/>
        </w:rPr>
        <w:t>ефективним</w:t>
      </w:r>
      <w:r>
        <w:t></w:t>
      </w:r>
      <w:r>
        <w:rPr>
          <w:rFonts w:hint="eastAsia"/>
        </w:rPr>
        <w:t>функціонуванням</w:t>
      </w:r>
      <w:r>
        <w:t></w:t>
      </w:r>
      <w:r>
        <w:rPr>
          <w:rFonts w:hint="eastAsia"/>
        </w:rPr>
        <w:t>та</w:t>
      </w:r>
      <w:r>
        <w:t></w:t>
      </w:r>
      <w:r>
        <w:rPr>
          <w:rFonts w:hint="eastAsia"/>
        </w:rPr>
        <w:t>розвитком</w:t>
      </w:r>
      <w:r>
        <w:t></w:t>
      </w:r>
      <w:r>
        <w:rPr>
          <w:rFonts w:hint="eastAsia"/>
        </w:rPr>
        <w:t>інноваційного</w:t>
      </w:r>
      <w:r>
        <w:t></w:t>
      </w:r>
      <w:r>
        <w:rPr>
          <w:rFonts w:hint="eastAsia"/>
        </w:rPr>
        <w:t>потенціалу</w:t>
      </w:r>
      <w:r>
        <w:t></w:t>
      </w:r>
      <w:r>
        <w:rPr>
          <w:rFonts w:hint="eastAsia"/>
        </w:rPr>
        <w:t>Регіональної</w:t>
      </w:r>
      <w:r>
        <w:t></w:t>
      </w:r>
      <w:r>
        <w:rPr>
          <w:rFonts w:hint="eastAsia"/>
        </w:rPr>
        <w:t>агломерації</w:t>
      </w:r>
      <w:r>
        <w:t></w:t>
      </w:r>
      <w:r>
        <w:rPr>
          <w:rFonts w:hint="eastAsia"/>
        </w:rPr>
        <w:t>“Дрогобиччина”</w:t>
      </w:r>
      <w:r>
        <w:t></w:t>
      </w:r>
    </w:p>
    <w:p w:rsidR="005D477A" w:rsidRDefault="005D477A" w:rsidP="005D477A"/>
    <w:p w:rsidR="005D477A" w:rsidRPr="005D477A" w:rsidRDefault="005D477A" w:rsidP="005D477A">
      <w:r>
        <w:rPr>
          <w:rFonts w:hint="eastAsia"/>
        </w:rPr>
        <w:t>У</w:t>
      </w:r>
      <w:r>
        <w:t></w:t>
      </w:r>
      <w:r>
        <w:rPr>
          <w:rFonts w:hint="eastAsia"/>
        </w:rPr>
        <w:t>дисертації</w:t>
      </w:r>
      <w:r>
        <w:t></w:t>
      </w:r>
      <w:r>
        <w:rPr>
          <w:rFonts w:hint="eastAsia"/>
        </w:rPr>
        <w:t>досліджено</w:t>
      </w:r>
      <w:r>
        <w:t></w:t>
      </w:r>
      <w:r>
        <w:rPr>
          <w:rFonts w:hint="eastAsia"/>
        </w:rPr>
        <w:t>інноваційний</w:t>
      </w:r>
      <w:r>
        <w:t></w:t>
      </w:r>
      <w:r>
        <w:rPr>
          <w:rFonts w:hint="eastAsia"/>
        </w:rPr>
        <w:t>потенціал</w:t>
      </w:r>
      <w:r>
        <w:t></w:t>
      </w:r>
      <w:r>
        <w:rPr>
          <w:rFonts w:hint="eastAsia"/>
        </w:rPr>
        <w:t>регіону</w:t>
      </w:r>
      <w:r>
        <w:t></w:t>
      </w:r>
      <w:r>
        <w:rPr>
          <w:rFonts w:hint="eastAsia"/>
        </w:rPr>
        <w:t>на</w:t>
      </w:r>
      <w:r>
        <w:t></w:t>
      </w:r>
      <w:r>
        <w:rPr>
          <w:rFonts w:hint="eastAsia"/>
        </w:rPr>
        <w:t>прикладі</w:t>
      </w:r>
      <w:r>
        <w:t></w:t>
      </w:r>
      <w:r>
        <w:rPr>
          <w:rFonts w:hint="eastAsia"/>
        </w:rPr>
        <w:t>інноваційного</w:t>
      </w:r>
      <w:r>
        <w:t></w:t>
      </w:r>
      <w:r>
        <w:rPr>
          <w:rFonts w:hint="eastAsia"/>
        </w:rPr>
        <w:t>потенціалу</w:t>
      </w:r>
      <w:r>
        <w:t></w:t>
      </w:r>
      <w:r>
        <w:rPr>
          <w:rFonts w:hint="eastAsia"/>
        </w:rPr>
        <w:t>Регіональної</w:t>
      </w:r>
      <w:r>
        <w:t></w:t>
      </w:r>
      <w:r>
        <w:rPr>
          <w:rFonts w:hint="eastAsia"/>
        </w:rPr>
        <w:t>агломерації</w:t>
      </w:r>
      <w:r>
        <w:t></w:t>
      </w:r>
      <w:r>
        <w:t></w:t>
      </w:r>
      <w:r>
        <w:rPr>
          <w:rFonts w:hint="eastAsia"/>
        </w:rPr>
        <w:t>Дрогобиччина</w:t>
      </w:r>
      <w:r>
        <w:t></w:t>
      </w:r>
      <w:r>
        <w:t></w:t>
      </w:r>
      <w:r>
        <w:t></w:t>
      </w:r>
      <w:r>
        <w:rPr>
          <w:rFonts w:hint="eastAsia"/>
        </w:rPr>
        <w:t>запропоновано</w:t>
      </w:r>
      <w:r>
        <w:t></w:t>
      </w:r>
      <w:r>
        <w:rPr>
          <w:rFonts w:hint="eastAsia"/>
        </w:rPr>
        <w:t>практичні</w:t>
      </w:r>
      <w:r>
        <w:t></w:t>
      </w:r>
      <w:r>
        <w:rPr>
          <w:rFonts w:hint="eastAsia"/>
        </w:rPr>
        <w:t>рекомендації</w:t>
      </w:r>
      <w:r>
        <w:t></w:t>
      </w:r>
      <w:r>
        <w:rPr>
          <w:rFonts w:hint="eastAsia"/>
        </w:rPr>
        <w:t>органам</w:t>
      </w:r>
      <w:r>
        <w:t></w:t>
      </w:r>
      <w:r>
        <w:rPr>
          <w:rFonts w:hint="eastAsia"/>
        </w:rPr>
        <w:t>місцевого</w:t>
      </w:r>
      <w:r>
        <w:t></w:t>
      </w:r>
      <w:r>
        <w:rPr>
          <w:rFonts w:hint="eastAsia"/>
        </w:rPr>
        <w:t>самоврядування</w:t>
      </w:r>
      <w:r>
        <w:t></w:t>
      </w:r>
      <w:r>
        <w:rPr>
          <w:rFonts w:hint="eastAsia"/>
        </w:rPr>
        <w:t>щодо</w:t>
      </w:r>
      <w:r>
        <w:t></w:t>
      </w:r>
      <w:r>
        <w:rPr>
          <w:rFonts w:hint="eastAsia"/>
        </w:rPr>
        <w:t>підвищення</w:t>
      </w:r>
      <w:r>
        <w:t></w:t>
      </w:r>
      <w:r>
        <w:rPr>
          <w:rFonts w:hint="eastAsia"/>
        </w:rPr>
        <w:t>ефективності</w:t>
      </w:r>
      <w:r>
        <w:t></w:t>
      </w:r>
      <w:r>
        <w:rPr>
          <w:rFonts w:hint="eastAsia"/>
        </w:rPr>
        <w:t>процесу</w:t>
      </w:r>
      <w:r>
        <w:t></w:t>
      </w:r>
      <w:r>
        <w:rPr>
          <w:rFonts w:hint="eastAsia"/>
        </w:rPr>
        <w:t>управління</w:t>
      </w:r>
      <w:r>
        <w:t></w:t>
      </w:r>
      <w:r>
        <w:rPr>
          <w:rFonts w:hint="eastAsia"/>
        </w:rPr>
        <w:t>інноваційним</w:t>
      </w:r>
      <w:r>
        <w:t></w:t>
      </w:r>
      <w:r>
        <w:rPr>
          <w:rFonts w:hint="eastAsia"/>
        </w:rPr>
        <w:t>потенціалом</w:t>
      </w:r>
      <w:r>
        <w:t></w:t>
      </w:r>
      <w:r>
        <w:rPr>
          <w:rFonts w:hint="eastAsia"/>
        </w:rPr>
        <w:t>регіону</w:t>
      </w:r>
      <w:r>
        <w:t></w:t>
      </w:r>
      <w:bookmarkEnd w:id="0"/>
    </w:p>
    <w:sectPr w:rsidR="005D477A" w:rsidRPr="005D47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B92" w:rsidRDefault="00121B92">
      <w:pPr>
        <w:spacing w:after="0" w:line="240" w:lineRule="auto"/>
      </w:pPr>
      <w:r>
        <w:separator/>
      </w:r>
    </w:p>
  </w:endnote>
  <w:endnote w:type="continuationSeparator" w:id="0">
    <w:p w:rsidR="00121B92" w:rsidRDefault="0012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B92" w:rsidRDefault="00121B92"/>
    <w:p w:rsidR="00121B92" w:rsidRDefault="00121B92"/>
    <w:p w:rsidR="00121B92" w:rsidRDefault="00121B92"/>
    <w:p w:rsidR="00121B92" w:rsidRDefault="00121B92"/>
    <w:p w:rsidR="00121B92" w:rsidRDefault="00121B92"/>
    <w:p w:rsidR="00121B92" w:rsidRDefault="00121B92"/>
    <w:p w:rsidR="00121B92" w:rsidRDefault="00121B9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B92" w:rsidRDefault="00121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21B92" w:rsidRDefault="00121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21B92" w:rsidRDefault="00121B92"/>
    <w:p w:rsidR="00121B92" w:rsidRDefault="00121B92"/>
    <w:p w:rsidR="00121B92" w:rsidRDefault="00121B9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B92" w:rsidRDefault="00121B92"/>
                          <w:p w:rsidR="00121B92" w:rsidRDefault="00121B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21B92" w:rsidRDefault="00121B92"/>
                    <w:p w:rsidR="00121B92" w:rsidRDefault="00121B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21B92" w:rsidRDefault="00121B92"/>
    <w:p w:rsidR="00121B92" w:rsidRDefault="00121B92">
      <w:pPr>
        <w:rPr>
          <w:sz w:val="2"/>
          <w:szCs w:val="2"/>
        </w:rPr>
      </w:pPr>
    </w:p>
    <w:p w:rsidR="00121B92" w:rsidRDefault="00121B92"/>
    <w:p w:rsidR="00121B92" w:rsidRDefault="00121B92">
      <w:pPr>
        <w:spacing w:after="0" w:line="240" w:lineRule="auto"/>
      </w:pPr>
    </w:p>
  </w:footnote>
  <w:footnote w:type="continuationSeparator" w:id="0">
    <w:p w:rsidR="00121B92" w:rsidRDefault="0012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92"/>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B0E67-D8FE-40F5-A002-A59F8C1F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17447</TotalTime>
  <Pages>1</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847</cp:revision>
  <cp:lastPrinted>2009-02-06T05:36:00Z</cp:lastPrinted>
  <dcterms:created xsi:type="dcterms:W3CDTF">2023-09-07T12:38:00Z</dcterms:created>
  <dcterms:modified xsi:type="dcterms:W3CDTF">2023-11-22T14:22:00Z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