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A1C5B" w:rsidRDefault="007A1C5B" w:rsidP="007A1C5B">
      <w:r w:rsidRPr="007104BE">
        <w:rPr>
          <w:rFonts w:ascii="Times New Roman" w:eastAsia="Calibri" w:hAnsi="Times New Roman" w:cs="Times New Roman"/>
          <w:b/>
          <w:sz w:val="24"/>
          <w:szCs w:val="24"/>
        </w:rPr>
        <w:t>Трепак Леся Михайлівна</w:t>
      </w:r>
      <w:r w:rsidRPr="007104BE">
        <w:rPr>
          <w:rFonts w:ascii="Times New Roman" w:eastAsia="Calibri" w:hAnsi="Times New Roman" w:cs="Times New Roman"/>
          <w:sz w:val="24"/>
          <w:szCs w:val="24"/>
        </w:rPr>
        <w:t>, асистентка кафедри адміністративного та фінансового права Львівського національного університету імені Івана Франка. Назва дисертації:</w:t>
      </w:r>
      <w:r w:rsidRPr="007104BE">
        <w:rPr>
          <w:rFonts w:ascii="Times New Roman" w:eastAsia="Calibri" w:hAnsi="Times New Roman" w:cs="Times New Roman"/>
          <w:bCs/>
          <w:sz w:val="24"/>
          <w:szCs w:val="24"/>
        </w:rPr>
        <w:t xml:space="preserve"> </w:t>
      </w:r>
      <w:r w:rsidRPr="007104BE">
        <w:rPr>
          <w:rFonts w:ascii="Times New Roman" w:eastAsia="Calibri" w:hAnsi="Times New Roman" w:cs="Times New Roman"/>
          <w:sz w:val="24"/>
          <w:szCs w:val="24"/>
        </w:rPr>
        <w:t>«Німецькі окупаційні суди і судочинство як складова нацистського тоталітарного режиму в Галичині 1941-1944 рр.</w:t>
      </w:r>
      <w:r w:rsidRPr="007104BE">
        <w:rPr>
          <w:rFonts w:ascii="Times New Roman" w:eastAsia="Calibri" w:hAnsi="Times New Roman" w:cs="Times New Roman"/>
          <w:color w:val="000000"/>
          <w:sz w:val="24"/>
          <w:szCs w:val="24"/>
          <w:shd w:val="clear" w:color="auto" w:fill="FFFFFF"/>
        </w:rPr>
        <w:t>»</w:t>
      </w:r>
      <w:r w:rsidRPr="007104BE">
        <w:rPr>
          <w:rFonts w:ascii="Times New Roman" w:eastAsia="Calibri" w:hAnsi="Times New Roman" w:cs="Times New Roman"/>
          <w:sz w:val="24"/>
          <w:szCs w:val="24"/>
        </w:rPr>
        <w:t>. Шифр та назва спеціальності – 12.00.01 – теорія  та історія держави і права; історія політичних та правових учень. Спецрада – Д 35.051.03 Львівського національного університету імені Івана Франка</w:t>
      </w:r>
    </w:p>
    <w:sectPr w:rsidR="00FC36B5" w:rsidRPr="007A1C5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E9B01-DA80-4EBB-812F-496D656D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2020-06-22T18:27:00Z</dcterms:created>
  <dcterms:modified xsi:type="dcterms:W3CDTF">2020-06-22T20:09:00Z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