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16117" w14:textId="77777777" w:rsidR="009212E7" w:rsidRDefault="009212E7" w:rsidP="009212E7">
      <w:r>
        <w:rPr>
          <w:rFonts w:hint="eastAsia"/>
        </w:rPr>
        <w:t>КИЇВСЬКИЙ</w:t>
      </w:r>
      <w:r>
        <w:t xml:space="preserve"> </w:t>
      </w:r>
      <w:r>
        <w:rPr>
          <w:rFonts w:hint="eastAsia"/>
        </w:rPr>
        <w:t>УНІВЕРСИТЕТ</w:t>
      </w:r>
      <w:r>
        <w:t xml:space="preserve"> </w:t>
      </w:r>
      <w:r>
        <w:rPr>
          <w:rFonts w:hint="eastAsia"/>
        </w:rPr>
        <w:t>ІМЕНІ</w:t>
      </w:r>
      <w:r>
        <w:t xml:space="preserve"> </w:t>
      </w:r>
      <w:r>
        <w:rPr>
          <w:rFonts w:hint="eastAsia"/>
        </w:rPr>
        <w:t>БОРИСА</w:t>
      </w:r>
      <w:r>
        <w:t xml:space="preserve"> </w:t>
      </w:r>
      <w:r>
        <w:rPr>
          <w:rFonts w:hint="eastAsia"/>
        </w:rPr>
        <w:t>ГРІНЧЕНКА</w:t>
      </w:r>
    </w:p>
    <w:p w14:paraId="3D36811A" w14:textId="77777777" w:rsidR="009212E7" w:rsidRDefault="009212E7" w:rsidP="009212E7">
      <w:r>
        <w:rPr>
          <w:rFonts w:hint="eastAsia"/>
        </w:rPr>
        <w:t>ІНСТИТУТ</w:t>
      </w:r>
      <w:r>
        <w:t xml:space="preserve"> </w:t>
      </w:r>
      <w:r>
        <w:rPr>
          <w:rFonts w:hint="eastAsia"/>
        </w:rPr>
        <w:t>ПРОБЛЕМ</w:t>
      </w:r>
      <w:r>
        <w:t xml:space="preserve"> </w:t>
      </w:r>
      <w:r>
        <w:rPr>
          <w:rFonts w:hint="eastAsia"/>
        </w:rPr>
        <w:t>ВИХОВАННЯ</w:t>
      </w:r>
    </w:p>
    <w:p w14:paraId="6F03A2CD" w14:textId="77777777" w:rsidR="009212E7" w:rsidRDefault="009212E7" w:rsidP="009212E7">
      <w:r>
        <w:rPr>
          <w:rFonts w:hint="eastAsia"/>
        </w:rPr>
        <w:t>НАЦІОНАЛЬНОЇ</w:t>
      </w:r>
      <w:r>
        <w:t xml:space="preserve"> </w:t>
      </w:r>
      <w:r>
        <w:rPr>
          <w:rFonts w:hint="eastAsia"/>
        </w:rPr>
        <w:t>АКАДЕМІЇ</w:t>
      </w:r>
      <w:r>
        <w:t xml:space="preserve"> </w:t>
      </w:r>
      <w:r>
        <w:rPr>
          <w:rFonts w:hint="eastAsia"/>
        </w:rPr>
        <w:t>ПЕДАГОГІЧНИХ</w:t>
      </w:r>
      <w:r>
        <w:t xml:space="preserve"> </w:t>
      </w:r>
      <w:r>
        <w:rPr>
          <w:rFonts w:hint="eastAsia"/>
        </w:rPr>
        <w:t>НАУК</w:t>
      </w:r>
      <w:r>
        <w:t xml:space="preserve"> </w:t>
      </w:r>
      <w:r>
        <w:rPr>
          <w:rFonts w:hint="eastAsia"/>
        </w:rPr>
        <w:t>УКРАЇНИ</w:t>
      </w:r>
    </w:p>
    <w:p w14:paraId="798982F0" w14:textId="77777777" w:rsidR="009212E7" w:rsidRDefault="009212E7" w:rsidP="009212E7">
      <w:r>
        <w:rPr>
          <w:rFonts w:hint="eastAsia"/>
        </w:rPr>
        <w:t>Кваліфікаційна</w:t>
      </w:r>
      <w:r>
        <w:t xml:space="preserve"> </w:t>
      </w:r>
      <w:r>
        <w:rPr>
          <w:rFonts w:hint="eastAsia"/>
        </w:rPr>
        <w:t>наукова</w:t>
      </w:r>
      <w:r>
        <w:t xml:space="preserve"> </w:t>
      </w:r>
      <w:r>
        <w:rPr>
          <w:rFonts w:hint="eastAsia"/>
        </w:rPr>
        <w:t>праця</w:t>
      </w:r>
      <w:r>
        <w:t xml:space="preserve"> </w:t>
      </w:r>
      <w:r>
        <w:rPr>
          <w:rFonts w:hint="eastAsia"/>
        </w:rPr>
        <w:t>на</w:t>
      </w:r>
      <w:r>
        <w:t xml:space="preserve"> </w:t>
      </w:r>
      <w:r>
        <w:rPr>
          <w:rFonts w:hint="eastAsia"/>
        </w:rPr>
        <w:t>правах</w:t>
      </w:r>
      <w:r>
        <w:t xml:space="preserve"> </w:t>
      </w:r>
      <w:r>
        <w:rPr>
          <w:rFonts w:hint="eastAsia"/>
        </w:rPr>
        <w:t>рукопису</w:t>
      </w:r>
    </w:p>
    <w:p w14:paraId="2B7123C1" w14:textId="77777777" w:rsidR="009212E7" w:rsidRDefault="009212E7" w:rsidP="009212E7">
      <w:r>
        <w:rPr>
          <w:rFonts w:hint="eastAsia"/>
        </w:rPr>
        <w:t>АГІЛЯР</w:t>
      </w:r>
      <w:r>
        <w:t xml:space="preserve"> </w:t>
      </w:r>
      <w:r>
        <w:rPr>
          <w:rFonts w:hint="eastAsia"/>
        </w:rPr>
        <w:t>ТУКЛЕР</w:t>
      </w:r>
      <w:r>
        <w:t xml:space="preserve"> </w:t>
      </w:r>
      <w:r>
        <w:rPr>
          <w:rFonts w:hint="eastAsia"/>
        </w:rPr>
        <w:t>ВІКТОРІЯ</w:t>
      </w:r>
      <w:r>
        <w:t xml:space="preserve"> </w:t>
      </w:r>
      <w:r>
        <w:rPr>
          <w:rFonts w:hint="eastAsia"/>
        </w:rPr>
        <w:t>ВІЛЬЯМІВНА</w:t>
      </w:r>
    </w:p>
    <w:p w14:paraId="2E75729D" w14:textId="77777777" w:rsidR="009212E7" w:rsidRDefault="009212E7" w:rsidP="009212E7">
      <w:r>
        <w:rPr>
          <w:rFonts w:hint="eastAsia"/>
        </w:rPr>
        <w:t>УДК</w:t>
      </w:r>
      <w:r>
        <w:t xml:space="preserve"> 373.2.015.3:159.923.3]:[793.7:316.66]</w:t>
      </w:r>
    </w:p>
    <w:p w14:paraId="6ABAC028" w14:textId="77777777" w:rsidR="009212E7" w:rsidRDefault="009212E7" w:rsidP="009212E7">
      <w:r>
        <w:rPr>
          <w:rFonts w:hint="eastAsia"/>
        </w:rPr>
        <w:t>ДИСЕРТАЦІЯ</w:t>
      </w:r>
    </w:p>
    <w:p w14:paraId="196AB78B" w14:textId="77777777" w:rsidR="009212E7" w:rsidRDefault="009212E7" w:rsidP="009212E7">
      <w:r>
        <w:rPr>
          <w:rFonts w:hint="eastAsia"/>
        </w:rPr>
        <w:t>ВИХОВАННЯ</w:t>
      </w:r>
      <w:r>
        <w:t xml:space="preserve"> </w:t>
      </w:r>
      <w:r>
        <w:rPr>
          <w:rFonts w:hint="eastAsia"/>
        </w:rPr>
        <w:t>ІНІЦІАТИВНОСТІ</w:t>
      </w:r>
      <w:r>
        <w:t xml:space="preserve"> </w:t>
      </w:r>
      <w:r>
        <w:rPr>
          <w:rFonts w:hint="eastAsia"/>
        </w:rPr>
        <w:t>ДІТЕЙ</w:t>
      </w:r>
      <w:r>
        <w:t xml:space="preserve"> </w:t>
      </w:r>
      <w:r>
        <w:rPr>
          <w:rFonts w:hint="eastAsia"/>
        </w:rPr>
        <w:t>СТАРШОГО</w:t>
      </w:r>
      <w:r>
        <w:t xml:space="preserve"> </w:t>
      </w:r>
      <w:r>
        <w:rPr>
          <w:rFonts w:hint="eastAsia"/>
        </w:rPr>
        <w:t>ДОШКІЛЬНОГО</w:t>
      </w:r>
    </w:p>
    <w:p w14:paraId="2E101063" w14:textId="77777777" w:rsidR="009212E7" w:rsidRDefault="009212E7" w:rsidP="009212E7">
      <w:r>
        <w:rPr>
          <w:rFonts w:hint="eastAsia"/>
        </w:rPr>
        <w:t>ВІКУ</w:t>
      </w:r>
      <w:r>
        <w:t xml:space="preserve"> </w:t>
      </w:r>
      <w:r>
        <w:rPr>
          <w:rFonts w:hint="eastAsia"/>
        </w:rPr>
        <w:t>В</w:t>
      </w:r>
      <w:r>
        <w:t xml:space="preserve"> </w:t>
      </w:r>
      <w:r>
        <w:rPr>
          <w:rFonts w:hint="eastAsia"/>
        </w:rPr>
        <w:t>СЮЖЕТНО</w:t>
      </w:r>
      <w:r>
        <w:t>-</w:t>
      </w:r>
      <w:r>
        <w:rPr>
          <w:rFonts w:hint="eastAsia"/>
        </w:rPr>
        <w:t>РОЛЬОВІЙ</w:t>
      </w:r>
      <w:r>
        <w:t xml:space="preserve"> </w:t>
      </w:r>
      <w:r>
        <w:rPr>
          <w:rFonts w:hint="eastAsia"/>
        </w:rPr>
        <w:t>ГРІ</w:t>
      </w:r>
    </w:p>
    <w:p w14:paraId="395164FB" w14:textId="77777777" w:rsidR="009212E7" w:rsidRDefault="009212E7" w:rsidP="009212E7">
      <w:r>
        <w:t xml:space="preserve">13.00.08. - </w:t>
      </w:r>
      <w:r>
        <w:rPr>
          <w:rFonts w:hint="eastAsia"/>
        </w:rPr>
        <w:t>Дошкільна</w:t>
      </w:r>
      <w:r>
        <w:t xml:space="preserve"> </w:t>
      </w:r>
      <w:r>
        <w:rPr>
          <w:rFonts w:hint="eastAsia"/>
        </w:rPr>
        <w:t>педагогіка</w:t>
      </w:r>
    </w:p>
    <w:p w14:paraId="029BC1CF" w14:textId="77777777" w:rsidR="009212E7" w:rsidRDefault="009212E7" w:rsidP="009212E7">
      <w:r>
        <w:rPr>
          <w:rFonts w:hint="eastAsia"/>
        </w:rPr>
        <w:t>Подається</w:t>
      </w:r>
      <w:r>
        <w:t xml:space="preserve"> </w:t>
      </w:r>
      <w:r>
        <w:rPr>
          <w:rFonts w:hint="eastAsia"/>
        </w:rPr>
        <w:t>на</w:t>
      </w:r>
      <w:r>
        <w:t xml:space="preserve"> </w:t>
      </w:r>
      <w:r>
        <w:rPr>
          <w:rFonts w:hint="eastAsia"/>
        </w:rPr>
        <w:t>здобуття</w:t>
      </w:r>
      <w:r>
        <w:t xml:space="preserve"> </w:t>
      </w:r>
      <w:r>
        <w:rPr>
          <w:rFonts w:hint="eastAsia"/>
        </w:rPr>
        <w:t>наукового</w:t>
      </w:r>
      <w:r>
        <w:t xml:space="preserve"> </w:t>
      </w:r>
      <w:r>
        <w:rPr>
          <w:rFonts w:hint="eastAsia"/>
        </w:rPr>
        <w:t>ступеня</w:t>
      </w:r>
      <w:r>
        <w:t xml:space="preserve"> </w:t>
      </w:r>
      <w:r>
        <w:rPr>
          <w:rFonts w:hint="eastAsia"/>
        </w:rPr>
        <w:t>кандидата</w:t>
      </w:r>
      <w:r>
        <w:t xml:space="preserve"> </w:t>
      </w:r>
      <w:r>
        <w:rPr>
          <w:rFonts w:hint="eastAsia"/>
        </w:rPr>
        <w:t>педагогічних</w:t>
      </w:r>
      <w:r>
        <w:t xml:space="preserve"> </w:t>
      </w:r>
      <w:r>
        <w:rPr>
          <w:rFonts w:hint="eastAsia"/>
        </w:rPr>
        <w:t>наук</w:t>
      </w:r>
      <w:r>
        <w:t xml:space="preserve"> </w:t>
      </w:r>
      <w:r>
        <w:rPr>
          <w:rFonts w:hint="eastAsia"/>
        </w:rPr>
        <w:t>Дисертація</w:t>
      </w:r>
      <w:r>
        <w:t xml:space="preserve"> </w:t>
      </w:r>
      <w:r>
        <w:rPr>
          <w:rFonts w:hint="eastAsia"/>
        </w:rPr>
        <w:t>містить</w:t>
      </w:r>
      <w:r>
        <w:t xml:space="preserve"> </w:t>
      </w:r>
      <w:r>
        <w:rPr>
          <w:rFonts w:hint="eastAsia"/>
        </w:rPr>
        <w:t>результати</w:t>
      </w:r>
      <w:r>
        <w:t xml:space="preserve"> </w:t>
      </w:r>
      <w:r>
        <w:rPr>
          <w:rFonts w:hint="eastAsia"/>
        </w:rPr>
        <w:t>власних</w:t>
      </w:r>
      <w:r>
        <w:t xml:space="preserve"> </w:t>
      </w:r>
      <w:r>
        <w:rPr>
          <w:rFonts w:hint="eastAsia"/>
        </w:rPr>
        <w:t>досліджень</w:t>
      </w:r>
      <w:r>
        <w:t xml:space="preserve">. </w:t>
      </w:r>
      <w:r>
        <w:rPr>
          <w:rFonts w:hint="eastAsia"/>
        </w:rPr>
        <w:t>Використання</w:t>
      </w:r>
      <w:r>
        <w:t xml:space="preserve"> </w:t>
      </w:r>
      <w:r>
        <w:rPr>
          <w:rFonts w:hint="eastAsia"/>
        </w:rPr>
        <w:t>ідей</w:t>
      </w:r>
      <w:r>
        <w:t xml:space="preserve">, </w:t>
      </w:r>
      <w:r>
        <w:rPr>
          <w:rFonts w:hint="eastAsia"/>
        </w:rPr>
        <w:t>результатів</w:t>
      </w:r>
      <w:r>
        <w:t xml:space="preserve"> </w:t>
      </w:r>
      <w:r>
        <w:rPr>
          <w:rFonts w:hint="eastAsia"/>
        </w:rPr>
        <w:t>і</w:t>
      </w:r>
      <w:r>
        <w:t xml:space="preserve"> </w:t>
      </w:r>
      <w:r>
        <w:rPr>
          <w:rFonts w:hint="eastAsia"/>
        </w:rPr>
        <w:t>текстів</w:t>
      </w:r>
      <w:r>
        <w:t xml:space="preserve"> </w:t>
      </w:r>
      <w:r>
        <w:rPr>
          <w:rFonts w:hint="eastAsia"/>
        </w:rPr>
        <w:t>інших</w:t>
      </w:r>
      <w:r>
        <w:t xml:space="preserve"> </w:t>
      </w:r>
      <w:r>
        <w:rPr>
          <w:rFonts w:hint="eastAsia"/>
        </w:rPr>
        <w:t>авторів</w:t>
      </w:r>
      <w:r>
        <w:t xml:space="preserve"> </w:t>
      </w:r>
      <w:r>
        <w:rPr>
          <w:rFonts w:hint="eastAsia"/>
        </w:rPr>
        <w:t>мають</w:t>
      </w:r>
      <w:r>
        <w:t xml:space="preserve"> </w:t>
      </w:r>
      <w:r>
        <w:rPr>
          <w:rFonts w:hint="eastAsia"/>
        </w:rPr>
        <w:t>посилання</w:t>
      </w:r>
      <w:r>
        <w:t xml:space="preserve"> </w:t>
      </w:r>
      <w:r>
        <w:rPr>
          <w:rFonts w:hint="eastAsia"/>
        </w:rPr>
        <w:t>на</w:t>
      </w:r>
      <w:r>
        <w:t xml:space="preserve"> </w:t>
      </w:r>
      <w:r>
        <w:rPr>
          <w:rFonts w:hint="eastAsia"/>
        </w:rPr>
        <w:t>відповідне</w:t>
      </w:r>
      <w:r>
        <w:t xml:space="preserve"> </w:t>
      </w:r>
      <w:r>
        <w:rPr>
          <w:rFonts w:hint="eastAsia"/>
        </w:rPr>
        <w:t>джерело</w:t>
      </w:r>
      <w:r>
        <w:t xml:space="preserve"> </w:t>
      </w:r>
      <w:r>
        <w:tab/>
      </w:r>
      <w:r>
        <w:rPr>
          <w:rFonts w:hint="eastAsia"/>
        </w:rPr>
        <w:t>В</w:t>
      </w:r>
      <w:r>
        <w:t>.</w:t>
      </w:r>
      <w:r>
        <w:rPr>
          <w:rFonts w:hint="eastAsia"/>
        </w:rPr>
        <w:t>В</w:t>
      </w:r>
      <w:r>
        <w:t xml:space="preserve">. </w:t>
      </w:r>
      <w:r>
        <w:rPr>
          <w:rFonts w:hint="eastAsia"/>
        </w:rPr>
        <w:t>Агіляр</w:t>
      </w:r>
      <w:r>
        <w:t xml:space="preserve"> </w:t>
      </w:r>
      <w:r>
        <w:rPr>
          <w:rFonts w:hint="eastAsia"/>
        </w:rPr>
        <w:t>Туклер</w:t>
      </w:r>
    </w:p>
    <w:p w14:paraId="2C66E6C3" w14:textId="77777777" w:rsidR="009212E7" w:rsidRDefault="009212E7" w:rsidP="009212E7">
      <w:r>
        <w:t>(</w:t>
      </w:r>
      <w:r>
        <w:rPr>
          <w:rFonts w:hint="eastAsia"/>
        </w:rPr>
        <w:t>підпис</w:t>
      </w:r>
      <w:r>
        <w:t xml:space="preserve">, </w:t>
      </w:r>
      <w:r>
        <w:rPr>
          <w:rFonts w:hint="eastAsia"/>
        </w:rPr>
        <w:t>ініціали</w:t>
      </w:r>
      <w:r>
        <w:t xml:space="preserve"> </w:t>
      </w:r>
      <w:r>
        <w:rPr>
          <w:rFonts w:hint="eastAsia"/>
        </w:rPr>
        <w:t>та</w:t>
      </w:r>
      <w:r>
        <w:t xml:space="preserve"> </w:t>
      </w:r>
      <w:r>
        <w:rPr>
          <w:rFonts w:hint="eastAsia"/>
        </w:rPr>
        <w:t>прізвище</w:t>
      </w:r>
      <w:r>
        <w:t xml:space="preserve"> </w:t>
      </w:r>
      <w:r>
        <w:rPr>
          <w:rFonts w:hint="eastAsia"/>
        </w:rPr>
        <w:t>здобувача</w:t>
      </w:r>
      <w:r>
        <w:t>)</w:t>
      </w:r>
    </w:p>
    <w:p w14:paraId="02AF820A" w14:textId="77777777" w:rsidR="009212E7" w:rsidRDefault="009212E7" w:rsidP="009212E7">
      <w:r>
        <w:rPr>
          <w:rFonts w:hint="eastAsia"/>
        </w:rPr>
        <w:t>Науковий</w:t>
      </w:r>
      <w:r>
        <w:t xml:space="preserve"> </w:t>
      </w:r>
      <w:r>
        <w:rPr>
          <w:rFonts w:hint="eastAsia"/>
        </w:rPr>
        <w:t>керівник</w:t>
      </w:r>
      <w:r>
        <w:t xml:space="preserve"> : </w:t>
      </w:r>
      <w:r>
        <w:rPr>
          <w:rFonts w:hint="eastAsia"/>
        </w:rPr>
        <w:t>БЄЛЄНЬКА</w:t>
      </w:r>
      <w:r>
        <w:t xml:space="preserve"> </w:t>
      </w:r>
      <w:r>
        <w:rPr>
          <w:rFonts w:hint="eastAsia"/>
        </w:rPr>
        <w:t>Г</w:t>
      </w:r>
      <w:r>
        <w:t xml:space="preserve"> </w:t>
      </w:r>
      <w:r>
        <w:rPr>
          <w:rFonts w:hint="eastAsia"/>
        </w:rPr>
        <w:t>анна</w:t>
      </w:r>
      <w:r>
        <w:t xml:space="preserve"> </w:t>
      </w:r>
      <w:r>
        <w:rPr>
          <w:rFonts w:hint="eastAsia"/>
        </w:rPr>
        <w:t>Володимирівна</w:t>
      </w:r>
      <w:r>
        <w:t>,</w:t>
      </w:r>
    </w:p>
    <w:p w14:paraId="221C70C8" w14:textId="77777777" w:rsidR="009212E7" w:rsidRDefault="009212E7" w:rsidP="009212E7">
      <w:r>
        <w:rPr>
          <w:rFonts w:hint="eastAsia"/>
        </w:rPr>
        <w:t>доктор</w:t>
      </w:r>
      <w:r>
        <w:t xml:space="preserve"> </w:t>
      </w:r>
      <w:r>
        <w:rPr>
          <w:rFonts w:hint="eastAsia"/>
        </w:rPr>
        <w:t>педагогічних</w:t>
      </w:r>
      <w:r>
        <w:t xml:space="preserve"> </w:t>
      </w:r>
      <w:r>
        <w:rPr>
          <w:rFonts w:hint="eastAsia"/>
        </w:rPr>
        <w:t>наук</w:t>
      </w:r>
      <w:r>
        <w:t xml:space="preserve">, </w:t>
      </w:r>
      <w:r>
        <w:rPr>
          <w:rFonts w:hint="eastAsia"/>
        </w:rPr>
        <w:t>професор</w:t>
      </w:r>
    </w:p>
    <w:p w14:paraId="7F39DD49" w14:textId="381F7683" w:rsidR="00EE2879" w:rsidRDefault="009212E7" w:rsidP="009212E7">
      <w:r>
        <w:rPr>
          <w:rFonts w:hint="eastAsia"/>
        </w:rPr>
        <w:t>Київ</w:t>
      </w:r>
      <w:r>
        <w:t xml:space="preserve"> - 2020</w:t>
      </w:r>
    </w:p>
    <w:p w14:paraId="48C2DF91" w14:textId="77777777" w:rsidR="009212E7" w:rsidRDefault="009212E7" w:rsidP="009212E7"/>
    <w:p w14:paraId="77BCE699" w14:textId="77777777" w:rsidR="009212E7" w:rsidRDefault="009212E7" w:rsidP="009212E7"/>
    <w:p w14:paraId="47305923" w14:textId="77777777" w:rsidR="009212E7" w:rsidRDefault="009212E7" w:rsidP="009212E7">
      <w:r>
        <w:rPr>
          <w:rFonts w:hint="eastAsia"/>
        </w:rPr>
        <w:t>ЗМІСТ</w:t>
      </w:r>
    </w:p>
    <w:p w14:paraId="24D86FF4" w14:textId="77777777" w:rsidR="009212E7" w:rsidRDefault="009212E7" w:rsidP="009212E7">
      <w:r>
        <w:rPr>
          <w:rFonts w:hint="eastAsia"/>
        </w:rPr>
        <w:t>Перелік</w:t>
      </w:r>
      <w:r>
        <w:t xml:space="preserve"> </w:t>
      </w:r>
      <w:r>
        <w:rPr>
          <w:rFonts w:hint="eastAsia"/>
        </w:rPr>
        <w:t>умовних</w:t>
      </w:r>
      <w:r>
        <w:t xml:space="preserve"> </w:t>
      </w:r>
      <w:r>
        <w:rPr>
          <w:rFonts w:hint="eastAsia"/>
        </w:rPr>
        <w:t>скорочень</w:t>
      </w:r>
      <w:r>
        <w:tab/>
        <w:t>24</w:t>
      </w:r>
    </w:p>
    <w:p w14:paraId="1E4BAE1F" w14:textId="77777777" w:rsidR="009212E7" w:rsidRDefault="009212E7" w:rsidP="009212E7">
      <w:r>
        <w:rPr>
          <w:rFonts w:hint="eastAsia"/>
        </w:rPr>
        <w:t>ВСТУП</w:t>
      </w:r>
      <w:r>
        <w:tab/>
        <w:t>25</w:t>
      </w:r>
    </w:p>
    <w:p w14:paraId="5863A3DE" w14:textId="77777777" w:rsidR="009212E7" w:rsidRDefault="009212E7" w:rsidP="009212E7">
      <w:r>
        <w:rPr>
          <w:rFonts w:hint="eastAsia"/>
        </w:rPr>
        <w:t>РОЗДІЛ</w:t>
      </w:r>
      <w:r>
        <w:t xml:space="preserve"> 1.</w:t>
      </w:r>
      <w:r>
        <w:rPr>
          <w:rFonts w:hint="eastAsia"/>
        </w:rPr>
        <w:t>ТЕОРЕТИЧНІ</w:t>
      </w:r>
      <w:r>
        <w:t xml:space="preserve"> </w:t>
      </w:r>
      <w:r>
        <w:rPr>
          <w:rFonts w:hint="eastAsia"/>
        </w:rPr>
        <w:t>ОСНОВИ</w:t>
      </w:r>
      <w:r>
        <w:t xml:space="preserve"> </w:t>
      </w:r>
      <w:r>
        <w:rPr>
          <w:rFonts w:hint="eastAsia"/>
        </w:rPr>
        <w:t>ВИХОВАННЯ</w:t>
      </w:r>
      <w:r>
        <w:t xml:space="preserve"> </w:t>
      </w:r>
      <w:r>
        <w:rPr>
          <w:rFonts w:hint="eastAsia"/>
        </w:rPr>
        <w:t>ІНІЦІАТИВНОСТІ</w:t>
      </w:r>
      <w:r>
        <w:t xml:space="preserve"> </w:t>
      </w:r>
      <w:r>
        <w:rPr>
          <w:rFonts w:hint="eastAsia"/>
        </w:rPr>
        <w:t>ОСОБИСТОСТІ</w:t>
      </w:r>
      <w:r>
        <w:t xml:space="preserve"> </w:t>
      </w:r>
      <w:r>
        <w:rPr>
          <w:rFonts w:hint="eastAsia"/>
        </w:rPr>
        <w:t>В</w:t>
      </w:r>
      <w:r>
        <w:t xml:space="preserve"> </w:t>
      </w:r>
      <w:r>
        <w:rPr>
          <w:rFonts w:hint="eastAsia"/>
        </w:rPr>
        <w:t>ДОШКІЛЬНОМУ</w:t>
      </w:r>
      <w:r>
        <w:t xml:space="preserve"> </w:t>
      </w:r>
      <w:r>
        <w:rPr>
          <w:rFonts w:hint="eastAsia"/>
        </w:rPr>
        <w:t>ВІЦІ</w:t>
      </w:r>
      <w:r>
        <w:tab/>
        <w:t>33</w:t>
      </w:r>
    </w:p>
    <w:p w14:paraId="019255DE" w14:textId="77777777" w:rsidR="009212E7" w:rsidRDefault="009212E7" w:rsidP="009212E7">
      <w:r>
        <w:t>1.1.</w:t>
      </w:r>
      <w:r>
        <w:tab/>
      </w:r>
      <w:r>
        <w:rPr>
          <w:rFonts w:hint="eastAsia"/>
        </w:rPr>
        <w:t>Виховання</w:t>
      </w:r>
      <w:r>
        <w:t xml:space="preserve"> </w:t>
      </w:r>
      <w:r>
        <w:rPr>
          <w:rFonts w:hint="eastAsia"/>
        </w:rPr>
        <w:t>ініціативності</w:t>
      </w:r>
      <w:r>
        <w:t xml:space="preserve"> </w:t>
      </w:r>
      <w:r>
        <w:rPr>
          <w:rFonts w:hint="eastAsia"/>
        </w:rPr>
        <w:t>молодої</w:t>
      </w:r>
      <w:r>
        <w:t xml:space="preserve"> </w:t>
      </w:r>
      <w:r>
        <w:rPr>
          <w:rFonts w:hint="eastAsia"/>
        </w:rPr>
        <w:t>особистості</w:t>
      </w:r>
      <w:r>
        <w:t xml:space="preserve"> </w:t>
      </w:r>
      <w:r>
        <w:rPr>
          <w:rFonts w:hint="eastAsia"/>
        </w:rPr>
        <w:t>як</w:t>
      </w:r>
      <w:r>
        <w:t xml:space="preserve"> </w:t>
      </w:r>
      <w:r>
        <w:rPr>
          <w:rFonts w:hint="eastAsia"/>
        </w:rPr>
        <w:t>психолого</w:t>
      </w:r>
      <w:r>
        <w:t>-</w:t>
      </w:r>
      <w:r>
        <w:rPr>
          <w:rFonts w:hint="eastAsia"/>
        </w:rPr>
        <w:t>педагогічна</w:t>
      </w:r>
    </w:p>
    <w:p w14:paraId="65F4CD6F" w14:textId="77777777" w:rsidR="009212E7" w:rsidRDefault="009212E7" w:rsidP="009212E7">
      <w:r>
        <w:rPr>
          <w:rFonts w:hint="eastAsia"/>
        </w:rPr>
        <w:t>проблема</w:t>
      </w:r>
      <w:r>
        <w:tab/>
        <w:t>33</w:t>
      </w:r>
    </w:p>
    <w:p w14:paraId="7B7A0678" w14:textId="77777777" w:rsidR="009212E7" w:rsidRDefault="009212E7" w:rsidP="009212E7">
      <w:r>
        <w:t>1.2.</w:t>
      </w:r>
      <w:r>
        <w:tab/>
      </w:r>
      <w:r>
        <w:rPr>
          <w:rFonts w:hint="eastAsia"/>
        </w:rPr>
        <w:t>Сутність</w:t>
      </w:r>
      <w:r>
        <w:t xml:space="preserve"> </w:t>
      </w:r>
      <w:r>
        <w:rPr>
          <w:rFonts w:hint="eastAsia"/>
        </w:rPr>
        <w:t>і</w:t>
      </w:r>
      <w:r>
        <w:t xml:space="preserve"> </w:t>
      </w:r>
      <w:r>
        <w:rPr>
          <w:rFonts w:hint="eastAsia"/>
        </w:rPr>
        <w:t>характеристика</w:t>
      </w:r>
      <w:r>
        <w:t xml:space="preserve"> </w:t>
      </w:r>
      <w:r>
        <w:rPr>
          <w:rFonts w:hint="eastAsia"/>
        </w:rPr>
        <w:t>ініціативності</w:t>
      </w:r>
      <w:r>
        <w:t xml:space="preserve"> </w:t>
      </w:r>
      <w:r>
        <w:rPr>
          <w:rFonts w:hint="eastAsia"/>
        </w:rPr>
        <w:t>дітей</w:t>
      </w:r>
      <w:r>
        <w:t xml:space="preserve"> </w:t>
      </w:r>
      <w:r>
        <w:rPr>
          <w:rFonts w:hint="eastAsia"/>
        </w:rPr>
        <w:t>дошкільного</w:t>
      </w:r>
      <w:r>
        <w:t xml:space="preserve"> </w:t>
      </w:r>
      <w:r>
        <w:rPr>
          <w:rFonts w:hint="eastAsia"/>
        </w:rPr>
        <w:t>віку</w:t>
      </w:r>
      <w:r>
        <w:tab/>
        <w:t>48</w:t>
      </w:r>
    </w:p>
    <w:p w14:paraId="13572B86" w14:textId="77777777" w:rsidR="009212E7" w:rsidRDefault="009212E7" w:rsidP="009212E7">
      <w:r>
        <w:t>1.3.</w:t>
      </w:r>
      <w:r>
        <w:tab/>
      </w:r>
      <w:r>
        <w:rPr>
          <w:rFonts w:hint="eastAsia"/>
        </w:rPr>
        <w:t>Сюжетно</w:t>
      </w:r>
      <w:r>
        <w:t>-</w:t>
      </w:r>
      <w:r>
        <w:rPr>
          <w:rFonts w:hint="eastAsia"/>
        </w:rPr>
        <w:t>рольова</w:t>
      </w:r>
      <w:r>
        <w:t xml:space="preserve"> </w:t>
      </w:r>
      <w:r>
        <w:rPr>
          <w:rFonts w:hint="eastAsia"/>
        </w:rPr>
        <w:t>гра</w:t>
      </w:r>
      <w:r>
        <w:t xml:space="preserve"> </w:t>
      </w:r>
      <w:r>
        <w:rPr>
          <w:rFonts w:hint="eastAsia"/>
        </w:rPr>
        <w:t>як</w:t>
      </w:r>
      <w:r>
        <w:t xml:space="preserve"> </w:t>
      </w:r>
      <w:r>
        <w:rPr>
          <w:rFonts w:hint="eastAsia"/>
        </w:rPr>
        <w:t>засіб</w:t>
      </w:r>
      <w:r>
        <w:t xml:space="preserve"> </w:t>
      </w:r>
      <w:r>
        <w:rPr>
          <w:rFonts w:hint="eastAsia"/>
        </w:rPr>
        <w:t>виховання</w:t>
      </w:r>
      <w:r>
        <w:t xml:space="preserve"> </w:t>
      </w:r>
      <w:r>
        <w:rPr>
          <w:rFonts w:hint="eastAsia"/>
        </w:rPr>
        <w:t>ініціативності</w:t>
      </w:r>
      <w:r>
        <w:t xml:space="preserve"> </w:t>
      </w:r>
      <w:r>
        <w:rPr>
          <w:rFonts w:hint="eastAsia"/>
        </w:rPr>
        <w:t>особистості</w:t>
      </w:r>
      <w:r>
        <w:t xml:space="preserve"> </w:t>
      </w:r>
      <w:r>
        <w:rPr>
          <w:rFonts w:hint="eastAsia"/>
        </w:rPr>
        <w:t>в</w:t>
      </w:r>
    </w:p>
    <w:p w14:paraId="122D65F6" w14:textId="77777777" w:rsidR="009212E7" w:rsidRDefault="009212E7" w:rsidP="009212E7">
      <w:r>
        <w:rPr>
          <w:rFonts w:hint="eastAsia"/>
        </w:rPr>
        <w:lastRenderedPageBreak/>
        <w:t>період</w:t>
      </w:r>
      <w:r>
        <w:t xml:space="preserve"> </w:t>
      </w:r>
      <w:r>
        <w:rPr>
          <w:rFonts w:hint="eastAsia"/>
        </w:rPr>
        <w:t>дошкільного</w:t>
      </w:r>
      <w:r>
        <w:t xml:space="preserve"> </w:t>
      </w:r>
      <w:r>
        <w:rPr>
          <w:rFonts w:hint="eastAsia"/>
        </w:rPr>
        <w:t>дитинства</w:t>
      </w:r>
      <w:r>
        <w:tab/>
        <w:t>65</w:t>
      </w:r>
    </w:p>
    <w:p w14:paraId="72AD3D45" w14:textId="77777777" w:rsidR="009212E7" w:rsidRDefault="009212E7" w:rsidP="009212E7">
      <w:r>
        <w:rPr>
          <w:rFonts w:hint="eastAsia"/>
        </w:rPr>
        <w:t>Висновки</w:t>
      </w:r>
      <w:r>
        <w:t xml:space="preserve"> </w:t>
      </w:r>
      <w:r>
        <w:rPr>
          <w:rFonts w:hint="eastAsia"/>
        </w:rPr>
        <w:t>до</w:t>
      </w:r>
      <w:r>
        <w:t xml:space="preserve"> </w:t>
      </w:r>
      <w:r>
        <w:rPr>
          <w:rFonts w:hint="eastAsia"/>
        </w:rPr>
        <w:t>першого</w:t>
      </w:r>
      <w:r>
        <w:t xml:space="preserve"> </w:t>
      </w:r>
      <w:r>
        <w:rPr>
          <w:rFonts w:hint="eastAsia"/>
        </w:rPr>
        <w:t>розділу</w:t>
      </w:r>
      <w:r>
        <w:tab/>
        <w:t>86</w:t>
      </w:r>
    </w:p>
    <w:p w14:paraId="7B147507" w14:textId="77777777" w:rsidR="009212E7" w:rsidRDefault="009212E7" w:rsidP="009212E7">
      <w:r>
        <w:rPr>
          <w:rFonts w:hint="eastAsia"/>
        </w:rPr>
        <w:t>РОЗДІЛ</w:t>
      </w:r>
      <w:r>
        <w:t xml:space="preserve"> 2. </w:t>
      </w:r>
      <w:r>
        <w:rPr>
          <w:rFonts w:hint="eastAsia"/>
        </w:rPr>
        <w:t>МЕТОДИЧНЕ</w:t>
      </w:r>
      <w:r>
        <w:t xml:space="preserve"> </w:t>
      </w:r>
      <w:r>
        <w:rPr>
          <w:rFonts w:hint="eastAsia"/>
        </w:rPr>
        <w:t>ЗАБЕЗПЕЧЕННЯ</w:t>
      </w:r>
      <w:r>
        <w:t xml:space="preserve"> </w:t>
      </w:r>
      <w:r>
        <w:rPr>
          <w:rFonts w:hint="eastAsia"/>
        </w:rPr>
        <w:t>ВИХОВАННЯ</w:t>
      </w:r>
      <w:r>
        <w:t xml:space="preserve"> </w:t>
      </w:r>
      <w:r>
        <w:rPr>
          <w:rFonts w:hint="eastAsia"/>
        </w:rPr>
        <w:t>ІНІЦІАТИВНОСТІ</w:t>
      </w:r>
      <w:r>
        <w:t xml:space="preserve"> </w:t>
      </w:r>
      <w:r>
        <w:rPr>
          <w:rFonts w:hint="eastAsia"/>
        </w:rPr>
        <w:t>ДІТЕЙ</w:t>
      </w:r>
      <w:r>
        <w:t xml:space="preserve"> </w:t>
      </w:r>
      <w:r>
        <w:rPr>
          <w:rFonts w:hint="eastAsia"/>
        </w:rPr>
        <w:t>СТАРШОГО</w:t>
      </w:r>
      <w:r>
        <w:t xml:space="preserve"> </w:t>
      </w:r>
      <w:r>
        <w:rPr>
          <w:rFonts w:hint="eastAsia"/>
        </w:rPr>
        <w:t>ДОШКІЛЬНОГО</w:t>
      </w:r>
      <w:r>
        <w:t xml:space="preserve"> </w:t>
      </w:r>
      <w:r>
        <w:rPr>
          <w:rFonts w:hint="eastAsia"/>
        </w:rPr>
        <w:t>ВІКУ</w:t>
      </w:r>
      <w:r>
        <w:t xml:space="preserve"> </w:t>
      </w:r>
      <w:r>
        <w:rPr>
          <w:rFonts w:hint="eastAsia"/>
        </w:rPr>
        <w:t>В</w:t>
      </w:r>
      <w:r>
        <w:t xml:space="preserve"> </w:t>
      </w:r>
      <w:r>
        <w:rPr>
          <w:rFonts w:hint="eastAsia"/>
        </w:rPr>
        <w:t>СЮЖЕТНО</w:t>
      </w:r>
      <w:r>
        <w:t>-</w:t>
      </w:r>
      <w:r>
        <w:rPr>
          <w:rFonts w:hint="eastAsia"/>
        </w:rPr>
        <w:t>РОЛЬОВІЙ</w:t>
      </w:r>
      <w:r>
        <w:t xml:space="preserve"> </w:t>
      </w:r>
      <w:r>
        <w:rPr>
          <w:rFonts w:hint="eastAsia"/>
        </w:rPr>
        <w:t>ГРІ</w:t>
      </w:r>
      <w:r>
        <w:tab/>
        <w:t>91</w:t>
      </w:r>
    </w:p>
    <w:p w14:paraId="5ADA7C36" w14:textId="77777777" w:rsidR="009212E7" w:rsidRDefault="009212E7" w:rsidP="009212E7">
      <w:r>
        <w:t>2.1.</w:t>
      </w:r>
      <w:r>
        <w:tab/>
      </w:r>
      <w:r>
        <w:rPr>
          <w:rFonts w:hint="eastAsia"/>
        </w:rPr>
        <w:t>Відображення</w:t>
      </w:r>
      <w:r>
        <w:t xml:space="preserve"> </w:t>
      </w:r>
      <w:r>
        <w:rPr>
          <w:rFonts w:hint="eastAsia"/>
        </w:rPr>
        <w:t>змісту</w:t>
      </w:r>
      <w:r>
        <w:t xml:space="preserve"> </w:t>
      </w:r>
      <w:r>
        <w:rPr>
          <w:rFonts w:hint="eastAsia"/>
        </w:rPr>
        <w:t>виховання</w:t>
      </w:r>
      <w:r>
        <w:t xml:space="preserve"> </w:t>
      </w:r>
      <w:r>
        <w:rPr>
          <w:rFonts w:hint="eastAsia"/>
        </w:rPr>
        <w:t>ініціативності</w:t>
      </w:r>
      <w:r>
        <w:t xml:space="preserve"> </w:t>
      </w:r>
      <w:r>
        <w:rPr>
          <w:rFonts w:hint="eastAsia"/>
        </w:rPr>
        <w:t>дітей</w:t>
      </w:r>
      <w:r>
        <w:t xml:space="preserve"> </w:t>
      </w:r>
      <w:r>
        <w:rPr>
          <w:rFonts w:hint="eastAsia"/>
        </w:rPr>
        <w:t>старшого</w:t>
      </w:r>
      <w:r>
        <w:t xml:space="preserve"> </w:t>
      </w:r>
      <w:r>
        <w:rPr>
          <w:rFonts w:hint="eastAsia"/>
        </w:rPr>
        <w:t>дошкільного</w:t>
      </w:r>
    </w:p>
    <w:p w14:paraId="0ADC0866" w14:textId="77777777" w:rsidR="009212E7" w:rsidRDefault="009212E7" w:rsidP="009212E7">
      <w:r>
        <w:rPr>
          <w:rFonts w:hint="eastAsia"/>
        </w:rPr>
        <w:t>віку</w:t>
      </w:r>
      <w:r>
        <w:t xml:space="preserve"> </w:t>
      </w:r>
      <w:r>
        <w:rPr>
          <w:rFonts w:hint="eastAsia"/>
        </w:rPr>
        <w:t>в</w:t>
      </w:r>
      <w:r>
        <w:t xml:space="preserve"> </w:t>
      </w:r>
      <w:r>
        <w:rPr>
          <w:rFonts w:hint="eastAsia"/>
        </w:rPr>
        <w:t>сюжетно</w:t>
      </w:r>
      <w:r>
        <w:t>-</w:t>
      </w:r>
      <w:r>
        <w:rPr>
          <w:rFonts w:hint="eastAsia"/>
        </w:rPr>
        <w:t>рольовій</w:t>
      </w:r>
      <w:r>
        <w:t xml:space="preserve"> </w:t>
      </w:r>
      <w:r>
        <w:rPr>
          <w:rFonts w:hint="eastAsia"/>
        </w:rPr>
        <w:t>грі</w:t>
      </w:r>
      <w:r>
        <w:t xml:space="preserve"> </w:t>
      </w:r>
      <w:r>
        <w:rPr>
          <w:rFonts w:hint="eastAsia"/>
        </w:rPr>
        <w:t>у</w:t>
      </w:r>
      <w:r>
        <w:t xml:space="preserve"> </w:t>
      </w:r>
      <w:r>
        <w:rPr>
          <w:rFonts w:hint="eastAsia"/>
        </w:rPr>
        <w:t>програмових</w:t>
      </w:r>
      <w:r>
        <w:t xml:space="preserve"> </w:t>
      </w:r>
      <w:r>
        <w:rPr>
          <w:rFonts w:hint="eastAsia"/>
        </w:rPr>
        <w:t>документах</w:t>
      </w:r>
      <w:r>
        <w:t xml:space="preserve"> </w:t>
      </w:r>
      <w:r>
        <w:tab/>
        <w:t>91</w:t>
      </w:r>
    </w:p>
    <w:p w14:paraId="363AF04C" w14:textId="77777777" w:rsidR="009212E7" w:rsidRDefault="009212E7" w:rsidP="009212E7">
      <w:r>
        <w:t>2.2.</w:t>
      </w:r>
      <w:r>
        <w:tab/>
      </w:r>
      <w:r>
        <w:rPr>
          <w:rFonts w:hint="eastAsia"/>
        </w:rPr>
        <w:t>Стан</w:t>
      </w:r>
      <w:r>
        <w:t xml:space="preserve"> </w:t>
      </w:r>
      <w:r>
        <w:rPr>
          <w:rFonts w:hint="eastAsia"/>
        </w:rPr>
        <w:t>виховання</w:t>
      </w:r>
      <w:r>
        <w:t xml:space="preserve"> </w:t>
      </w:r>
      <w:r>
        <w:rPr>
          <w:rFonts w:hint="eastAsia"/>
        </w:rPr>
        <w:t>ініціативності</w:t>
      </w:r>
      <w:r>
        <w:t xml:space="preserve"> </w:t>
      </w:r>
      <w:r>
        <w:rPr>
          <w:rFonts w:hint="eastAsia"/>
        </w:rPr>
        <w:t>у</w:t>
      </w:r>
      <w:r>
        <w:t xml:space="preserve"> </w:t>
      </w:r>
      <w:r>
        <w:rPr>
          <w:rFonts w:hint="eastAsia"/>
        </w:rPr>
        <w:t>старшому</w:t>
      </w:r>
      <w:r>
        <w:t xml:space="preserve"> </w:t>
      </w:r>
      <w:r>
        <w:rPr>
          <w:rFonts w:hint="eastAsia"/>
        </w:rPr>
        <w:t>дошкільному</w:t>
      </w:r>
      <w:r>
        <w:tab/>
      </w:r>
      <w:r>
        <w:rPr>
          <w:rFonts w:hint="eastAsia"/>
        </w:rPr>
        <w:t>віці</w:t>
      </w:r>
      <w:r>
        <w:tab/>
      </w:r>
      <w:r>
        <w:rPr>
          <w:rFonts w:hint="eastAsia"/>
        </w:rPr>
        <w:t>в</w:t>
      </w:r>
      <w:r>
        <w:t xml:space="preserve"> </w:t>
      </w:r>
      <w:r>
        <w:rPr>
          <w:rFonts w:hint="eastAsia"/>
        </w:rPr>
        <w:t>практиці</w:t>
      </w:r>
    </w:p>
    <w:p w14:paraId="0E2152C7" w14:textId="77777777" w:rsidR="009212E7" w:rsidRDefault="009212E7" w:rsidP="009212E7">
      <w:r>
        <w:rPr>
          <w:rFonts w:hint="eastAsia"/>
        </w:rPr>
        <w:t>дошкільного</w:t>
      </w:r>
      <w:r>
        <w:t xml:space="preserve"> </w:t>
      </w:r>
      <w:r>
        <w:rPr>
          <w:rFonts w:hint="eastAsia"/>
        </w:rPr>
        <w:t>виховання</w:t>
      </w:r>
      <w:r>
        <w:tab/>
        <w:t>112</w:t>
      </w:r>
    </w:p>
    <w:p w14:paraId="2F71547E" w14:textId="77777777" w:rsidR="009212E7" w:rsidRDefault="009212E7" w:rsidP="009212E7">
      <w:r>
        <w:t>2.3.</w:t>
      </w:r>
      <w:r>
        <w:tab/>
      </w:r>
      <w:r>
        <w:rPr>
          <w:rFonts w:hint="eastAsia"/>
        </w:rPr>
        <w:t>Методика</w:t>
      </w:r>
      <w:r>
        <w:t xml:space="preserve"> </w:t>
      </w:r>
      <w:r>
        <w:rPr>
          <w:rFonts w:hint="eastAsia"/>
        </w:rPr>
        <w:t>та</w:t>
      </w:r>
      <w:r>
        <w:t xml:space="preserve"> </w:t>
      </w:r>
      <w:r>
        <w:rPr>
          <w:rFonts w:hint="eastAsia"/>
        </w:rPr>
        <w:t>педагогічні</w:t>
      </w:r>
      <w:r>
        <w:t xml:space="preserve"> </w:t>
      </w:r>
      <w:r>
        <w:rPr>
          <w:rFonts w:hint="eastAsia"/>
        </w:rPr>
        <w:t>умови</w:t>
      </w:r>
      <w:r>
        <w:t xml:space="preserve"> </w:t>
      </w:r>
      <w:r>
        <w:rPr>
          <w:rFonts w:hint="eastAsia"/>
        </w:rPr>
        <w:t>виховання</w:t>
      </w:r>
      <w:r>
        <w:t xml:space="preserve"> </w:t>
      </w:r>
      <w:r>
        <w:rPr>
          <w:rFonts w:hint="eastAsia"/>
        </w:rPr>
        <w:t>ініціативності</w:t>
      </w:r>
      <w:r>
        <w:t xml:space="preserve"> </w:t>
      </w:r>
      <w:r>
        <w:rPr>
          <w:rFonts w:hint="eastAsia"/>
        </w:rPr>
        <w:t>дітей</w:t>
      </w:r>
      <w:r>
        <w:t xml:space="preserve"> </w:t>
      </w:r>
      <w:r>
        <w:rPr>
          <w:rFonts w:hint="eastAsia"/>
        </w:rPr>
        <w:t>старшого</w:t>
      </w:r>
    </w:p>
    <w:p w14:paraId="29C32218" w14:textId="77777777" w:rsidR="009212E7" w:rsidRDefault="009212E7" w:rsidP="009212E7">
      <w:r>
        <w:rPr>
          <w:rFonts w:hint="eastAsia"/>
        </w:rPr>
        <w:t>дошкільного</w:t>
      </w:r>
      <w:r>
        <w:t xml:space="preserve"> </w:t>
      </w:r>
      <w:r>
        <w:rPr>
          <w:rFonts w:hint="eastAsia"/>
        </w:rPr>
        <w:t>віку</w:t>
      </w:r>
      <w:r>
        <w:t xml:space="preserve"> </w:t>
      </w:r>
      <w:r>
        <w:rPr>
          <w:rFonts w:hint="eastAsia"/>
        </w:rPr>
        <w:t>в</w:t>
      </w:r>
      <w:r>
        <w:t xml:space="preserve"> </w:t>
      </w:r>
      <w:r>
        <w:rPr>
          <w:rFonts w:hint="eastAsia"/>
        </w:rPr>
        <w:t>сюжетно</w:t>
      </w:r>
      <w:r>
        <w:t>-</w:t>
      </w:r>
      <w:r>
        <w:rPr>
          <w:rFonts w:hint="eastAsia"/>
        </w:rPr>
        <w:t>рольовій</w:t>
      </w:r>
      <w:r>
        <w:t xml:space="preserve"> </w:t>
      </w:r>
      <w:r>
        <w:rPr>
          <w:rFonts w:hint="eastAsia"/>
        </w:rPr>
        <w:t>грі</w:t>
      </w:r>
      <w:r>
        <w:t xml:space="preserve"> </w:t>
      </w:r>
      <w:r>
        <w:rPr>
          <w:rFonts w:hint="eastAsia"/>
        </w:rPr>
        <w:t>у</w:t>
      </w:r>
      <w:r>
        <w:t xml:space="preserve"> </w:t>
      </w:r>
      <w:r>
        <w:rPr>
          <w:rFonts w:hint="eastAsia"/>
        </w:rPr>
        <w:t>закладах</w:t>
      </w:r>
      <w:r>
        <w:t xml:space="preserve"> </w:t>
      </w:r>
      <w:r>
        <w:rPr>
          <w:rFonts w:hint="eastAsia"/>
        </w:rPr>
        <w:t>дошкільної</w:t>
      </w:r>
      <w:r>
        <w:t xml:space="preserve"> </w:t>
      </w:r>
      <w:r>
        <w:rPr>
          <w:rFonts w:hint="eastAsia"/>
        </w:rPr>
        <w:t>освіти</w:t>
      </w:r>
      <w:r>
        <w:tab/>
        <w:t>136</w:t>
      </w:r>
    </w:p>
    <w:p w14:paraId="3DFFAEA9" w14:textId="77777777" w:rsidR="009212E7" w:rsidRDefault="009212E7" w:rsidP="009212E7">
      <w:r>
        <w:rPr>
          <w:rFonts w:hint="eastAsia"/>
        </w:rPr>
        <w:t>Висновки</w:t>
      </w:r>
      <w:r>
        <w:t xml:space="preserve"> </w:t>
      </w:r>
      <w:r>
        <w:rPr>
          <w:rFonts w:hint="eastAsia"/>
        </w:rPr>
        <w:t>до</w:t>
      </w:r>
      <w:r>
        <w:t xml:space="preserve"> </w:t>
      </w:r>
      <w:r>
        <w:rPr>
          <w:rFonts w:hint="eastAsia"/>
        </w:rPr>
        <w:t>другого</w:t>
      </w:r>
      <w:r>
        <w:t xml:space="preserve"> </w:t>
      </w:r>
      <w:r>
        <w:rPr>
          <w:rFonts w:hint="eastAsia"/>
        </w:rPr>
        <w:t>розділу</w:t>
      </w:r>
      <w:r>
        <w:tab/>
        <w:t>156</w:t>
      </w:r>
    </w:p>
    <w:p w14:paraId="14DC6F3A" w14:textId="77777777" w:rsidR="009212E7" w:rsidRDefault="009212E7" w:rsidP="009212E7">
      <w:r>
        <w:rPr>
          <w:rFonts w:hint="eastAsia"/>
        </w:rPr>
        <w:t>РОЗДІЛ</w:t>
      </w:r>
      <w:r>
        <w:t xml:space="preserve"> 3. </w:t>
      </w:r>
      <w:r>
        <w:rPr>
          <w:rFonts w:hint="eastAsia"/>
        </w:rPr>
        <w:t>ОРГАНІЗАЦІЯ</w:t>
      </w:r>
      <w:r>
        <w:t xml:space="preserve"> </w:t>
      </w:r>
      <w:r>
        <w:rPr>
          <w:rFonts w:hint="eastAsia"/>
        </w:rPr>
        <w:t>ТА</w:t>
      </w:r>
      <w:r>
        <w:t xml:space="preserve"> </w:t>
      </w:r>
      <w:r>
        <w:rPr>
          <w:rFonts w:hint="eastAsia"/>
        </w:rPr>
        <w:t>ПРОВЕДЕННЯ</w:t>
      </w:r>
      <w:r>
        <w:t xml:space="preserve"> </w:t>
      </w:r>
      <w:r>
        <w:rPr>
          <w:rFonts w:hint="eastAsia"/>
        </w:rPr>
        <w:t>ЕКСПЕРИМЕНТАЛЬНОЇ</w:t>
      </w:r>
      <w:r>
        <w:t xml:space="preserve"> </w:t>
      </w:r>
      <w:r>
        <w:rPr>
          <w:rFonts w:hint="eastAsia"/>
        </w:rPr>
        <w:t>РОБОТИ</w:t>
      </w:r>
      <w:r>
        <w:tab/>
        <w:t>162</w:t>
      </w:r>
    </w:p>
    <w:p w14:paraId="67A3B1C6" w14:textId="77777777" w:rsidR="009212E7" w:rsidRDefault="009212E7" w:rsidP="009212E7">
      <w:r>
        <w:t>3.1.</w:t>
      </w:r>
      <w:r>
        <w:tab/>
      </w:r>
      <w:r>
        <w:rPr>
          <w:rFonts w:hint="eastAsia"/>
        </w:rPr>
        <w:t>Організація</w:t>
      </w:r>
      <w:r>
        <w:t xml:space="preserve"> </w:t>
      </w:r>
      <w:r>
        <w:rPr>
          <w:rFonts w:hint="eastAsia"/>
        </w:rPr>
        <w:t>та</w:t>
      </w:r>
      <w:r>
        <w:t xml:space="preserve"> </w:t>
      </w:r>
      <w:r>
        <w:rPr>
          <w:rFonts w:hint="eastAsia"/>
        </w:rPr>
        <w:t>методика</w:t>
      </w:r>
      <w:r>
        <w:t xml:space="preserve"> </w:t>
      </w:r>
      <w:r>
        <w:rPr>
          <w:rFonts w:hint="eastAsia"/>
        </w:rPr>
        <w:t>педагогічного</w:t>
      </w:r>
      <w:r>
        <w:t xml:space="preserve"> </w:t>
      </w:r>
      <w:r>
        <w:rPr>
          <w:rFonts w:hint="eastAsia"/>
        </w:rPr>
        <w:t>експерименту</w:t>
      </w:r>
      <w:r>
        <w:tab/>
        <w:t>162</w:t>
      </w:r>
    </w:p>
    <w:p w14:paraId="0DE7F17E" w14:textId="77777777" w:rsidR="009212E7" w:rsidRDefault="009212E7" w:rsidP="009212E7">
      <w:r>
        <w:t>3.2.</w:t>
      </w:r>
      <w:r>
        <w:tab/>
      </w:r>
      <w:r>
        <w:rPr>
          <w:rFonts w:hint="eastAsia"/>
        </w:rPr>
        <w:t>Результати</w:t>
      </w:r>
      <w:r>
        <w:t xml:space="preserve"> </w:t>
      </w:r>
      <w:r>
        <w:rPr>
          <w:rFonts w:hint="eastAsia"/>
        </w:rPr>
        <w:t>експериментального</w:t>
      </w:r>
      <w:r>
        <w:t xml:space="preserve"> </w:t>
      </w:r>
      <w:r>
        <w:rPr>
          <w:rFonts w:hint="eastAsia"/>
        </w:rPr>
        <w:t>дослідження</w:t>
      </w:r>
      <w:r>
        <w:tab/>
        <w:t>187</w:t>
      </w:r>
    </w:p>
    <w:p w14:paraId="16282C38" w14:textId="77777777" w:rsidR="009212E7" w:rsidRDefault="009212E7" w:rsidP="009212E7">
      <w:r>
        <w:rPr>
          <w:rFonts w:hint="eastAsia"/>
        </w:rPr>
        <w:t>Висновки</w:t>
      </w:r>
      <w:r>
        <w:t xml:space="preserve"> </w:t>
      </w:r>
      <w:r>
        <w:rPr>
          <w:rFonts w:hint="eastAsia"/>
        </w:rPr>
        <w:t>до</w:t>
      </w:r>
      <w:r>
        <w:t xml:space="preserve"> </w:t>
      </w:r>
      <w:r>
        <w:rPr>
          <w:rFonts w:hint="eastAsia"/>
        </w:rPr>
        <w:t>третього</w:t>
      </w:r>
      <w:r>
        <w:t xml:space="preserve"> </w:t>
      </w:r>
      <w:r>
        <w:rPr>
          <w:rFonts w:hint="eastAsia"/>
        </w:rPr>
        <w:t>розділу</w:t>
      </w:r>
      <w:r>
        <w:tab/>
        <w:t>208</w:t>
      </w:r>
    </w:p>
    <w:p w14:paraId="1E3511B9" w14:textId="77777777" w:rsidR="009212E7" w:rsidRDefault="009212E7" w:rsidP="009212E7">
      <w:r>
        <w:rPr>
          <w:rFonts w:hint="eastAsia"/>
        </w:rPr>
        <w:t>ВИСНОВКИ</w:t>
      </w:r>
      <w:r>
        <w:tab/>
        <w:t>212</w:t>
      </w:r>
    </w:p>
    <w:p w14:paraId="74F5B494" w14:textId="77777777" w:rsidR="009212E7" w:rsidRDefault="009212E7" w:rsidP="009212E7">
      <w:r>
        <w:rPr>
          <w:rFonts w:hint="eastAsia"/>
        </w:rPr>
        <w:t>СПИСОК</w:t>
      </w:r>
      <w:r>
        <w:t xml:space="preserve"> </w:t>
      </w:r>
      <w:r>
        <w:rPr>
          <w:rFonts w:hint="eastAsia"/>
        </w:rPr>
        <w:t>ВИКОРИСТАНИХ</w:t>
      </w:r>
      <w:r>
        <w:t xml:space="preserve"> </w:t>
      </w:r>
      <w:r>
        <w:rPr>
          <w:rFonts w:hint="eastAsia"/>
        </w:rPr>
        <w:t>ДЖЕРЕЛ</w:t>
      </w:r>
      <w:r>
        <w:tab/>
        <w:t>219</w:t>
      </w:r>
    </w:p>
    <w:p w14:paraId="111D91D2" w14:textId="77777777" w:rsidR="009212E7" w:rsidRDefault="009212E7" w:rsidP="009212E7">
      <w:r>
        <w:rPr>
          <w:rFonts w:hint="eastAsia"/>
        </w:rPr>
        <w:t>ДОДАТКИ</w:t>
      </w:r>
      <w:r>
        <w:tab/>
        <w:t>247</w:t>
      </w:r>
    </w:p>
    <w:p w14:paraId="5F11A4F0" w14:textId="77777777" w:rsidR="009212E7" w:rsidRDefault="009212E7" w:rsidP="009212E7"/>
    <w:p w14:paraId="45378F59" w14:textId="77777777" w:rsidR="009212E7" w:rsidRDefault="009212E7" w:rsidP="009212E7"/>
    <w:p w14:paraId="66C08B72" w14:textId="77777777" w:rsidR="009212E7" w:rsidRDefault="009212E7" w:rsidP="009212E7"/>
    <w:p w14:paraId="2FF28AA9" w14:textId="77777777" w:rsidR="009212E7" w:rsidRDefault="009212E7" w:rsidP="009212E7">
      <w:r>
        <w:rPr>
          <w:rFonts w:hint="eastAsia"/>
        </w:rPr>
        <w:t>ВИСНОВКИ</w:t>
      </w:r>
    </w:p>
    <w:p w14:paraId="06BE3EE7" w14:textId="77777777" w:rsidR="009212E7" w:rsidRDefault="009212E7" w:rsidP="009212E7">
      <w:r>
        <w:rPr>
          <w:rFonts w:hint="eastAsia"/>
        </w:rPr>
        <w:t>У</w:t>
      </w:r>
      <w:r>
        <w:t xml:space="preserve"> </w:t>
      </w:r>
      <w:r>
        <w:rPr>
          <w:rFonts w:hint="eastAsia"/>
        </w:rPr>
        <w:t>дисертаційному</w:t>
      </w:r>
      <w:r>
        <w:t xml:space="preserve"> </w:t>
      </w:r>
      <w:r>
        <w:rPr>
          <w:rFonts w:hint="eastAsia"/>
        </w:rPr>
        <w:t>дослідженні</w:t>
      </w:r>
      <w:r>
        <w:t xml:space="preserve"> </w:t>
      </w:r>
      <w:r>
        <w:rPr>
          <w:rFonts w:hint="eastAsia"/>
        </w:rPr>
        <w:t>подано</w:t>
      </w:r>
      <w:r>
        <w:t xml:space="preserve"> </w:t>
      </w:r>
      <w:r>
        <w:rPr>
          <w:rFonts w:hint="eastAsia"/>
        </w:rPr>
        <w:t>теоретичне</w:t>
      </w:r>
      <w:r>
        <w:t xml:space="preserve"> </w:t>
      </w:r>
      <w:r>
        <w:rPr>
          <w:rFonts w:hint="eastAsia"/>
        </w:rPr>
        <w:t>узагальнення</w:t>
      </w:r>
      <w:r>
        <w:t xml:space="preserve"> </w:t>
      </w:r>
      <w:r>
        <w:rPr>
          <w:rFonts w:hint="eastAsia"/>
        </w:rPr>
        <w:t>та</w:t>
      </w:r>
      <w:r>
        <w:t xml:space="preserve"> </w:t>
      </w:r>
      <w:r>
        <w:rPr>
          <w:rFonts w:hint="eastAsia"/>
        </w:rPr>
        <w:t>практичне</w:t>
      </w:r>
      <w:r>
        <w:t xml:space="preserve"> </w:t>
      </w:r>
      <w:r>
        <w:rPr>
          <w:rFonts w:hint="eastAsia"/>
        </w:rPr>
        <w:t>вирішення</w:t>
      </w:r>
      <w:r>
        <w:t xml:space="preserve"> </w:t>
      </w:r>
      <w:r>
        <w:rPr>
          <w:rFonts w:hint="eastAsia"/>
        </w:rPr>
        <w:t>питання</w:t>
      </w:r>
      <w:r>
        <w:t xml:space="preserve"> </w:t>
      </w:r>
      <w:r>
        <w:rPr>
          <w:rFonts w:hint="eastAsia"/>
        </w:rPr>
        <w:t>виховання</w:t>
      </w:r>
      <w:r>
        <w:t xml:space="preserve"> </w:t>
      </w:r>
      <w:r>
        <w:rPr>
          <w:rFonts w:hint="eastAsia"/>
        </w:rPr>
        <w:t>ініціативності</w:t>
      </w:r>
      <w:r>
        <w:t xml:space="preserve"> </w:t>
      </w:r>
      <w:r>
        <w:rPr>
          <w:rFonts w:hint="eastAsia"/>
        </w:rPr>
        <w:t>дітей</w:t>
      </w:r>
      <w:r>
        <w:t xml:space="preserve"> </w:t>
      </w:r>
      <w:r>
        <w:rPr>
          <w:rFonts w:hint="eastAsia"/>
        </w:rPr>
        <w:t>старшого</w:t>
      </w:r>
      <w:r>
        <w:t xml:space="preserve"> </w:t>
      </w:r>
      <w:r>
        <w:rPr>
          <w:rFonts w:hint="eastAsia"/>
        </w:rPr>
        <w:t>дошкільного</w:t>
      </w:r>
      <w:r>
        <w:t xml:space="preserve"> </w:t>
      </w:r>
      <w:r>
        <w:rPr>
          <w:rFonts w:hint="eastAsia"/>
        </w:rPr>
        <w:t>віку</w:t>
      </w:r>
      <w:r>
        <w:t xml:space="preserve"> </w:t>
      </w:r>
      <w:r>
        <w:rPr>
          <w:rFonts w:hint="eastAsia"/>
        </w:rPr>
        <w:t>в</w:t>
      </w:r>
      <w:r>
        <w:t xml:space="preserve"> </w:t>
      </w:r>
      <w:r>
        <w:rPr>
          <w:rFonts w:hint="eastAsia"/>
        </w:rPr>
        <w:t>сюжетно</w:t>
      </w:r>
      <w:r>
        <w:t>-</w:t>
      </w:r>
      <w:r>
        <w:rPr>
          <w:rFonts w:hint="eastAsia"/>
        </w:rPr>
        <w:t>рольовій</w:t>
      </w:r>
      <w:r>
        <w:t xml:space="preserve"> </w:t>
      </w:r>
      <w:r>
        <w:rPr>
          <w:rFonts w:hint="eastAsia"/>
        </w:rPr>
        <w:t>грі</w:t>
      </w:r>
      <w:r>
        <w:t xml:space="preserve">, </w:t>
      </w:r>
      <w:r>
        <w:rPr>
          <w:rFonts w:hint="eastAsia"/>
        </w:rPr>
        <w:t>що</w:t>
      </w:r>
      <w:r>
        <w:t xml:space="preserve"> </w:t>
      </w:r>
      <w:r>
        <w:rPr>
          <w:rFonts w:hint="eastAsia"/>
        </w:rPr>
        <w:t>було</w:t>
      </w:r>
      <w:r>
        <w:t xml:space="preserve"> </w:t>
      </w:r>
      <w:r>
        <w:rPr>
          <w:rFonts w:hint="eastAsia"/>
        </w:rPr>
        <w:t>втілено</w:t>
      </w:r>
      <w:r>
        <w:t xml:space="preserve"> </w:t>
      </w:r>
      <w:r>
        <w:rPr>
          <w:rFonts w:hint="eastAsia"/>
        </w:rPr>
        <w:t>в</w:t>
      </w:r>
      <w:r>
        <w:t xml:space="preserve"> </w:t>
      </w:r>
      <w:r>
        <w:rPr>
          <w:rFonts w:hint="eastAsia"/>
        </w:rPr>
        <w:t>розроблених</w:t>
      </w:r>
      <w:r>
        <w:t xml:space="preserve"> </w:t>
      </w:r>
      <w:r>
        <w:rPr>
          <w:rFonts w:hint="eastAsia"/>
        </w:rPr>
        <w:t>методиці</w:t>
      </w:r>
      <w:r>
        <w:t xml:space="preserve"> </w:t>
      </w:r>
      <w:r>
        <w:rPr>
          <w:rFonts w:hint="eastAsia"/>
        </w:rPr>
        <w:t>та</w:t>
      </w:r>
      <w:r>
        <w:t xml:space="preserve"> </w:t>
      </w:r>
      <w:r>
        <w:rPr>
          <w:rFonts w:hint="eastAsia"/>
        </w:rPr>
        <w:t>педагогічних</w:t>
      </w:r>
      <w:r>
        <w:t xml:space="preserve"> </w:t>
      </w:r>
      <w:r>
        <w:rPr>
          <w:rFonts w:hint="eastAsia"/>
        </w:rPr>
        <w:t>умовах</w:t>
      </w:r>
      <w:r>
        <w:t xml:space="preserve"> </w:t>
      </w:r>
      <w:r>
        <w:rPr>
          <w:rFonts w:hint="eastAsia"/>
        </w:rPr>
        <w:t>виховання</w:t>
      </w:r>
      <w:r>
        <w:t xml:space="preserve"> </w:t>
      </w:r>
      <w:r>
        <w:rPr>
          <w:rFonts w:hint="eastAsia"/>
        </w:rPr>
        <w:t>ініціативно</w:t>
      </w:r>
      <w:r>
        <w:rPr>
          <w:rFonts w:hint="eastAsia"/>
        </w:rPr>
        <w:lastRenderedPageBreak/>
        <w:t>сті</w:t>
      </w:r>
      <w:r>
        <w:t xml:space="preserve"> </w:t>
      </w:r>
      <w:r>
        <w:rPr>
          <w:rFonts w:hint="eastAsia"/>
        </w:rPr>
        <w:t>старших</w:t>
      </w:r>
      <w:r>
        <w:t xml:space="preserve"> </w:t>
      </w:r>
      <w:r>
        <w:rPr>
          <w:rFonts w:hint="eastAsia"/>
        </w:rPr>
        <w:t>дошкільників</w:t>
      </w:r>
      <w:r>
        <w:t xml:space="preserve"> </w:t>
      </w:r>
      <w:r>
        <w:rPr>
          <w:rFonts w:hint="eastAsia"/>
        </w:rPr>
        <w:t>на</w:t>
      </w:r>
      <w:r>
        <w:t xml:space="preserve"> </w:t>
      </w:r>
      <w:r>
        <w:rPr>
          <w:rFonts w:hint="eastAsia"/>
        </w:rPr>
        <w:t>різних</w:t>
      </w:r>
      <w:r>
        <w:t xml:space="preserve"> </w:t>
      </w:r>
      <w:r>
        <w:rPr>
          <w:rFonts w:hint="eastAsia"/>
        </w:rPr>
        <w:t>етапах</w:t>
      </w:r>
      <w:r>
        <w:t xml:space="preserve"> </w:t>
      </w:r>
      <w:r>
        <w:rPr>
          <w:rFonts w:hint="eastAsia"/>
        </w:rPr>
        <w:t>сюжетно</w:t>
      </w:r>
      <w:r>
        <w:t>-</w:t>
      </w:r>
      <w:r>
        <w:rPr>
          <w:rFonts w:hint="eastAsia"/>
        </w:rPr>
        <w:t>рольової</w:t>
      </w:r>
      <w:r>
        <w:t xml:space="preserve"> </w:t>
      </w:r>
      <w:r>
        <w:rPr>
          <w:rFonts w:hint="eastAsia"/>
        </w:rPr>
        <w:t>гри</w:t>
      </w:r>
      <w:r>
        <w:t xml:space="preserve">. </w:t>
      </w:r>
      <w:r>
        <w:rPr>
          <w:rFonts w:hint="eastAsia"/>
        </w:rPr>
        <w:t>Результати</w:t>
      </w:r>
      <w:r>
        <w:t xml:space="preserve"> </w:t>
      </w:r>
      <w:r>
        <w:rPr>
          <w:rFonts w:hint="eastAsia"/>
        </w:rPr>
        <w:t>теоретичного</w:t>
      </w:r>
      <w:r>
        <w:t xml:space="preserve"> </w:t>
      </w:r>
      <w:r>
        <w:rPr>
          <w:rFonts w:hint="eastAsia"/>
        </w:rPr>
        <w:t>аналізу</w:t>
      </w:r>
      <w:r>
        <w:t xml:space="preserve"> </w:t>
      </w:r>
      <w:r>
        <w:rPr>
          <w:rFonts w:hint="eastAsia"/>
        </w:rPr>
        <w:t>та</w:t>
      </w:r>
      <w:r>
        <w:t xml:space="preserve"> </w:t>
      </w:r>
      <w:r>
        <w:rPr>
          <w:rFonts w:hint="eastAsia"/>
        </w:rPr>
        <w:t>експериментально</w:t>
      </w:r>
      <w:r>
        <w:t>-</w:t>
      </w:r>
      <w:r>
        <w:rPr>
          <w:rFonts w:hint="eastAsia"/>
        </w:rPr>
        <w:t>дослідної</w:t>
      </w:r>
      <w:r>
        <w:t xml:space="preserve"> </w:t>
      </w:r>
      <w:r>
        <w:rPr>
          <w:rFonts w:hint="eastAsia"/>
        </w:rPr>
        <w:t>роботи</w:t>
      </w:r>
      <w:r>
        <w:t xml:space="preserve"> </w:t>
      </w:r>
      <w:r>
        <w:rPr>
          <w:rFonts w:hint="eastAsia"/>
        </w:rPr>
        <w:t>засвідчили</w:t>
      </w:r>
      <w:r>
        <w:t xml:space="preserve"> </w:t>
      </w:r>
      <w:r>
        <w:rPr>
          <w:rFonts w:hint="eastAsia"/>
        </w:rPr>
        <w:t>досягнення</w:t>
      </w:r>
      <w:r>
        <w:t xml:space="preserve"> </w:t>
      </w:r>
      <w:r>
        <w:rPr>
          <w:rFonts w:hint="eastAsia"/>
        </w:rPr>
        <w:t>поставленої</w:t>
      </w:r>
      <w:r>
        <w:t xml:space="preserve"> </w:t>
      </w:r>
      <w:r>
        <w:rPr>
          <w:rFonts w:hint="eastAsia"/>
        </w:rPr>
        <w:t>мети</w:t>
      </w:r>
      <w:r>
        <w:t xml:space="preserve">, </w:t>
      </w:r>
      <w:r>
        <w:rPr>
          <w:rFonts w:hint="eastAsia"/>
        </w:rPr>
        <w:t>виконання</w:t>
      </w:r>
      <w:r>
        <w:t xml:space="preserve"> </w:t>
      </w:r>
      <w:r>
        <w:rPr>
          <w:rFonts w:hint="eastAsia"/>
        </w:rPr>
        <w:t>завдань</w:t>
      </w:r>
      <w:r>
        <w:t xml:space="preserve"> </w:t>
      </w:r>
      <w:r>
        <w:rPr>
          <w:rFonts w:hint="eastAsia"/>
        </w:rPr>
        <w:t>і</w:t>
      </w:r>
      <w:r>
        <w:t xml:space="preserve"> </w:t>
      </w:r>
      <w:r>
        <w:rPr>
          <w:rFonts w:hint="eastAsia"/>
        </w:rPr>
        <w:t>дозволили</w:t>
      </w:r>
      <w:r>
        <w:t xml:space="preserve"> </w:t>
      </w:r>
      <w:r>
        <w:rPr>
          <w:rFonts w:hint="eastAsia"/>
        </w:rPr>
        <w:t>нам</w:t>
      </w:r>
      <w:r>
        <w:t xml:space="preserve"> </w:t>
      </w:r>
      <w:r>
        <w:rPr>
          <w:rFonts w:hint="eastAsia"/>
        </w:rPr>
        <w:t>зробити</w:t>
      </w:r>
      <w:r>
        <w:t xml:space="preserve"> </w:t>
      </w:r>
      <w:r>
        <w:rPr>
          <w:rFonts w:hint="eastAsia"/>
        </w:rPr>
        <w:t>такі</w:t>
      </w:r>
      <w:r>
        <w:t xml:space="preserve"> </w:t>
      </w:r>
      <w:r>
        <w:rPr>
          <w:rFonts w:hint="eastAsia"/>
        </w:rPr>
        <w:t>висновки</w:t>
      </w:r>
      <w:r>
        <w:t>:</w:t>
      </w:r>
    </w:p>
    <w:p w14:paraId="4B7FDEA9" w14:textId="77777777" w:rsidR="009212E7" w:rsidRDefault="009212E7" w:rsidP="009212E7">
      <w:r>
        <w:t xml:space="preserve">1. </w:t>
      </w:r>
      <w:r>
        <w:rPr>
          <w:rFonts w:hint="eastAsia"/>
        </w:rPr>
        <w:t>На</w:t>
      </w:r>
      <w:r>
        <w:t xml:space="preserve"> </w:t>
      </w:r>
      <w:r>
        <w:rPr>
          <w:rFonts w:hint="eastAsia"/>
        </w:rPr>
        <w:t>основі</w:t>
      </w:r>
      <w:r>
        <w:t xml:space="preserve"> </w:t>
      </w:r>
      <w:r>
        <w:rPr>
          <w:rFonts w:hint="eastAsia"/>
        </w:rPr>
        <w:t>аналізу</w:t>
      </w:r>
      <w:r>
        <w:t xml:space="preserve"> </w:t>
      </w:r>
      <w:r>
        <w:rPr>
          <w:rFonts w:hint="eastAsia"/>
        </w:rPr>
        <w:t>теоретичних</w:t>
      </w:r>
      <w:r>
        <w:t xml:space="preserve"> </w:t>
      </w:r>
      <w:r>
        <w:rPr>
          <w:rFonts w:hint="eastAsia"/>
        </w:rPr>
        <w:t>джерел</w:t>
      </w:r>
      <w:r>
        <w:t xml:space="preserve"> </w:t>
      </w:r>
      <w:r>
        <w:rPr>
          <w:rFonts w:hint="eastAsia"/>
        </w:rPr>
        <w:t>було</w:t>
      </w:r>
      <w:r>
        <w:t xml:space="preserve"> </w:t>
      </w:r>
      <w:r>
        <w:rPr>
          <w:rFonts w:hint="eastAsia"/>
        </w:rPr>
        <w:t>уточнено</w:t>
      </w:r>
      <w:r>
        <w:t xml:space="preserve"> </w:t>
      </w:r>
      <w:r>
        <w:rPr>
          <w:rFonts w:hint="eastAsia"/>
        </w:rPr>
        <w:t>зміст</w:t>
      </w:r>
      <w:r>
        <w:t xml:space="preserve"> </w:t>
      </w:r>
      <w:r>
        <w:rPr>
          <w:rFonts w:hint="eastAsia"/>
        </w:rPr>
        <w:t>базових</w:t>
      </w:r>
      <w:r>
        <w:t xml:space="preserve"> </w:t>
      </w:r>
      <w:r>
        <w:rPr>
          <w:rFonts w:hint="eastAsia"/>
        </w:rPr>
        <w:t>понять</w:t>
      </w:r>
      <w:r>
        <w:t xml:space="preserve"> </w:t>
      </w:r>
      <w:r>
        <w:rPr>
          <w:rFonts w:hint="eastAsia"/>
        </w:rPr>
        <w:t>дослідження</w:t>
      </w:r>
      <w:r>
        <w:t xml:space="preserve">: </w:t>
      </w:r>
      <w:r>
        <w:rPr>
          <w:rFonts w:hint="eastAsia"/>
        </w:rPr>
        <w:t>«</w:t>
      </w:r>
      <w:r>
        <w:rPr>
          <w:rFonts w:hint="eastAsia"/>
        </w:rPr>
        <w:t>ініціативність</w:t>
      </w:r>
      <w:r>
        <w:t xml:space="preserve"> </w:t>
      </w:r>
      <w:r>
        <w:rPr>
          <w:rFonts w:hint="eastAsia"/>
        </w:rPr>
        <w:t>дітей</w:t>
      </w:r>
      <w:r>
        <w:t xml:space="preserve"> </w:t>
      </w:r>
      <w:r>
        <w:rPr>
          <w:rFonts w:hint="eastAsia"/>
        </w:rPr>
        <w:t>дошкільного</w:t>
      </w:r>
      <w:r>
        <w:t xml:space="preserve"> </w:t>
      </w:r>
      <w:r>
        <w:rPr>
          <w:rFonts w:hint="eastAsia"/>
        </w:rPr>
        <w:t>віку</w:t>
      </w:r>
      <w:r>
        <w:rPr>
          <w:rFonts w:hint="eastAsia"/>
        </w:rPr>
        <w:t>»</w:t>
      </w:r>
      <w:r>
        <w:t xml:space="preserve">, </w:t>
      </w:r>
      <w:r>
        <w:rPr>
          <w:rFonts w:hint="eastAsia"/>
        </w:rPr>
        <w:t>«</w:t>
      </w:r>
      <w:r>
        <w:rPr>
          <w:rFonts w:hint="eastAsia"/>
        </w:rPr>
        <w:t>виховання</w:t>
      </w:r>
      <w:r>
        <w:t xml:space="preserve"> </w:t>
      </w:r>
      <w:r>
        <w:rPr>
          <w:rFonts w:hint="eastAsia"/>
        </w:rPr>
        <w:t>ініціативності</w:t>
      </w:r>
      <w:r>
        <w:t xml:space="preserve"> </w:t>
      </w:r>
      <w:r>
        <w:rPr>
          <w:rFonts w:hint="eastAsia"/>
        </w:rPr>
        <w:t>дітей</w:t>
      </w:r>
      <w:r>
        <w:t xml:space="preserve"> </w:t>
      </w:r>
      <w:r>
        <w:rPr>
          <w:rFonts w:hint="eastAsia"/>
        </w:rPr>
        <w:t>старшого</w:t>
      </w:r>
      <w:r>
        <w:t xml:space="preserve"> </w:t>
      </w:r>
      <w:r>
        <w:rPr>
          <w:rFonts w:hint="eastAsia"/>
        </w:rPr>
        <w:t>дошкільного</w:t>
      </w:r>
      <w:r>
        <w:t xml:space="preserve"> </w:t>
      </w:r>
      <w:r>
        <w:rPr>
          <w:rFonts w:hint="eastAsia"/>
        </w:rPr>
        <w:t>віку</w:t>
      </w:r>
      <w:r>
        <w:rPr>
          <w:rFonts w:hint="eastAsia"/>
        </w:rPr>
        <w:t>»</w:t>
      </w:r>
      <w:r>
        <w:t xml:space="preserve">, </w:t>
      </w:r>
      <w:r>
        <w:rPr>
          <w:rFonts w:hint="eastAsia"/>
        </w:rPr>
        <w:t>«</w:t>
      </w:r>
      <w:r>
        <w:rPr>
          <w:rFonts w:hint="eastAsia"/>
        </w:rPr>
        <w:t>виховання</w:t>
      </w:r>
      <w:r>
        <w:t xml:space="preserve"> </w:t>
      </w:r>
      <w:r>
        <w:rPr>
          <w:rFonts w:hint="eastAsia"/>
        </w:rPr>
        <w:t>ініціативності</w:t>
      </w:r>
      <w:r>
        <w:t xml:space="preserve"> </w:t>
      </w:r>
      <w:r>
        <w:rPr>
          <w:rFonts w:hint="eastAsia"/>
        </w:rPr>
        <w:t>дітей</w:t>
      </w:r>
      <w:r>
        <w:t xml:space="preserve"> </w:t>
      </w:r>
      <w:r>
        <w:rPr>
          <w:rFonts w:hint="eastAsia"/>
        </w:rPr>
        <w:t>старшого</w:t>
      </w:r>
      <w:r>
        <w:t xml:space="preserve"> </w:t>
      </w:r>
      <w:r>
        <w:rPr>
          <w:rFonts w:hint="eastAsia"/>
        </w:rPr>
        <w:t>дошкільного</w:t>
      </w:r>
      <w:r>
        <w:t xml:space="preserve"> </w:t>
      </w:r>
      <w:r>
        <w:rPr>
          <w:rFonts w:hint="eastAsia"/>
        </w:rPr>
        <w:t>віку</w:t>
      </w:r>
      <w:r>
        <w:t xml:space="preserve"> </w:t>
      </w:r>
      <w:r>
        <w:rPr>
          <w:rFonts w:hint="eastAsia"/>
        </w:rPr>
        <w:t>в</w:t>
      </w:r>
      <w:r>
        <w:t xml:space="preserve"> </w:t>
      </w:r>
      <w:r>
        <w:rPr>
          <w:rFonts w:hint="eastAsia"/>
        </w:rPr>
        <w:t>сюжетно</w:t>
      </w:r>
      <w:r>
        <w:t>-</w:t>
      </w:r>
      <w:r>
        <w:rPr>
          <w:rFonts w:hint="eastAsia"/>
        </w:rPr>
        <w:t>рольовій</w:t>
      </w:r>
      <w:r>
        <w:t xml:space="preserve"> </w:t>
      </w:r>
      <w:r>
        <w:rPr>
          <w:rFonts w:hint="eastAsia"/>
        </w:rPr>
        <w:t>грі</w:t>
      </w:r>
      <w:r>
        <w:rPr>
          <w:rFonts w:hint="eastAsia"/>
        </w:rPr>
        <w:t>»</w:t>
      </w:r>
      <w:r>
        <w:t>.</w:t>
      </w:r>
    </w:p>
    <w:p w14:paraId="038DE2D3" w14:textId="77777777" w:rsidR="009212E7" w:rsidRDefault="009212E7" w:rsidP="009212E7">
      <w:r>
        <w:rPr>
          <w:rFonts w:hint="eastAsia"/>
        </w:rPr>
        <w:t>Аналіз</w:t>
      </w:r>
      <w:r>
        <w:t xml:space="preserve"> </w:t>
      </w:r>
      <w:r>
        <w:rPr>
          <w:rFonts w:hint="eastAsia"/>
        </w:rPr>
        <w:t>психолого</w:t>
      </w:r>
      <w:r>
        <w:t>-</w:t>
      </w:r>
      <w:r>
        <w:rPr>
          <w:rFonts w:hint="eastAsia"/>
        </w:rPr>
        <w:t>педагогічної</w:t>
      </w:r>
      <w:r>
        <w:t xml:space="preserve"> </w:t>
      </w:r>
      <w:r>
        <w:rPr>
          <w:rFonts w:hint="eastAsia"/>
        </w:rPr>
        <w:t>літератури</w:t>
      </w:r>
      <w:r>
        <w:t xml:space="preserve"> </w:t>
      </w:r>
      <w:r>
        <w:rPr>
          <w:rFonts w:hint="eastAsia"/>
        </w:rPr>
        <w:t>з</w:t>
      </w:r>
      <w:r>
        <w:t xml:space="preserve"> </w:t>
      </w:r>
      <w:r>
        <w:rPr>
          <w:rFonts w:hint="eastAsia"/>
        </w:rPr>
        <w:t>проблеми</w:t>
      </w:r>
      <w:r>
        <w:t xml:space="preserve"> </w:t>
      </w:r>
      <w:r>
        <w:rPr>
          <w:rFonts w:hint="eastAsia"/>
        </w:rPr>
        <w:t>дослідження</w:t>
      </w:r>
      <w:r>
        <w:t xml:space="preserve"> </w:t>
      </w:r>
      <w:r>
        <w:rPr>
          <w:rFonts w:hint="eastAsia"/>
        </w:rPr>
        <w:t>засвідчив</w:t>
      </w:r>
      <w:r>
        <w:t xml:space="preserve">, </w:t>
      </w:r>
      <w:r>
        <w:rPr>
          <w:rFonts w:hint="eastAsia"/>
        </w:rPr>
        <w:t>що</w:t>
      </w:r>
      <w:r>
        <w:t xml:space="preserve"> </w:t>
      </w:r>
      <w:r>
        <w:rPr>
          <w:rFonts w:hint="eastAsia"/>
        </w:rPr>
        <w:t>базова</w:t>
      </w:r>
      <w:r>
        <w:t xml:space="preserve"> </w:t>
      </w:r>
      <w:r>
        <w:rPr>
          <w:rFonts w:hint="eastAsia"/>
        </w:rPr>
        <w:t>особистісна</w:t>
      </w:r>
      <w:r>
        <w:t xml:space="preserve"> </w:t>
      </w:r>
      <w:r>
        <w:rPr>
          <w:rFonts w:hint="eastAsia"/>
        </w:rPr>
        <w:t>якість</w:t>
      </w:r>
      <w:r>
        <w:t xml:space="preserve"> </w:t>
      </w:r>
      <w:r>
        <w:rPr>
          <w:rFonts w:hint="eastAsia"/>
        </w:rPr>
        <w:t>людини</w:t>
      </w:r>
      <w:r>
        <w:t xml:space="preserve"> </w:t>
      </w:r>
      <w:r>
        <w:rPr>
          <w:rFonts w:hint="eastAsia"/>
        </w:rPr>
        <w:t>«</w:t>
      </w:r>
      <w:r>
        <w:rPr>
          <w:rFonts w:hint="eastAsia"/>
        </w:rPr>
        <w:t>ініціативність</w:t>
      </w:r>
      <w:r>
        <w:rPr>
          <w:rFonts w:hint="eastAsia"/>
        </w:rPr>
        <w:t>»</w:t>
      </w:r>
      <w:r>
        <w:t xml:space="preserve"> </w:t>
      </w:r>
      <w:r>
        <w:rPr>
          <w:rFonts w:hint="eastAsia"/>
        </w:rPr>
        <w:t>є</w:t>
      </w:r>
      <w:r>
        <w:t xml:space="preserve"> </w:t>
      </w:r>
      <w:r>
        <w:rPr>
          <w:rFonts w:hint="eastAsia"/>
        </w:rPr>
        <w:t>складовою</w:t>
      </w:r>
      <w:r>
        <w:t xml:space="preserve"> </w:t>
      </w:r>
      <w:r>
        <w:rPr>
          <w:rFonts w:hint="eastAsia"/>
        </w:rPr>
        <w:t>головних</w:t>
      </w:r>
      <w:r>
        <w:t xml:space="preserve"> </w:t>
      </w:r>
      <w:r>
        <w:rPr>
          <w:rFonts w:hint="eastAsia"/>
        </w:rPr>
        <w:t>базових</w:t>
      </w:r>
      <w:r>
        <w:t xml:space="preserve"> </w:t>
      </w:r>
      <w:r>
        <w:rPr>
          <w:rFonts w:hint="eastAsia"/>
        </w:rPr>
        <w:t>якостей</w:t>
      </w:r>
      <w:r>
        <w:t xml:space="preserve"> </w:t>
      </w:r>
      <w:r>
        <w:rPr>
          <w:rFonts w:hint="eastAsia"/>
        </w:rPr>
        <w:t>особистості</w:t>
      </w:r>
      <w:r>
        <w:t xml:space="preserve"> (</w:t>
      </w:r>
      <w:r>
        <w:rPr>
          <w:rFonts w:hint="eastAsia"/>
        </w:rPr>
        <w:t>самостійності</w:t>
      </w:r>
      <w:r>
        <w:t xml:space="preserve">, </w:t>
      </w:r>
      <w:r>
        <w:rPr>
          <w:rFonts w:hint="eastAsia"/>
        </w:rPr>
        <w:t>морально</w:t>
      </w:r>
      <w:r>
        <w:t>-</w:t>
      </w:r>
      <w:r>
        <w:rPr>
          <w:rFonts w:hint="eastAsia"/>
        </w:rPr>
        <w:t>етичних</w:t>
      </w:r>
      <w:r>
        <w:t xml:space="preserve"> </w:t>
      </w:r>
      <w:r>
        <w:rPr>
          <w:rFonts w:hint="eastAsia"/>
        </w:rPr>
        <w:t>якостей</w:t>
      </w:r>
      <w:r>
        <w:t xml:space="preserve">, </w:t>
      </w:r>
      <w:r>
        <w:rPr>
          <w:rFonts w:hint="eastAsia"/>
        </w:rPr>
        <w:t>елемент</w:t>
      </w:r>
      <w:r>
        <w:t xml:space="preserve"> </w:t>
      </w:r>
      <w:r>
        <w:rPr>
          <w:rFonts w:hint="eastAsia"/>
        </w:rPr>
        <w:t>творчості</w:t>
      </w:r>
      <w:r>
        <w:t xml:space="preserve">). </w:t>
      </w:r>
      <w:r>
        <w:rPr>
          <w:rFonts w:hint="eastAsia"/>
        </w:rPr>
        <w:t>Вона</w:t>
      </w:r>
      <w:r>
        <w:t xml:space="preserve"> </w:t>
      </w:r>
      <w:r>
        <w:rPr>
          <w:rFonts w:hint="eastAsia"/>
        </w:rPr>
        <w:t>розглядається</w:t>
      </w:r>
      <w:r>
        <w:t xml:space="preserve"> </w:t>
      </w:r>
      <w:r>
        <w:rPr>
          <w:rFonts w:hint="eastAsia"/>
        </w:rPr>
        <w:t>у</w:t>
      </w:r>
      <w:r>
        <w:t xml:space="preserve"> </w:t>
      </w:r>
      <w:r>
        <w:rPr>
          <w:rFonts w:hint="eastAsia"/>
        </w:rPr>
        <w:t>психолого</w:t>
      </w:r>
      <w:r>
        <w:t>-</w:t>
      </w:r>
      <w:r>
        <w:rPr>
          <w:rFonts w:hint="eastAsia"/>
        </w:rPr>
        <w:t>педагогічній</w:t>
      </w:r>
      <w:r>
        <w:t xml:space="preserve"> </w:t>
      </w:r>
      <w:r>
        <w:rPr>
          <w:rFonts w:hint="eastAsia"/>
        </w:rPr>
        <w:t>науці</w:t>
      </w:r>
      <w:r>
        <w:t xml:space="preserve"> </w:t>
      </w:r>
      <w:r>
        <w:rPr>
          <w:rFonts w:hint="eastAsia"/>
        </w:rPr>
        <w:t>«</w:t>
      </w:r>
      <w:r>
        <w:rPr>
          <w:rFonts w:hint="eastAsia"/>
        </w:rPr>
        <w:t>як</w:t>
      </w:r>
      <w:r>
        <w:t xml:space="preserve"> </w:t>
      </w:r>
      <w:r>
        <w:rPr>
          <w:rFonts w:hint="eastAsia"/>
        </w:rPr>
        <w:t>риса</w:t>
      </w:r>
      <w:r>
        <w:t xml:space="preserve"> </w:t>
      </w:r>
      <w:r>
        <w:rPr>
          <w:rFonts w:hint="eastAsia"/>
        </w:rPr>
        <w:t>особистості</w:t>
      </w:r>
      <w:r>
        <w:t xml:space="preserve">, </w:t>
      </w:r>
      <w:r>
        <w:rPr>
          <w:rFonts w:hint="eastAsia"/>
        </w:rPr>
        <w:t>що</w:t>
      </w:r>
      <w:r>
        <w:t xml:space="preserve"> </w:t>
      </w:r>
      <w:r>
        <w:rPr>
          <w:rFonts w:hint="eastAsia"/>
        </w:rPr>
        <w:t>характеризується</w:t>
      </w:r>
      <w:r>
        <w:t xml:space="preserve"> </w:t>
      </w:r>
      <w:r>
        <w:rPr>
          <w:rFonts w:hint="eastAsia"/>
        </w:rPr>
        <w:t>спроможністю</w:t>
      </w:r>
      <w:r>
        <w:t xml:space="preserve"> </w:t>
      </w:r>
      <w:r>
        <w:rPr>
          <w:rFonts w:hint="eastAsia"/>
        </w:rPr>
        <w:t>та</w:t>
      </w:r>
      <w:r>
        <w:t xml:space="preserve"> </w:t>
      </w:r>
      <w:r>
        <w:rPr>
          <w:rFonts w:hint="eastAsia"/>
        </w:rPr>
        <w:t>схильністю</w:t>
      </w:r>
      <w:r>
        <w:t xml:space="preserve"> </w:t>
      </w:r>
      <w:r>
        <w:rPr>
          <w:rFonts w:hint="eastAsia"/>
        </w:rPr>
        <w:t>до</w:t>
      </w:r>
      <w:r>
        <w:t xml:space="preserve"> </w:t>
      </w:r>
      <w:r>
        <w:rPr>
          <w:rFonts w:hint="eastAsia"/>
        </w:rPr>
        <w:t>активних</w:t>
      </w:r>
      <w:r>
        <w:t xml:space="preserve"> </w:t>
      </w:r>
      <w:r>
        <w:rPr>
          <w:rFonts w:hint="eastAsia"/>
        </w:rPr>
        <w:t>і</w:t>
      </w:r>
      <w:r>
        <w:t xml:space="preserve"> </w:t>
      </w:r>
      <w:r>
        <w:rPr>
          <w:rFonts w:hint="eastAsia"/>
        </w:rPr>
        <w:t>самостійних</w:t>
      </w:r>
      <w:r>
        <w:t xml:space="preserve"> </w:t>
      </w:r>
      <w:r>
        <w:rPr>
          <w:rFonts w:hint="eastAsia"/>
        </w:rPr>
        <w:t>дій</w:t>
      </w:r>
      <w:r>
        <w:rPr>
          <w:rFonts w:hint="eastAsia"/>
        </w:rPr>
        <w:t>»</w:t>
      </w:r>
      <w:r>
        <w:t>.</w:t>
      </w:r>
    </w:p>
    <w:p w14:paraId="75435B91" w14:textId="77777777" w:rsidR="009212E7" w:rsidRDefault="009212E7" w:rsidP="009212E7">
      <w:r>
        <w:rPr>
          <w:rFonts w:hint="eastAsia"/>
        </w:rPr>
        <w:t>У</w:t>
      </w:r>
      <w:r>
        <w:t xml:space="preserve"> </w:t>
      </w:r>
      <w:r>
        <w:rPr>
          <w:rFonts w:hint="eastAsia"/>
        </w:rPr>
        <w:t>своєму</w:t>
      </w:r>
      <w:r>
        <w:t xml:space="preserve"> </w:t>
      </w:r>
      <w:r>
        <w:rPr>
          <w:rFonts w:hint="eastAsia"/>
        </w:rPr>
        <w:t>дослідженні</w:t>
      </w:r>
      <w:r>
        <w:t xml:space="preserve"> </w:t>
      </w:r>
      <w:r>
        <w:rPr>
          <w:rFonts w:hint="eastAsia"/>
        </w:rPr>
        <w:t>ми</w:t>
      </w:r>
      <w:r>
        <w:t xml:space="preserve"> </w:t>
      </w:r>
      <w:r>
        <w:rPr>
          <w:rFonts w:hint="eastAsia"/>
        </w:rPr>
        <w:t>визначаємо</w:t>
      </w:r>
      <w:r>
        <w:t xml:space="preserve"> </w:t>
      </w:r>
      <w:r>
        <w:rPr>
          <w:rFonts w:hint="eastAsia"/>
        </w:rPr>
        <w:t>такі</w:t>
      </w:r>
      <w:r>
        <w:t xml:space="preserve"> </w:t>
      </w:r>
      <w:r>
        <w:rPr>
          <w:rFonts w:hint="eastAsia"/>
        </w:rPr>
        <w:t>компоненти</w:t>
      </w:r>
      <w:r>
        <w:t xml:space="preserve"> </w:t>
      </w:r>
      <w:r>
        <w:rPr>
          <w:rFonts w:hint="eastAsia"/>
        </w:rPr>
        <w:t>ініціативності</w:t>
      </w:r>
      <w:r>
        <w:t xml:space="preserve">: </w:t>
      </w:r>
      <w:r>
        <w:rPr>
          <w:rFonts w:hint="eastAsia"/>
        </w:rPr>
        <w:t>когнітивний</w:t>
      </w:r>
      <w:r>
        <w:t xml:space="preserve"> (</w:t>
      </w:r>
      <w:r>
        <w:rPr>
          <w:rFonts w:hint="eastAsia"/>
        </w:rPr>
        <w:t>засвоєння</w:t>
      </w:r>
      <w:r>
        <w:t xml:space="preserve"> </w:t>
      </w:r>
      <w:r>
        <w:rPr>
          <w:rFonts w:hint="eastAsia"/>
        </w:rPr>
        <w:t>та</w:t>
      </w:r>
      <w:r>
        <w:t xml:space="preserve"> </w:t>
      </w:r>
      <w:r>
        <w:rPr>
          <w:rFonts w:hint="eastAsia"/>
        </w:rPr>
        <w:t>усвідомлення</w:t>
      </w:r>
      <w:r>
        <w:t xml:space="preserve"> </w:t>
      </w:r>
      <w:r>
        <w:rPr>
          <w:rFonts w:hint="eastAsia"/>
        </w:rPr>
        <w:t>поняття</w:t>
      </w:r>
      <w:r>
        <w:t xml:space="preserve"> </w:t>
      </w:r>
      <w:r>
        <w:rPr>
          <w:rFonts w:hint="eastAsia"/>
        </w:rPr>
        <w:t>ініціативності</w:t>
      </w:r>
      <w:r>
        <w:t xml:space="preserve"> </w:t>
      </w:r>
      <w:r>
        <w:rPr>
          <w:rFonts w:hint="eastAsia"/>
        </w:rPr>
        <w:t>як</w:t>
      </w:r>
      <w:r>
        <w:t xml:space="preserve"> </w:t>
      </w:r>
      <w:r>
        <w:rPr>
          <w:rFonts w:hint="eastAsia"/>
        </w:rPr>
        <w:t>якості</w:t>
      </w:r>
      <w:r>
        <w:t xml:space="preserve"> </w:t>
      </w:r>
      <w:r>
        <w:rPr>
          <w:rFonts w:hint="eastAsia"/>
        </w:rPr>
        <w:t>особистості</w:t>
      </w:r>
      <w:r>
        <w:t xml:space="preserve">, </w:t>
      </w:r>
      <w:r>
        <w:rPr>
          <w:rFonts w:hint="eastAsia"/>
        </w:rPr>
        <w:t>її</w:t>
      </w:r>
      <w:r>
        <w:t xml:space="preserve"> </w:t>
      </w:r>
      <w:r>
        <w:rPr>
          <w:rFonts w:hint="eastAsia"/>
        </w:rPr>
        <w:t>основні</w:t>
      </w:r>
      <w:r>
        <w:t xml:space="preserve"> </w:t>
      </w:r>
      <w:r>
        <w:rPr>
          <w:rFonts w:hint="eastAsia"/>
        </w:rPr>
        <w:t>прояви</w:t>
      </w:r>
      <w:r>
        <w:t xml:space="preserve">), </w:t>
      </w:r>
      <w:r>
        <w:rPr>
          <w:rFonts w:hint="eastAsia"/>
        </w:rPr>
        <w:t>емоційно</w:t>
      </w:r>
      <w:r>
        <w:t>-</w:t>
      </w:r>
      <w:r>
        <w:rPr>
          <w:rFonts w:hint="eastAsia"/>
        </w:rPr>
        <w:t>ціннісний</w:t>
      </w:r>
      <w:r>
        <w:t xml:space="preserve"> (</w:t>
      </w:r>
      <w:r>
        <w:rPr>
          <w:rFonts w:hint="eastAsia"/>
        </w:rPr>
        <w:t>внутрішні</w:t>
      </w:r>
      <w:r>
        <w:t xml:space="preserve"> </w:t>
      </w:r>
      <w:r>
        <w:rPr>
          <w:rFonts w:hint="eastAsia"/>
        </w:rPr>
        <w:t>прагнення</w:t>
      </w:r>
      <w:r>
        <w:t xml:space="preserve">), </w:t>
      </w:r>
      <w:r>
        <w:rPr>
          <w:rFonts w:hint="eastAsia"/>
        </w:rPr>
        <w:t>поведінково</w:t>
      </w:r>
      <w:r>
        <w:t>-</w:t>
      </w:r>
      <w:r>
        <w:rPr>
          <w:rFonts w:hint="eastAsia"/>
        </w:rPr>
        <w:t>діяльнісний</w:t>
      </w:r>
      <w:r>
        <w:t xml:space="preserve"> (</w:t>
      </w:r>
      <w:r>
        <w:rPr>
          <w:rFonts w:hint="eastAsia"/>
        </w:rPr>
        <w:t>активні</w:t>
      </w:r>
      <w:r>
        <w:t xml:space="preserve"> </w:t>
      </w:r>
      <w:r>
        <w:rPr>
          <w:rFonts w:hint="eastAsia"/>
        </w:rPr>
        <w:t>та</w:t>
      </w:r>
      <w:r>
        <w:t xml:space="preserve"> </w:t>
      </w:r>
      <w:r>
        <w:rPr>
          <w:rFonts w:hint="eastAsia"/>
        </w:rPr>
        <w:t>самостійні</w:t>
      </w:r>
      <w:r>
        <w:t xml:space="preserve"> </w:t>
      </w:r>
      <w:r>
        <w:rPr>
          <w:rFonts w:hint="eastAsia"/>
        </w:rPr>
        <w:t>дії</w:t>
      </w:r>
      <w:r>
        <w:t>).</w:t>
      </w:r>
    </w:p>
    <w:p w14:paraId="341CBC3E" w14:textId="77777777" w:rsidR="009212E7" w:rsidRDefault="009212E7" w:rsidP="009212E7">
      <w:r>
        <w:rPr>
          <w:rFonts w:hint="eastAsia"/>
        </w:rPr>
        <w:t>У</w:t>
      </w:r>
      <w:r>
        <w:t xml:space="preserve"> </w:t>
      </w:r>
      <w:r>
        <w:rPr>
          <w:rFonts w:hint="eastAsia"/>
        </w:rPr>
        <w:t>результаті</w:t>
      </w:r>
      <w:r>
        <w:t xml:space="preserve"> </w:t>
      </w:r>
      <w:r>
        <w:rPr>
          <w:rFonts w:hint="eastAsia"/>
        </w:rPr>
        <w:t>психолого</w:t>
      </w:r>
      <w:r>
        <w:t>-</w:t>
      </w:r>
      <w:r>
        <w:rPr>
          <w:rFonts w:hint="eastAsia"/>
        </w:rPr>
        <w:t>педагогічного</w:t>
      </w:r>
      <w:r>
        <w:t xml:space="preserve"> </w:t>
      </w:r>
      <w:r>
        <w:rPr>
          <w:rFonts w:hint="eastAsia"/>
        </w:rPr>
        <w:t>аналізу</w:t>
      </w:r>
      <w:r>
        <w:t xml:space="preserve"> </w:t>
      </w:r>
      <w:r>
        <w:rPr>
          <w:rFonts w:hint="eastAsia"/>
        </w:rPr>
        <w:t>з’ясовано</w:t>
      </w:r>
      <w:r>
        <w:t xml:space="preserve">, </w:t>
      </w:r>
      <w:r>
        <w:rPr>
          <w:rFonts w:hint="eastAsia"/>
        </w:rPr>
        <w:t>що</w:t>
      </w:r>
      <w:r>
        <w:t xml:space="preserve"> </w:t>
      </w:r>
      <w:r>
        <w:rPr>
          <w:rFonts w:hint="eastAsia"/>
        </w:rPr>
        <w:t>реалізація</w:t>
      </w:r>
      <w:r>
        <w:t xml:space="preserve"> </w:t>
      </w:r>
      <w:r>
        <w:rPr>
          <w:rFonts w:hint="eastAsia"/>
        </w:rPr>
        <w:t>особистісного</w:t>
      </w:r>
      <w:r>
        <w:t xml:space="preserve"> </w:t>
      </w:r>
      <w:r>
        <w:rPr>
          <w:rFonts w:hint="eastAsia"/>
        </w:rPr>
        <w:t>потенціалу</w:t>
      </w:r>
      <w:r>
        <w:t xml:space="preserve"> </w:t>
      </w:r>
      <w:r>
        <w:rPr>
          <w:rFonts w:hint="eastAsia"/>
        </w:rPr>
        <w:t>дітей</w:t>
      </w:r>
      <w:r>
        <w:t xml:space="preserve"> </w:t>
      </w:r>
      <w:r>
        <w:rPr>
          <w:rFonts w:hint="eastAsia"/>
        </w:rPr>
        <w:t>дошкільного</w:t>
      </w:r>
      <w:r>
        <w:t xml:space="preserve"> </w:t>
      </w:r>
      <w:r>
        <w:rPr>
          <w:rFonts w:hint="eastAsia"/>
        </w:rPr>
        <w:t>віку</w:t>
      </w:r>
      <w:r>
        <w:t xml:space="preserve"> </w:t>
      </w:r>
      <w:r>
        <w:rPr>
          <w:rFonts w:hint="eastAsia"/>
        </w:rPr>
        <w:t>відбувається</w:t>
      </w:r>
      <w:r>
        <w:t xml:space="preserve"> </w:t>
      </w:r>
      <w:r>
        <w:rPr>
          <w:rFonts w:hint="eastAsia"/>
        </w:rPr>
        <w:t>найбільш</w:t>
      </w:r>
      <w:r>
        <w:t xml:space="preserve"> </w:t>
      </w:r>
      <w:r>
        <w:rPr>
          <w:rFonts w:hint="eastAsia"/>
        </w:rPr>
        <w:t>природно</w:t>
      </w:r>
      <w:r>
        <w:t xml:space="preserve"> </w:t>
      </w:r>
      <w:r>
        <w:rPr>
          <w:rFonts w:hint="eastAsia"/>
        </w:rPr>
        <w:t>та</w:t>
      </w:r>
      <w:r>
        <w:t xml:space="preserve"> </w:t>
      </w:r>
      <w:r>
        <w:rPr>
          <w:rFonts w:hint="eastAsia"/>
        </w:rPr>
        <w:t>невимушено</w:t>
      </w:r>
      <w:r>
        <w:t xml:space="preserve"> </w:t>
      </w:r>
      <w:r>
        <w:rPr>
          <w:rFonts w:hint="eastAsia"/>
        </w:rPr>
        <w:t>в</w:t>
      </w:r>
      <w:r>
        <w:t xml:space="preserve"> </w:t>
      </w:r>
      <w:r>
        <w:rPr>
          <w:rFonts w:hint="eastAsia"/>
        </w:rPr>
        <w:t>провідному</w:t>
      </w:r>
      <w:r>
        <w:t xml:space="preserve"> </w:t>
      </w:r>
      <w:r>
        <w:rPr>
          <w:rFonts w:hint="eastAsia"/>
        </w:rPr>
        <w:t>виді</w:t>
      </w:r>
      <w:r>
        <w:t xml:space="preserve"> </w:t>
      </w:r>
      <w:r>
        <w:rPr>
          <w:rFonts w:hint="eastAsia"/>
        </w:rPr>
        <w:t>діяльності</w:t>
      </w:r>
      <w:r>
        <w:t xml:space="preserve"> - </w:t>
      </w:r>
      <w:r>
        <w:rPr>
          <w:rFonts w:hint="eastAsia"/>
        </w:rPr>
        <w:t>грі</w:t>
      </w:r>
      <w:r>
        <w:t xml:space="preserve">. </w:t>
      </w:r>
      <w:r>
        <w:rPr>
          <w:rFonts w:hint="eastAsia"/>
        </w:rPr>
        <w:t>Серед</w:t>
      </w:r>
      <w:r>
        <w:t xml:space="preserve"> </w:t>
      </w:r>
      <w:r>
        <w:rPr>
          <w:rFonts w:hint="eastAsia"/>
        </w:rPr>
        <w:t>видів</w:t>
      </w:r>
      <w:r>
        <w:t xml:space="preserve"> </w:t>
      </w:r>
      <w:r>
        <w:rPr>
          <w:rFonts w:hint="eastAsia"/>
        </w:rPr>
        <w:t>ігрової</w:t>
      </w:r>
      <w:r>
        <w:t xml:space="preserve"> </w:t>
      </w:r>
      <w:r>
        <w:rPr>
          <w:rFonts w:hint="eastAsia"/>
        </w:rPr>
        <w:t>діяльності</w:t>
      </w:r>
      <w:r>
        <w:t xml:space="preserve"> </w:t>
      </w:r>
      <w:r>
        <w:rPr>
          <w:rFonts w:hint="eastAsia"/>
        </w:rPr>
        <w:t>дітей</w:t>
      </w:r>
      <w:r>
        <w:t xml:space="preserve"> </w:t>
      </w:r>
      <w:r>
        <w:rPr>
          <w:rFonts w:hint="eastAsia"/>
        </w:rPr>
        <w:t>старшого</w:t>
      </w:r>
      <w:r>
        <w:t xml:space="preserve"> </w:t>
      </w:r>
      <w:r>
        <w:rPr>
          <w:rFonts w:hint="eastAsia"/>
        </w:rPr>
        <w:t>дошкільного</w:t>
      </w:r>
      <w:r>
        <w:t xml:space="preserve"> </w:t>
      </w:r>
      <w:r>
        <w:rPr>
          <w:rFonts w:hint="eastAsia"/>
        </w:rPr>
        <w:t>віку</w:t>
      </w:r>
      <w:r>
        <w:t xml:space="preserve"> </w:t>
      </w:r>
      <w:r>
        <w:rPr>
          <w:rFonts w:hint="eastAsia"/>
        </w:rPr>
        <w:t>ми</w:t>
      </w:r>
      <w:r>
        <w:t xml:space="preserve"> </w:t>
      </w:r>
      <w:r>
        <w:rPr>
          <w:rFonts w:hint="eastAsia"/>
        </w:rPr>
        <w:t>виокремлюємо</w:t>
      </w:r>
      <w:r>
        <w:t xml:space="preserve"> </w:t>
      </w:r>
      <w:r>
        <w:rPr>
          <w:rFonts w:hint="eastAsia"/>
        </w:rPr>
        <w:t>сюжетно</w:t>
      </w:r>
      <w:r>
        <w:t xml:space="preserve">- </w:t>
      </w:r>
      <w:r>
        <w:rPr>
          <w:rFonts w:hint="eastAsia"/>
        </w:rPr>
        <w:t>рольові</w:t>
      </w:r>
      <w:r>
        <w:t xml:space="preserve"> </w:t>
      </w:r>
      <w:r>
        <w:rPr>
          <w:rFonts w:hint="eastAsia"/>
        </w:rPr>
        <w:t>ігри</w:t>
      </w:r>
      <w:r>
        <w:t xml:space="preserve">, </w:t>
      </w:r>
      <w:r>
        <w:rPr>
          <w:rFonts w:hint="eastAsia"/>
        </w:rPr>
        <w:t>оскільки</w:t>
      </w:r>
      <w:r>
        <w:t xml:space="preserve"> </w:t>
      </w:r>
      <w:r>
        <w:rPr>
          <w:rFonts w:hint="eastAsia"/>
        </w:rPr>
        <w:t>саме</w:t>
      </w:r>
      <w:r>
        <w:t xml:space="preserve"> </w:t>
      </w:r>
      <w:r>
        <w:rPr>
          <w:rFonts w:hint="eastAsia"/>
        </w:rPr>
        <w:t>в</w:t>
      </w:r>
      <w:r>
        <w:t xml:space="preserve"> </w:t>
      </w:r>
      <w:r>
        <w:rPr>
          <w:rFonts w:hint="eastAsia"/>
        </w:rPr>
        <w:t>них</w:t>
      </w:r>
      <w:r>
        <w:t xml:space="preserve"> </w:t>
      </w:r>
      <w:r>
        <w:rPr>
          <w:rFonts w:hint="eastAsia"/>
        </w:rPr>
        <w:t>діти</w:t>
      </w:r>
      <w:r>
        <w:t xml:space="preserve"> </w:t>
      </w:r>
      <w:r>
        <w:rPr>
          <w:rFonts w:hint="eastAsia"/>
        </w:rPr>
        <w:t>творчо</w:t>
      </w:r>
      <w:r>
        <w:t xml:space="preserve"> </w:t>
      </w:r>
      <w:r>
        <w:rPr>
          <w:rFonts w:hint="eastAsia"/>
        </w:rPr>
        <w:t>інтерпретують</w:t>
      </w:r>
      <w:r>
        <w:t xml:space="preserve"> </w:t>
      </w:r>
      <w:r>
        <w:rPr>
          <w:rFonts w:hint="eastAsia"/>
        </w:rPr>
        <w:t>соціальну</w:t>
      </w:r>
      <w:r>
        <w:t xml:space="preserve"> </w:t>
      </w:r>
      <w:r>
        <w:rPr>
          <w:rFonts w:hint="eastAsia"/>
        </w:rPr>
        <w:t>дійсність</w:t>
      </w:r>
      <w:r>
        <w:t xml:space="preserve"> </w:t>
      </w:r>
      <w:r>
        <w:rPr>
          <w:rFonts w:hint="eastAsia"/>
        </w:rPr>
        <w:t>і</w:t>
      </w:r>
      <w:r>
        <w:t xml:space="preserve"> </w:t>
      </w:r>
      <w:r>
        <w:rPr>
          <w:rFonts w:hint="eastAsia"/>
        </w:rPr>
        <w:t>виявляють</w:t>
      </w:r>
      <w:r>
        <w:t xml:space="preserve"> </w:t>
      </w:r>
      <w:r>
        <w:rPr>
          <w:rFonts w:hint="eastAsia"/>
        </w:rPr>
        <w:t>ініціативну</w:t>
      </w:r>
      <w:r>
        <w:t xml:space="preserve"> </w:t>
      </w:r>
      <w:r>
        <w:rPr>
          <w:rFonts w:hint="eastAsia"/>
        </w:rPr>
        <w:t>поведінку</w:t>
      </w:r>
      <w:r>
        <w:t>.</w:t>
      </w:r>
    </w:p>
    <w:p w14:paraId="71646C74" w14:textId="4D6E6606" w:rsidR="009212E7" w:rsidRPr="009212E7" w:rsidRDefault="009212E7" w:rsidP="009212E7">
      <w:r>
        <w:rPr>
          <w:rFonts w:hint="eastAsia"/>
        </w:rPr>
        <w:t>У</w:t>
      </w:r>
      <w:r>
        <w:t xml:space="preserve"> </w:t>
      </w:r>
      <w:r>
        <w:rPr>
          <w:rFonts w:hint="eastAsia"/>
        </w:rPr>
        <w:t>нашому</w:t>
      </w:r>
      <w:r>
        <w:t xml:space="preserve"> </w:t>
      </w:r>
      <w:r>
        <w:rPr>
          <w:rFonts w:hint="eastAsia"/>
        </w:rPr>
        <w:t>дослідженні</w:t>
      </w:r>
      <w:r>
        <w:t xml:space="preserve"> </w:t>
      </w:r>
      <w:r>
        <w:rPr>
          <w:rFonts w:hint="eastAsia"/>
        </w:rPr>
        <w:t>ініціативність</w:t>
      </w:r>
      <w:r>
        <w:t xml:space="preserve"> </w:t>
      </w:r>
      <w:r>
        <w:rPr>
          <w:rFonts w:hint="eastAsia"/>
        </w:rPr>
        <w:t>представлено</w:t>
      </w:r>
      <w:r>
        <w:t xml:space="preserve"> </w:t>
      </w:r>
      <w:r>
        <w:rPr>
          <w:rFonts w:hint="eastAsia"/>
        </w:rPr>
        <w:t>як</w:t>
      </w:r>
      <w:r>
        <w:t xml:space="preserve"> </w:t>
      </w:r>
      <w:r>
        <w:rPr>
          <w:rFonts w:hint="eastAsia"/>
        </w:rPr>
        <w:t>одну</w:t>
      </w:r>
      <w:r>
        <w:t xml:space="preserve"> </w:t>
      </w:r>
      <w:r>
        <w:rPr>
          <w:rFonts w:hint="eastAsia"/>
        </w:rPr>
        <w:t>з</w:t>
      </w:r>
      <w:r>
        <w:t xml:space="preserve"> </w:t>
      </w:r>
      <w:r>
        <w:rPr>
          <w:rFonts w:hint="eastAsia"/>
        </w:rPr>
        <w:t>основних</w:t>
      </w:r>
      <w:r>
        <w:t xml:space="preserve"> </w:t>
      </w:r>
      <w:r>
        <w:rPr>
          <w:rFonts w:hint="eastAsia"/>
        </w:rPr>
        <w:t>у</w:t>
      </w:r>
      <w:r>
        <w:t xml:space="preserve"> </w:t>
      </w:r>
      <w:r>
        <w:rPr>
          <w:rFonts w:hint="eastAsia"/>
        </w:rPr>
        <w:t>структурі</w:t>
      </w:r>
      <w:r>
        <w:t xml:space="preserve"> </w:t>
      </w:r>
      <w:r>
        <w:rPr>
          <w:rFonts w:hint="eastAsia"/>
        </w:rPr>
        <w:t>особистості</w:t>
      </w:r>
      <w:r>
        <w:t xml:space="preserve">, </w:t>
      </w:r>
      <w:r>
        <w:rPr>
          <w:rFonts w:hint="eastAsia"/>
        </w:rPr>
        <w:t>що</w:t>
      </w:r>
      <w:r>
        <w:t xml:space="preserve"> </w:t>
      </w:r>
      <w:r>
        <w:rPr>
          <w:rFonts w:hint="eastAsia"/>
        </w:rPr>
        <w:t>має</w:t>
      </w:r>
      <w:r>
        <w:t xml:space="preserve"> </w:t>
      </w:r>
      <w:r>
        <w:rPr>
          <w:rFonts w:hint="eastAsia"/>
        </w:rPr>
        <w:t>інтегровану</w:t>
      </w:r>
      <w:r>
        <w:t xml:space="preserve"> </w:t>
      </w:r>
      <w:r>
        <w:rPr>
          <w:rFonts w:hint="eastAsia"/>
        </w:rPr>
        <w:t>складову</w:t>
      </w:r>
      <w:r>
        <w:t xml:space="preserve"> </w:t>
      </w:r>
      <w:r>
        <w:rPr>
          <w:rFonts w:hint="eastAsia"/>
        </w:rPr>
        <w:t>та</w:t>
      </w:r>
      <w:r>
        <w:t xml:space="preserve"> </w:t>
      </w:r>
      <w:r>
        <w:rPr>
          <w:rFonts w:hint="eastAsia"/>
        </w:rPr>
        <w:t>виступає</w:t>
      </w:r>
      <w:r>
        <w:t xml:space="preserve"> </w:t>
      </w:r>
      <w:r>
        <w:rPr>
          <w:rFonts w:hint="eastAsia"/>
        </w:rPr>
        <w:t>компонентом</w:t>
      </w:r>
      <w:r>
        <w:t xml:space="preserve"> </w:t>
      </w:r>
      <w:r>
        <w:rPr>
          <w:rFonts w:hint="eastAsia"/>
        </w:rPr>
        <w:t>більшості</w:t>
      </w:r>
      <w:r>
        <w:t xml:space="preserve"> </w:t>
      </w:r>
      <w:r>
        <w:rPr>
          <w:rFonts w:hint="eastAsia"/>
        </w:rPr>
        <w:t>інших</w:t>
      </w:r>
      <w:r>
        <w:t xml:space="preserve"> </w:t>
      </w:r>
      <w:r>
        <w:rPr>
          <w:rFonts w:hint="eastAsia"/>
        </w:rPr>
        <w:t>базових</w:t>
      </w:r>
      <w:r>
        <w:t xml:space="preserve"> </w:t>
      </w:r>
      <w:r>
        <w:rPr>
          <w:rFonts w:hint="eastAsia"/>
        </w:rPr>
        <w:t>якостей</w:t>
      </w:r>
      <w:r>
        <w:t xml:space="preserve">. </w:t>
      </w:r>
      <w:r>
        <w:rPr>
          <w:rFonts w:hint="eastAsia"/>
        </w:rPr>
        <w:t>Надаємо</w:t>
      </w:r>
      <w:r>
        <w:t xml:space="preserve"> </w:t>
      </w:r>
      <w:r>
        <w:rPr>
          <w:rFonts w:hint="eastAsia"/>
        </w:rPr>
        <w:t>визначення</w:t>
      </w:r>
      <w:r>
        <w:t xml:space="preserve"> </w:t>
      </w:r>
      <w:r>
        <w:rPr>
          <w:rFonts w:hint="eastAsia"/>
        </w:rPr>
        <w:t>поняттю</w:t>
      </w:r>
      <w:r>
        <w:t xml:space="preserve"> </w:t>
      </w:r>
      <w:r>
        <w:rPr>
          <w:rFonts w:hint="eastAsia"/>
        </w:rPr>
        <w:t>«</w:t>
      </w:r>
      <w:r>
        <w:rPr>
          <w:rFonts w:hint="eastAsia"/>
        </w:rPr>
        <w:t>ініціативність</w:t>
      </w:r>
      <w:r>
        <w:t xml:space="preserve"> </w:t>
      </w:r>
      <w:r>
        <w:rPr>
          <w:rFonts w:hint="eastAsia"/>
        </w:rPr>
        <w:t>дітей</w:t>
      </w:r>
      <w:r>
        <w:t xml:space="preserve"> </w:t>
      </w:r>
      <w:r>
        <w:rPr>
          <w:rFonts w:hint="eastAsia"/>
        </w:rPr>
        <w:t>дошкільного</w:t>
      </w:r>
      <w:r>
        <w:t xml:space="preserve"> </w:t>
      </w:r>
      <w:r>
        <w:rPr>
          <w:rFonts w:hint="eastAsia"/>
        </w:rPr>
        <w:t>віку</w:t>
      </w:r>
      <w:r>
        <w:rPr>
          <w:rFonts w:hint="eastAsia"/>
        </w:rPr>
        <w:t>»</w:t>
      </w:r>
      <w:r>
        <w:t xml:space="preserve"> - </w:t>
      </w:r>
      <w:r>
        <w:rPr>
          <w:rFonts w:hint="eastAsia"/>
        </w:rPr>
        <w:t>якість</w:t>
      </w:r>
      <w:r>
        <w:t xml:space="preserve"> </w:t>
      </w:r>
      <w:r>
        <w:rPr>
          <w:rFonts w:hint="eastAsia"/>
        </w:rPr>
        <w:t>особистості</w:t>
      </w:r>
      <w:r>
        <w:t xml:space="preserve">, </w:t>
      </w:r>
      <w:r>
        <w:rPr>
          <w:rFonts w:hint="eastAsia"/>
        </w:rPr>
        <w:t>що</w:t>
      </w:r>
      <w:r>
        <w:t xml:space="preserve"> </w:t>
      </w:r>
      <w:r>
        <w:rPr>
          <w:rFonts w:hint="eastAsia"/>
        </w:rPr>
        <w:t>виявляється</w:t>
      </w:r>
      <w:r>
        <w:t xml:space="preserve"> </w:t>
      </w:r>
      <w:r>
        <w:rPr>
          <w:rFonts w:hint="eastAsia"/>
        </w:rPr>
        <w:t>в</w:t>
      </w:r>
      <w:r>
        <w:t xml:space="preserve"> </w:t>
      </w:r>
      <w:r>
        <w:rPr>
          <w:rFonts w:hint="eastAsia"/>
        </w:rPr>
        <w:t>її</w:t>
      </w:r>
      <w:r>
        <w:t xml:space="preserve"> </w:t>
      </w:r>
      <w:r>
        <w:rPr>
          <w:rFonts w:hint="eastAsia"/>
        </w:rPr>
        <w:t>прагненні</w:t>
      </w:r>
      <w:r>
        <w:t xml:space="preserve"> </w:t>
      </w:r>
      <w:r>
        <w:rPr>
          <w:rFonts w:hint="eastAsia"/>
        </w:rPr>
        <w:t>та</w:t>
      </w:r>
      <w:r>
        <w:t xml:space="preserve"> </w:t>
      </w:r>
      <w:r>
        <w:rPr>
          <w:rFonts w:hint="eastAsia"/>
        </w:rPr>
        <w:t>вмінні</w:t>
      </w:r>
      <w:r>
        <w:t xml:space="preserve"> </w:t>
      </w:r>
      <w:r>
        <w:rPr>
          <w:rFonts w:hint="eastAsia"/>
        </w:rPr>
        <w:t>реалізовувати</w:t>
      </w:r>
      <w:r>
        <w:t xml:space="preserve"> </w:t>
      </w:r>
      <w:r>
        <w:rPr>
          <w:rFonts w:hint="eastAsia"/>
        </w:rPr>
        <w:t>власні</w:t>
      </w:r>
      <w:r>
        <w:t xml:space="preserve"> </w:t>
      </w:r>
      <w:r>
        <w:rPr>
          <w:rFonts w:hint="eastAsia"/>
        </w:rPr>
        <w:t>ідеї</w:t>
      </w:r>
      <w:r>
        <w:t xml:space="preserve">, </w:t>
      </w:r>
      <w:r>
        <w:rPr>
          <w:rFonts w:hint="eastAsia"/>
        </w:rPr>
        <w:t>вносити</w:t>
      </w:r>
      <w:r>
        <w:t xml:space="preserve"> </w:t>
      </w:r>
      <w:r>
        <w:rPr>
          <w:rFonts w:hint="eastAsia"/>
        </w:rPr>
        <w:t>елементи</w:t>
      </w:r>
      <w:r>
        <w:t xml:space="preserve"> </w:t>
      </w:r>
      <w:r>
        <w:rPr>
          <w:rFonts w:hint="eastAsia"/>
        </w:rPr>
        <w:t>новизни</w:t>
      </w:r>
      <w:r>
        <w:t xml:space="preserve"> </w:t>
      </w:r>
      <w:r>
        <w:rPr>
          <w:rFonts w:hint="eastAsia"/>
        </w:rPr>
        <w:t>у</w:t>
      </w:r>
      <w:r>
        <w:t xml:space="preserve"> </w:t>
      </w:r>
      <w:r>
        <w:rPr>
          <w:rFonts w:hint="eastAsia"/>
        </w:rPr>
        <w:t>зміст</w:t>
      </w:r>
      <w:r>
        <w:t xml:space="preserve"> </w:t>
      </w:r>
      <w:r>
        <w:rPr>
          <w:rFonts w:hint="eastAsia"/>
        </w:rPr>
        <w:t>діяльності</w:t>
      </w:r>
      <w:r>
        <w:t xml:space="preserve">, </w:t>
      </w:r>
      <w:r>
        <w:rPr>
          <w:rFonts w:hint="eastAsia"/>
        </w:rPr>
        <w:t>застосовувати</w:t>
      </w:r>
      <w:r>
        <w:t xml:space="preserve"> </w:t>
      </w:r>
      <w:r>
        <w:rPr>
          <w:rFonts w:hint="eastAsia"/>
        </w:rPr>
        <w:t>вольові</w:t>
      </w:r>
      <w:r>
        <w:t xml:space="preserve"> </w:t>
      </w:r>
      <w:r>
        <w:rPr>
          <w:rFonts w:hint="eastAsia"/>
        </w:rPr>
        <w:t>зусилля</w:t>
      </w:r>
      <w:r>
        <w:t xml:space="preserve"> </w:t>
      </w:r>
      <w:r>
        <w:rPr>
          <w:rFonts w:hint="eastAsia"/>
        </w:rPr>
        <w:t>для</w:t>
      </w:r>
      <w:r>
        <w:t xml:space="preserve"> </w:t>
      </w:r>
      <w:r>
        <w:rPr>
          <w:rFonts w:hint="eastAsia"/>
        </w:rPr>
        <w:t>здійснення</w:t>
      </w:r>
      <w:r>
        <w:t xml:space="preserve"> </w:t>
      </w:r>
      <w:r>
        <w:rPr>
          <w:rFonts w:hint="eastAsia"/>
        </w:rPr>
        <w:t>активних</w:t>
      </w:r>
      <w:r>
        <w:t xml:space="preserve"> </w:t>
      </w:r>
      <w:r>
        <w:rPr>
          <w:rFonts w:hint="eastAsia"/>
        </w:rPr>
        <w:t>і</w:t>
      </w:r>
      <w:r>
        <w:t xml:space="preserve"> </w:t>
      </w:r>
      <w:r>
        <w:rPr>
          <w:rFonts w:hint="eastAsia"/>
        </w:rPr>
        <w:t>самостійних</w:t>
      </w:r>
      <w:r>
        <w:t xml:space="preserve"> </w:t>
      </w:r>
      <w:r>
        <w:rPr>
          <w:rFonts w:hint="eastAsia"/>
        </w:rPr>
        <w:t>вчинків</w:t>
      </w:r>
      <w:r>
        <w:t xml:space="preserve">, </w:t>
      </w:r>
      <w:r>
        <w:rPr>
          <w:rFonts w:hint="eastAsia"/>
        </w:rPr>
        <w:t>практичних</w:t>
      </w:r>
      <w:r>
        <w:t xml:space="preserve"> </w:t>
      </w:r>
      <w:r>
        <w:rPr>
          <w:rFonts w:hint="eastAsia"/>
        </w:rPr>
        <w:t>дій</w:t>
      </w:r>
      <w:r>
        <w:t>.</w:t>
      </w:r>
    </w:p>
    <w:sectPr w:rsidR="009212E7" w:rsidRPr="009212E7" w:rsidSect="00C83B7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BC773" w14:textId="77777777" w:rsidR="00C83B7A" w:rsidRDefault="00C83B7A">
      <w:pPr>
        <w:spacing w:after="0" w:line="240" w:lineRule="auto"/>
      </w:pPr>
      <w:r>
        <w:separator/>
      </w:r>
    </w:p>
  </w:endnote>
  <w:endnote w:type="continuationSeparator" w:id="0">
    <w:p w14:paraId="5846CB15" w14:textId="77777777" w:rsidR="00C83B7A" w:rsidRDefault="00C83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D1290" w14:textId="77777777" w:rsidR="00C83B7A" w:rsidRDefault="00C83B7A"/>
    <w:p w14:paraId="3D0DD8FB" w14:textId="77777777" w:rsidR="00C83B7A" w:rsidRDefault="00C83B7A"/>
    <w:p w14:paraId="5749F7A3" w14:textId="77777777" w:rsidR="00C83B7A" w:rsidRDefault="00C83B7A"/>
    <w:p w14:paraId="4BAE1BFB" w14:textId="77777777" w:rsidR="00C83B7A" w:rsidRDefault="00C83B7A"/>
    <w:p w14:paraId="71743802" w14:textId="77777777" w:rsidR="00C83B7A" w:rsidRDefault="00C83B7A"/>
    <w:p w14:paraId="12959E0A" w14:textId="77777777" w:rsidR="00C83B7A" w:rsidRDefault="00C83B7A"/>
    <w:p w14:paraId="10DC9C1C" w14:textId="77777777" w:rsidR="00C83B7A" w:rsidRDefault="00C83B7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F57D6F" wp14:editId="4FD9F6B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7203D" w14:textId="77777777" w:rsidR="00C83B7A" w:rsidRDefault="00C83B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F57D6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2C7203D" w14:textId="77777777" w:rsidR="00C83B7A" w:rsidRDefault="00C83B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5D93AB" w14:textId="77777777" w:rsidR="00C83B7A" w:rsidRDefault="00C83B7A"/>
    <w:p w14:paraId="72F6FB7B" w14:textId="77777777" w:rsidR="00C83B7A" w:rsidRDefault="00C83B7A"/>
    <w:p w14:paraId="081AA156" w14:textId="77777777" w:rsidR="00C83B7A" w:rsidRDefault="00C83B7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D9EFAA" wp14:editId="7ECC474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4315B" w14:textId="77777777" w:rsidR="00C83B7A" w:rsidRDefault="00C83B7A"/>
                          <w:p w14:paraId="38D636A4" w14:textId="77777777" w:rsidR="00C83B7A" w:rsidRDefault="00C83B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D9EFA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1B4315B" w14:textId="77777777" w:rsidR="00C83B7A" w:rsidRDefault="00C83B7A"/>
                    <w:p w14:paraId="38D636A4" w14:textId="77777777" w:rsidR="00C83B7A" w:rsidRDefault="00C83B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AC1944" w14:textId="77777777" w:rsidR="00C83B7A" w:rsidRDefault="00C83B7A"/>
    <w:p w14:paraId="655201F2" w14:textId="77777777" w:rsidR="00C83B7A" w:rsidRDefault="00C83B7A">
      <w:pPr>
        <w:rPr>
          <w:sz w:val="2"/>
          <w:szCs w:val="2"/>
        </w:rPr>
      </w:pPr>
    </w:p>
    <w:p w14:paraId="16217C41" w14:textId="77777777" w:rsidR="00C83B7A" w:rsidRDefault="00C83B7A"/>
    <w:p w14:paraId="1DA898AA" w14:textId="77777777" w:rsidR="00C83B7A" w:rsidRDefault="00C83B7A">
      <w:pPr>
        <w:spacing w:after="0" w:line="240" w:lineRule="auto"/>
      </w:pPr>
    </w:p>
  </w:footnote>
  <w:footnote w:type="continuationSeparator" w:id="0">
    <w:p w14:paraId="35B40847" w14:textId="77777777" w:rsidR="00C83B7A" w:rsidRDefault="00C83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B7A"/>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31761</TotalTime>
  <Pages>3</Pages>
  <Words>635</Words>
  <Characters>3625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4199</cp:revision>
  <cp:lastPrinted>2009-02-06T05:36:00Z</cp:lastPrinted>
  <dcterms:created xsi:type="dcterms:W3CDTF">2024-01-07T13:43:00Z</dcterms:created>
  <dcterms:modified xsi:type="dcterms:W3CDTF">2024-02-29T16:19:00Z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