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C83" w:rsidRDefault="001C2C83" w:rsidP="001C2C83">
      <w:pPr>
        <w:rPr>
          <w:lang w:eastAsia="ru-RU"/>
        </w:rPr>
      </w:pPr>
      <w:r>
        <w:rPr>
          <w:rFonts w:hint="eastAsia"/>
          <w:lang w:eastAsia="ru-RU"/>
        </w:rPr>
        <w:t>ЗМІСТ</w:t>
      </w:r>
    </w:p>
    <w:p w:rsidR="001C2C83" w:rsidRDefault="001C2C83" w:rsidP="001C2C83">
      <w:pPr>
        <w:rPr>
          <w:lang w:eastAsia="ru-RU"/>
        </w:rPr>
      </w:pPr>
    </w:p>
    <w:p w:rsidR="001C2C83" w:rsidRDefault="001C2C83" w:rsidP="001C2C83">
      <w:pPr>
        <w:rPr>
          <w:lang w:eastAsia="ru-RU"/>
        </w:rPr>
      </w:pPr>
      <w:r>
        <w:rPr>
          <w:rFonts w:hint="eastAsia"/>
          <w:lang w:eastAsia="ru-RU"/>
        </w:rPr>
        <w:t>ВСТУП</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1C2C83" w:rsidRDefault="001C2C83" w:rsidP="001C2C83">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ВИЗНАЧЕННЯ</w:t>
      </w:r>
      <w:r>
        <w:rPr>
          <w:lang w:eastAsia="ru-RU"/>
        </w:rPr>
        <w:t></w:t>
      </w:r>
      <w:r>
        <w:rPr>
          <w:rFonts w:hint="eastAsia"/>
          <w:lang w:eastAsia="ru-RU"/>
        </w:rPr>
        <w:t>ВАРТОСТІ</w:t>
      </w:r>
      <w:r>
        <w:rPr>
          <w:lang w:eastAsia="ru-RU"/>
        </w:rPr>
        <w:t></w:t>
      </w:r>
      <w:r>
        <w:rPr>
          <w:rFonts w:hint="eastAsia"/>
          <w:lang w:eastAsia="ru-RU"/>
        </w:rPr>
        <w:t>БАНКІВСЬ</w:t>
      </w:r>
      <w:r>
        <w:rPr>
          <w:lang w:eastAsia="ru-RU"/>
        </w:rPr>
        <w:t></w:t>
      </w:r>
      <w:r>
        <w:rPr>
          <w:rFonts w:hint="eastAsia"/>
          <w:lang w:eastAsia="ru-RU"/>
        </w:rPr>
        <w:t>КОГО</w:t>
      </w:r>
      <w:r>
        <w:rPr>
          <w:lang w:eastAsia="ru-RU"/>
        </w:rPr>
        <w:t></w:t>
      </w:r>
      <w:r>
        <w:rPr>
          <w:rFonts w:hint="eastAsia"/>
          <w:lang w:eastAsia="ru-RU"/>
        </w:rPr>
        <w:t>БІЗНЕСУ……………………………………………………………………</w:t>
      </w:r>
      <w:r>
        <w:rPr>
          <w:lang w:eastAsia="ru-RU"/>
        </w:rPr>
        <w:t></w:t>
      </w:r>
    </w:p>
    <w:p w:rsidR="001C2C83" w:rsidRDefault="001C2C83" w:rsidP="001C2C83">
      <w:pPr>
        <w:rPr>
          <w:lang w:eastAsia="ru-RU"/>
        </w:rPr>
      </w:pP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Вартість</w:t>
      </w:r>
      <w:r>
        <w:rPr>
          <w:lang w:eastAsia="ru-RU"/>
        </w:rPr>
        <w:t></w:t>
      </w:r>
      <w:r>
        <w:rPr>
          <w:rFonts w:hint="eastAsia"/>
          <w:lang w:eastAsia="ru-RU"/>
        </w:rPr>
        <w:t>як</w:t>
      </w:r>
      <w:r>
        <w:rPr>
          <w:lang w:eastAsia="ru-RU"/>
        </w:rPr>
        <w:t></w:t>
      </w:r>
      <w:r>
        <w:rPr>
          <w:rFonts w:hint="eastAsia"/>
          <w:lang w:eastAsia="ru-RU"/>
        </w:rPr>
        <w:t>економічна</w:t>
      </w:r>
      <w:r>
        <w:rPr>
          <w:lang w:eastAsia="ru-RU"/>
        </w:rPr>
        <w:t></w:t>
      </w:r>
      <w:r>
        <w:rPr>
          <w:rFonts w:hint="eastAsia"/>
          <w:lang w:eastAsia="ru-RU"/>
        </w:rPr>
        <w:t>категорія</w:t>
      </w:r>
      <w:r>
        <w:rPr>
          <w:lang w:eastAsia="ru-RU"/>
        </w:rPr>
        <w:t></w:t>
      </w:r>
      <w:r>
        <w:rPr>
          <w:lang w:eastAsia="ru-RU"/>
        </w:rPr>
        <w:t></w:t>
      </w:r>
      <w:r>
        <w:rPr>
          <w:rFonts w:hint="eastAsia"/>
          <w:lang w:eastAsia="ru-RU"/>
        </w:rPr>
        <w:t>методологічне</w:t>
      </w:r>
      <w:r>
        <w:rPr>
          <w:lang w:eastAsia="ru-RU"/>
        </w:rPr>
        <w:t></w:t>
      </w:r>
      <w:r>
        <w:rPr>
          <w:rFonts w:hint="eastAsia"/>
          <w:lang w:eastAsia="ru-RU"/>
        </w:rPr>
        <w:t>підґрунтя</w:t>
      </w:r>
      <w:r>
        <w:rPr>
          <w:lang w:eastAsia="ru-RU"/>
        </w:rPr>
        <w:t></w:t>
      </w:r>
      <w:r>
        <w:rPr>
          <w:rFonts w:hint="eastAsia"/>
          <w:lang w:eastAsia="ru-RU"/>
        </w:rPr>
        <w:t>дослідження……………………………………………………………</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rFonts w:hint="eastAsia"/>
          <w:lang w:eastAsia="ru-RU"/>
        </w:rPr>
        <w:t>та</w:t>
      </w:r>
      <w:r>
        <w:rPr>
          <w:lang w:eastAsia="ru-RU"/>
        </w:rPr>
        <w:t></w:t>
      </w:r>
      <w:r>
        <w:rPr>
          <w:rFonts w:hint="eastAsia"/>
          <w:lang w:eastAsia="ru-RU"/>
        </w:rPr>
        <w:t>особливості</w:t>
      </w:r>
      <w:r>
        <w:rPr>
          <w:lang w:eastAsia="ru-RU"/>
        </w:rPr>
        <w:t></w:t>
      </w:r>
      <w:r>
        <w:rPr>
          <w:rFonts w:hint="eastAsia"/>
          <w:lang w:eastAsia="ru-RU"/>
        </w:rPr>
        <w:t>банківського</w:t>
      </w:r>
      <w:r>
        <w:rPr>
          <w:lang w:eastAsia="ru-RU"/>
        </w:rPr>
        <w:t></w:t>
      </w:r>
      <w:r>
        <w:rPr>
          <w:rFonts w:hint="eastAsia"/>
          <w:lang w:eastAsia="ru-RU"/>
        </w:rPr>
        <w:t>бізнесу</w:t>
      </w:r>
      <w:r>
        <w:rPr>
          <w:lang w:eastAsia="ru-RU"/>
        </w:rPr>
        <w:t></w:t>
      </w:r>
      <w:r>
        <w:rPr>
          <w:rFonts w:hint="eastAsia"/>
          <w:lang w:eastAsia="ru-RU"/>
        </w:rPr>
        <w:t>як</w:t>
      </w:r>
      <w:r>
        <w:rPr>
          <w:lang w:eastAsia="ru-RU"/>
        </w:rPr>
        <w:t></w:t>
      </w:r>
      <w:r>
        <w:rPr>
          <w:rFonts w:hint="eastAsia"/>
          <w:lang w:eastAsia="ru-RU"/>
        </w:rPr>
        <w:t>об’єкту</w:t>
      </w:r>
      <w:r>
        <w:rPr>
          <w:lang w:eastAsia="ru-RU"/>
        </w:rPr>
        <w:t></w:t>
      </w:r>
      <w:r>
        <w:rPr>
          <w:rFonts w:hint="eastAsia"/>
          <w:lang w:eastAsia="ru-RU"/>
        </w:rPr>
        <w:t>оцінки</w:t>
      </w:r>
      <w:r>
        <w:rPr>
          <w:lang w:eastAsia="ru-RU"/>
        </w:rPr>
        <w:t></w:t>
      </w:r>
      <w:r>
        <w:rPr>
          <w:rFonts w:hint="eastAsia"/>
          <w:lang w:eastAsia="ru-RU"/>
        </w:rPr>
        <w:t>……</w:t>
      </w:r>
      <w:r>
        <w:rPr>
          <w:lang w:eastAsia="ru-RU"/>
        </w:rPr>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Проблеми</w:t>
      </w:r>
      <w:r>
        <w:rPr>
          <w:lang w:eastAsia="ru-RU"/>
        </w:rPr>
        <w:t></w:t>
      </w:r>
      <w:r>
        <w:rPr>
          <w:rFonts w:hint="eastAsia"/>
          <w:lang w:eastAsia="ru-RU"/>
        </w:rPr>
        <w:t>і</w:t>
      </w:r>
      <w:r>
        <w:rPr>
          <w:lang w:eastAsia="ru-RU"/>
        </w:rPr>
        <w:t></w:t>
      </w:r>
      <w:r>
        <w:rPr>
          <w:rFonts w:hint="eastAsia"/>
          <w:lang w:eastAsia="ru-RU"/>
        </w:rPr>
        <w:t>перспективи</w:t>
      </w:r>
      <w:r>
        <w:rPr>
          <w:lang w:eastAsia="ru-RU"/>
        </w:rPr>
        <w:t></w:t>
      </w:r>
      <w:r>
        <w:rPr>
          <w:rFonts w:hint="eastAsia"/>
          <w:lang w:eastAsia="ru-RU"/>
        </w:rPr>
        <w:t>визначення</w:t>
      </w:r>
      <w:r>
        <w:rPr>
          <w:lang w:eastAsia="ru-RU"/>
        </w:rPr>
        <w:t></w:t>
      </w:r>
      <w:r>
        <w:rPr>
          <w:rFonts w:hint="eastAsia"/>
          <w:lang w:eastAsia="ru-RU"/>
        </w:rPr>
        <w:t>вартості</w:t>
      </w:r>
      <w:r>
        <w:rPr>
          <w:lang w:eastAsia="ru-RU"/>
        </w:rPr>
        <w:t></w:t>
      </w:r>
      <w:r>
        <w:rPr>
          <w:rFonts w:hint="eastAsia"/>
          <w:lang w:eastAsia="ru-RU"/>
        </w:rPr>
        <w:t>банківського</w:t>
      </w:r>
      <w:r>
        <w:rPr>
          <w:lang w:eastAsia="ru-RU"/>
        </w:rPr>
        <w:t></w:t>
      </w:r>
      <w:r>
        <w:rPr>
          <w:rFonts w:hint="eastAsia"/>
          <w:lang w:eastAsia="ru-RU"/>
        </w:rPr>
        <w:t>бізнесу</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lang w:eastAsia="ru-RU"/>
        </w:rPr>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Систематизація</w:t>
      </w:r>
      <w:r>
        <w:rPr>
          <w:lang w:eastAsia="ru-RU"/>
        </w:rPr>
        <w:t></w:t>
      </w:r>
      <w:r>
        <w:rPr>
          <w:rFonts w:hint="eastAsia"/>
          <w:lang w:eastAsia="ru-RU"/>
        </w:rPr>
        <w:t>аналітичних</w:t>
      </w:r>
      <w:r>
        <w:rPr>
          <w:lang w:eastAsia="ru-RU"/>
        </w:rPr>
        <w:t></w:t>
      </w:r>
      <w:r>
        <w:rPr>
          <w:rFonts w:hint="eastAsia"/>
          <w:lang w:eastAsia="ru-RU"/>
        </w:rPr>
        <w:t>методів</w:t>
      </w:r>
      <w:r>
        <w:rPr>
          <w:lang w:eastAsia="ru-RU"/>
        </w:rPr>
        <w:t></w:t>
      </w:r>
      <w:r>
        <w:rPr>
          <w:rFonts w:hint="eastAsia"/>
          <w:lang w:eastAsia="ru-RU"/>
        </w:rPr>
        <w:t>оцінки</w:t>
      </w:r>
      <w:r>
        <w:rPr>
          <w:lang w:eastAsia="ru-RU"/>
        </w:rPr>
        <w:t></w:t>
      </w:r>
      <w:r>
        <w:rPr>
          <w:rFonts w:hint="eastAsia"/>
          <w:lang w:eastAsia="ru-RU"/>
        </w:rPr>
        <w:t>бізнесу…………………</w:t>
      </w:r>
      <w:r>
        <w:rPr>
          <w:lang w:eastAsia="ru-RU"/>
        </w:rPr>
        <w:t></w:t>
      </w:r>
      <w:r>
        <w:rPr>
          <w:lang w:eastAsia="ru-RU"/>
        </w:rPr>
        <w:t></w:t>
      </w:r>
      <w:r>
        <w:rPr>
          <w:lang w:eastAsia="ru-RU"/>
        </w:rPr>
        <w:t></w:t>
      </w:r>
      <w:r>
        <w:rPr>
          <w:lang w:eastAsia="ru-RU"/>
        </w:rPr>
        <w:t></w:t>
      </w:r>
    </w:p>
    <w:p w:rsidR="001C2C83" w:rsidRDefault="001C2C83" w:rsidP="001C2C83">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першого</w:t>
      </w:r>
      <w:r>
        <w:rPr>
          <w:lang w:eastAsia="ru-RU"/>
        </w:rPr>
        <w:t></w:t>
      </w:r>
      <w:r>
        <w:rPr>
          <w:rFonts w:hint="eastAsia"/>
          <w:lang w:eastAsia="ru-RU"/>
        </w:rPr>
        <w:t>розділу</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1C2C83" w:rsidRDefault="001C2C83" w:rsidP="001C2C83">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ТЕОРЕТИКО</w:t>
      </w:r>
      <w:r>
        <w:rPr>
          <w:lang w:eastAsia="ru-RU"/>
        </w:rPr>
        <w:t></w:t>
      </w:r>
      <w:r>
        <w:rPr>
          <w:rFonts w:hint="eastAsia"/>
          <w:lang w:eastAsia="ru-RU"/>
        </w:rPr>
        <w:t>МЕТОДИЧНОЇ</w:t>
      </w:r>
      <w:r>
        <w:rPr>
          <w:lang w:eastAsia="ru-RU"/>
        </w:rPr>
        <w:t></w:t>
      </w:r>
      <w:r>
        <w:rPr>
          <w:rFonts w:hint="eastAsia"/>
          <w:lang w:eastAsia="ru-RU"/>
        </w:rPr>
        <w:t>БАЗИ</w:t>
      </w:r>
      <w:r>
        <w:rPr>
          <w:lang w:eastAsia="ru-RU"/>
        </w:rPr>
        <w:t></w:t>
      </w:r>
      <w:r>
        <w:rPr>
          <w:rFonts w:hint="eastAsia"/>
          <w:lang w:eastAsia="ru-RU"/>
        </w:rPr>
        <w:t>ОЦІНКИ</w:t>
      </w:r>
      <w:r>
        <w:rPr>
          <w:lang w:eastAsia="ru-RU"/>
        </w:rPr>
        <w:t></w:t>
      </w:r>
      <w:r>
        <w:rPr>
          <w:rFonts w:hint="eastAsia"/>
          <w:lang w:eastAsia="ru-RU"/>
        </w:rPr>
        <w:t>ВАРТОСТІ</w:t>
      </w:r>
      <w:r>
        <w:rPr>
          <w:lang w:eastAsia="ru-RU"/>
        </w:rPr>
        <w:t></w:t>
      </w:r>
      <w:r>
        <w:rPr>
          <w:rFonts w:hint="eastAsia"/>
          <w:lang w:eastAsia="ru-RU"/>
        </w:rPr>
        <w:t>БАНКІВСЬКОГО</w:t>
      </w:r>
      <w:r>
        <w:rPr>
          <w:lang w:eastAsia="ru-RU"/>
        </w:rPr>
        <w:t></w:t>
      </w:r>
      <w:r>
        <w:rPr>
          <w:rFonts w:hint="eastAsia"/>
          <w:lang w:eastAsia="ru-RU"/>
        </w:rPr>
        <w:t>БІЗНЕСУ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p>
    <w:p w:rsidR="001C2C83" w:rsidRDefault="001C2C83" w:rsidP="001C2C83">
      <w:pPr>
        <w:rPr>
          <w:lang w:eastAsia="ru-RU"/>
        </w:rPr>
      </w:pP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Концептуальні</w:t>
      </w:r>
      <w:r>
        <w:rPr>
          <w:lang w:eastAsia="ru-RU"/>
        </w:rPr>
        <w:t></w:t>
      </w:r>
      <w:r>
        <w:rPr>
          <w:rFonts w:hint="eastAsia"/>
          <w:lang w:eastAsia="ru-RU"/>
        </w:rPr>
        <w:t>засади</w:t>
      </w:r>
      <w:r>
        <w:rPr>
          <w:lang w:eastAsia="ru-RU"/>
        </w:rPr>
        <w:t></w:t>
      </w:r>
      <w:r>
        <w:rPr>
          <w:rFonts w:hint="eastAsia"/>
          <w:lang w:eastAsia="ru-RU"/>
        </w:rPr>
        <w:t>формування</w:t>
      </w:r>
      <w:r>
        <w:rPr>
          <w:lang w:eastAsia="ru-RU"/>
        </w:rPr>
        <w:t></w:t>
      </w:r>
      <w:r>
        <w:rPr>
          <w:rFonts w:hint="eastAsia"/>
          <w:lang w:eastAsia="ru-RU"/>
        </w:rPr>
        <w:t>системного</w:t>
      </w:r>
      <w:r>
        <w:rPr>
          <w:lang w:eastAsia="ru-RU"/>
        </w:rPr>
        <w:t></w:t>
      </w:r>
      <w:r>
        <w:rPr>
          <w:rFonts w:hint="eastAsia"/>
          <w:lang w:eastAsia="ru-RU"/>
        </w:rPr>
        <w:t>підходу</w:t>
      </w:r>
      <w:r>
        <w:rPr>
          <w:lang w:eastAsia="ru-RU"/>
        </w:rPr>
        <w:t></w:t>
      </w:r>
      <w:r>
        <w:rPr>
          <w:rFonts w:hint="eastAsia"/>
          <w:lang w:eastAsia="ru-RU"/>
        </w:rPr>
        <w:t>до</w:t>
      </w:r>
      <w:r>
        <w:rPr>
          <w:lang w:eastAsia="ru-RU"/>
        </w:rPr>
        <w:t></w:t>
      </w:r>
      <w:r>
        <w:rPr>
          <w:rFonts w:hint="eastAsia"/>
          <w:lang w:eastAsia="ru-RU"/>
        </w:rPr>
        <w:t>оцінки</w:t>
      </w:r>
      <w:r>
        <w:rPr>
          <w:lang w:eastAsia="ru-RU"/>
        </w:rPr>
        <w:t></w:t>
      </w:r>
      <w:r>
        <w:rPr>
          <w:rFonts w:hint="eastAsia"/>
          <w:lang w:eastAsia="ru-RU"/>
        </w:rPr>
        <w:t>вартості</w:t>
      </w:r>
      <w:r>
        <w:rPr>
          <w:lang w:eastAsia="ru-RU"/>
        </w:rPr>
        <w:t></w:t>
      </w:r>
      <w:r>
        <w:rPr>
          <w:rFonts w:hint="eastAsia"/>
          <w:lang w:eastAsia="ru-RU"/>
        </w:rPr>
        <w:t>банківського</w:t>
      </w:r>
      <w:r>
        <w:rPr>
          <w:lang w:eastAsia="ru-RU"/>
        </w:rPr>
        <w:t></w:t>
      </w:r>
      <w:r>
        <w:rPr>
          <w:rFonts w:hint="eastAsia"/>
          <w:lang w:eastAsia="ru-RU"/>
        </w:rPr>
        <w:t>бізнесу</w:t>
      </w:r>
      <w:r>
        <w:rPr>
          <w:lang w:eastAsia="ru-RU"/>
        </w:rPr>
        <w:t></w:t>
      </w:r>
      <w:r>
        <w:rPr>
          <w:rFonts w:hint="eastAsia"/>
          <w:lang w:eastAsia="ru-RU"/>
        </w:rPr>
        <w:t>…………………………………………</w:t>
      </w:r>
      <w:r>
        <w:rPr>
          <w:lang w:eastAsia="ru-RU"/>
        </w:rPr>
        <w:t></w:t>
      </w:r>
    </w:p>
    <w:p w:rsidR="001C2C83" w:rsidRDefault="001C2C83" w:rsidP="001C2C83">
      <w:pPr>
        <w:rPr>
          <w:lang w:eastAsia="ru-RU"/>
        </w:rPr>
      </w:pP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Система</w:t>
      </w:r>
      <w:r>
        <w:rPr>
          <w:lang w:eastAsia="ru-RU"/>
        </w:rPr>
        <w:t></w:t>
      </w:r>
      <w:r>
        <w:rPr>
          <w:rFonts w:hint="eastAsia"/>
          <w:lang w:eastAsia="ru-RU"/>
        </w:rPr>
        <w:t>оцінки</w:t>
      </w:r>
      <w:r>
        <w:rPr>
          <w:lang w:eastAsia="ru-RU"/>
        </w:rPr>
        <w:t></w:t>
      </w:r>
      <w:r>
        <w:rPr>
          <w:rFonts w:hint="eastAsia"/>
          <w:lang w:eastAsia="ru-RU"/>
        </w:rPr>
        <w:t>вартості</w:t>
      </w:r>
      <w:r>
        <w:rPr>
          <w:lang w:eastAsia="ru-RU"/>
        </w:rPr>
        <w:t></w:t>
      </w:r>
      <w:r>
        <w:rPr>
          <w:rFonts w:hint="eastAsia"/>
          <w:lang w:eastAsia="ru-RU"/>
        </w:rPr>
        <w:t>банківського</w:t>
      </w:r>
      <w:r>
        <w:rPr>
          <w:lang w:eastAsia="ru-RU"/>
        </w:rPr>
        <w:t></w:t>
      </w:r>
      <w:r>
        <w:rPr>
          <w:rFonts w:hint="eastAsia"/>
          <w:lang w:eastAsia="ru-RU"/>
        </w:rPr>
        <w:t>бізнесу</w:t>
      </w:r>
      <w:r>
        <w:rPr>
          <w:lang w:eastAsia="ru-RU"/>
        </w:rPr>
        <w:t></w:t>
      </w:r>
      <w:r>
        <w:rPr>
          <w:lang w:eastAsia="ru-RU"/>
        </w:rPr>
        <w:t></w:t>
      </w:r>
      <w:r>
        <w:rPr>
          <w:rFonts w:hint="eastAsia"/>
          <w:lang w:eastAsia="ru-RU"/>
        </w:rPr>
        <w:t>сутність</w:t>
      </w:r>
      <w:r>
        <w:rPr>
          <w:lang w:eastAsia="ru-RU"/>
        </w:rPr>
        <w:t></w:t>
      </w:r>
      <w:r>
        <w:rPr>
          <w:lang w:eastAsia="ru-RU"/>
        </w:rPr>
        <w:t></w:t>
      </w:r>
      <w:r>
        <w:rPr>
          <w:rFonts w:hint="eastAsia"/>
          <w:lang w:eastAsia="ru-RU"/>
        </w:rPr>
        <w:t>складові</w:t>
      </w:r>
      <w:r>
        <w:rPr>
          <w:lang w:eastAsia="ru-RU"/>
        </w:rPr>
        <w:t></w:t>
      </w:r>
      <w:r>
        <w:rPr>
          <w:lang w:eastAsia="ru-RU"/>
        </w:rPr>
        <w:t></w:t>
      </w:r>
      <w:r>
        <w:rPr>
          <w:rFonts w:hint="eastAsia"/>
          <w:lang w:eastAsia="ru-RU"/>
        </w:rPr>
        <w:t>взаємозв’язок</w:t>
      </w:r>
      <w:r>
        <w:rPr>
          <w:lang w:eastAsia="ru-RU"/>
        </w:rPr>
        <w:t></w:t>
      </w:r>
      <w:r>
        <w:rPr>
          <w:rFonts w:hint="eastAsia"/>
          <w:lang w:eastAsia="ru-RU"/>
        </w:rPr>
        <w:t>між</w:t>
      </w:r>
      <w:r>
        <w:rPr>
          <w:lang w:eastAsia="ru-RU"/>
        </w:rPr>
        <w:t></w:t>
      </w:r>
      <w:r>
        <w:rPr>
          <w:rFonts w:hint="eastAsia"/>
          <w:lang w:eastAsia="ru-RU"/>
        </w:rPr>
        <w:t>елементами</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p>
    <w:p w:rsidR="001C2C83" w:rsidRDefault="001C2C83" w:rsidP="001C2C83">
      <w:pPr>
        <w:rPr>
          <w:lang w:eastAsia="ru-RU"/>
        </w:rPr>
      </w:pP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Забезпечення</w:t>
      </w:r>
      <w:r>
        <w:rPr>
          <w:lang w:eastAsia="ru-RU"/>
        </w:rPr>
        <w:t></w:t>
      </w:r>
      <w:r>
        <w:rPr>
          <w:rFonts w:hint="eastAsia"/>
          <w:lang w:eastAsia="ru-RU"/>
        </w:rPr>
        <w:t>термінологічної</w:t>
      </w:r>
      <w:r>
        <w:rPr>
          <w:lang w:eastAsia="ru-RU"/>
        </w:rPr>
        <w:t></w:t>
      </w:r>
      <w:r>
        <w:rPr>
          <w:rFonts w:hint="eastAsia"/>
          <w:lang w:eastAsia="ru-RU"/>
        </w:rPr>
        <w:t>узгодженості</w:t>
      </w:r>
      <w:r>
        <w:rPr>
          <w:lang w:eastAsia="ru-RU"/>
        </w:rPr>
        <w:t></w:t>
      </w:r>
      <w:r>
        <w:rPr>
          <w:rFonts w:hint="eastAsia"/>
          <w:lang w:eastAsia="ru-RU"/>
        </w:rPr>
        <w:t>в</w:t>
      </w:r>
      <w:r>
        <w:rPr>
          <w:lang w:eastAsia="ru-RU"/>
        </w:rPr>
        <w:t></w:t>
      </w:r>
      <w:r>
        <w:rPr>
          <w:rFonts w:hint="eastAsia"/>
          <w:lang w:eastAsia="ru-RU"/>
        </w:rPr>
        <w:t>рамках</w:t>
      </w:r>
      <w:r>
        <w:rPr>
          <w:lang w:eastAsia="ru-RU"/>
        </w:rPr>
        <w:t></w:t>
      </w:r>
      <w:r>
        <w:rPr>
          <w:rFonts w:hint="eastAsia"/>
          <w:lang w:eastAsia="ru-RU"/>
        </w:rPr>
        <w:t>системи</w:t>
      </w:r>
      <w:r>
        <w:rPr>
          <w:lang w:eastAsia="ru-RU"/>
        </w:rPr>
        <w:t></w:t>
      </w:r>
      <w:r>
        <w:rPr>
          <w:rFonts w:hint="eastAsia"/>
          <w:lang w:eastAsia="ru-RU"/>
        </w:rPr>
        <w:t>оцінки</w:t>
      </w:r>
      <w:r>
        <w:rPr>
          <w:lang w:eastAsia="ru-RU"/>
        </w:rPr>
        <w:t></w:t>
      </w:r>
      <w:r>
        <w:rPr>
          <w:rFonts w:hint="eastAsia"/>
          <w:lang w:eastAsia="ru-RU"/>
        </w:rPr>
        <w:t>вартості</w:t>
      </w:r>
      <w:r>
        <w:rPr>
          <w:lang w:eastAsia="ru-RU"/>
        </w:rPr>
        <w:t></w:t>
      </w:r>
      <w:r>
        <w:rPr>
          <w:rFonts w:hint="eastAsia"/>
          <w:lang w:eastAsia="ru-RU"/>
        </w:rPr>
        <w:t>банківського</w:t>
      </w:r>
      <w:r>
        <w:rPr>
          <w:lang w:eastAsia="ru-RU"/>
        </w:rPr>
        <w:t></w:t>
      </w:r>
      <w:r>
        <w:rPr>
          <w:rFonts w:hint="eastAsia"/>
          <w:lang w:eastAsia="ru-RU"/>
        </w:rPr>
        <w:t>бізнесу</w:t>
      </w:r>
      <w:r>
        <w:rPr>
          <w:lang w:eastAsia="ru-RU"/>
        </w:rPr>
        <w:t></w:t>
      </w:r>
      <w:r>
        <w:rPr>
          <w:rFonts w:hint="eastAsia"/>
          <w:lang w:eastAsia="ru-RU"/>
        </w:rPr>
        <w:t>…………………………</w:t>
      </w:r>
      <w:r>
        <w:rPr>
          <w:lang w:eastAsia="ru-RU"/>
        </w:rPr>
        <w:t></w:t>
      </w:r>
      <w:r>
        <w:rPr>
          <w:lang w:eastAsia="ru-RU"/>
        </w:rPr>
        <w:t></w:t>
      </w:r>
      <w:r>
        <w:rPr>
          <w:lang w:eastAsia="ru-RU"/>
        </w:rPr>
        <w:t></w:t>
      </w:r>
    </w:p>
    <w:p w:rsidR="001C2C83" w:rsidRDefault="001C2C83" w:rsidP="001C2C83">
      <w:pPr>
        <w:rPr>
          <w:lang w:eastAsia="ru-RU"/>
        </w:rPr>
      </w:pP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Класифікація</w:t>
      </w:r>
      <w:r>
        <w:rPr>
          <w:lang w:eastAsia="ru-RU"/>
        </w:rPr>
        <w:t></w:t>
      </w:r>
      <w:r>
        <w:rPr>
          <w:rFonts w:hint="eastAsia"/>
          <w:lang w:eastAsia="ru-RU"/>
        </w:rPr>
        <w:t>факторів</w:t>
      </w:r>
      <w:r>
        <w:rPr>
          <w:lang w:eastAsia="ru-RU"/>
        </w:rPr>
        <w:t></w:t>
      </w:r>
      <w:r>
        <w:rPr>
          <w:rFonts w:hint="eastAsia"/>
          <w:lang w:eastAsia="ru-RU"/>
        </w:rPr>
        <w:t>формування</w:t>
      </w:r>
      <w:r>
        <w:rPr>
          <w:lang w:eastAsia="ru-RU"/>
        </w:rPr>
        <w:t></w:t>
      </w:r>
      <w:r>
        <w:rPr>
          <w:rFonts w:hint="eastAsia"/>
          <w:lang w:eastAsia="ru-RU"/>
        </w:rPr>
        <w:t>вартості</w:t>
      </w:r>
      <w:r>
        <w:rPr>
          <w:lang w:eastAsia="ru-RU"/>
        </w:rPr>
        <w:t></w:t>
      </w:r>
      <w:r>
        <w:rPr>
          <w:rFonts w:hint="eastAsia"/>
          <w:lang w:eastAsia="ru-RU"/>
        </w:rPr>
        <w:t>банківського</w:t>
      </w:r>
      <w:r>
        <w:rPr>
          <w:lang w:eastAsia="ru-RU"/>
        </w:rPr>
        <w:t></w:t>
      </w:r>
      <w:r>
        <w:rPr>
          <w:rFonts w:hint="eastAsia"/>
          <w:lang w:eastAsia="ru-RU"/>
        </w:rPr>
        <w:t>бізнесу……………………………………………………………</w:t>
      </w:r>
      <w:r>
        <w:rPr>
          <w:lang w:eastAsia="ru-RU"/>
        </w:rPr>
        <w:t></w:t>
      </w:r>
      <w:r>
        <w:rPr>
          <w:lang w:eastAsia="ru-RU"/>
        </w:rPr>
        <w:t></w:t>
      </w:r>
    </w:p>
    <w:p w:rsidR="001C2C83" w:rsidRDefault="001C2C83" w:rsidP="001C2C83">
      <w:pPr>
        <w:rPr>
          <w:lang w:eastAsia="ru-RU"/>
        </w:rPr>
      </w:pP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науково</w:t>
      </w:r>
      <w:r>
        <w:rPr>
          <w:lang w:eastAsia="ru-RU"/>
        </w:rPr>
        <w:t></w:t>
      </w:r>
      <w:r>
        <w:rPr>
          <w:rFonts w:hint="eastAsia"/>
          <w:lang w:eastAsia="ru-RU"/>
        </w:rPr>
        <w:t>методичних</w:t>
      </w:r>
      <w:r>
        <w:rPr>
          <w:lang w:eastAsia="ru-RU"/>
        </w:rPr>
        <w:t></w:t>
      </w:r>
      <w:r>
        <w:rPr>
          <w:rFonts w:hint="eastAsia"/>
          <w:lang w:eastAsia="ru-RU"/>
        </w:rPr>
        <w:t>підходів</w:t>
      </w:r>
      <w:r>
        <w:rPr>
          <w:lang w:eastAsia="ru-RU"/>
        </w:rPr>
        <w:t></w:t>
      </w:r>
      <w:r>
        <w:rPr>
          <w:rFonts w:hint="eastAsia"/>
          <w:lang w:eastAsia="ru-RU"/>
        </w:rPr>
        <w:t>до</w:t>
      </w:r>
      <w:r>
        <w:rPr>
          <w:lang w:eastAsia="ru-RU"/>
        </w:rPr>
        <w:t></w:t>
      </w:r>
      <w:r>
        <w:rPr>
          <w:rFonts w:hint="eastAsia"/>
          <w:lang w:eastAsia="ru-RU"/>
        </w:rPr>
        <w:t>визначення</w:t>
      </w:r>
      <w:r>
        <w:rPr>
          <w:lang w:eastAsia="ru-RU"/>
        </w:rPr>
        <w:t></w:t>
      </w:r>
      <w:r>
        <w:rPr>
          <w:rFonts w:hint="eastAsia"/>
          <w:lang w:eastAsia="ru-RU"/>
        </w:rPr>
        <w:t>вартості</w:t>
      </w:r>
      <w:r>
        <w:rPr>
          <w:lang w:eastAsia="ru-RU"/>
        </w:rPr>
        <w:t></w:t>
      </w:r>
      <w:r>
        <w:rPr>
          <w:rFonts w:hint="eastAsia"/>
          <w:lang w:eastAsia="ru-RU"/>
        </w:rPr>
        <w:t>банківського</w:t>
      </w:r>
      <w:r>
        <w:rPr>
          <w:lang w:eastAsia="ru-RU"/>
        </w:rPr>
        <w:t></w:t>
      </w:r>
      <w:r>
        <w:rPr>
          <w:rFonts w:hint="eastAsia"/>
          <w:lang w:eastAsia="ru-RU"/>
        </w:rPr>
        <w:t>бізнесу</w:t>
      </w:r>
      <w:r>
        <w:rPr>
          <w:lang w:eastAsia="ru-RU"/>
        </w:rPr>
        <w:t></w:t>
      </w:r>
      <w:r>
        <w:rPr>
          <w:rFonts w:hint="eastAsia"/>
          <w:lang w:eastAsia="ru-RU"/>
        </w:rPr>
        <w:t>………………………</w:t>
      </w:r>
      <w:r>
        <w:rPr>
          <w:rFonts w:hint="eastAsia"/>
          <w:lang w:eastAsia="ru-RU"/>
        </w:rPr>
        <w:lastRenderedPageBreak/>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Комплексний</w:t>
      </w:r>
      <w:r>
        <w:rPr>
          <w:lang w:eastAsia="ru-RU"/>
        </w:rPr>
        <w:t></w:t>
      </w:r>
      <w:r>
        <w:rPr>
          <w:rFonts w:hint="eastAsia"/>
          <w:lang w:eastAsia="ru-RU"/>
        </w:rPr>
        <w:t>прирісний</w:t>
      </w:r>
      <w:r>
        <w:rPr>
          <w:lang w:eastAsia="ru-RU"/>
        </w:rPr>
        <w:t></w:t>
      </w:r>
      <w:r>
        <w:rPr>
          <w:rFonts w:hint="eastAsia"/>
          <w:lang w:eastAsia="ru-RU"/>
        </w:rPr>
        <w:t>метод</w:t>
      </w:r>
      <w:r>
        <w:rPr>
          <w:lang w:eastAsia="ru-RU"/>
        </w:rPr>
        <w:t></w:t>
      </w:r>
      <w:r>
        <w:rPr>
          <w:rFonts w:hint="eastAsia"/>
          <w:lang w:eastAsia="ru-RU"/>
        </w:rPr>
        <w:t>оцінки</w:t>
      </w:r>
      <w:r>
        <w:rPr>
          <w:lang w:eastAsia="ru-RU"/>
        </w:rPr>
        <w:t></w:t>
      </w:r>
      <w:r>
        <w:rPr>
          <w:rFonts w:hint="eastAsia"/>
          <w:lang w:eastAsia="ru-RU"/>
        </w:rPr>
        <w:t>вартості</w:t>
      </w:r>
      <w:r>
        <w:rPr>
          <w:lang w:eastAsia="ru-RU"/>
        </w:rPr>
        <w:t></w:t>
      </w:r>
      <w:r>
        <w:rPr>
          <w:rFonts w:hint="eastAsia"/>
          <w:lang w:eastAsia="ru-RU"/>
        </w:rPr>
        <w:t>банківського</w:t>
      </w:r>
      <w:r>
        <w:rPr>
          <w:lang w:eastAsia="ru-RU"/>
        </w:rPr>
        <w:t></w:t>
      </w:r>
      <w:r>
        <w:rPr>
          <w:rFonts w:hint="eastAsia"/>
          <w:lang w:eastAsia="ru-RU"/>
        </w:rPr>
        <w:t>бізнесу</w:t>
      </w:r>
      <w:r>
        <w:rPr>
          <w:lang w:eastAsia="ru-RU"/>
        </w:rPr>
        <w:t></w:t>
      </w:r>
      <w:r>
        <w:rPr>
          <w:lang w:eastAsia="ru-RU"/>
        </w:rPr>
        <w:t></w:t>
      </w:r>
      <w:r>
        <w:rPr>
          <w:rFonts w:hint="eastAsia"/>
          <w:lang w:eastAsia="ru-RU"/>
        </w:rPr>
        <w:t>сутність</w:t>
      </w:r>
      <w:r>
        <w:rPr>
          <w:lang w:eastAsia="ru-RU"/>
        </w:rPr>
        <w:t></w:t>
      </w:r>
      <w:r>
        <w:rPr>
          <w:lang w:eastAsia="ru-RU"/>
        </w:rPr>
        <w:t></w:t>
      </w:r>
      <w:r>
        <w:rPr>
          <w:rFonts w:hint="eastAsia"/>
          <w:lang w:eastAsia="ru-RU"/>
        </w:rPr>
        <w:t>переваги</w:t>
      </w:r>
      <w:r>
        <w:rPr>
          <w:lang w:eastAsia="ru-RU"/>
        </w:rPr>
        <w:t></w:t>
      </w:r>
      <w:r>
        <w:rPr>
          <w:lang w:eastAsia="ru-RU"/>
        </w:rPr>
        <w:t></w:t>
      </w:r>
      <w:r>
        <w:rPr>
          <w:rFonts w:hint="eastAsia"/>
          <w:lang w:eastAsia="ru-RU"/>
        </w:rPr>
        <w:t>механізм</w:t>
      </w:r>
      <w:r>
        <w:rPr>
          <w:lang w:eastAsia="ru-RU"/>
        </w:rPr>
        <w:t></w:t>
      </w:r>
      <w:r>
        <w:rPr>
          <w:rFonts w:hint="eastAsia"/>
          <w:lang w:eastAsia="ru-RU"/>
        </w:rPr>
        <w:t>застосування……………</w:t>
      </w:r>
      <w:r>
        <w:rPr>
          <w:lang w:eastAsia="ru-RU"/>
        </w:rPr>
        <w:t></w:t>
      </w:r>
    </w:p>
    <w:p w:rsidR="001C2C83" w:rsidRDefault="001C2C83" w:rsidP="001C2C83">
      <w:pPr>
        <w:rPr>
          <w:lang w:eastAsia="ru-RU"/>
        </w:rPr>
      </w:pPr>
      <w:r>
        <w:rPr>
          <w:lang w:eastAsia="ru-RU"/>
        </w:rPr>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механізму</w:t>
      </w:r>
      <w:r>
        <w:rPr>
          <w:lang w:eastAsia="ru-RU"/>
        </w:rPr>
        <w:t></w:t>
      </w:r>
      <w:r>
        <w:rPr>
          <w:rFonts w:hint="eastAsia"/>
          <w:lang w:eastAsia="ru-RU"/>
        </w:rPr>
        <w:t>розрахунку</w:t>
      </w:r>
      <w:r>
        <w:rPr>
          <w:lang w:eastAsia="ru-RU"/>
        </w:rPr>
        <w:t></w:t>
      </w:r>
      <w:r>
        <w:rPr>
          <w:rFonts w:hint="eastAsia"/>
          <w:lang w:eastAsia="ru-RU"/>
        </w:rPr>
        <w:t>грошового</w:t>
      </w:r>
      <w:r>
        <w:rPr>
          <w:lang w:eastAsia="ru-RU"/>
        </w:rPr>
        <w:t></w:t>
      </w:r>
      <w:r>
        <w:rPr>
          <w:rFonts w:hint="eastAsia"/>
          <w:lang w:eastAsia="ru-RU"/>
        </w:rPr>
        <w:t>потоку</w:t>
      </w:r>
      <w:r>
        <w:rPr>
          <w:lang w:eastAsia="ru-RU"/>
        </w:rPr>
        <w:t></w:t>
      </w:r>
      <w:r>
        <w:rPr>
          <w:rFonts w:hint="eastAsia"/>
          <w:lang w:eastAsia="ru-RU"/>
        </w:rPr>
        <w:t>банківського</w:t>
      </w:r>
      <w:r>
        <w:rPr>
          <w:lang w:eastAsia="ru-RU"/>
        </w:rPr>
        <w:t></w:t>
      </w:r>
      <w:r>
        <w:rPr>
          <w:rFonts w:hint="eastAsia"/>
          <w:lang w:eastAsia="ru-RU"/>
        </w:rPr>
        <w:t>бізнесу………………………………………………</w:t>
      </w:r>
    </w:p>
    <w:p w:rsidR="001C2C83" w:rsidRDefault="001C2C83" w:rsidP="001C2C83">
      <w:pPr>
        <w:rPr>
          <w:lang w:eastAsia="ru-RU"/>
        </w:rPr>
      </w:pPr>
      <w:r>
        <w:rPr>
          <w:lang w:eastAsia="ru-RU"/>
        </w:rPr>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методичні</w:t>
      </w:r>
      <w:r>
        <w:rPr>
          <w:lang w:eastAsia="ru-RU"/>
        </w:rPr>
        <w:t></w:t>
      </w:r>
      <w:r>
        <w:rPr>
          <w:rFonts w:hint="eastAsia"/>
          <w:lang w:eastAsia="ru-RU"/>
        </w:rPr>
        <w:t>підходи</w:t>
      </w:r>
      <w:r>
        <w:rPr>
          <w:lang w:eastAsia="ru-RU"/>
        </w:rPr>
        <w:t></w:t>
      </w:r>
      <w:r>
        <w:rPr>
          <w:rFonts w:hint="eastAsia"/>
          <w:lang w:eastAsia="ru-RU"/>
        </w:rPr>
        <w:t>до</w:t>
      </w:r>
      <w:r>
        <w:rPr>
          <w:lang w:eastAsia="ru-RU"/>
        </w:rPr>
        <w:t></w:t>
      </w:r>
      <w:r>
        <w:rPr>
          <w:rFonts w:hint="eastAsia"/>
          <w:lang w:eastAsia="ru-RU"/>
        </w:rPr>
        <w:t>оцінки</w:t>
      </w:r>
      <w:r>
        <w:rPr>
          <w:lang w:eastAsia="ru-RU"/>
        </w:rPr>
        <w:t></w:t>
      </w:r>
      <w:r>
        <w:rPr>
          <w:rFonts w:hint="eastAsia"/>
          <w:lang w:eastAsia="ru-RU"/>
        </w:rPr>
        <w:t>впливу</w:t>
      </w:r>
      <w:r>
        <w:rPr>
          <w:lang w:eastAsia="ru-RU"/>
        </w:rPr>
        <w:t></w:t>
      </w:r>
      <w:r>
        <w:rPr>
          <w:rFonts w:hint="eastAsia"/>
          <w:lang w:eastAsia="ru-RU"/>
        </w:rPr>
        <w:t>фактору</w:t>
      </w:r>
      <w:r>
        <w:rPr>
          <w:lang w:eastAsia="ru-RU"/>
        </w:rPr>
        <w:t></w:t>
      </w:r>
      <w:r>
        <w:rPr>
          <w:rFonts w:hint="eastAsia"/>
          <w:lang w:eastAsia="ru-RU"/>
        </w:rPr>
        <w:t>часу</w:t>
      </w:r>
      <w:r>
        <w:rPr>
          <w:lang w:eastAsia="ru-RU"/>
        </w:rPr>
        <w:t></w:t>
      </w:r>
      <w:r>
        <w:rPr>
          <w:rFonts w:hint="eastAsia"/>
          <w:lang w:eastAsia="ru-RU"/>
        </w:rPr>
        <w:t>та</w:t>
      </w:r>
      <w:r>
        <w:rPr>
          <w:lang w:eastAsia="ru-RU"/>
        </w:rPr>
        <w:t></w:t>
      </w:r>
      <w:r>
        <w:rPr>
          <w:rFonts w:hint="eastAsia"/>
          <w:lang w:eastAsia="ru-RU"/>
        </w:rPr>
        <w:t>централізації</w:t>
      </w:r>
      <w:r>
        <w:rPr>
          <w:lang w:eastAsia="ru-RU"/>
        </w:rPr>
        <w:t></w:t>
      </w:r>
      <w:r>
        <w:rPr>
          <w:rFonts w:hint="eastAsia"/>
          <w:lang w:eastAsia="ru-RU"/>
        </w:rPr>
        <w:t>контролю</w:t>
      </w:r>
      <w:r>
        <w:rPr>
          <w:lang w:eastAsia="ru-RU"/>
        </w:rPr>
        <w:t></w:t>
      </w:r>
      <w:r>
        <w:rPr>
          <w:rFonts w:hint="eastAsia"/>
          <w:lang w:eastAsia="ru-RU"/>
        </w:rPr>
        <w:t>на</w:t>
      </w:r>
      <w:r>
        <w:rPr>
          <w:lang w:eastAsia="ru-RU"/>
        </w:rPr>
        <w:t></w:t>
      </w:r>
      <w:r>
        <w:rPr>
          <w:rFonts w:hint="eastAsia"/>
          <w:lang w:eastAsia="ru-RU"/>
        </w:rPr>
        <w:t>формування</w:t>
      </w:r>
      <w:r>
        <w:rPr>
          <w:lang w:eastAsia="ru-RU"/>
        </w:rPr>
        <w:t></w:t>
      </w:r>
      <w:r>
        <w:rPr>
          <w:rFonts w:hint="eastAsia"/>
          <w:lang w:eastAsia="ru-RU"/>
        </w:rPr>
        <w:t>вартості</w:t>
      </w:r>
      <w:r>
        <w:rPr>
          <w:lang w:eastAsia="ru-RU"/>
        </w:rPr>
        <w:t></w:t>
      </w:r>
      <w:r>
        <w:rPr>
          <w:rFonts w:hint="eastAsia"/>
          <w:lang w:eastAsia="ru-RU"/>
        </w:rPr>
        <w:t>банківського</w:t>
      </w:r>
      <w:r>
        <w:rPr>
          <w:lang w:eastAsia="ru-RU"/>
        </w:rPr>
        <w:t></w:t>
      </w:r>
      <w:r>
        <w:rPr>
          <w:rFonts w:hint="eastAsia"/>
          <w:lang w:eastAsia="ru-RU"/>
        </w:rPr>
        <w:t>бізнесу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p>
    <w:p w:rsidR="001C2C83" w:rsidRDefault="001C2C83" w:rsidP="001C2C83">
      <w:pPr>
        <w:rPr>
          <w:lang w:eastAsia="ru-RU"/>
        </w:rPr>
      </w:pPr>
    </w:p>
    <w:p w:rsidR="001C2C83" w:rsidRDefault="001C2C83" w:rsidP="001C2C83">
      <w:pPr>
        <w:rPr>
          <w:lang w:eastAsia="ru-RU"/>
        </w:rPr>
      </w:pPr>
      <w:r>
        <w:rPr>
          <w:lang w:eastAsia="ru-RU"/>
        </w:rPr>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механізму</w:t>
      </w:r>
      <w:r>
        <w:rPr>
          <w:lang w:eastAsia="ru-RU"/>
        </w:rPr>
        <w:t></w:t>
      </w:r>
      <w:r>
        <w:rPr>
          <w:rFonts w:hint="eastAsia"/>
          <w:lang w:eastAsia="ru-RU"/>
        </w:rPr>
        <w:t>оцінки</w:t>
      </w:r>
      <w:r>
        <w:rPr>
          <w:lang w:eastAsia="ru-RU"/>
        </w:rPr>
        <w:t></w:t>
      </w:r>
      <w:r>
        <w:rPr>
          <w:rFonts w:hint="eastAsia"/>
          <w:lang w:eastAsia="ru-RU"/>
        </w:rPr>
        <w:t>вартості</w:t>
      </w:r>
      <w:r>
        <w:rPr>
          <w:lang w:eastAsia="ru-RU"/>
        </w:rPr>
        <w:t></w:t>
      </w:r>
      <w:r>
        <w:rPr>
          <w:rFonts w:hint="eastAsia"/>
          <w:lang w:eastAsia="ru-RU"/>
        </w:rPr>
        <w:t>власного</w:t>
      </w:r>
      <w:r>
        <w:rPr>
          <w:lang w:eastAsia="ru-RU"/>
        </w:rPr>
        <w:t></w:t>
      </w:r>
      <w:r>
        <w:rPr>
          <w:rFonts w:hint="eastAsia"/>
          <w:lang w:eastAsia="ru-RU"/>
        </w:rPr>
        <w:t>капіталу</w:t>
      </w:r>
      <w:r>
        <w:rPr>
          <w:lang w:eastAsia="ru-RU"/>
        </w:rPr>
        <w:t></w:t>
      </w:r>
      <w:r>
        <w:rPr>
          <w:rFonts w:hint="eastAsia"/>
          <w:lang w:eastAsia="ru-RU"/>
        </w:rPr>
        <w:t>банку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p>
    <w:p w:rsidR="001C2C83" w:rsidRDefault="001C2C83" w:rsidP="001C2C83">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другого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1C2C83" w:rsidRDefault="001C2C83" w:rsidP="001C2C83">
      <w:pPr>
        <w:rPr>
          <w:lang w:eastAsia="ru-RU"/>
        </w:rPr>
      </w:pPr>
    </w:p>
    <w:p w:rsidR="001C2C83" w:rsidRDefault="001C2C83" w:rsidP="001C2C83">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ПРАКТИЧНІ</w:t>
      </w:r>
      <w:r>
        <w:rPr>
          <w:lang w:eastAsia="ru-RU"/>
        </w:rPr>
        <w:t></w:t>
      </w:r>
      <w:r>
        <w:rPr>
          <w:rFonts w:hint="eastAsia"/>
          <w:lang w:eastAsia="ru-RU"/>
        </w:rPr>
        <w:t>АСПЕКТИ</w:t>
      </w:r>
      <w:r>
        <w:rPr>
          <w:lang w:eastAsia="ru-RU"/>
        </w:rPr>
        <w:t></w:t>
      </w:r>
      <w:r>
        <w:rPr>
          <w:rFonts w:hint="eastAsia"/>
          <w:lang w:eastAsia="ru-RU"/>
        </w:rPr>
        <w:t>ВИЗНАЧЕННЯ</w:t>
      </w:r>
      <w:r>
        <w:rPr>
          <w:lang w:eastAsia="ru-RU"/>
        </w:rPr>
        <w:t></w:t>
      </w:r>
      <w:r>
        <w:rPr>
          <w:rFonts w:hint="eastAsia"/>
          <w:lang w:eastAsia="ru-RU"/>
        </w:rPr>
        <w:t>ВАРТОСТІ</w:t>
      </w:r>
      <w:r>
        <w:rPr>
          <w:lang w:eastAsia="ru-RU"/>
        </w:rPr>
        <w:t></w:t>
      </w:r>
      <w:r>
        <w:rPr>
          <w:rFonts w:hint="eastAsia"/>
          <w:lang w:eastAsia="ru-RU"/>
        </w:rPr>
        <w:t>БАНКІВСЬ</w:t>
      </w:r>
      <w:r>
        <w:rPr>
          <w:lang w:eastAsia="ru-RU"/>
        </w:rPr>
        <w:t></w:t>
      </w:r>
      <w:r>
        <w:rPr>
          <w:rFonts w:hint="eastAsia"/>
          <w:lang w:eastAsia="ru-RU"/>
        </w:rPr>
        <w:t>КОГО</w:t>
      </w:r>
      <w:r>
        <w:rPr>
          <w:lang w:eastAsia="ru-RU"/>
        </w:rPr>
        <w:t></w:t>
      </w:r>
      <w:r>
        <w:rPr>
          <w:rFonts w:hint="eastAsia"/>
          <w:lang w:eastAsia="ru-RU"/>
        </w:rPr>
        <w:t>БІЗНЕСУ</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rFonts w:hint="eastAsia"/>
          <w:lang w:eastAsia="ru-RU"/>
        </w:rPr>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Формалізація</w:t>
      </w:r>
      <w:r>
        <w:rPr>
          <w:lang w:eastAsia="ru-RU"/>
        </w:rPr>
        <w:t></w:t>
      </w:r>
      <w:r>
        <w:rPr>
          <w:rFonts w:hint="eastAsia"/>
          <w:lang w:eastAsia="ru-RU"/>
        </w:rPr>
        <w:t>окремих</w:t>
      </w:r>
      <w:r>
        <w:rPr>
          <w:lang w:eastAsia="ru-RU"/>
        </w:rPr>
        <w:t></w:t>
      </w:r>
      <w:r>
        <w:rPr>
          <w:rFonts w:hint="eastAsia"/>
          <w:lang w:eastAsia="ru-RU"/>
        </w:rPr>
        <w:t>тенденцій</w:t>
      </w:r>
      <w:r>
        <w:rPr>
          <w:lang w:eastAsia="ru-RU"/>
        </w:rPr>
        <w:t></w:t>
      </w:r>
      <w:r>
        <w:rPr>
          <w:rFonts w:hint="eastAsia"/>
          <w:lang w:eastAsia="ru-RU"/>
        </w:rPr>
        <w:t>розвитку</w:t>
      </w:r>
      <w:r>
        <w:rPr>
          <w:lang w:eastAsia="ru-RU"/>
        </w:rPr>
        <w:t></w:t>
      </w:r>
      <w:r>
        <w:rPr>
          <w:rFonts w:hint="eastAsia"/>
          <w:lang w:eastAsia="ru-RU"/>
        </w:rPr>
        <w:t>банківського</w:t>
      </w:r>
      <w:r>
        <w:rPr>
          <w:lang w:eastAsia="ru-RU"/>
        </w:rPr>
        <w:t></w:t>
      </w:r>
      <w:r>
        <w:rPr>
          <w:rFonts w:hint="eastAsia"/>
          <w:lang w:eastAsia="ru-RU"/>
        </w:rPr>
        <w:t>бізнесу</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шляхів</w:t>
      </w:r>
      <w:r>
        <w:rPr>
          <w:lang w:eastAsia="ru-RU"/>
        </w:rPr>
        <w:t></w:t>
      </w:r>
      <w:r>
        <w:rPr>
          <w:rFonts w:hint="eastAsia"/>
          <w:lang w:eastAsia="ru-RU"/>
        </w:rPr>
        <w:t>удосконалення</w:t>
      </w:r>
      <w:r>
        <w:rPr>
          <w:lang w:eastAsia="ru-RU"/>
        </w:rPr>
        <w:t></w:t>
      </w:r>
      <w:r>
        <w:rPr>
          <w:rFonts w:hint="eastAsia"/>
          <w:lang w:eastAsia="ru-RU"/>
        </w:rPr>
        <w:t>нормативно</w:t>
      </w:r>
      <w:r>
        <w:rPr>
          <w:lang w:eastAsia="ru-RU"/>
        </w:rPr>
        <w:t></w:t>
      </w:r>
      <w:r>
        <w:rPr>
          <w:rFonts w:hint="eastAsia"/>
          <w:lang w:eastAsia="ru-RU"/>
        </w:rPr>
        <w:t>правового</w:t>
      </w:r>
      <w:r>
        <w:rPr>
          <w:lang w:eastAsia="ru-RU"/>
        </w:rPr>
        <w:t></w:t>
      </w:r>
      <w:r>
        <w:rPr>
          <w:rFonts w:hint="eastAsia"/>
          <w:lang w:eastAsia="ru-RU"/>
        </w:rPr>
        <w:t>забезпечення</w:t>
      </w:r>
      <w:r>
        <w:rPr>
          <w:lang w:eastAsia="ru-RU"/>
        </w:rPr>
        <w:t></w:t>
      </w:r>
      <w:r>
        <w:rPr>
          <w:rFonts w:hint="eastAsia"/>
          <w:lang w:eastAsia="ru-RU"/>
        </w:rPr>
        <w:t>оцінки</w:t>
      </w:r>
      <w:r>
        <w:rPr>
          <w:lang w:eastAsia="ru-RU"/>
        </w:rPr>
        <w:t></w:t>
      </w:r>
      <w:r>
        <w:rPr>
          <w:rFonts w:hint="eastAsia"/>
          <w:lang w:eastAsia="ru-RU"/>
        </w:rPr>
        <w:t>банківського</w:t>
      </w:r>
      <w:r>
        <w:rPr>
          <w:lang w:eastAsia="ru-RU"/>
        </w:rPr>
        <w:t></w:t>
      </w:r>
      <w:r>
        <w:rPr>
          <w:rFonts w:hint="eastAsia"/>
          <w:lang w:eastAsia="ru-RU"/>
        </w:rPr>
        <w:t>бізнесу</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Практична</w:t>
      </w:r>
      <w:r>
        <w:rPr>
          <w:lang w:eastAsia="ru-RU"/>
        </w:rPr>
        <w:t></w:t>
      </w:r>
      <w:r>
        <w:rPr>
          <w:rFonts w:hint="eastAsia"/>
          <w:lang w:eastAsia="ru-RU"/>
        </w:rPr>
        <w:t>перевірка</w:t>
      </w:r>
      <w:r>
        <w:rPr>
          <w:lang w:eastAsia="ru-RU"/>
        </w:rPr>
        <w:t></w:t>
      </w:r>
      <w:r>
        <w:rPr>
          <w:rFonts w:hint="eastAsia"/>
          <w:lang w:eastAsia="ru-RU"/>
        </w:rPr>
        <w:t>авторських</w:t>
      </w:r>
      <w:r>
        <w:rPr>
          <w:lang w:eastAsia="ru-RU"/>
        </w:rPr>
        <w:t></w:t>
      </w:r>
      <w:r>
        <w:rPr>
          <w:rFonts w:hint="eastAsia"/>
          <w:lang w:eastAsia="ru-RU"/>
        </w:rPr>
        <w:t>пропозицій</w:t>
      </w:r>
      <w:r>
        <w:rPr>
          <w:lang w:eastAsia="ru-RU"/>
        </w:rPr>
        <w:t></w:t>
      </w:r>
      <w:r>
        <w:rPr>
          <w:rFonts w:hint="eastAsia"/>
          <w:lang w:eastAsia="ru-RU"/>
        </w:rPr>
        <w:t>щодо</w:t>
      </w:r>
      <w:r>
        <w:rPr>
          <w:lang w:eastAsia="ru-RU"/>
        </w:rPr>
        <w:t></w:t>
      </w:r>
      <w:r>
        <w:rPr>
          <w:rFonts w:hint="eastAsia"/>
          <w:lang w:eastAsia="ru-RU"/>
        </w:rPr>
        <w:t>оцінки</w:t>
      </w:r>
      <w:r>
        <w:rPr>
          <w:lang w:eastAsia="ru-RU"/>
        </w:rPr>
        <w:t></w:t>
      </w:r>
      <w:r>
        <w:rPr>
          <w:rFonts w:hint="eastAsia"/>
          <w:lang w:eastAsia="ru-RU"/>
        </w:rPr>
        <w:t>вартості</w:t>
      </w:r>
      <w:r>
        <w:rPr>
          <w:lang w:eastAsia="ru-RU"/>
        </w:rPr>
        <w:t></w:t>
      </w:r>
      <w:r>
        <w:rPr>
          <w:rFonts w:hint="eastAsia"/>
          <w:lang w:eastAsia="ru-RU"/>
        </w:rPr>
        <w:t>банківського</w:t>
      </w:r>
      <w:r>
        <w:rPr>
          <w:lang w:eastAsia="ru-RU"/>
        </w:rPr>
        <w:t></w:t>
      </w:r>
      <w:r>
        <w:rPr>
          <w:rFonts w:hint="eastAsia"/>
          <w:lang w:eastAsia="ru-RU"/>
        </w:rPr>
        <w:t>бізнесу</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lang w:eastAsia="ru-RU"/>
        </w:rPr>
        <w:t></w:t>
      </w:r>
      <w:r>
        <w:rPr>
          <w:rFonts w:hint="eastAsia"/>
          <w:lang w:eastAsia="ru-RU"/>
        </w:rPr>
        <w:t>на</w:t>
      </w:r>
      <w:r>
        <w:rPr>
          <w:lang w:eastAsia="ru-RU"/>
        </w:rPr>
        <w:t></w:t>
      </w:r>
      <w:r>
        <w:rPr>
          <w:rFonts w:hint="eastAsia"/>
          <w:lang w:eastAsia="ru-RU"/>
        </w:rPr>
        <w:t>прикладі</w:t>
      </w:r>
      <w:r>
        <w:rPr>
          <w:lang w:eastAsia="ru-RU"/>
        </w:rPr>
        <w:t></w:t>
      </w:r>
      <w:r>
        <w:rPr>
          <w:rFonts w:hint="eastAsia"/>
          <w:lang w:eastAsia="ru-RU"/>
        </w:rPr>
        <w:t>ВАТ</w:t>
      </w:r>
      <w:r>
        <w:rPr>
          <w:lang w:eastAsia="ru-RU"/>
        </w:rPr>
        <w:t></w:t>
      </w:r>
      <w:r>
        <w:rPr>
          <w:lang w:eastAsia="ru-RU"/>
        </w:rPr>
        <w:t></w:t>
      </w:r>
      <w:r>
        <w:rPr>
          <w:rFonts w:hint="eastAsia"/>
          <w:lang w:eastAsia="ru-RU"/>
        </w:rPr>
        <w:t>Райффайзен</w:t>
      </w:r>
      <w:r>
        <w:rPr>
          <w:lang w:eastAsia="ru-RU"/>
        </w:rPr>
        <w:t></w:t>
      </w:r>
      <w:r>
        <w:rPr>
          <w:rFonts w:hint="eastAsia"/>
          <w:lang w:eastAsia="ru-RU"/>
        </w:rPr>
        <w:t>банк</w:t>
      </w:r>
      <w:r>
        <w:rPr>
          <w:lang w:eastAsia="ru-RU"/>
        </w:rPr>
        <w:t></w:t>
      </w:r>
      <w:r>
        <w:rPr>
          <w:rFonts w:hint="eastAsia"/>
          <w:lang w:eastAsia="ru-RU"/>
        </w:rPr>
        <w:t>Аваль</w:t>
      </w:r>
      <w:r>
        <w:rPr>
          <w:lang w:eastAsia="ru-RU"/>
        </w:rPr>
        <w:t></w:t>
      </w:r>
      <w:r>
        <w:rPr>
          <w:lang w:eastAsia="ru-RU"/>
        </w:rPr>
        <w:t></w:t>
      </w:r>
      <w:r>
        <w:rPr>
          <w:rFonts w:hint="eastAsia"/>
          <w:lang w:eastAsia="ru-RU"/>
        </w:rPr>
        <w:t>та</w:t>
      </w:r>
      <w:r>
        <w:rPr>
          <w:lang w:eastAsia="ru-RU"/>
        </w:rPr>
        <w:t></w:t>
      </w:r>
      <w:r>
        <w:rPr>
          <w:rFonts w:hint="eastAsia"/>
          <w:lang w:eastAsia="ru-RU"/>
        </w:rPr>
        <w:t>АКБ</w:t>
      </w:r>
      <w:r>
        <w:rPr>
          <w:lang w:eastAsia="ru-RU"/>
        </w:rPr>
        <w:t></w:t>
      </w:r>
      <w:r>
        <w:rPr>
          <w:lang w:eastAsia="ru-RU"/>
        </w:rPr>
        <w:t></w:t>
      </w:r>
      <w:r>
        <w:rPr>
          <w:rFonts w:hint="eastAsia"/>
          <w:lang w:eastAsia="ru-RU"/>
        </w:rPr>
        <w:t>Укрсоцбанк</w:t>
      </w:r>
      <w:r>
        <w:rPr>
          <w:lang w:eastAsia="ru-RU"/>
        </w:rPr>
        <w:t></w:t>
      </w:r>
      <w:r>
        <w:rPr>
          <w:lang w:eastAsia="ru-RU"/>
        </w:rPr>
        <w:t></w:t>
      </w:r>
      <w:r>
        <w:rPr>
          <w:rFonts w:hint="eastAsia"/>
          <w:lang w:eastAsia="ru-RU"/>
        </w:rPr>
        <w:t>…………………………………………</w:t>
      </w:r>
      <w:r>
        <w:rPr>
          <w:lang w:eastAsia="ru-RU"/>
        </w:rPr>
        <w:t></w:t>
      </w:r>
    </w:p>
    <w:p w:rsidR="001C2C83" w:rsidRDefault="001C2C83" w:rsidP="001C2C83">
      <w:pPr>
        <w:rPr>
          <w:lang w:eastAsia="ru-RU"/>
        </w:rPr>
      </w:pPr>
    </w:p>
    <w:p w:rsidR="001C2C83" w:rsidRDefault="001C2C83" w:rsidP="001C2C83">
      <w:pPr>
        <w:rPr>
          <w:lang w:eastAsia="ru-RU"/>
        </w:rPr>
      </w:pPr>
      <w:r>
        <w:rPr>
          <w:lang w:eastAsia="ru-RU"/>
        </w:rPr>
        <w:lastRenderedPageBreak/>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побудови</w:t>
      </w:r>
      <w:r>
        <w:rPr>
          <w:lang w:eastAsia="ru-RU"/>
        </w:rPr>
        <w:t></w:t>
      </w:r>
      <w:r>
        <w:rPr>
          <w:rFonts w:hint="eastAsia"/>
          <w:lang w:eastAsia="ru-RU"/>
        </w:rPr>
        <w:t>прогнозної</w:t>
      </w:r>
      <w:r>
        <w:rPr>
          <w:lang w:eastAsia="ru-RU"/>
        </w:rPr>
        <w:t></w:t>
      </w:r>
      <w:r>
        <w:rPr>
          <w:rFonts w:hint="eastAsia"/>
          <w:lang w:eastAsia="ru-RU"/>
        </w:rPr>
        <w:t>динаміки</w:t>
      </w:r>
      <w:r>
        <w:rPr>
          <w:lang w:eastAsia="ru-RU"/>
        </w:rPr>
        <w:t></w:t>
      </w:r>
      <w:r>
        <w:rPr>
          <w:rFonts w:hint="eastAsia"/>
          <w:lang w:eastAsia="ru-RU"/>
        </w:rPr>
        <w:t>чистого</w:t>
      </w:r>
      <w:r>
        <w:rPr>
          <w:lang w:eastAsia="ru-RU"/>
        </w:rPr>
        <w:t></w:t>
      </w:r>
      <w:r>
        <w:rPr>
          <w:rFonts w:hint="eastAsia"/>
          <w:lang w:eastAsia="ru-RU"/>
        </w:rPr>
        <w:t>грошового</w:t>
      </w:r>
      <w:r>
        <w:rPr>
          <w:lang w:eastAsia="ru-RU"/>
        </w:rPr>
        <w:t></w:t>
      </w:r>
      <w:r>
        <w:rPr>
          <w:rFonts w:hint="eastAsia"/>
          <w:lang w:eastAsia="ru-RU"/>
        </w:rPr>
        <w:t>потоку</w:t>
      </w:r>
      <w:r>
        <w:rPr>
          <w:lang w:eastAsia="ru-RU"/>
        </w:rPr>
        <w:t></w:t>
      </w:r>
      <w:r>
        <w:rPr>
          <w:rFonts w:hint="eastAsia"/>
          <w:lang w:eastAsia="ru-RU"/>
        </w:rPr>
        <w:t>та</w:t>
      </w:r>
      <w:r>
        <w:rPr>
          <w:lang w:eastAsia="ru-RU"/>
        </w:rPr>
        <w:t></w:t>
      </w:r>
      <w:r>
        <w:rPr>
          <w:rFonts w:hint="eastAsia"/>
          <w:lang w:eastAsia="ru-RU"/>
        </w:rPr>
        <w:t>визначення</w:t>
      </w:r>
      <w:r>
        <w:rPr>
          <w:lang w:eastAsia="ru-RU"/>
        </w:rPr>
        <w:t></w:t>
      </w:r>
      <w:r>
        <w:rPr>
          <w:rFonts w:hint="eastAsia"/>
          <w:lang w:eastAsia="ru-RU"/>
        </w:rPr>
        <w:t>тривалості</w:t>
      </w:r>
      <w:r>
        <w:rPr>
          <w:lang w:eastAsia="ru-RU"/>
        </w:rPr>
        <w:t></w:t>
      </w:r>
      <w:r>
        <w:rPr>
          <w:rFonts w:hint="eastAsia"/>
          <w:lang w:eastAsia="ru-RU"/>
        </w:rPr>
        <w:t>розрахункового</w:t>
      </w:r>
      <w:r>
        <w:rPr>
          <w:lang w:eastAsia="ru-RU"/>
        </w:rPr>
        <w:t></w:t>
      </w:r>
      <w:r>
        <w:rPr>
          <w:rFonts w:hint="eastAsia"/>
          <w:lang w:eastAsia="ru-RU"/>
        </w:rPr>
        <w:t>періоду</w:t>
      </w:r>
      <w:r>
        <w:rPr>
          <w:lang w:eastAsia="ru-RU"/>
        </w:rPr>
        <w:t></w:t>
      </w:r>
      <w:r>
        <w:rPr>
          <w:rFonts w:hint="eastAsia"/>
          <w:lang w:eastAsia="ru-RU"/>
        </w:rPr>
        <w:t>при</w:t>
      </w:r>
      <w:r>
        <w:rPr>
          <w:lang w:eastAsia="ru-RU"/>
        </w:rPr>
        <w:t></w:t>
      </w:r>
      <w:r>
        <w:rPr>
          <w:rFonts w:hint="eastAsia"/>
          <w:lang w:eastAsia="ru-RU"/>
        </w:rPr>
        <w:t>оцінці</w:t>
      </w:r>
      <w:r>
        <w:rPr>
          <w:lang w:eastAsia="ru-RU"/>
        </w:rPr>
        <w:t></w:t>
      </w:r>
      <w:r>
        <w:rPr>
          <w:rFonts w:hint="eastAsia"/>
          <w:lang w:eastAsia="ru-RU"/>
        </w:rPr>
        <w:t>вартості</w:t>
      </w:r>
      <w:r>
        <w:rPr>
          <w:lang w:eastAsia="ru-RU"/>
        </w:rPr>
        <w:t></w:t>
      </w:r>
      <w:r>
        <w:rPr>
          <w:rFonts w:hint="eastAsia"/>
          <w:lang w:eastAsia="ru-RU"/>
        </w:rPr>
        <w:t>банківського</w:t>
      </w:r>
      <w:r>
        <w:rPr>
          <w:lang w:eastAsia="ru-RU"/>
        </w:rPr>
        <w:t></w:t>
      </w:r>
      <w:r>
        <w:rPr>
          <w:rFonts w:hint="eastAsia"/>
          <w:lang w:eastAsia="ru-RU"/>
        </w:rPr>
        <w:t>бізнесу</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rFonts w:hint="eastAsia"/>
          <w:lang w:eastAsia="ru-RU"/>
        </w:rPr>
        <w:t>…</w:t>
      </w:r>
    </w:p>
    <w:p w:rsidR="001C2C83" w:rsidRDefault="001C2C83" w:rsidP="001C2C83">
      <w:pPr>
        <w:rPr>
          <w:lang w:eastAsia="ru-RU"/>
        </w:rPr>
      </w:pPr>
    </w:p>
    <w:p w:rsidR="001C2C83" w:rsidRDefault="001C2C83" w:rsidP="001C2C83">
      <w:pPr>
        <w:rPr>
          <w:lang w:eastAsia="ru-RU"/>
        </w:rPr>
      </w:pPr>
      <w:r>
        <w:rPr>
          <w:lang w:eastAsia="ru-RU"/>
        </w:rPr>
        <w:t></w:t>
      </w:r>
      <w:r>
        <w:rPr>
          <w:lang w:eastAsia="ru-RU"/>
        </w:rPr>
        <w:t></w:t>
      </w:r>
      <w:r>
        <w:rPr>
          <w:lang w:eastAsia="ru-RU"/>
        </w:rPr>
        <w:t></w:t>
      </w:r>
    </w:p>
    <w:p w:rsidR="001C2C83" w:rsidRDefault="001C2C83" w:rsidP="001C2C83">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оцінки</w:t>
      </w:r>
      <w:r>
        <w:rPr>
          <w:lang w:eastAsia="ru-RU"/>
        </w:rPr>
        <w:t></w:t>
      </w:r>
      <w:r>
        <w:rPr>
          <w:rFonts w:hint="eastAsia"/>
          <w:lang w:eastAsia="ru-RU"/>
        </w:rPr>
        <w:t>вартості</w:t>
      </w:r>
      <w:r>
        <w:rPr>
          <w:lang w:eastAsia="ru-RU"/>
        </w:rPr>
        <w:t></w:t>
      </w:r>
      <w:r>
        <w:rPr>
          <w:rFonts w:hint="eastAsia"/>
          <w:lang w:eastAsia="ru-RU"/>
        </w:rPr>
        <w:t>власного</w:t>
      </w:r>
      <w:r>
        <w:rPr>
          <w:lang w:eastAsia="ru-RU"/>
        </w:rPr>
        <w:t></w:t>
      </w:r>
      <w:r>
        <w:rPr>
          <w:rFonts w:hint="eastAsia"/>
          <w:lang w:eastAsia="ru-RU"/>
        </w:rPr>
        <w:t>капіталу</w:t>
      </w:r>
      <w:r>
        <w:rPr>
          <w:lang w:eastAsia="ru-RU"/>
        </w:rPr>
        <w:t></w:t>
      </w:r>
      <w:r>
        <w:rPr>
          <w:rFonts w:hint="eastAsia"/>
          <w:lang w:eastAsia="ru-RU"/>
        </w:rPr>
        <w:t>та</w:t>
      </w:r>
      <w:r>
        <w:rPr>
          <w:lang w:eastAsia="ru-RU"/>
        </w:rPr>
        <w:t></w:t>
      </w:r>
      <w:r>
        <w:rPr>
          <w:rFonts w:hint="eastAsia"/>
          <w:lang w:eastAsia="ru-RU"/>
        </w:rPr>
        <w:t>застосування</w:t>
      </w:r>
      <w:r>
        <w:rPr>
          <w:lang w:eastAsia="ru-RU"/>
        </w:rPr>
        <w:t></w:t>
      </w:r>
      <w:r>
        <w:rPr>
          <w:rFonts w:hint="eastAsia"/>
          <w:lang w:eastAsia="ru-RU"/>
        </w:rPr>
        <w:t>прирісного</w:t>
      </w:r>
      <w:r>
        <w:rPr>
          <w:lang w:eastAsia="ru-RU"/>
        </w:rPr>
        <w:t></w:t>
      </w:r>
      <w:r>
        <w:rPr>
          <w:rFonts w:hint="eastAsia"/>
          <w:lang w:eastAsia="ru-RU"/>
        </w:rPr>
        <w:t>методу</w:t>
      </w:r>
      <w:r>
        <w:rPr>
          <w:lang w:eastAsia="ru-RU"/>
        </w:rPr>
        <w:t></w:t>
      </w:r>
      <w:r>
        <w:rPr>
          <w:rFonts w:hint="eastAsia"/>
          <w:lang w:eastAsia="ru-RU"/>
        </w:rPr>
        <w:t>для</w:t>
      </w:r>
      <w:r>
        <w:rPr>
          <w:lang w:eastAsia="ru-RU"/>
        </w:rPr>
        <w:t></w:t>
      </w:r>
      <w:r>
        <w:rPr>
          <w:rFonts w:hint="eastAsia"/>
          <w:lang w:eastAsia="ru-RU"/>
        </w:rPr>
        <w:t>оцінки</w:t>
      </w:r>
      <w:r>
        <w:rPr>
          <w:lang w:eastAsia="ru-RU"/>
        </w:rPr>
        <w:t></w:t>
      </w:r>
      <w:r>
        <w:rPr>
          <w:rFonts w:hint="eastAsia"/>
          <w:lang w:eastAsia="ru-RU"/>
        </w:rPr>
        <w:t>вартості</w:t>
      </w:r>
      <w:r>
        <w:rPr>
          <w:lang w:eastAsia="ru-RU"/>
        </w:rPr>
        <w:t></w:t>
      </w:r>
      <w:r>
        <w:rPr>
          <w:rFonts w:hint="eastAsia"/>
          <w:lang w:eastAsia="ru-RU"/>
        </w:rPr>
        <w:t>банківського</w:t>
      </w:r>
      <w:r>
        <w:rPr>
          <w:lang w:eastAsia="ru-RU"/>
        </w:rPr>
        <w:t></w:t>
      </w:r>
      <w:r>
        <w:rPr>
          <w:rFonts w:hint="eastAsia"/>
          <w:lang w:eastAsia="ru-RU"/>
        </w:rPr>
        <w:t>бізнесу</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rFonts w:hint="eastAsia"/>
          <w:lang w:eastAsia="ru-RU"/>
        </w:rPr>
        <w:t>…………………………………</w:t>
      </w:r>
      <w:r>
        <w:rPr>
          <w:lang w:eastAsia="ru-RU"/>
        </w:rPr>
        <w:t></w:t>
      </w:r>
    </w:p>
    <w:p w:rsidR="001C2C83" w:rsidRDefault="001C2C83" w:rsidP="001C2C83">
      <w:pPr>
        <w:rPr>
          <w:lang w:eastAsia="ru-RU"/>
        </w:rPr>
      </w:pPr>
    </w:p>
    <w:p w:rsidR="001C2C83" w:rsidRDefault="001C2C83" w:rsidP="001C2C83">
      <w:pPr>
        <w:rPr>
          <w:lang w:eastAsia="ru-RU"/>
        </w:rPr>
      </w:pPr>
      <w:r>
        <w:rPr>
          <w:lang w:eastAsia="ru-RU"/>
        </w:rPr>
        <w:t></w:t>
      </w:r>
      <w:r>
        <w:rPr>
          <w:lang w:eastAsia="ru-RU"/>
        </w:rPr>
        <w:t></w:t>
      </w:r>
      <w:r>
        <w:rPr>
          <w:lang w:eastAsia="ru-RU"/>
        </w:rPr>
        <w:t></w:t>
      </w:r>
    </w:p>
    <w:p w:rsidR="001C2C83" w:rsidRDefault="001C2C83" w:rsidP="001C2C83">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третього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p>
    <w:p w:rsidR="001C2C83" w:rsidRDefault="001C2C83" w:rsidP="001C2C83">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r>
        <w:rPr>
          <w:lang w:eastAsia="ru-RU"/>
        </w:rPr>
        <w:t></w:t>
      </w:r>
      <w:r>
        <w:rPr>
          <w:lang w:eastAsia="ru-RU"/>
        </w:rPr>
        <w:t></w:t>
      </w:r>
    </w:p>
    <w:p w:rsidR="001C2C83" w:rsidRDefault="001C2C83" w:rsidP="001C2C83">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85DAE" w:rsidRPr="001C2C83" w:rsidRDefault="001C2C83" w:rsidP="001C2C83">
      <w:r>
        <w:rPr>
          <w:rFonts w:hint="eastAsia"/>
          <w:lang w:eastAsia="ru-RU"/>
        </w:rPr>
        <w:t>ДОДАТКИ…………………………………………………………………………</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1C2C8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A1B" w:rsidRDefault="00E13A1B">
      <w:pPr>
        <w:spacing w:after="0" w:line="240" w:lineRule="auto"/>
      </w:pPr>
      <w:r>
        <w:separator/>
      </w:r>
    </w:p>
  </w:endnote>
  <w:endnote w:type="continuationSeparator" w:id="0">
    <w:p w:rsidR="00E13A1B" w:rsidRDefault="00E1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A1B" w:rsidRDefault="00E13A1B"/>
    <w:p w:rsidR="00E13A1B" w:rsidRDefault="00E13A1B"/>
    <w:p w:rsidR="00E13A1B" w:rsidRDefault="00E13A1B"/>
    <w:p w:rsidR="00E13A1B" w:rsidRDefault="00E13A1B"/>
    <w:p w:rsidR="00E13A1B" w:rsidRDefault="00E13A1B"/>
    <w:p w:rsidR="00E13A1B" w:rsidRDefault="00E13A1B"/>
    <w:p w:rsidR="00E13A1B" w:rsidRDefault="00E13A1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A1B" w:rsidRDefault="00E13A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13A1B" w:rsidRDefault="00E13A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13A1B" w:rsidRDefault="00E13A1B"/>
    <w:p w:rsidR="00E13A1B" w:rsidRDefault="00E13A1B"/>
    <w:p w:rsidR="00E13A1B" w:rsidRDefault="00E13A1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A1B" w:rsidRDefault="00E13A1B"/>
                          <w:p w:rsidR="00E13A1B" w:rsidRDefault="00E13A1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13A1B" w:rsidRDefault="00E13A1B"/>
                    <w:p w:rsidR="00E13A1B" w:rsidRDefault="00E13A1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13A1B" w:rsidRDefault="00E13A1B"/>
    <w:p w:rsidR="00E13A1B" w:rsidRDefault="00E13A1B">
      <w:pPr>
        <w:rPr>
          <w:sz w:val="2"/>
          <w:szCs w:val="2"/>
        </w:rPr>
      </w:pPr>
    </w:p>
    <w:p w:rsidR="00E13A1B" w:rsidRDefault="00E13A1B"/>
    <w:p w:rsidR="00E13A1B" w:rsidRDefault="00E13A1B">
      <w:pPr>
        <w:spacing w:after="0" w:line="240" w:lineRule="auto"/>
      </w:pPr>
    </w:p>
  </w:footnote>
  <w:footnote w:type="continuationSeparator" w:id="0">
    <w:p w:rsidR="00E13A1B" w:rsidRDefault="00E13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1B"/>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8AD1B-D1B8-4C42-90D0-A755FD75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21865</TotalTime>
  <Pages>3</Pages>
  <Words>446</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1435</cp:revision>
  <cp:lastPrinted>2009-02-06T05:36:00Z</cp:lastPrinted>
  <dcterms:created xsi:type="dcterms:W3CDTF">2023-09-07T12:38:00Z</dcterms:created>
  <dcterms:modified xsi:type="dcterms:W3CDTF">2023-12-02T14:24:00Z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