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A9ED1" w14:textId="04DC73E7" w:rsidR="00310F08" w:rsidRDefault="00AD07BC" w:rsidP="00AD07BC">
      <w:r w:rsidRPr="00AD07BC">
        <w:rPr>
          <w:rFonts w:hint="eastAsia"/>
        </w:rPr>
        <w:t>Тарабрина</w:t>
      </w:r>
      <w:r w:rsidRPr="00AD07BC">
        <w:t xml:space="preserve"> </w:t>
      </w:r>
      <w:r w:rsidRPr="00AD07BC">
        <w:rPr>
          <w:rFonts w:hint="eastAsia"/>
        </w:rPr>
        <w:t>Ирина</w:t>
      </w:r>
      <w:r w:rsidRPr="00AD07BC">
        <w:t xml:space="preserve"> </w:t>
      </w:r>
      <w:r w:rsidRPr="00AD07BC">
        <w:rPr>
          <w:rFonts w:hint="eastAsia"/>
        </w:rPr>
        <w:t>Владимировна</w:t>
      </w:r>
      <w:r>
        <w:t xml:space="preserve"> </w:t>
      </w:r>
      <w:r w:rsidRPr="00AD07BC">
        <w:rPr>
          <w:rFonts w:hint="eastAsia"/>
        </w:rPr>
        <w:t>Разработка</w:t>
      </w:r>
      <w:r w:rsidRPr="00AD07BC">
        <w:t xml:space="preserve"> </w:t>
      </w:r>
      <w:r w:rsidRPr="00AD07BC">
        <w:rPr>
          <w:rFonts w:hint="eastAsia"/>
        </w:rPr>
        <w:t>метода</w:t>
      </w:r>
      <w:r w:rsidRPr="00AD07BC">
        <w:t xml:space="preserve"> </w:t>
      </w:r>
      <w:r w:rsidRPr="00AD07BC">
        <w:rPr>
          <w:rFonts w:hint="eastAsia"/>
        </w:rPr>
        <w:t>неразрушающего</w:t>
      </w:r>
      <w:r w:rsidRPr="00AD07BC">
        <w:t xml:space="preserve"> </w:t>
      </w:r>
      <w:r w:rsidRPr="00AD07BC">
        <w:rPr>
          <w:rFonts w:hint="eastAsia"/>
        </w:rPr>
        <w:t>контроля</w:t>
      </w:r>
      <w:r w:rsidRPr="00AD07BC">
        <w:t xml:space="preserve"> </w:t>
      </w:r>
      <w:r w:rsidRPr="00AD07BC">
        <w:rPr>
          <w:rFonts w:hint="eastAsia"/>
        </w:rPr>
        <w:t>подлинности</w:t>
      </w:r>
      <w:r w:rsidRPr="00AD07BC">
        <w:t xml:space="preserve"> </w:t>
      </w:r>
      <w:r w:rsidRPr="00AD07BC">
        <w:rPr>
          <w:rFonts w:hint="eastAsia"/>
        </w:rPr>
        <w:t>лекарственных</w:t>
      </w:r>
      <w:r w:rsidRPr="00AD07BC">
        <w:t xml:space="preserve"> </w:t>
      </w:r>
      <w:r w:rsidRPr="00AD07BC">
        <w:rPr>
          <w:rFonts w:hint="eastAsia"/>
        </w:rPr>
        <w:t>средств</w:t>
      </w:r>
      <w:r w:rsidRPr="00AD07BC">
        <w:t xml:space="preserve"> </w:t>
      </w:r>
      <w:r w:rsidRPr="00AD07BC">
        <w:rPr>
          <w:rFonts w:hint="eastAsia"/>
        </w:rPr>
        <w:t>на</w:t>
      </w:r>
      <w:r w:rsidRPr="00AD07BC">
        <w:t xml:space="preserve"> </w:t>
      </w:r>
      <w:r w:rsidRPr="00AD07BC">
        <w:rPr>
          <w:rFonts w:hint="eastAsia"/>
        </w:rPr>
        <w:t>основе</w:t>
      </w:r>
      <w:r w:rsidRPr="00AD07BC">
        <w:t xml:space="preserve"> </w:t>
      </w:r>
      <w:r w:rsidRPr="00AD07BC">
        <w:rPr>
          <w:rFonts w:hint="eastAsia"/>
        </w:rPr>
        <w:t>кинетики</w:t>
      </w:r>
      <w:r w:rsidRPr="00AD07BC">
        <w:t xml:space="preserve"> </w:t>
      </w:r>
      <w:r w:rsidRPr="00AD07BC">
        <w:rPr>
          <w:rFonts w:hint="eastAsia"/>
        </w:rPr>
        <w:t>светорассеяния</w:t>
      </w:r>
    </w:p>
    <w:p w14:paraId="31305104" w14:textId="77777777" w:rsidR="00AD07BC" w:rsidRDefault="00AD07BC" w:rsidP="00AD07BC">
      <w:r>
        <w:rPr>
          <w:rFonts w:hint="eastAsia"/>
        </w:rPr>
        <w:t>ОГЛАВЛЕНИЕ</w:t>
      </w:r>
      <w:r>
        <w:t xml:space="preserve"> </w:t>
      </w:r>
      <w:r>
        <w:rPr>
          <w:rFonts w:hint="eastAsia"/>
        </w:rPr>
        <w:t>ДИССЕРТАЦИИ</w:t>
      </w:r>
    </w:p>
    <w:p w14:paraId="25A0E64A" w14:textId="77777777" w:rsidR="00AD07BC" w:rsidRDefault="00AD07BC" w:rsidP="00AD07BC">
      <w:r>
        <w:rPr>
          <w:rFonts w:hint="eastAsia"/>
        </w:rPr>
        <w:t>кандидат</w:t>
      </w:r>
      <w:r>
        <w:t xml:space="preserve"> </w:t>
      </w:r>
      <w:r>
        <w:rPr>
          <w:rFonts w:hint="eastAsia"/>
        </w:rPr>
        <w:t>наук</w:t>
      </w:r>
      <w:r>
        <w:t xml:space="preserve"> </w:t>
      </w:r>
      <w:r>
        <w:rPr>
          <w:rFonts w:hint="eastAsia"/>
        </w:rPr>
        <w:t>Тарабрина</w:t>
      </w:r>
      <w:r>
        <w:t xml:space="preserve"> </w:t>
      </w:r>
      <w:r>
        <w:rPr>
          <w:rFonts w:hint="eastAsia"/>
        </w:rPr>
        <w:t>Ирина</w:t>
      </w:r>
      <w:r>
        <w:t xml:space="preserve"> </w:t>
      </w:r>
      <w:r>
        <w:rPr>
          <w:rFonts w:hint="eastAsia"/>
        </w:rPr>
        <w:t>Владимировна</w:t>
      </w:r>
    </w:p>
    <w:p w14:paraId="28AF6493" w14:textId="77777777" w:rsidR="00AD07BC" w:rsidRDefault="00AD07BC" w:rsidP="00AD07BC">
      <w:r>
        <w:rPr>
          <w:rFonts w:hint="eastAsia"/>
        </w:rPr>
        <w:t>ВВЕДЕНИЕ</w:t>
      </w:r>
    </w:p>
    <w:p w14:paraId="6BB21E03" w14:textId="77777777" w:rsidR="00AD07BC" w:rsidRDefault="00AD07BC" w:rsidP="00AD07BC"/>
    <w:p w14:paraId="2B36454A" w14:textId="77777777" w:rsidR="00AD07BC" w:rsidRDefault="00AD07BC" w:rsidP="00AD07BC">
      <w:r>
        <w:rPr>
          <w:rFonts w:hint="eastAsia"/>
        </w:rPr>
        <w:t>ГЛАВА</w:t>
      </w:r>
      <w:r>
        <w:t xml:space="preserve"> 1. </w:t>
      </w:r>
      <w:r>
        <w:rPr>
          <w:rFonts w:hint="eastAsia"/>
        </w:rPr>
        <w:t>ОБЗОР</w:t>
      </w:r>
      <w:r>
        <w:t xml:space="preserve"> </w:t>
      </w:r>
      <w:r>
        <w:rPr>
          <w:rFonts w:hint="eastAsia"/>
        </w:rPr>
        <w:t>ЛИТЕРАТУРЫ</w:t>
      </w:r>
    </w:p>
    <w:p w14:paraId="5C0CE672" w14:textId="77777777" w:rsidR="00AD07BC" w:rsidRDefault="00AD07BC" w:rsidP="00AD07BC"/>
    <w:p w14:paraId="75F196F3" w14:textId="77777777" w:rsidR="00AD07BC" w:rsidRDefault="00AD07BC" w:rsidP="00AD07BC">
      <w:r>
        <w:t xml:space="preserve">1.1 </w:t>
      </w:r>
      <w:r>
        <w:rPr>
          <w:rFonts w:hint="eastAsia"/>
        </w:rPr>
        <w:t>Основной</w:t>
      </w:r>
      <w:r>
        <w:t xml:space="preserve"> </w:t>
      </w:r>
      <w:r>
        <w:rPr>
          <w:rFonts w:hint="eastAsia"/>
        </w:rPr>
        <w:t>фармакопейный</w:t>
      </w:r>
      <w:r>
        <w:t xml:space="preserve"> </w:t>
      </w:r>
      <w:r>
        <w:rPr>
          <w:rFonts w:hint="eastAsia"/>
        </w:rPr>
        <w:t>принцип</w:t>
      </w:r>
      <w:r>
        <w:t xml:space="preserve"> </w:t>
      </w:r>
      <w:r>
        <w:rPr>
          <w:rFonts w:hint="eastAsia"/>
        </w:rPr>
        <w:t>контроля</w:t>
      </w:r>
      <w:r>
        <w:t xml:space="preserve"> </w:t>
      </w:r>
      <w:r>
        <w:rPr>
          <w:rFonts w:hint="eastAsia"/>
        </w:rPr>
        <w:t>качества</w:t>
      </w:r>
      <w:r>
        <w:t xml:space="preserve"> </w:t>
      </w:r>
      <w:r>
        <w:rPr>
          <w:rFonts w:hint="eastAsia"/>
        </w:rPr>
        <w:t>лекарственных</w:t>
      </w:r>
      <w:r>
        <w:t xml:space="preserve"> </w:t>
      </w:r>
      <w:r>
        <w:rPr>
          <w:rFonts w:hint="eastAsia"/>
        </w:rPr>
        <w:t>средств</w:t>
      </w:r>
    </w:p>
    <w:p w14:paraId="5038EBED" w14:textId="77777777" w:rsidR="00AD07BC" w:rsidRDefault="00AD07BC" w:rsidP="00AD07BC"/>
    <w:p w14:paraId="32BFC27C" w14:textId="77777777" w:rsidR="00AD07BC" w:rsidRDefault="00AD07BC" w:rsidP="00AD07BC">
      <w:r>
        <w:t xml:space="preserve">1.1.1 </w:t>
      </w:r>
      <w:r>
        <w:rPr>
          <w:rFonts w:hint="eastAsia"/>
        </w:rPr>
        <w:t>Контроль</w:t>
      </w:r>
      <w:r>
        <w:t xml:space="preserve"> </w:t>
      </w:r>
      <w:r>
        <w:rPr>
          <w:rFonts w:hint="eastAsia"/>
        </w:rPr>
        <w:t>качества</w:t>
      </w:r>
      <w:r>
        <w:t xml:space="preserve"> </w:t>
      </w:r>
      <w:r>
        <w:rPr>
          <w:rFonts w:hint="eastAsia"/>
        </w:rPr>
        <w:t>лекарственных</w:t>
      </w:r>
      <w:r>
        <w:t xml:space="preserve"> </w:t>
      </w:r>
      <w:r>
        <w:rPr>
          <w:rFonts w:hint="eastAsia"/>
        </w:rPr>
        <w:t>средств</w:t>
      </w:r>
      <w:r>
        <w:t xml:space="preserve"> </w:t>
      </w:r>
      <w:r>
        <w:rPr>
          <w:rFonts w:hint="eastAsia"/>
        </w:rPr>
        <w:t>на</w:t>
      </w:r>
      <w:r>
        <w:t xml:space="preserve"> </w:t>
      </w:r>
      <w:r>
        <w:rPr>
          <w:rFonts w:hint="eastAsia"/>
        </w:rPr>
        <w:t>примере</w:t>
      </w:r>
      <w:r>
        <w:t xml:space="preserve"> </w:t>
      </w:r>
      <w:r>
        <w:rPr>
          <w:rFonts w:hint="eastAsia"/>
        </w:rPr>
        <w:t>национальных</w:t>
      </w:r>
      <w:r>
        <w:t xml:space="preserve"> </w:t>
      </w:r>
      <w:r>
        <w:rPr>
          <w:rFonts w:hint="eastAsia"/>
        </w:rPr>
        <w:t>фармакопей</w:t>
      </w:r>
    </w:p>
    <w:p w14:paraId="0194CB4B" w14:textId="77777777" w:rsidR="00AD07BC" w:rsidRDefault="00AD07BC" w:rsidP="00AD07BC"/>
    <w:p w14:paraId="4447B138" w14:textId="77777777" w:rsidR="00AD07BC" w:rsidRDefault="00AD07BC" w:rsidP="00AD07BC">
      <w:r>
        <w:t xml:space="preserve">1.1.2 </w:t>
      </w:r>
      <w:r>
        <w:rPr>
          <w:rFonts w:hint="eastAsia"/>
        </w:rPr>
        <w:t>Основные</w:t>
      </w:r>
      <w:r>
        <w:t xml:space="preserve"> </w:t>
      </w:r>
      <w:r>
        <w:rPr>
          <w:rFonts w:hint="eastAsia"/>
        </w:rPr>
        <w:t>принципы</w:t>
      </w:r>
      <w:r>
        <w:t xml:space="preserve"> </w:t>
      </w:r>
      <w:r>
        <w:rPr>
          <w:rFonts w:hint="eastAsia"/>
        </w:rPr>
        <w:t>организации</w:t>
      </w:r>
      <w:r>
        <w:t xml:space="preserve"> </w:t>
      </w:r>
      <w:r>
        <w:rPr>
          <w:rFonts w:hint="eastAsia"/>
        </w:rPr>
        <w:t>контроля</w:t>
      </w:r>
      <w:r>
        <w:t xml:space="preserve"> </w:t>
      </w:r>
      <w:r>
        <w:rPr>
          <w:rFonts w:hint="eastAsia"/>
        </w:rPr>
        <w:t>качества</w:t>
      </w:r>
      <w:r>
        <w:t xml:space="preserve"> </w:t>
      </w:r>
      <w:r>
        <w:rPr>
          <w:rFonts w:hint="eastAsia"/>
        </w:rPr>
        <w:t>на</w:t>
      </w:r>
      <w:r>
        <w:t xml:space="preserve"> </w:t>
      </w:r>
      <w:r>
        <w:rPr>
          <w:rFonts w:hint="eastAsia"/>
        </w:rPr>
        <w:t>предприятии</w:t>
      </w:r>
    </w:p>
    <w:p w14:paraId="0D669B4C" w14:textId="77777777" w:rsidR="00AD07BC" w:rsidRDefault="00AD07BC" w:rsidP="00AD07BC"/>
    <w:p w14:paraId="34606B68" w14:textId="77777777" w:rsidR="00AD07BC" w:rsidRDefault="00AD07BC" w:rsidP="00AD07BC">
      <w:r>
        <w:t xml:space="preserve">1.2 </w:t>
      </w:r>
      <w:r>
        <w:rPr>
          <w:rFonts w:hint="eastAsia"/>
        </w:rPr>
        <w:t>Фармакопейные</w:t>
      </w:r>
      <w:r>
        <w:t xml:space="preserve"> </w:t>
      </w:r>
      <w:r>
        <w:rPr>
          <w:rFonts w:hint="eastAsia"/>
        </w:rPr>
        <w:t>процедуры</w:t>
      </w:r>
      <w:r>
        <w:t xml:space="preserve"> </w:t>
      </w:r>
      <w:r>
        <w:rPr>
          <w:rFonts w:hint="eastAsia"/>
        </w:rPr>
        <w:t>валидации</w:t>
      </w:r>
      <w:r>
        <w:t xml:space="preserve"> </w:t>
      </w:r>
      <w:r>
        <w:rPr>
          <w:rFonts w:hint="eastAsia"/>
        </w:rPr>
        <w:t>методов</w:t>
      </w:r>
      <w:r>
        <w:t xml:space="preserve"> </w:t>
      </w:r>
      <w:r>
        <w:rPr>
          <w:rFonts w:hint="eastAsia"/>
        </w:rPr>
        <w:t>контроля</w:t>
      </w:r>
      <w:r>
        <w:t xml:space="preserve"> </w:t>
      </w:r>
      <w:r>
        <w:rPr>
          <w:rFonts w:hint="eastAsia"/>
        </w:rPr>
        <w:t>качества</w:t>
      </w:r>
      <w:r>
        <w:t xml:space="preserve"> </w:t>
      </w:r>
      <w:r>
        <w:rPr>
          <w:rFonts w:hint="eastAsia"/>
        </w:rPr>
        <w:t>в</w:t>
      </w:r>
      <w:r>
        <w:t xml:space="preserve"> </w:t>
      </w:r>
      <w:r>
        <w:rPr>
          <w:rFonts w:hint="eastAsia"/>
        </w:rPr>
        <w:t>аналитической</w:t>
      </w:r>
      <w:r>
        <w:t xml:space="preserve"> </w:t>
      </w:r>
      <w:r>
        <w:rPr>
          <w:rFonts w:hint="eastAsia"/>
        </w:rPr>
        <w:t>химии</w:t>
      </w:r>
      <w:r>
        <w:t xml:space="preserve"> </w:t>
      </w:r>
      <w:r>
        <w:rPr>
          <w:rFonts w:hint="eastAsia"/>
        </w:rPr>
        <w:t>лекарственных</w:t>
      </w:r>
      <w:r>
        <w:t xml:space="preserve"> </w:t>
      </w:r>
      <w:r>
        <w:rPr>
          <w:rFonts w:hint="eastAsia"/>
        </w:rPr>
        <w:t>средств</w:t>
      </w:r>
    </w:p>
    <w:p w14:paraId="7205427B" w14:textId="77777777" w:rsidR="00AD07BC" w:rsidRDefault="00AD07BC" w:rsidP="00AD07BC"/>
    <w:p w14:paraId="4ED45062" w14:textId="77777777" w:rsidR="00AD07BC" w:rsidRDefault="00AD07BC" w:rsidP="00AD07BC">
      <w:r>
        <w:t xml:space="preserve">1.3 </w:t>
      </w:r>
      <w:r>
        <w:rPr>
          <w:rFonts w:hint="eastAsia"/>
        </w:rPr>
        <w:t>Валидация</w:t>
      </w:r>
      <w:r>
        <w:t xml:space="preserve"> </w:t>
      </w:r>
      <w:r>
        <w:rPr>
          <w:rFonts w:hint="eastAsia"/>
        </w:rPr>
        <w:t>в</w:t>
      </w:r>
      <w:r>
        <w:t xml:space="preserve"> </w:t>
      </w:r>
      <w:r>
        <w:rPr>
          <w:rFonts w:hint="eastAsia"/>
        </w:rPr>
        <w:t>фармации</w:t>
      </w:r>
      <w:r>
        <w:t xml:space="preserve"> </w:t>
      </w:r>
      <w:r>
        <w:rPr>
          <w:rFonts w:hint="eastAsia"/>
        </w:rPr>
        <w:t>и</w:t>
      </w:r>
      <w:r>
        <w:t xml:space="preserve"> </w:t>
      </w:r>
      <w:r>
        <w:rPr>
          <w:rFonts w:hint="eastAsia"/>
        </w:rPr>
        <w:t>Федеральный</w:t>
      </w:r>
      <w:r>
        <w:t xml:space="preserve"> </w:t>
      </w:r>
      <w:r>
        <w:rPr>
          <w:rFonts w:hint="eastAsia"/>
        </w:rPr>
        <w:t>закон</w:t>
      </w:r>
      <w:r>
        <w:t xml:space="preserve"> </w:t>
      </w:r>
      <w:r>
        <w:rPr>
          <w:rFonts w:hint="eastAsia"/>
        </w:rPr>
        <w:t>РФ</w:t>
      </w:r>
      <w:r>
        <w:t xml:space="preserve"> </w:t>
      </w:r>
      <w:r>
        <w:rPr>
          <w:rFonts w:hint="eastAsia"/>
        </w:rPr>
        <w:t>«</w:t>
      </w:r>
      <w:r>
        <w:rPr>
          <w:rFonts w:hint="eastAsia"/>
        </w:rPr>
        <w:t>О</w:t>
      </w:r>
      <w:r>
        <w:t xml:space="preserve"> </w:t>
      </w:r>
      <w:r>
        <w:rPr>
          <w:rFonts w:hint="eastAsia"/>
        </w:rPr>
        <w:t>техническом</w:t>
      </w:r>
      <w:r>
        <w:t xml:space="preserve"> </w:t>
      </w:r>
      <w:r>
        <w:rPr>
          <w:rFonts w:hint="eastAsia"/>
        </w:rPr>
        <w:t>регулировании</w:t>
      </w:r>
      <w:r>
        <w:rPr>
          <w:rFonts w:hint="eastAsia"/>
        </w:rPr>
        <w:t>»</w:t>
      </w:r>
    </w:p>
    <w:p w14:paraId="421CA86D" w14:textId="77777777" w:rsidR="00AD07BC" w:rsidRDefault="00AD07BC" w:rsidP="00AD07BC"/>
    <w:p w14:paraId="60763BDB" w14:textId="77777777" w:rsidR="00AD07BC" w:rsidRDefault="00AD07BC" w:rsidP="00AD07BC">
      <w:r>
        <w:t xml:space="preserve">1.3.1. </w:t>
      </w:r>
      <w:r>
        <w:rPr>
          <w:rFonts w:hint="eastAsia"/>
        </w:rPr>
        <w:t>Разграничение</w:t>
      </w:r>
      <w:r>
        <w:t xml:space="preserve"> </w:t>
      </w:r>
      <w:r>
        <w:rPr>
          <w:rFonts w:hint="eastAsia"/>
        </w:rPr>
        <w:t>деятельности</w:t>
      </w:r>
      <w:r>
        <w:t xml:space="preserve"> </w:t>
      </w:r>
      <w:r>
        <w:rPr>
          <w:rFonts w:hint="eastAsia"/>
        </w:rPr>
        <w:t>Федерального</w:t>
      </w:r>
      <w:r>
        <w:t xml:space="preserve"> </w:t>
      </w:r>
      <w:r>
        <w:rPr>
          <w:rFonts w:hint="eastAsia"/>
        </w:rPr>
        <w:t>агентства</w:t>
      </w:r>
      <w:r>
        <w:t xml:space="preserve"> </w:t>
      </w:r>
      <w:r>
        <w:rPr>
          <w:rFonts w:hint="eastAsia"/>
        </w:rPr>
        <w:t>по</w:t>
      </w:r>
      <w:r>
        <w:t xml:space="preserve"> </w:t>
      </w:r>
      <w:r>
        <w:rPr>
          <w:rFonts w:hint="eastAsia"/>
        </w:rPr>
        <w:t>техническому</w:t>
      </w:r>
      <w:r>
        <w:t xml:space="preserve"> </w:t>
      </w:r>
      <w:r>
        <w:rPr>
          <w:rFonts w:hint="eastAsia"/>
        </w:rPr>
        <w:t>регулированию</w:t>
      </w:r>
      <w:r>
        <w:t xml:space="preserve"> </w:t>
      </w:r>
      <w:r>
        <w:rPr>
          <w:rFonts w:hint="eastAsia"/>
        </w:rPr>
        <w:t>и</w:t>
      </w:r>
      <w:r>
        <w:t xml:space="preserve"> </w:t>
      </w:r>
      <w:r>
        <w:rPr>
          <w:rFonts w:hint="eastAsia"/>
        </w:rPr>
        <w:t>метрологии</w:t>
      </w:r>
      <w:r>
        <w:t xml:space="preserve">, </w:t>
      </w:r>
      <w:r>
        <w:rPr>
          <w:rFonts w:hint="eastAsia"/>
        </w:rPr>
        <w:t>Федеральной</w:t>
      </w:r>
      <w:r>
        <w:t xml:space="preserve"> </w:t>
      </w:r>
      <w:r>
        <w:rPr>
          <w:rFonts w:hint="eastAsia"/>
        </w:rPr>
        <w:t>службы</w:t>
      </w:r>
      <w:r>
        <w:t xml:space="preserve"> </w:t>
      </w:r>
      <w:r>
        <w:rPr>
          <w:rFonts w:hint="eastAsia"/>
        </w:rPr>
        <w:t>по</w:t>
      </w:r>
      <w:r>
        <w:t xml:space="preserve"> </w:t>
      </w:r>
      <w:r>
        <w:rPr>
          <w:rFonts w:hint="eastAsia"/>
        </w:rPr>
        <w:t>аккредитации</w:t>
      </w:r>
      <w:r>
        <w:t xml:space="preserve"> </w:t>
      </w:r>
      <w:r>
        <w:rPr>
          <w:rFonts w:hint="eastAsia"/>
        </w:rPr>
        <w:t>и</w:t>
      </w:r>
      <w:r>
        <w:t xml:space="preserve"> </w:t>
      </w:r>
      <w:r>
        <w:rPr>
          <w:rFonts w:hint="eastAsia"/>
        </w:rPr>
        <w:t>Фармакопейного</w:t>
      </w:r>
      <w:r>
        <w:t xml:space="preserve"> </w:t>
      </w:r>
      <w:r>
        <w:rPr>
          <w:rFonts w:hint="eastAsia"/>
        </w:rPr>
        <w:t>комитета</w:t>
      </w:r>
      <w:r>
        <w:t xml:space="preserve"> </w:t>
      </w:r>
      <w:r>
        <w:rPr>
          <w:rFonts w:hint="eastAsia"/>
        </w:rPr>
        <w:t>РФ</w:t>
      </w:r>
    </w:p>
    <w:p w14:paraId="32E32DBB" w14:textId="77777777" w:rsidR="00AD07BC" w:rsidRDefault="00AD07BC" w:rsidP="00AD07BC"/>
    <w:p w14:paraId="505E2B5C" w14:textId="77777777" w:rsidR="00AD07BC" w:rsidRDefault="00AD07BC" w:rsidP="00AD07BC">
      <w:r>
        <w:t xml:space="preserve">1.3.2 </w:t>
      </w:r>
      <w:r>
        <w:rPr>
          <w:rFonts w:hint="eastAsia"/>
        </w:rPr>
        <w:t>Национальная</w:t>
      </w:r>
      <w:r>
        <w:t xml:space="preserve"> </w:t>
      </w:r>
      <w:r>
        <w:rPr>
          <w:rFonts w:hint="eastAsia"/>
        </w:rPr>
        <w:t>и</w:t>
      </w:r>
      <w:r>
        <w:t xml:space="preserve"> </w:t>
      </w:r>
      <w:r>
        <w:rPr>
          <w:rFonts w:hint="eastAsia"/>
        </w:rPr>
        <w:t>международная</w:t>
      </w:r>
      <w:r>
        <w:t xml:space="preserve"> </w:t>
      </w:r>
      <w:r>
        <w:rPr>
          <w:rFonts w:hint="eastAsia"/>
        </w:rPr>
        <w:t>интеркалибрация</w:t>
      </w:r>
      <w:r>
        <w:t xml:space="preserve"> </w:t>
      </w:r>
      <w:r>
        <w:rPr>
          <w:rFonts w:hint="eastAsia"/>
        </w:rPr>
        <w:t>и</w:t>
      </w:r>
      <w:r>
        <w:t xml:space="preserve"> </w:t>
      </w:r>
      <w:r>
        <w:rPr>
          <w:rFonts w:hint="eastAsia"/>
        </w:rPr>
        <w:t>сличение</w:t>
      </w:r>
    </w:p>
    <w:p w14:paraId="47B24CC0" w14:textId="77777777" w:rsidR="00AD07BC" w:rsidRDefault="00AD07BC" w:rsidP="00AD07BC"/>
    <w:p w14:paraId="1E3743E9" w14:textId="77777777" w:rsidR="00AD07BC" w:rsidRDefault="00AD07BC" w:rsidP="00AD07BC">
      <w:r>
        <w:t xml:space="preserve">1.4 </w:t>
      </w:r>
      <w:r>
        <w:rPr>
          <w:rFonts w:hint="eastAsia"/>
        </w:rPr>
        <w:t>Экспресс</w:t>
      </w:r>
      <w:r>
        <w:t xml:space="preserve"> </w:t>
      </w:r>
      <w:r>
        <w:rPr>
          <w:rFonts w:hint="eastAsia"/>
        </w:rPr>
        <w:t>методы</w:t>
      </w:r>
      <w:r>
        <w:t xml:space="preserve"> </w:t>
      </w:r>
      <w:r>
        <w:rPr>
          <w:rFonts w:hint="eastAsia"/>
        </w:rPr>
        <w:t>контроля</w:t>
      </w:r>
      <w:r>
        <w:t xml:space="preserve"> </w:t>
      </w:r>
      <w:r>
        <w:rPr>
          <w:rFonts w:hint="eastAsia"/>
        </w:rPr>
        <w:t>качества</w:t>
      </w:r>
      <w:r>
        <w:t xml:space="preserve"> </w:t>
      </w:r>
      <w:r>
        <w:rPr>
          <w:rFonts w:hint="eastAsia"/>
        </w:rPr>
        <w:t>готовых</w:t>
      </w:r>
      <w:r>
        <w:t xml:space="preserve"> </w:t>
      </w:r>
      <w:r>
        <w:rPr>
          <w:rFonts w:hint="eastAsia"/>
        </w:rPr>
        <w:t>лекарственных</w:t>
      </w:r>
      <w:r>
        <w:t xml:space="preserve"> </w:t>
      </w:r>
      <w:r>
        <w:rPr>
          <w:rFonts w:hint="eastAsia"/>
        </w:rPr>
        <w:t>средств</w:t>
      </w:r>
    </w:p>
    <w:p w14:paraId="4934F32C" w14:textId="77777777" w:rsidR="00AD07BC" w:rsidRDefault="00AD07BC" w:rsidP="00AD07BC"/>
    <w:p w14:paraId="0F61BB4D" w14:textId="77777777" w:rsidR="00AD07BC" w:rsidRDefault="00AD07BC" w:rsidP="00AD07BC">
      <w:r>
        <w:lastRenderedPageBreak/>
        <w:t xml:space="preserve">1.4.1 </w:t>
      </w:r>
      <w:r>
        <w:rPr>
          <w:rFonts w:hint="eastAsia"/>
        </w:rPr>
        <w:t>Рамановская</w:t>
      </w:r>
      <w:r>
        <w:t xml:space="preserve"> </w:t>
      </w:r>
      <w:r>
        <w:rPr>
          <w:rFonts w:hint="eastAsia"/>
        </w:rPr>
        <w:t>спектроскопия</w:t>
      </w:r>
    </w:p>
    <w:p w14:paraId="335B240F" w14:textId="77777777" w:rsidR="00AD07BC" w:rsidRDefault="00AD07BC" w:rsidP="00AD07BC"/>
    <w:p w14:paraId="4A8317EF" w14:textId="77777777" w:rsidR="00AD07BC" w:rsidRDefault="00AD07BC" w:rsidP="00AD07BC">
      <w:r>
        <w:t xml:space="preserve">1.4.2 </w:t>
      </w:r>
      <w:r>
        <w:rPr>
          <w:rFonts w:hint="eastAsia"/>
        </w:rPr>
        <w:t>Методы</w:t>
      </w:r>
      <w:r>
        <w:t xml:space="preserve"> </w:t>
      </w:r>
      <w:r>
        <w:rPr>
          <w:rFonts w:hint="eastAsia"/>
        </w:rPr>
        <w:t>светорассеяния</w:t>
      </w:r>
      <w:r>
        <w:t xml:space="preserve"> </w:t>
      </w:r>
      <w:r>
        <w:rPr>
          <w:rFonts w:hint="eastAsia"/>
        </w:rPr>
        <w:t>ЬАЬЬ</w:t>
      </w:r>
      <w:r>
        <w:t xml:space="preserve">8, </w:t>
      </w:r>
      <w:r>
        <w:rPr>
          <w:rFonts w:hint="eastAsia"/>
        </w:rPr>
        <w:t>БЬ</w:t>
      </w:r>
      <w:r>
        <w:t>8</w:t>
      </w:r>
    </w:p>
    <w:p w14:paraId="223A066A" w14:textId="77777777" w:rsidR="00AD07BC" w:rsidRDefault="00AD07BC" w:rsidP="00AD07BC"/>
    <w:p w14:paraId="2714DB23" w14:textId="77777777" w:rsidR="00AD07BC" w:rsidRDefault="00AD07BC" w:rsidP="00AD07BC">
      <w:r>
        <w:t xml:space="preserve">1.4.3 </w:t>
      </w:r>
      <w:r>
        <w:rPr>
          <w:rFonts w:hint="eastAsia"/>
        </w:rPr>
        <w:t>Биофармацевтический</w:t>
      </w:r>
      <w:r>
        <w:t xml:space="preserve"> </w:t>
      </w:r>
      <w:r>
        <w:rPr>
          <w:rFonts w:hint="eastAsia"/>
        </w:rPr>
        <w:t>анализ</w:t>
      </w:r>
    </w:p>
    <w:p w14:paraId="6627A441" w14:textId="77777777" w:rsidR="00AD07BC" w:rsidRDefault="00AD07BC" w:rsidP="00AD07BC"/>
    <w:p w14:paraId="19D549F3" w14:textId="77777777" w:rsidR="00AD07BC" w:rsidRDefault="00AD07BC" w:rsidP="00AD07BC">
      <w:r>
        <w:t xml:space="preserve">1.5 </w:t>
      </w:r>
      <w:r>
        <w:rPr>
          <w:rFonts w:hint="eastAsia"/>
        </w:rPr>
        <w:t>Контроль</w:t>
      </w:r>
      <w:r>
        <w:t xml:space="preserve"> </w:t>
      </w:r>
      <w:r>
        <w:rPr>
          <w:rFonts w:hint="eastAsia"/>
        </w:rPr>
        <w:t>качества</w:t>
      </w:r>
      <w:r>
        <w:t xml:space="preserve"> </w:t>
      </w:r>
      <w:r>
        <w:rPr>
          <w:rFonts w:hint="eastAsia"/>
        </w:rPr>
        <w:t>гетерогенных</w:t>
      </w:r>
      <w:r>
        <w:t xml:space="preserve"> </w:t>
      </w:r>
      <w:r>
        <w:rPr>
          <w:rFonts w:hint="eastAsia"/>
        </w:rPr>
        <w:t>лекарственных</w:t>
      </w:r>
      <w:r>
        <w:t xml:space="preserve"> </w:t>
      </w:r>
      <w:r>
        <w:rPr>
          <w:rFonts w:hint="eastAsia"/>
        </w:rPr>
        <w:t>средств</w:t>
      </w:r>
    </w:p>
    <w:p w14:paraId="2682BE2E" w14:textId="77777777" w:rsidR="00AD07BC" w:rsidRDefault="00AD07BC" w:rsidP="00AD07BC"/>
    <w:p w14:paraId="00C6A875" w14:textId="77777777" w:rsidR="00AD07BC" w:rsidRDefault="00AD07BC" w:rsidP="00AD07BC">
      <w:r>
        <w:t xml:space="preserve">1.6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контролю</w:t>
      </w:r>
      <w:r>
        <w:t xml:space="preserve"> </w:t>
      </w:r>
      <w:r>
        <w:rPr>
          <w:rFonts w:hint="eastAsia"/>
        </w:rPr>
        <w:t>качества</w:t>
      </w:r>
      <w:r>
        <w:t xml:space="preserve"> </w:t>
      </w:r>
      <w:r>
        <w:rPr>
          <w:rFonts w:hint="eastAsia"/>
        </w:rPr>
        <w:t>промышленной</w:t>
      </w:r>
      <w:r>
        <w:t xml:space="preserve"> </w:t>
      </w:r>
      <w:r>
        <w:rPr>
          <w:rFonts w:hint="eastAsia"/>
        </w:rPr>
        <w:t>продукции</w:t>
      </w:r>
      <w:r>
        <w:t xml:space="preserve"> </w:t>
      </w:r>
      <w:r>
        <w:rPr>
          <w:rFonts w:hint="eastAsia"/>
        </w:rPr>
        <w:t>в</w:t>
      </w:r>
      <w:r>
        <w:t xml:space="preserve"> </w:t>
      </w:r>
      <w:r>
        <w:rPr>
          <w:rFonts w:hint="eastAsia"/>
        </w:rPr>
        <w:t>логистической</w:t>
      </w:r>
      <w:r>
        <w:t xml:space="preserve"> </w:t>
      </w:r>
      <w:r>
        <w:rPr>
          <w:rFonts w:hint="eastAsia"/>
        </w:rPr>
        <w:t>цепочке</w:t>
      </w:r>
      <w:r>
        <w:t xml:space="preserve">, </w:t>
      </w:r>
      <w:r>
        <w:rPr>
          <w:rFonts w:hint="eastAsia"/>
        </w:rPr>
        <w:t>как</w:t>
      </w:r>
      <w:r>
        <w:t xml:space="preserve"> </w:t>
      </w:r>
      <w:r>
        <w:rPr>
          <w:rFonts w:hint="eastAsia"/>
        </w:rPr>
        <w:t>элемент</w:t>
      </w:r>
      <w:r>
        <w:t xml:space="preserve"> </w:t>
      </w:r>
      <w:r>
        <w:rPr>
          <w:rFonts w:hint="eastAsia"/>
        </w:rPr>
        <w:t>системы</w:t>
      </w:r>
      <w:r>
        <w:t xml:space="preserve"> </w:t>
      </w:r>
      <w:r>
        <w:rPr>
          <w:rFonts w:hint="eastAsia"/>
        </w:rPr>
        <w:t>защиты</w:t>
      </w:r>
      <w:r>
        <w:t xml:space="preserve"> </w:t>
      </w:r>
      <w:r>
        <w:rPr>
          <w:rFonts w:hint="eastAsia"/>
        </w:rPr>
        <w:t>бренда</w:t>
      </w:r>
    </w:p>
    <w:p w14:paraId="60393764" w14:textId="77777777" w:rsidR="00AD07BC" w:rsidRDefault="00AD07BC" w:rsidP="00AD07BC"/>
    <w:p w14:paraId="0E0EDB96" w14:textId="77777777" w:rsidR="00AD07BC" w:rsidRDefault="00AD07BC" w:rsidP="00AD07BC">
      <w:r>
        <w:rPr>
          <w:rFonts w:hint="eastAsia"/>
        </w:rPr>
        <w:t>ГЛАВА</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p>
    <w:p w14:paraId="6B0AC9C7" w14:textId="77777777" w:rsidR="00AD07BC" w:rsidRDefault="00AD07BC" w:rsidP="00AD07BC"/>
    <w:p w14:paraId="17EBD1A7" w14:textId="77777777" w:rsidR="00AD07BC" w:rsidRDefault="00AD07BC" w:rsidP="00AD07BC">
      <w:r>
        <w:t xml:space="preserve">2.1 </w:t>
      </w:r>
      <w:r>
        <w:rPr>
          <w:rFonts w:hint="eastAsia"/>
        </w:rPr>
        <w:t>Метод</w:t>
      </w:r>
      <w:r>
        <w:t xml:space="preserve"> 2</w:t>
      </w:r>
      <w:r>
        <w:rPr>
          <w:rFonts w:hint="eastAsia"/>
        </w:rPr>
        <w:t>Б</w:t>
      </w:r>
      <w:r>
        <w:t>-</w:t>
      </w:r>
      <w:r>
        <w:rPr>
          <w:rFonts w:hint="eastAsia"/>
        </w:rPr>
        <w:t>БЬ</w:t>
      </w:r>
      <w:r>
        <w:t xml:space="preserve">8 </w:t>
      </w:r>
      <w:r>
        <w:rPr>
          <w:rFonts w:hint="eastAsia"/>
        </w:rPr>
        <w:t>контроля</w:t>
      </w:r>
      <w:r>
        <w:t xml:space="preserve"> </w:t>
      </w:r>
      <w:r>
        <w:rPr>
          <w:rFonts w:hint="eastAsia"/>
        </w:rPr>
        <w:t>качества</w:t>
      </w:r>
      <w:r>
        <w:t xml:space="preserve"> </w:t>
      </w:r>
      <w:r>
        <w:rPr>
          <w:rFonts w:hint="eastAsia"/>
        </w:rPr>
        <w:t>лекарственных</w:t>
      </w:r>
      <w:r>
        <w:t xml:space="preserve"> </w:t>
      </w:r>
      <w:r>
        <w:rPr>
          <w:rFonts w:hint="eastAsia"/>
        </w:rPr>
        <w:t>средств</w:t>
      </w:r>
      <w:r>
        <w:t xml:space="preserve"> </w:t>
      </w:r>
      <w:r>
        <w:rPr>
          <w:rFonts w:hint="eastAsia"/>
        </w:rPr>
        <w:t>по</w:t>
      </w:r>
      <w:r>
        <w:t xml:space="preserve"> </w:t>
      </w:r>
      <w:r>
        <w:rPr>
          <w:rFonts w:hint="eastAsia"/>
        </w:rPr>
        <w:t>показателю</w:t>
      </w:r>
      <w:r>
        <w:t xml:space="preserve"> </w:t>
      </w:r>
      <w:r>
        <w:rPr>
          <w:rFonts w:hint="eastAsia"/>
        </w:rPr>
        <w:t>«</w:t>
      </w:r>
      <w:r>
        <w:rPr>
          <w:rFonts w:hint="eastAsia"/>
        </w:rPr>
        <w:t>подлинность</w:t>
      </w:r>
      <w:r>
        <w:rPr>
          <w:rFonts w:hint="eastAsia"/>
        </w:rPr>
        <w:t>»</w:t>
      </w:r>
    </w:p>
    <w:p w14:paraId="4CD6BEF8" w14:textId="77777777" w:rsidR="00AD07BC" w:rsidRDefault="00AD07BC" w:rsidP="00AD07BC"/>
    <w:p w14:paraId="65691EFC" w14:textId="77777777" w:rsidR="00AD07BC" w:rsidRDefault="00AD07BC" w:rsidP="00AD07BC">
      <w:r>
        <w:t xml:space="preserve">2.2 </w:t>
      </w:r>
      <w:r>
        <w:rPr>
          <w:rFonts w:hint="eastAsia"/>
        </w:rPr>
        <w:t>Спектроскопия</w:t>
      </w:r>
      <w:r>
        <w:t xml:space="preserve"> </w:t>
      </w:r>
      <w:r>
        <w:rPr>
          <w:rFonts w:hint="eastAsia"/>
        </w:rPr>
        <w:t>НПВО</w:t>
      </w:r>
      <w:r>
        <w:t xml:space="preserve"> </w:t>
      </w:r>
      <w:r>
        <w:rPr>
          <w:rFonts w:hint="eastAsia"/>
        </w:rPr>
        <w:t>в</w:t>
      </w:r>
      <w:r>
        <w:t xml:space="preserve"> </w:t>
      </w:r>
      <w:r>
        <w:rPr>
          <w:rFonts w:hint="eastAsia"/>
        </w:rPr>
        <w:t>инфракрасной</w:t>
      </w:r>
      <w:r>
        <w:t xml:space="preserve"> </w:t>
      </w:r>
      <w:r>
        <w:rPr>
          <w:rFonts w:hint="eastAsia"/>
        </w:rPr>
        <w:t>области</w:t>
      </w:r>
      <w:r>
        <w:t xml:space="preserve"> </w:t>
      </w:r>
      <w:r>
        <w:rPr>
          <w:rFonts w:hint="eastAsia"/>
        </w:rPr>
        <w:t>с</w:t>
      </w:r>
      <w:r>
        <w:t xml:space="preserve"> </w:t>
      </w:r>
      <w:r>
        <w:rPr>
          <w:rFonts w:hint="eastAsia"/>
        </w:rPr>
        <w:t>Фурье</w:t>
      </w:r>
      <w:r>
        <w:t>-</w:t>
      </w:r>
      <w:r>
        <w:rPr>
          <w:rFonts w:hint="eastAsia"/>
        </w:rPr>
        <w:t>преобразованием</w:t>
      </w:r>
    </w:p>
    <w:p w14:paraId="0CD6A329" w14:textId="77777777" w:rsidR="00AD07BC" w:rsidRDefault="00AD07BC" w:rsidP="00AD07BC"/>
    <w:p w14:paraId="213E07CE" w14:textId="77777777" w:rsidR="00AD07BC" w:rsidRDefault="00AD07BC" w:rsidP="00AD07BC">
      <w:r>
        <w:t xml:space="preserve">2.3 </w:t>
      </w:r>
      <w:r>
        <w:rPr>
          <w:rFonts w:hint="eastAsia"/>
        </w:rPr>
        <w:t>Рентгено</w:t>
      </w:r>
      <w:r>
        <w:t>-</w:t>
      </w:r>
      <w:r>
        <w:rPr>
          <w:rFonts w:hint="eastAsia"/>
        </w:rPr>
        <w:t>флуоресцентная</w:t>
      </w:r>
      <w:r>
        <w:t xml:space="preserve"> </w:t>
      </w:r>
      <w:r>
        <w:rPr>
          <w:rFonts w:hint="eastAsia"/>
        </w:rPr>
        <w:t>спектроскопия</w:t>
      </w:r>
      <w:r>
        <w:t xml:space="preserve"> </w:t>
      </w:r>
      <w:r>
        <w:rPr>
          <w:rFonts w:hint="eastAsia"/>
        </w:rPr>
        <w:t>с</w:t>
      </w:r>
      <w:r>
        <w:t xml:space="preserve"> </w:t>
      </w:r>
      <w:r>
        <w:rPr>
          <w:rFonts w:hint="eastAsia"/>
        </w:rPr>
        <w:t>аппаратным</w:t>
      </w:r>
      <w:r>
        <w:t xml:space="preserve"> </w:t>
      </w:r>
      <w:r>
        <w:rPr>
          <w:rFonts w:hint="eastAsia"/>
        </w:rPr>
        <w:t>определением</w:t>
      </w:r>
      <w:r>
        <w:t xml:space="preserve"> </w:t>
      </w:r>
      <w:r>
        <w:rPr>
          <w:rFonts w:hint="eastAsia"/>
        </w:rPr>
        <w:t>концентрации</w:t>
      </w:r>
      <w:r>
        <w:t xml:space="preserve"> </w:t>
      </w:r>
      <w:r>
        <w:rPr>
          <w:rFonts w:hint="eastAsia"/>
        </w:rPr>
        <w:t>элементов</w:t>
      </w:r>
      <w:r>
        <w:t xml:space="preserve"> (</w:t>
      </w:r>
      <w:r>
        <w:rPr>
          <w:rFonts w:hint="eastAsia"/>
        </w:rPr>
        <w:t>РФА</w:t>
      </w:r>
      <w:r>
        <w:t>)</w:t>
      </w:r>
    </w:p>
    <w:p w14:paraId="63BE2E3E" w14:textId="77777777" w:rsidR="00AD07BC" w:rsidRDefault="00AD07BC" w:rsidP="00AD07BC"/>
    <w:p w14:paraId="1200FA83" w14:textId="77777777" w:rsidR="00AD07BC" w:rsidRDefault="00AD07BC" w:rsidP="00AD07BC">
      <w:r>
        <w:t xml:space="preserve">2.4 </w:t>
      </w:r>
      <w:r>
        <w:rPr>
          <w:rFonts w:hint="eastAsia"/>
        </w:rPr>
        <w:t>Спектры</w:t>
      </w:r>
      <w:r>
        <w:t xml:space="preserve"> </w:t>
      </w:r>
      <w:r>
        <w:rPr>
          <w:rFonts w:hint="eastAsia"/>
        </w:rPr>
        <w:t>и</w:t>
      </w:r>
      <w:r>
        <w:t xml:space="preserve"> </w:t>
      </w:r>
      <w:r>
        <w:rPr>
          <w:rFonts w:hint="eastAsia"/>
        </w:rPr>
        <w:t>интегральные</w:t>
      </w:r>
      <w:r>
        <w:t xml:space="preserve"> </w:t>
      </w:r>
      <w:r>
        <w:rPr>
          <w:rFonts w:hint="eastAsia"/>
        </w:rPr>
        <w:t>характеристики</w:t>
      </w:r>
      <w:r>
        <w:t xml:space="preserve"> </w:t>
      </w:r>
      <w:r>
        <w:rPr>
          <w:rFonts w:hint="eastAsia"/>
        </w:rPr>
        <w:t>малоуглового</w:t>
      </w:r>
      <w:r>
        <w:t xml:space="preserve"> </w:t>
      </w:r>
      <w:r>
        <w:rPr>
          <w:rFonts w:hint="eastAsia"/>
        </w:rPr>
        <w:t>лазерного</w:t>
      </w:r>
      <w:r>
        <w:t xml:space="preserve"> </w:t>
      </w:r>
      <w:r>
        <w:rPr>
          <w:rFonts w:hint="eastAsia"/>
        </w:rPr>
        <w:t>светорассеяния</w:t>
      </w:r>
      <w:r>
        <w:t xml:space="preserve"> (</w:t>
      </w:r>
      <w:r>
        <w:rPr>
          <w:rFonts w:hint="eastAsia"/>
        </w:rPr>
        <w:t>метод</w:t>
      </w:r>
      <w:r>
        <w:t xml:space="preserve"> </w:t>
      </w:r>
      <w:r>
        <w:rPr>
          <w:rFonts w:hint="eastAsia"/>
        </w:rPr>
        <w:t>ЬАЬЬ</w:t>
      </w:r>
      <w:r>
        <w:t>8)</w:t>
      </w:r>
    </w:p>
    <w:p w14:paraId="4A971BFA" w14:textId="77777777" w:rsidR="00AD07BC" w:rsidRDefault="00AD07BC" w:rsidP="00AD07BC"/>
    <w:p w14:paraId="22191BFD" w14:textId="77777777" w:rsidR="00AD07BC" w:rsidRDefault="00AD07BC" w:rsidP="00AD07BC">
      <w:r>
        <w:t xml:space="preserve">2.5 </w:t>
      </w:r>
      <w:r>
        <w:rPr>
          <w:rFonts w:hint="eastAsia"/>
        </w:rPr>
        <w:t>Энергия</w:t>
      </w:r>
      <w:r>
        <w:t xml:space="preserve"> </w:t>
      </w:r>
      <w:r>
        <w:rPr>
          <w:rFonts w:hint="eastAsia"/>
        </w:rPr>
        <w:t>активации</w:t>
      </w:r>
      <w:r>
        <w:t xml:space="preserve"> </w:t>
      </w:r>
      <w:r>
        <w:rPr>
          <w:rFonts w:hint="eastAsia"/>
        </w:rPr>
        <w:t>процесса</w:t>
      </w:r>
      <w:r>
        <w:t xml:space="preserve"> </w:t>
      </w:r>
      <w:r>
        <w:rPr>
          <w:rFonts w:hint="eastAsia"/>
        </w:rPr>
        <w:t>клеточной</w:t>
      </w:r>
      <w:r>
        <w:t xml:space="preserve"> </w:t>
      </w:r>
      <w:r>
        <w:rPr>
          <w:rFonts w:hint="eastAsia"/>
        </w:rPr>
        <w:t>гибели</w:t>
      </w:r>
      <w:r>
        <w:t xml:space="preserve"> (</w:t>
      </w:r>
      <w:r>
        <w:rPr>
          <w:rFonts w:hint="eastAsia"/>
        </w:rPr>
        <w:t>метод</w:t>
      </w:r>
      <w:r>
        <w:t xml:space="preserve"> Spirotox)</w:t>
      </w:r>
    </w:p>
    <w:p w14:paraId="38538E67" w14:textId="77777777" w:rsidR="00AD07BC" w:rsidRDefault="00AD07BC" w:rsidP="00AD07BC"/>
    <w:p w14:paraId="788AE8EB" w14:textId="77777777" w:rsidR="00AD07BC" w:rsidRDefault="00AD07BC" w:rsidP="00AD07BC">
      <w:r>
        <w:t xml:space="preserve">2.6 </w:t>
      </w:r>
      <w:r>
        <w:rPr>
          <w:rFonts w:hint="eastAsia"/>
        </w:rPr>
        <w:t>Переносной</w:t>
      </w:r>
      <w:r>
        <w:t xml:space="preserve"> </w:t>
      </w:r>
      <w:r>
        <w:rPr>
          <w:rFonts w:hint="eastAsia"/>
        </w:rPr>
        <w:t>счетчик</w:t>
      </w:r>
      <w:r>
        <w:t xml:space="preserve"> </w:t>
      </w:r>
      <w:r>
        <w:rPr>
          <w:rFonts w:hint="eastAsia"/>
        </w:rPr>
        <w:t>тепловых</w:t>
      </w:r>
      <w:r>
        <w:t xml:space="preserve"> </w:t>
      </w:r>
      <w:r>
        <w:rPr>
          <w:rFonts w:hint="eastAsia"/>
        </w:rPr>
        <w:t>нейтронов</w:t>
      </w:r>
      <w:r>
        <w:t xml:space="preserve"> </w:t>
      </w:r>
      <w:r>
        <w:rPr>
          <w:rFonts w:hint="eastAsia"/>
        </w:rPr>
        <w:t>УСТН</w:t>
      </w:r>
      <w:r>
        <w:t>-1</w:t>
      </w:r>
    </w:p>
    <w:p w14:paraId="041687F8" w14:textId="77777777" w:rsidR="00AD07BC" w:rsidRDefault="00AD07BC" w:rsidP="00AD07BC"/>
    <w:p w14:paraId="6F6AEDA9" w14:textId="77777777" w:rsidR="00AD07BC" w:rsidRDefault="00AD07BC" w:rsidP="00AD07BC">
      <w:r>
        <w:t xml:space="preserve">2.7 </w:t>
      </w:r>
      <w:r>
        <w:rPr>
          <w:rFonts w:hint="eastAsia"/>
        </w:rPr>
        <w:t>Установка</w:t>
      </w:r>
      <w:r>
        <w:t xml:space="preserve"> </w:t>
      </w:r>
      <w:r>
        <w:rPr>
          <w:rFonts w:hint="eastAsia"/>
        </w:rPr>
        <w:t>по</w:t>
      </w:r>
      <w:r>
        <w:t xml:space="preserve"> </w:t>
      </w:r>
      <w:r>
        <w:rPr>
          <w:rFonts w:hint="eastAsia"/>
        </w:rPr>
        <w:t>измерению</w:t>
      </w:r>
      <w:r>
        <w:t xml:space="preserve"> </w:t>
      </w:r>
      <w:r>
        <w:rPr>
          <w:rFonts w:hint="eastAsia"/>
        </w:rPr>
        <w:t>нейтронного</w:t>
      </w:r>
      <w:r>
        <w:t xml:space="preserve"> </w:t>
      </w:r>
      <w:r>
        <w:rPr>
          <w:rFonts w:hint="eastAsia"/>
        </w:rPr>
        <w:t>потока</w:t>
      </w:r>
    </w:p>
    <w:p w14:paraId="742C71EA" w14:textId="77777777" w:rsidR="00AD07BC" w:rsidRDefault="00AD07BC" w:rsidP="00AD07BC"/>
    <w:p w14:paraId="681B1238" w14:textId="77777777" w:rsidR="00AD07BC" w:rsidRDefault="00AD07BC" w:rsidP="00AD07BC">
      <w:r>
        <w:rPr>
          <w:rFonts w:hint="eastAsia"/>
        </w:rPr>
        <w:lastRenderedPageBreak/>
        <w:t>ГЛАВА</w:t>
      </w:r>
      <w:r>
        <w:t xml:space="preserve"> 3. </w:t>
      </w:r>
      <w:r>
        <w:rPr>
          <w:rFonts w:hint="eastAsia"/>
        </w:rPr>
        <w:t>РЕЗУЛЬТАТЫ</w:t>
      </w:r>
      <w:r>
        <w:t xml:space="preserve"> </w:t>
      </w:r>
      <w:r>
        <w:rPr>
          <w:rFonts w:hint="eastAsia"/>
        </w:rPr>
        <w:t>И</w:t>
      </w:r>
      <w:r>
        <w:t xml:space="preserve"> </w:t>
      </w:r>
      <w:r>
        <w:rPr>
          <w:rFonts w:hint="eastAsia"/>
        </w:rPr>
        <w:t>ОБСУЖДЕНИЯ</w:t>
      </w:r>
    </w:p>
    <w:p w14:paraId="7196E40E" w14:textId="77777777" w:rsidR="00AD07BC" w:rsidRDefault="00AD07BC" w:rsidP="00AD07BC"/>
    <w:p w14:paraId="44B7D4A3" w14:textId="77777777" w:rsidR="00AD07BC" w:rsidRDefault="00AD07BC" w:rsidP="00AD07BC">
      <w:r>
        <w:t xml:space="preserve">3.1 </w:t>
      </w:r>
      <w:r>
        <w:rPr>
          <w:rFonts w:hint="eastAsia"/>
        </w:rPr>
        <w:t>Специфичность</w:t>
      </w:r>
      <w:r>
        <w:t xml:space="preserve"> </w:t>
      </w:r>
      <w:r>
        <w:rPr>
          <w:rFonts w:hint="eastAsia"/>
        </w:rPr>
        <w:t>метода</w:t>
      </w:r>
      <w:r>
        <w:t xml:space="preserve">. </w:t>
      </w:r>
      <w:r>
        <w:rPr>
          <w:rFonts w:hint="eastAsia"/>
        </w:rPr>
        <w:t>Мультидескрипторная</w:t>
      </w:r>
      <w:r>
        <w:t xml:space="preserve"> </w:t>
      </w:r>
      <w:r>
        <w:rPr>
          <w:rFonts w:hint="eastAsia"/>
        </w:rPr>
        <w:t>характеристика</w:t>
      </w:r>
      <w:r>
        <w:t xml:space="preserve"> </w:t>
      </w:r>
      <w:r>
        <w:rPr>
          <w:rFonts w:hint="eastAsia"/>
        </w:rPr>
        <w:t>материалов</w:t>
      </w:r>
      <w:r>
        <w:t xml:space="preserve"> </w:t>
      </w:r>
      <w:r>
        <w:rPr>
          <w:rFonts w:hint="eastAsia"/>
        </w:rPr>
        <w:t>и</w:t>
      </w:r>
      <w:r>
        <w:t xml:space="preserve"> </w:t>
      </w:r>
      <w:r>
        <w:rPr>
          <w:rFonts w:hint="eastAsia"/>
        </w:rPr>
        <w:t>лекарственных</w:t>
      </w:r>
      <w:r>
        <w:t xml:space="preserve"> </w:t>
      </w:r>
      <w:r>
        <w:rPr>
          <w:rFonts w:hint="eastAsia"/>
        </w:rPr>
        <w:t>веществ</w:t>
      </w:r>
    </w:p>
    <w:p w14:paraId="5B654C40" w14:textId="77777777" w:rsidR="00AD07BC" w:rsidRDefault="00AD07BC" w:rsidP="00AD07BC"/>
    <w:p w14:paraId="582B27B0" w14:textId="77777777" w:rsidR="00AD07BC" w:rsidRDefault="00AD07BC" w:rsidP="00AD07BC">
      <w:r>
        <w:t xml:space="preserve">3.2 </w:t>
      </w:r>
      <w:r>
        <w:rPr>
          <w:rFonts w:hint="eastAsia"/>
        </w:rPr>
        <w:t>Специфичность</w:t>
      </w:r>
      <w:r>
        <w:t xml:space="preserve"> </w:t>
      </w:r>
      <w:r>
        <w:rPr>
          <w:rFonts w:hint="eastAsia"/>
        </w:rPr>
        <w:t>метода</w:t>
      </w:r>
      <w:r>
        <w:t xml:space="preserve">. </w:t>
      </w:r>
      <w:r>
        <w:rPr>
          <w:rFonts w:hint="eastAsia"/>
        </w:rPr>
        <w:t>Влияние</w:t>
      </w:r>
      <w:r>
        <w:t xml:space="preserve"> </w:t>
      </w:r>
      <w:r>
        <w:rPr>
          <w:rFonts w:hint="eastAsia"/>
        </w:rPr>
        <w:t>истории</w:t>
      </w:r>
      <w:r>
        <w:t xml:space="preserve"> </w:t>
      </w:r>
      <w:r>
        <w:rPr>
          <w:rFonts w:hint="eastAsia"/>
        </w:rPr>
        <w:t>пробоподготовки</w:t>
      </w:r>
    </w:p>
    <w:p w14:paraId="0A9E6F1F" w14:textId="77777777" w:rsidR="00AD07BC" w:rsidRDefault="00AD07BC" w:rsidP="00AD07BC"/>
    <w:p w14:paraId="7B19A61D" w14:textId="77777777" w:rsidR="00AD07BC" w:rsidRDefault="00AD07BC" w:rsidP="00AD07BC">
      <w:r>
        <w:t xml:space="preserve">3.3 </w:t>
      </w:r>
      <w:r>
        <w:rPr>
          <w:rFonts w:hint="eastAsia"/>
        </w:rPr>
        <w:t>Устойчивость</w:t>
      </w:r>
      <w:r>
        <w:t xml:space="preserve"> </w:t>
      </w:r>
      <w:r>
        <w:rPr>
          <w:rFonts w:hint="eastAsia"/>
        </w:rPr>
        <w:t>метода</w:t>
      </w:r>
      <w:r>
        <w:t xml:space="preserve">. </w:t>
      </w:r>
      <w:r>
        <w:rPr>
          <w:rFonts w:hint="eastAsia"/>
        </w:rPr>
        <w:t>Многомесячные</w:t>
      </w:r>
      <w:r>
        <w:t xml:space="preserve"> </w:t>
      </w:r>
      <w:r>
        <w:rPr>
          <w:rFonts w:hint="eastAsia"/>
        </w:rPr>
        <w:t>наблюдения</w:t>
      </w:r>
    </w:p>
    <w:p w14:paraId="2206AD09" w14:textId="77777777" w:rsidR="00AD07BC" w:rsidRDefault="00AD07BC" w:rsidP="00AD07BC"/>
    <w:p w14:paraId="7528E78A" w14:textId="77777777" w:rsidR="00AD07BC" w:rsidRDefault="00AD07BC" w:rsidP="00AD07BC">
      <w:r>
        <w:t xml:space="preserve">3.4. </w:t>
      </w:r>
      <w:r>
        <w:rPr>
          <w:rFonts w:hint="eastAsia"/>
        </w:rPr>
        <w:t>Эффект</w:t>
      </w:r>
      <w:r>
        <w:t xml:space="preserve"> </w:t>
      </w:r>
      <w:r>
        <w:rPr>
          <w:rFonts w:hint="eastAsia"/>
        </w:rPr>
        <w:t>нейтронной</w:t>
      </w:r>
      <w:r>
        <w:t xml:space="preserve"> </w:t>
      </w:r>
      <w:r>
        <w:rPr>
          <w:rFonts w:hint="eastAsia"/>
        </w:rPr>
        <w:t>ловушки</w:t>
      </w:r>
    </w:p>
    <w:p w14:paraId="3D479EF5" w14:textId="77777777" w:rsidR="00AD07BC" w:rsidRDefault="00AD07BC" w:rsidP="00AD07BC"/>
    <w:p w14:paraId="7FA9E05C" w14:textId="77777777" w:rsidR="00AD07BC" w:rsidRDefault="00AD07BC" w:rsidP="00AD07BC">
      <w:r>
        <w:t xml:space="preserve">3.5 </w:t>
      </w:r>
      <w:r>
        <w:rPr>
          <w:rFonts w:hint="eastAsia"/>
        </w:rPr>
        <w:t>Чувствительность</w:t>
      </w:r>
      <w:r>
        <w:t xml:space="preserve"> </w:t>
      </w:r>
      <w:r>
        <w:rPr>
          <w:rFonts w:hint="eastAsia"/>
        </w:rPr>
        <w:t>метода</w:t>
      </w:r>
      <w:r>
        <w:t>. 2</w:t>
      </w:r>
      <w:r>
        <w:rPr>
          <w:rFonts w:hint="eastAsia"/>
        </w:rPr>
        <w:t>Б</w:t>
      </w:r>
      <w:r>
        <w:t>-</w:t>
      </w:r>
      <w:r>
        <w:rPr>
          <w:rFonts w:hint="eastAsia"/>
        </w:rPr>
        <w:t>БЬ</w:t>
      </w:r>
      <w:r>
        <w:t xml:space="preserve">8 </w:t>
      </w:r>
      <w:r>
        <w:rPr>
          <w:rFonts w:hint="eastAsia"/>
        </w:rPr>
        <w:t>на</w:t>
      </w:r>
      <w:r>
        <w:t xml:space="preserve"> </w:t>
      </w:r>
      <w:r>
        <w:rPr>
          <w:rFonts w:hint="eastAsia"/>
        </w:rPr>
        <w:t>примере</w:t>
      </w:r>
      <w:r>
        <w:t xml:space="preserve"> </w:t>
      </w:r>
      <w:r>
        <w:rPr>
          <w:rFonts w:hint="eastAsia"/>
        </w:rPr>
        <w:t>определения</w:t>
      </w:r>
      <w:r>
        <w:t xml:space="preserve"> </w:t>
      </w:r>
      <w:r>
        <w:rPr>
          <w:rFonts w:hint="eastAsia"/>
        </w:rPr>
        <w:t>концентрации</w:t>
      </w:r>
      <w:r>
        <w:t xml:space="preserve"> </w:t>
      </w:r>
      <w:r>
        <w:rPr>
          <w:rFonts w:hint="eastAsia"/>
        </w:rPr>
        <w:t>дейтерия</w:t>
      </w:r>
      <w:r>
        <w:t xml:space="preserve"> </w:t>
      </w:r>
      <w:r>
        <w:rPr>
          <w:rFonts w:hint="eastAsia"/>
        </w:rPr>
        <w:t>в</w:t>
      </w:r>
      <w:r>
        <w:t xml:space="preserve"> </w:t>
      </w:r>
      <w:r>
        <w:rPr>
          <w:rFonts w:hint="eastAsia"/>
        </w:rPr>
        <w:t>водных</w:t>
      </w:r>
    </w:p>
    <w:p w14:paraId="331134F1" w14:textId="77777777" w:rsidR="00AD07BC" w:rsidRDefault="00AD07BC" w:rsidP="00AD07BC"/>
    <w:p w14:paraId="3628BD6B" w14:textId="77777777" w:rsidR="00AD07BC" w:rsidRDefault="00AD07BC" w:rsidP="00AD07BC">
      <w:r>
        <w:rPr>
          <w:rFonts w:hint="eastAsia"/>
        </w:rPr>
        <w:t>растворах</w:t>
      </w:r>
    </w:p>
    <w:p w14:paraId="53F790BB" w14:textId="77777777" w:rsidR="00AD07BC" w:rsidRDefault="00AD07BC" w:rsidP="00AD07BC"/>
    <w:p w14:paraId="5B782E1F" w14:textId="77777777" w:rsidR="00AD07BC" w:rsidRDefault="00AD07BC" w:rsidP="00AD07BC">
      <w:r>
        <w:t xml:space="preserve">3.6 </w:t>
      </w:r>
      <w:r>
        <w:rPr>
          <w:rFonts w:hint="eastAsia"/>
        </w:rPr>
        <w:t>Специфичность</w:t>
      </w:r>
      <w:r>
        <w:t xml:space="preserve"> </w:t>
      </w:r>
      <w:r>
        <w:rPr>
          <w:rFonts w:hint="eastAsia"/>
        </w:rPr>
        <w:t>метода</w:t>
      </w:r>
      <w:r>
        <w:t xml:space="preserve"> </w:t>
      </w:r>
      <w:r>
        <w:rPr>
          <w:rFonts w:hint="eastAsia"/>
        </w:rPr>
        <w:t>на</w:t>
      </w:r>
      <w:r>
        <w:t xml:space="preserve"> </w:t>
      </w:r>
      <w:r>
        <w:rPr>
          <w:rFonts w:hint="eastAsia"/>
        </w:rPr>
        <w:t>примере</w:t>
      </w:r>
      <w:r>
        <w:t xml:space="preserve"> </w:t>
      </w:r>
      <w:r>
        <w:rPr>
          <w:rFonts w:hint="eastAsia"/>
        </w:rPr>
        <w:t>энантиомеров</w:t>
      </w:r>
    </w:p>
    <w:p w14:paraId="2C8E5373" w14:textId="77777777" w:rsidR="00AD07BC" w:rsidRDefault="00AD07BC" w:rsidP="00AD07BC"/>
    <w:p w14:paraId="6B2423BD" w14:textId="77777777" w:rsidR="00AD07BC" w:rsidRDefault="00AD07BC" w:rsidP="00AD07BC">
      <w:r>
        <w:t xml:space="preserve">3.7 </w:t>
      </w:r>
      <w:r>
        <w:rPr>
          <w:rFonts w:hint="eastAsia"/>
        </w:rPr>
        <w:t>Современная</w:t>
      </w:r>
      <w:r>
        <w:t xml:space="preserve"> </w:t>
      </w:r>
      <w:r>
        <w:rPr>
          <w:rFonts w:hint="eastAsia"/>
        </w:rPr>
        <w:t>физикохимия</w:t>
      </w:r>
      <w:r>
        <w:t xml:space="preserve"> </w:t>
      </w:r>
      <w:r>
        <w:rPr>
          <w:rFonts w:hint="eastAsia"/>
        </w:rPr>
        <w:t>на</w:t>
      </w:r>
      <w:r>
        <w:t xml:space="preserve"> </w:t>
      </w:r>
      <w:r>
        <w:rPr>
          <w:rFonts w:hint="eastAsia"/>
        </w:rPr>
        <w:t>межфазной</w:t>
      </w:r>
      <w:r>
        <w:t xml:space="preserve"> </w:t>
      </w:r>
      <w:r>
        <w:rPr>
          <w:rFonts w:hint="eastAsia"/>
        </w:rPr>
        <w:t>границе</w:t>
      </w:r>
      <w:r>
        <w:t xml:space="preserve"> </w:t>
      </w:r>
      <w:r>
        <w:rPr>
          <w:rFonts w:hint="eastAsia"/>
        </w:rPr>
        <w:t>двух</w:t>
      </w:r>
      <w:r>
        <w:t xml:space="preserve"> </w:t>
      </w:r>
      <w:r>
        <w:rPr>
          <w:rFonts w:hint="eastAsia"/>
        </w:rPr>
        <w:t>сред</w:t>
      </w:r>
    </w:p>
    <w:p w14:paraId="647BF601" w14:textId="77777777" w:rsidR="00AD07BC" w:rsidRDefault="00AD07BC" w:rsidP="00AD07BC"/>
    <w:p w14:paraId="02997762" w14:textId="77777777" w:rsidR="00AD07BC" w:rsidRDefault="00AD07BC" w:rsidP="00AD07BC">
      <w:r>
        <w:t xml:space="preserve">3.8 </w:t>
      </w:r>
      <w:r>
        <w:rPr>
          <w:rFonts w:hint="eastAsia"/>
        </w:rPr>
        <w:t>Программа</w:t>
      </w:r>
      <w:r>
        <w:t xml:space="preserve"> - </w:t>
      </w:r>
      <w:r>
        <w:rPr>
          <w:rFonts w:hint="eastAsia"/>
        </w:rPr>
        <w:t>ядро</w:t>
      </w:r>
      <w:r>
        <w:t xml:space="preserve"> </w:t>
      </w:r>
      <w:r>
        <w:rPr>
          <w:rFonts w:hint="eastAsia"/>
        </w:rPr>
        <w:t>АПК</w:t>
      </w:r>
      <w:r>
        <w:t xml:space="preserve"> </w:t>
      </w:r>
      <w:r>
        <w:rPr>
          <w:rFonts w:hint="eastAsia"/>
        </w:rPr>
        <w:t>для</w:t>
      </w:r>
      <w:r>
        <w:t xml:space="preserve"> </w:t>
      </w:r>
      <w:r>
        <w:rPr>
          <w:rFonts w:hint="eastAsia"/>
        </w:rPr>
        <w:t>контроля</w:t>
      </w:r>
      <w:r>
        <w:t xml:space="preserve"> </w:t>
      </w:r>
      <w:r>
        <w:rPr>
          <w:rFonts w:hint="eastAsia"/>
        </w:rPr>
        <w:t>качества</w:t>
      </w:r>
      <w:r>
        <w:t xml:space="preserve"> </w:t>
      </w:r>
      <w:r>
        <w:rPr>
          <w:rFonts w:hint="eastAsia"/>
        </w:rPr>
        <w:t>ЛС</w:t>
      </w:r>
      <w:r>
        <w:t xml:space="preserve"> </w:t>
      </w:r>
      <w:r>
        <w:rPr>
          <w:rFonts w:hint="eastAsia"/>
        </w:rPr>
        <w:t>по</w:t>
      </w:r>
      <w:r>
        <w:t xml:space="preserve"> </w:t>
      </w:r>
      <w:r>
        <w:rPr>
          <w:rFonts w:hint="eastAsia"/>
        </w:rPr>
        <w:t>показателю</w:t>
      </w:r>
      <w:r>
        <w:t xml:space="preserve"> "</w:t>
      </w:r>
      <w:r>
        <w:rPr>
          <w:rFonts w:hint="eastAsia"/>
        </w:rPr>
        <w:t>подлинность</w:t>
      </w:r>
      <w:r>
        <w:t>"</w:t>
      </w:r>
    </w:p>
    <w:p w14:paraId="5485971C" w14:textId="77777777" w:rsidR="00AD07BC" w:rsidRDefault="00AD07BC" w:rsidP="00AD07BC"/>
    <w:p w14:paraId="2402E2F8" w14:textId="77777777" w:rsidR="00AD07BC" w:rsidRDefault="00AD07BC" w:rsidP="00AD07BC">
      <w:r>
        <w:t xml:space="preserve">3.9 </w:t>
      </w:r>
      <w:r>
        <w:rPr>
          <w:rFonts w:hint="eastAsia"/>
        </w:rPr>
        <w:t>Применение</w:t>
      </w:r>
      <w:r>
        <w:t xml:space="preserve"> </w:t>
      </w:r>
      <w:r>
        <w:rPr>
          <w:rFonts w:hint="eastAsia"/>
        </w:rPr>
        <w:t>метода</w:t>
      </w:r>
      <w:r>
        <w:t xml:space="preserve"> </w:t>
      </w:r>
      <w:r>
        <w:rPr>
          <w:rFonts w:hint="eastAsia"/>
        </w:rPr>
        <w:t>контроля</w:t>
      </w:r>
      <w:r>
        <w:t xml:space="preserve"> </w:t>
      </w:r>
      <w:r>
        <w:rPr>
          <w:rFonts w:hint="eastAsia"/>
        </w:rPr>
        <w:t>качества</w:t>
      </w:r>
      <w:r>
        <w:t xml:space="preserve"> </w:t>
      </w:r>
      <w:r>
        <w:rPr>
          <w:rFonts w:hint="eastAsia"/>
        </w:rPr>
        <w:t>по</w:t>
      </w:r>
      <w:r>
        <w:t xml:space="preserve"> </w:t>
      </w:r>
      <w:r>
        <w:rPr>
          <w:rFonts w:hint="eastAsia"/>
        </w:rPr>
        <w:t>показателю</w:t>
      </w:r>
      <w:r>
        <w:t xml:space="preserve"> </w:t>
      </w:r>
      <w:r>
        <w:rPr>
          <w:rFonts w:hint="eastAsia"/>
        </w:rPr>
        <w:t>«</w:t>
      </w:r>
      <w:r>
        <w:rPr>
          <w:rFonts w:hint="eastAsia"/>
        </w:rPr>
        <w:t>подлинность</w:t>
      </w:r>
      <w:r>
        <w:rPr>
          <w:rFonts w:hint="eastAsia"/>
        </w:rPr>
        <w:t>»</w:t>
      </w:r>
      <w:r>
        <w:t xml:space="preserve"> </w:t>
      </w:r>
      <w:r>
        <w:rPr>
          <w:rFonts w:hint="eastAsia"/>
        </w:rPr>
        <w:t>для</w:t>
      </w:r>
      <w:r>
        <w:t xml:space="preserve"> </w:t>
      </w:r>
      <w:r>
        <w:rPr>
          <w:rFonts w:hint="eastAsia"/>
        </w:rPr>
        <w:t>защиты</w:t>
      </w:r>
      <w:r>
        <w:t xml:space="preserve"> </w:t>
      </w:r>
      <w:r>
        <w:rPr>
          <w:rFonts w:hint="eastAsia"/>
        </w:rPr>
        <w:t>от</w:t>
      </w:r>
      <w:r>
        <w:t xml:space="preserve"> </w:t>
      </w:r>
      <w:r>
        <w:rPr>
          <w:rFonts w:hint="eastAsia"/>
        </w:rPr>
        <w:t>контрафакта</w:t>
      </w:r>
    </w:p>
    <w:p w14:paraId="1DCA0DC0" w14:textId="77777777" w:rsidR="00AD07BC" w:rsidRDefault="00AD07BC" w:rsidP="00AD07BC"/>
    <w:p w14:paraId="6B7E476E" w14:textId="77777777" w:rsidR="00AD07BC" w:rsidRDefault="00AD07BC" w:rsidP="00AD07BC">
      <w:r>
        <w:rPr>
          <w:rFonts w:hint="eastAsia"/>
        </w:rPr>
        <w:t>ЗАКЛЮЧЕНИЕ</w:t>
      </w:r>
    </w:p>
    <w:p w14:paraId="66872824" w14:textId="77777777" w:rsidR="00AD07BC" w:rsidRDefault="00AD07BC" w:rsidP="00AD07BC"/>
    <w:p w14:paraId="6A1BDD8B" w14:textId="77777777" w:rsidR="00AD07BC" w:rsidRDefault="00AD07BC" w:rsidP="00AD07BC">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4A0F0FFC" w14:textId="77777777" w:rsidR="00AD07BC" w:rsidRDefault="00AD07BC" w:rsidP="00AD07BC"/>
    <w:p w14:paraId="3EE5255E" w14:textId="77777777" w:rsidR="00AD07BC" w:rsidRDefault="00AD07BC" w:rsidP="00AD07BC">
      <w:r>
        <w:rPr>
          <w:rFonts w:hint="eastAsia"/>
        </w:rPr>
        <w:lastRenderedPageBreak/>
        <w:t>БИБЛИОГРАФИЧЕСКИЙ</w:t>
      </w:r>
      <w:r>
        <w:t xml:space="preserve"> </w:t>
      </w:r>
      <w:r>
        <w:rPr>
          <w:rFonts w:hint="eastAsia"/>
        </w:rPr>
        <w:t>СПИСОК</w:t>
      </w:r>
    </w:p>
    <w:p w14:paraId="77D7536C" w14:textId="77777777" w:rsidR="00AD07BC" w:rsidRDefault="00AD07BC" w:rsidP="00AD07BC"/>
    <w:p w14:paraId="1AA852FE" w14:textId="77777777" w:rsidR="00AD07BC" w:rsidRDefault="00AD07BC" w:rsidP="00AD07BC">
      <w:r>
        <w:rPr>
          <w:rFonts w:hint="eastAsia"/>
        </w:rPr>
        <w:t>ПРИЛОЖЕНИЕ</w:t>
      </w:r>
    </w:p>
    <w:p w14:paraId="46849E62" w14:textId="77777777" w:rsidR="00AD07BC" w:rsidRDefault="00AD07BC" w:rsidP="00AD07BC"/>
    <w:p w14:paraId="5F58777C" w14:textId="68BCF3B6" w:rsidR="00AD07BC" w:rsidRPr="00AD07BC" w:rsidRDefault="00AD07BC" w:rsidP="00AD07BC">
      <w:r>
        <w:rPr>
          <w:rFonts w:hint="eastAsia"/>
        </w:rPr>
        <w:t>ВВЕДЕНИЕ</w:t>
      </w:r>
    </w:p>
    <w:sectPr w:rsidR="00AD07BC" w:rsidRPr="00AD07BC" w:rsidSect="00BD102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9F4ED" w14:textId="77777777" w:rsidR="00BD102C" w:rsidRDefault="00BD102C">
      <w:pPr>
        <w:spacing w:after="0" w:line="240" w:lineRule="auto"/>
      </w:pPr>
      <w:r>
        <w:separator/>
      </w:r>
    </w:p>
  </w:endnote>
  <w:endnote w:type="continuationSeparator" w:id="0">
    <w:p w14:paraId="185127E0" w14:textId="77777777" w:rsidR="00BD102C" w:rsidRDefault="00BD1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46570" w14:textId="77777777" w:rsidR="00BD102C" w:rsidRDefault="00BD102C"/>
    <w:p w14:paraId="711453D3" w14:textId="77777777" w:rsidR="00BD102C" w:rsidRDefault="00BD102C"/>
    <w:p w14:paraId="33E0B333" w14:textId="77777777" w:rsidR="00BD102C" w:rsidRDefault="00BD102C"/>
    <w:p w14:paraId="4E477495" w14:textId="77777777" w:rsidR="00BD102C" w:rsidRDefault="00BD102C"/>
    <w:p w14:paraId="265055CB" w14:textId="77777777" w:rsidR="00BD102C" w:rsidRDefault="00BD102C"/>
    <w:p w14:paraId="72F8022B" w14:textId="77777777" w:rsidR="00BD102C" w:rsidRDefault="00BD102C"/>
    <w:p w14:paraId="2F781905" w14:textId="77777777" w:rsidR="00BD102C" w:rsidRDefault="00BD102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E3CC9D" wp14:editId="252D5B4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A77A3" w14:textId="77777777" w:rsidR="00BD102C" w:rsidRDefault="00BD10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E3CC9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CCA77A3" w14:textId="77777777" w:rsidR="00BD102C" w:rsidRDefault="00BD10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648FC9" w14:textId="77777777" w:rsidR="00BD102C" w:rsidRDefault="00BD102C"/>
    <w:p w14:paraId="05ECE9FD" w14:textId="77777777" w:rsidR="00BD102C" w:rsidRDefault="00BD102C"/>
    <w:p w14:paraId="6CD94BD3" w14:textId="77777777" w:rsidR="00BD102C" w:rsidRDefault="00BD102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14A8FC" wp14:editId="2BA3A9B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4E148" w14:textId="77777777" w:rsidR="00BD102C" w:rsidRDefault="00BD102C"/>
                          <w:p w14:paraId="5E336B09" w14:textId="77777777" w:rsidR="00BD102C" w:rsidRDefault="00BD10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14A8F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8B4E148" w14:textId="77777777" w:rsidR="00BD102C" w:rsidRDefault="00BD102C"/>
                    <w:p w14:paraId="5E336B09" w14:textId="77777777" w:rsidR="00BD102C" w:rsidRDefault="00BD10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3ED157" w14:textId="77777777" w:rsidR="00BD102C" w:rsidRDefault="00BD102C"/>
    <w:p w14:paraId="6FF1E1D3" w14:textId="77777777" w:rsidR="00BD102C" w:rsidRDefault="00BD102C">
      <w:pPr>
        <w:rPr>
          <w:sz w:val="2"/>
          <w:szCs w:val="2"/>
        </w:rPr>
      </w:pPr>
    </w:p>
    <w:p w14:paraId="2D715915" w14:textId="77777777" w:rsidR="00BD102C" w:rsidRDefault="00BD102C"/>
    <w:p w14:paraId="7073572A" w14:textId="77777777" w:rsidR="00BD102C" w:rsidRDefault="00BD102C">
      <w:pPr>
        <w:spacing w:after="0" w:line="240" w:lineRule="auto"/>
      </w:pPr>
    </w:p>
  </w:footnote>
  <w:footnote w:type="continuationSeparator" w:id="0">
    <w:p w14:paraId="3A3C7C43" w14:textId="77777777" w:rsidR="00BD102C" w:rsidRDefault="00BD1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2C"/>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18115</TotalTime>
  <Pages>4</Pages>
  <Words>382</Words>
  <Characters>2179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2916</cp:revision>
  <cp:lastPrinted>2009-02-06T05:36:00Z</cp:lastPrinted>
  <dcterms:created xsi:type="dcterms:W3CDTF">2024-04-09T10:20:00Z</dcterms:created>
  <dcterms:modified xsi:type="dcterms:W3CDTF">2024-05-01T17:43:00Z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