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6E34" w:rsidRDefault="00614D06" w:rsidP="00614D06">
      <w:pPr>
        <w:rPr>
          <w:rFonts w:ascii="Times New Roman" w:eastAsia="Times New Roman" w:hAnsi="Times New Roman" w:cs="Times New Roman"/>
          <w:kern w:val="0"/>
          <w:sz w:val="28"/>
          <w:szCs w:val="28"/>
          <w:lang w:eastAsia="ru-RU"/>
        </w:rPr>
      </w:pPr>
      <w:bookmarkStart w:id="0" w:name="_GoBack"/>
      <w:proofErr w:type="spellStart"/>
      <w:r w:rsidRPr="00614D06">
        <w:rPr>
          <w:rFonts w:ascii="Times New Roman" w:eastAsia="Times New Roman" w:hAnsi="Times New Roman" w:cs="Times New Roman" w:hint="eastAsia"/>
          <w:kern w:val="0"/>
          <w:sz w:val="28"/>
          <w:szCs w:val="28"/>
          <w:lang w:eastAsia="ru-RU"/>
        </w:rPr>
        <w:t>Кирилишен</w:t>
      </w:r>
      <w:proofErr w:type="spellEnd"/>
      <w:r w:rsidRPr="00614D06">
        <w:rPr>
          <w:rFonts w:ascii="Times New Roman" w:eastAsia="Times New Roman" w:hAnsi="Times New Roman" w:cs="Times New Roman"/>
          <w:kern w:val="0"/>
          <w:sz w:val="28"/>
          <w:szCs w:val="28"/>
          <w:lang w:eastAsia="ru-RU"/>
        </w:rPr>
        <w:t xml:space="preserve"> </w:t>
      </w:r>
      <w:r w:rsidRPr="00614D06">
        <w:rPr>
          <w:rFonts w:ascii="Times New Roman" w:eastAsia="Times New Roman" w:hAnsi="Times New Roman" w:cs="Times New Roman" w:hint="eastAsia"/>
          <w:kern w:val="0"/>
          <w:sz w:val="28"/>
          <w:szCs w:val="28"/>
          <w:lang w:eastAsia="ru-RU"/>
        </w:rPr>
        <w:t>Ярослав</w:t>
      </w:r>
      <w:r w:rsidRPr="00614D06">
        <w:rPr>
          <w:rFonts w:ascii="Times New Roman" w:eastAsia="Times New Roman" w:hAnsi="Times New Roman" w:cs="Times New Roman"/>
          <w:kern w:val="0"/>
          <w:sz w:val="28"/>
          <w:szCs w:val="28"/>
          <w:lang w:eastAsia="ru-RU"/>
        </w:rPr>
        <w:t xml:space="preserve"> </w:t>
      </w:r>
      <w:proofErr w:type="spellStart"/>
      <w:r w:rsidRPr="00614D06">
        <w:rPr>
          <w:rFonts w:ascii="Times New Roman" w:eastAsia="Times New Roman" w:hAnsi="Times New Roman" w:cs="Times New Roman" w:hint="eastAsia"/>
          <w:kern w:val="0"/>
          <w:sz w:val="28"/>
          <w:szCs w:val="28"/>
          <w:lang w:eastAsia="ru-RU"/>
        </w:rPr>
        <w:t>Вікторович</w:t>
      </w:r>
      <w:proofErr w:type="spellEnd"/>
      <w:r w:rsidRPr="00614D06">
        <w:rPr>
          <w:rFonts w:ascii="Times New Roman" w:eastAsia="Times New Roman" w:hAnsi="Times New Roman" w:cs="Times New Roman"/>
          <w:kern w:val="0"/>
          <w:sz w:val="28"/>
          <w:szCs w:val="28"/>
          <w:lang w:eastAsia="ru-RU"/>
        </w:rPr>
        <w:t xml:space="preserve">. </w:t>
      </w:r>
      <w:proofErr w:type="spellStart"/>
      <w:r w:rsidRPr="00614D06">
        <w:rPr>
          <w:rFonts w:ascii="Times New Roman" w:eastAsia="Times New Roman" w:hAnsi="Times New Roman" w:cs="Times New Roman" w:hint="eastAsia"/>
          <w:kern w:val="0"/>
          <w:sz w:val="28"/>
          <w:szCs w:val="28"/>
          <w:lang w:eastAsia="ru-RU"/>
        </w:rPr>
        <w:t>Моделювання</w:t>
      </w:r>
      <w:proofErr w:type="spellEnd"/>
      <w:r w:rsidRPr="00614D06">
        <w:rPr>
          <w:rFonts w:ascii="Times New Roman" w:eastAsia="Times New Roman" w:hAnsi="Times New Roman" w:cs="Times New Roman"/>
          <w:kern w:val="0"/>
          <w:sz w:val="28"/>
          <w:szCs w:val="28"/>
          <w:lang w:eastAsia="ru-RU"/>
        </w:rPr>
        <w:t xml:space="preserve"> </w:t>
      </w:r>
      <w:proofErr w:type="spellStart"/>
      <w:r w:rsidRPr="00614D06">
        <w:rPr>
          <w:rFonts w:ascii="Times New Roman" w:eastAsia="Times New Roman" w:hAnsi="Times New Roman" w:cs="Times New Roman" w:hint="eastAsia"/>
          <w:kern w:val="0"/>
          <w:sz w:val="28"/>
          <w:szCs w:val="28"/>
          <w:lang w:eastAsia="ru-RU"/>
        </w:rPr>
        <w:t>процесів</w:t>
      </w:r>
      <w:proofErr w:type="spellEnd"/>
      <w:r w:rsidRPr="00614D06">
        <w:rPr>
          <w:rFonts w:ascii="Times New Roman" w:eastAsia="Times New Roman" w:hAnsi="Times New Roman" w:cs="Times New Roman"/>
          <w:kern w:val="0"/>
          <w:sz w:val="28"/>
          <w:szCs w:val="28"/>
          <w:lang w:eastAsia="ru-RU"/>
        </w:rPr>
        <w:t xml:space="preserve"> </w:t>
      </w:r>
      <w:r w:rsidRPr="00614D06">
        <w:rPr>
          <w:rFonts w:ascii="Times New Roman" w:eastAsia="Times New Roman" w:hAnsi="Times New Roman" w:cs="Times New Roman" w:hint="eastAsia"/>
          <w:kern w:val="0"/>
          <w:sz w:val="28"/>
          <w:szCs w:val="28"/>
          <w:lang w:eastAsia="ru-RU"/>
        </w:rPr>
        <w:t>менеджменту</w:t>
      </w:r>
      <w:r w:rsidRPr="00614D06">
        <w:rPr>
          <w:rFonts w:ascii="Times New Roman" w:eastAsia="Times New Roman" w:hAnsi="Times New Roman" w:cs="Times New Roman"/>
          <w:kern w:val="0"/>
          <w:sz w:val="28"/>
          <w:szCs w:val="28"/>
          <w:lang w:eastAsia="ru-RU"/>
        </w:rPr>
        <w:t xml:space="preserve"> </w:t>
      </w:r>
      <w:r w:rsidRPr="00614D06">
        <w:rPr>
          <w:rFonts w:ascii="Times New Roman" w:eastAsia="Times New Roman" w:hAnsi="Times New Roman" w:cs="Times New Roman" w:hint="eastAsia"/>
          <w:kern w:val="0"/>
          <w:sz w:val="28"/>
          <w:szCs w:val="28"/>
          <w:lang w:eastAsia="ru-RU"/>
        </w:rPr>
        <w:t>в</w:t>
      </w:r>
      <w:r w:rsidRPr="00614D06">
        <w:rPr>
          <w:rFonts w:ascii="Times New Roman" w:eastAsia="Times New Roman" w:hAnsi="Times New Roman" w:cs="Times New Roman"/>
          <w:kern w:val="0"/>
          <w:sz w:val="28"/>
          <w:szCs w:val="28"/>
          <w:lang w:eastAsia="ru-RU"/>
        </w:rPr>
        <w:t xml:space="preserve"> </w:t>
      </w:r>
      <w:proofErr w:type="spellStart"/>
      <w:r w:rsidRPr="00614D06">
        <w:rPr>
          <w:rFonts w:ascii="Times New Roman" w:eastAsia="Times New Roman" w:hAnsi="Times New Roman" w:cs="Times New Roman" w:hint="eastAsia"/>
          <w:kern w:val="0"/>
          <w:sz w:val="28"/>
          <w:szCs w:val="28"/>
          <w:lang w:eastAsia="ru-RU"/>
        </w:rPr>
        <w:t>інформаційних</w:t>
      </w:r>
      <w:proofErr w:type="spellEnd"/>
      <w:r w:rsidRPr="00614D06">
        <w:rPr>
          <w:rFonts w:ascii="Times New Roman" w:eastAsia="Times New Roman" w:hAnsi="Times New Roman" w:cs="Times New Roman"/>
          <w:kern w:val="0"/>
          <w:sz w:val="28"/>
          <w:szCs w:val="28"/>
          <w:lang w:eastAsia="ru-RU"/>
        </w:rPr>
        <w:t xml:space="preserve"> </w:t>
      </w:r>
      <w:proofErr w:type="gramStart"/>
      <w:r w:rsidRPr="00614D06">
        <w:rPr>
          <w:rFonts w:ascii="Times New Roman" w:eastAsia="Times New Roman" w:hAnsi="Times New Roman" w:cs="Times New Roman" w:hint="eastAsia"/>
          <w:kern w:val="0"/>
          <w:sz w:val="28"/>
          <w:szCs w:val="28"/>
          <w:lang w:eastAsia="ru-RU"/>
        </w:rPr>
        <w:t>системах</w:t>
      </w:r>
      <w:r w:rsidRPr="00614D06">
        <w:rPr>
          <w:rFonts w:ascii="Times New Roman" w:eastAsia="Times New Roman" w:hAnsi="Times New Roman" w:cs="Times New Roman"/>
          <w:kern w:val="0"/>
          <w:sz w:val="28"/>
          <w:szCs w:val="28"/>
          <w:lang w:eastAsia="ru-RU"/>
        </w:rPr>
        <w:t xml:space="preserve"> :</w:t>
      </w:r>
      <w:proofErr w:type="gramEnd"/>
      <w:r w:rsidRPr="00614D06">
        <w:rPr>
          <w:rFonts w:ascii="Times New Roman" w:eastAsia="Times New Roman" w:hAnsi="Times New Roman" w:cs="Times New Roman"/>
          <w:kern w:val="0"/>
          <w:sz w:val="28"/>
          <w:szCs w:val="28"/>
          <w:lang w:eastAsia="ru-RU"/>
        </w:rPr>
        <w:t xml:space="preserve"> </w:t>
      </w:r>
      <w:proofErr w:type="spellStart"/>
      <w:r w:rsidRPr="00614D06">
        <w:rPr>
          <w:rFonts w:ascii="Times New Roman" w:eastAsia="Times New Roman" w:hAnsi="Times New Roman" w:cs="Times New Roman" w:hint="eastAsia"/>
          <w:kern w:val="0"/>
          <w:sz w:val="28"/>
          <w:szCs w:val="28"/>
          <w:lang w:eastAsia="ru-RU"/>
        </w:rPr>
        <w:t>Дис</w:t>
      </w:r>
      <w:proofErr w:type="spellEnd"/>
      <w:r w:rsidRPr="00614D06">
        <w:rPr>
          <w:rFonts w:ascii="Times New Roman" w:eastAsia="Times New Roman" w:hAnsi="Times New Roman" w:cs="Times New Roman"/>
          <w:kern w:val="0"/>
          <w:sz w:val="28"/>
          <w:szCs w:val="28"/>
          <w:lang w:eastAsia="ru-RU"/>
        </w:rPr>
        <w:t xml:space="preserve">... </w:t>
      </w:r>
      <w:r w:rsidRPr="00614D06">
        <w:rPr>
          <w:rFonts w:ascii="Times New Roman" w:eastAsia="Times New Roman" w:hAnsi="Times New Roman" w:cs="Times New Roman" w:hint="eastAsia"/>
          <w:kern w:val="0"/>
          <w:sz w:val="28"/>
          <w:szCs w:val="28"/>
          <w:lang w:eastAsia="ru-RU"/>
        </w:rPr>
        <w:t>канд</w:t>
      </w:r>
      <w:r w:rsidRPr="00614D06">
        <w:rPr>
          <w:rFonts w:ascii="Times New Roman" w:eastAsia="Times New Roman" w:hAnsi="Times New Roman" w:cs="Times New Roman"/>
          <w:kern w:val="0"/>
          <w:sz w:val="28"/>
          <w:szCs w:val="28"/>
          <w:lang w:eastAsia="ru-RU"/>
        </w:rPr>
        <w:t xml:space="preserve">. </w:t>
      </w:r>
      <w:r w:rsidRPr="00614D06">
        <w:rPr>
          <w:rFonts w:ascii="Times New Roman" w:eastAsia="Times New Roman" w:hAnsi="Times New Roman" w:cs="Times New Roman" w:hint="eastAsia"/>
          <w:kern w:val="0"/>
          <w:sz w:val="28"/>
          <w:szCs w:val="28"/>
          <w:lang w:eastAsia="ru-RU"/>
        </w:rPr>
        <w:t>наук</w:t>
      </w:r>
      <w:r w:rsidRPr="00614D06">
        <w:rPr>
          <w:rFonts w:ascii="Times New Roman" w:eastAsia="Times New Roman" w:hAnsi="Times New Roman" w:cs="Times New Roman"/>
          <w:kern w:val="0"/>
          <w:sz w:val="28"/>
          <w:szCs w:val="28"/>
          <w:lang w:eastAsia="ru-RU"/>
        </w:rPr>
        <w:t xml:space="preserve">: 08.00.11 </w:t>
      </w:r>
      <w:r>
        <w:rPr>
          <w:rFonts w:ascii="Times New Roman" w:eastAsia="Times New Roman" w:hAnsi="Times New Roman" w:cs="Times New Roman"/>
          <w:kern w:val="0"/>
          <w:sz w:val="28"/>
          <w:szCs w:val="28"/>
          <w:lang w:eastAsia="ru-RU"/>
        </w:rPr>
        <w:t>–</w:t>
      </w:r>
      <w:r w:rsidRPr="00614D06">
        <w:rPr>
          <w:rFonts w:ascii="Times New Roman" w:eastAsia="Times New Roman" w:hAnsi="Times New Roman" w:cs="Times New Roman"/>
          <w:kern w:val="0"/>
          <w:sz w:val="28"/>
          <w:szCs w:val="28"/>
          <w:lang w:eastAsia="ru-RU"/>
        </w:rPr>
        <w:t xml:space="preserve"> 2008</w:t>
      </w:r>
    </w:p>
    <w:p w:rsidR="00614D06" w:rsidRDefault="00614D06" w:rsidP="00614D06">
      <w:r>
        <w:rPr>
          <w:rFonts w:hint="eastAsia"/>
        </w:rPr>
        <w:t>Кирилишен</w:t>
      </w:r>
      <w:r>
        <w:t></w:t>
      </w:r>
      <w:r>
        <w:rPr>
          <w:rFonts w:hint="eastAsia"/>
        </w:rPr>
        <w:t>Я</w:t>
      </w:r>
      <w:r>
        <w:t></w:t>
      </w:r>
      <w:r>
        <w:rPr>
          <w:rFonts w:hint="eastAsia"/>
        </w:rPr>
        <w:t>В</w:t>
      </w:r>
      <w:r>
        <w:t></w:t>
      </w:r>
      <w:r>
        <w:t></w:t>
      </w:r>
      <w:r>
        <w:rPr>
          <w:rFonts w:hint="eastAsia"/>
        </w:rPr>
        <w:t>Моделювання</w:t>
      </w:r>
      <w:r>
        <w:t></w:t>
      </w:r>
      <w:r>
        <w:rPr>
          <w:rFonts w:hint="eastAsia"/>
        </w:rPr>
        <w:t>процесів</w:t>
      </w:r>
      <w:r>
        <w:t></w:t>
      </w:r>
      <w:r>
        <w:rPr>
          <w:rFonts w:hint="eastAsia"/>
        </w:rPr>
        <w:t>менеджменту</w:t>
      </w:r>
      <w:r>
        <w:t></w:t>
      </w:r>
      <w:r>
        <w:rPr>
          <w:rFonts w:hint="eastAsia"/>
        </w:rPr>
        <w:t>в</w:t>
      </w:r>
      <w:r>
        <w:t></w:t>
      </w:r>
      <w:r>
        <w:rPr>
          <w:rFonts w:hint="eastAsia"/>
        </w:rPr>
        <w:t>інформаційних</w:t>
      </w:r>
      <w:r>
        <w:t></w:t>
      </w:r>
      <w:r>
        <w:rPr>
          <w:rFonts w:hint="eastAsia"/>
        </w:rPr>
        <w:t>системах</w:t>
      </w:r>
      <w:r>
        <w:t></w:t>
      </w:r>
      <w:r>
        <w:t></w:t>
      </w:r>
      <w:r>
        <w:rPr>
          <w:rFonts w:hint="eastAsia"/>
        </w:rPr>
        <w:t>–</w:t>
      </w:r>
      <w:r>
        <w:t></w:t>
      </w:r>
      <w:r>
        <w:rPr>
          <w:rFonts w:hint="eastAsia"/>
        </w:rPr>
        <w:t>Рукопис</w:t>
      </w:r>
      <w:r>
        <w:t></w:t>
      </w:r>
    </w:p>
    <w:p w:rsidR="00614D06" w:rsidRDefault="00614D06" w:rsidP="00614D06"/>
    <w:p w:rsidR="00614D06" w:rsidRDefault="00614D06" w:rsidP="00614D06">
      <w:r>
        <w:rPr>
          <w:rFonts w:hint="eastAsia"/>
        </w:rPr>
        <w:t>Дисертація</w:t>
      </w:r>
      <w:r>
        <w:t></w:t>
      </w:r>
      <w:r>
        <w:rPr>
          <w:rFonts w:hint="eastAsia"/>
        </w:rPr>
        <w:t>на</w:t>
      </w:r>
      <w:r>
        <w:t></w:t>
      </w:r>
      <w:r>
        <w:rPr>
          <w:rFonts w:hint="eastAsia"/>
        </w:rPr>
        <w:t>здобуття</w:t>
      </w:r>
      <w:r>
        <w:t></w:t>
      </w:r>
      <w:r>
        <w:rPr>
          <w:rFonts w:hint="eastAsia"/>
        </w:rPr>
        <w:t>наукового</w:t>
      </w:r>
      <w:r>
        <w:t></w:t>
      </w:r>
      <w:r>
        <w:rPr>
          <w:rFonts w:hint="eastAsia"/>
        </w:rPr>
        <w:t>ступеня</w:t>
      </w:r>
      <w:r>
        <w:t></w:t>
      </w:r>
      <w:r>
        <w:rPr>
          <w:rFonts w:hint="eastAsia"/>
        </w:rPr>
        <w:t>кандидата</w:t>
      </w:r>
      <w:r>
        <w:t></w:t>
      </w:r>
      <w:r>
        <w:rPr>
          <w:rFonts w:hint="eastAsia"/>
        </w:rPr>
        <w:t>економічних</w:t>
      </w:r>
      <w:r>
        <w:t></w:t>
      </w:r>
      <w:r>
        <w:rPr>
          <w:rFonts w:hint="eastAsia"/>
        </w:rPr>
        <w:t>наук</w:t>
      </w:r>
      <w:r>
        <w:t></w:t>
      </w:r>
      <w:r>
        <w:rPr>
          <w:rFonts w:hint="eastAsia"/>
        </w:rPr>
        <w:t>за</w:t>
      </w:r>
      <w:r>
        <w:t></w:t>
      </w:r>
      <w:r>
        <w:rPr>
          <w:rFonts w:hint="eastAsia"/>
        </w:rPr>
        <w:t>спеціальністю</w:t>
      </w:r>
      <w:r>
        <w:t></w:t>
      </w:r>
      <w:r>
        <w:t></w:t>
      </w:r>
      <w:r>
        <w:t></w:t>
      </w:r>
      <w:r>
        <w:t></w:t>
      </w:r>
      <w:r>
        <w:t></w:t>
      </w:r>
      <w:r>
        <w:t></w:t>
      </w:r>
      <w:r>
        <w:t></w:t>
      </w:r>
      <w:r>
        <w:t></w:t>
      </w:r>
      <w:r>
        <w:t></w:t>
      </w:r>
      <w:r>
        <w:t></w:t>
      </w:r>
      <w:r>
        <w:rPr>
          <w:rFonts w:hint="eastAsia"/>
        </w:rPr>
        <w:t>–</w:t>
      </w:r>
      <w:r>
        <w:t></w:t>
      </w:r>
      <w:r>
        <w:rPr>
          <w:rFonts w:hint="eastAsia"/>
        </w:rPr>
        <w:t>математичні</w:t>
      </w:r>
      <w:r>
        <w:t></w:t>
      </w:r>
      <w:r>
        <w:rPr>
          <w:rFonts w:hint="eastAsia"/>
        </w:rPr>
        <w:t>методи</w:t>
      </w:r>
      <w:r>
        <w:t></w:t>
      </w:r>
      <w:r>
        <w:t></w:t>
      </w:r>
      <w:r>
        <w:rPr>
          <w:rFonts w:hint="eastAsia"/>
        </w:rPr>
        <w:t>моделі</w:t>
      </w:r>
      <w:r>
        <w:t></w:t>
      </w:r>
      <w:r>
        <w:rPr>
          <w:rFonts w:hint="eastAsia"/>
        </w:rPr>
        <w:t>та</w:t>
      </w:r>
      <w:r>
        <w:t></w:t>
      </w:r>
      <w:r>
        <w:rPr>
          <w:rFonts w:hint="eastAsia"/>
        </w:rPr>
        <w:t>інформаційні</w:t>
      </w:r>
      <w:r>
        <w:t></w:t>
      </w:r>
      <w:r>
        <w:rPr>
          <w:rFonts w:hint="eastAsia"/>
        </w:rPr>
        <w:t>технології</w:t>
      </w:r>
      <w:r>
        <w:t></w:t>
      </w:r>
      <w:r>
        <w:rPr>
          <w:rFonts w:hint="eastAsia"/>
        </w:rPr>
        <w:t>в</w:t>
      </w:r>
      <w:r>
        <w:t></w:t>
      </w:r>
      <w:r>
        <w:rPr>
          <w:rFonts w:hint="eastAsia"/>
        </w:rPr>
        <w:t>економіці</w:t>
      </w:r>
      <w:r>
        <w:t></w:t>
      </w:r>
      <w:r>
        <w:t></w:t>
      </w:r>
      <w:r>
        <w:rPr>
          <w:rFonts w:hint="eastAsia"/>
        </w:rPr>
        <w:t>Донецький</w:t>
      </w:r>
      <w:r>
        <w:t></w:t>
      </w:r>
      <w:r>
        <w:rPr>
          <w:rFonts w:hint="eastAsia"/>
        </w:rPr>
        <w:t>національний</w:t>
      </w:r>
      <w:r>
        <w:t></w:t>
      </w:r>
      <w:r>
        <w:rPr>
          <w:rFonts w:hint="eastAsia"/>
        </w:rPr>
        <w:t>університет</w:t>
      </w:r>
      <w:r>
        <w:t></w:t>
      </w:r>
      <w:r>
        <w:t></w:t>
      </w:r>
      <w:r>
        <w:rPr>
          <w:rFonts w:hint="eastAsia"/>
        </w:rPr>
        <w:t>Донецьк</w:t>
      </w:r>
      <w:r>
        <w:t></w:t>
      </w:r>
      <w:r>
        <w:t></w:t>
      </w:r>
      <w:r>
        <w:t></w:t>
      </w:r>
      <w:r>
        <w:t></w:t>
      </w:r>
      <w:r>
        <w:t></w:t>
      </w:r>
      <w:r>
        <w:t></w:t>
      </w:r>
      <w:r>
        <w:t></w:t>
      </w:r>
      <w:r>
        <w:rPr>
          <w:rFonts w:hint="eastAsia"/>
        </w:rPr>
        <w:t>р</w:t>
      </w:r>
      <w:r>
        <w:t></w:t>
      </w:r>
    </w:p>
    <w:p w:rsidR="00614D06" w:rsidRDefault="00614D06" w:rsidP="00614D06"/>
    <w:p w:rsidR="00614D06" w:rsidRDefault="00614D06" w:rsidP="00614D06">
      <w:r>
        <w:rPr>
          <w:rFonts w:hint="eastAsia"/>
        </w:rPr>
        <w:t>Здійснено</w:t>
      </w:r>
      <w:r>
        <w:t></w:t>
      </w:r>
      <w:r>
        <w:rPr>
          <w:rFonts w:hint="eastAsia"/>
        </w:rPr>
        <w:t>дослідження</w:t>
      </w:r>
      <w:r>
        <w:t></w:t>
      </w:r>
      <w:r>
        <w:rPr>
          <w:rFonts w:hint="eastAsia"/>
        </w:rPr>
        <w:t>особливостей</w:t>
      </w:r>
      <w:r>
        <w:t></w:t>
      </w:r>
      <w:r>
        <w:rPr>
          <w:rFonts w:hint="eastAsia"/>
        </w:rPr>
        <w:t>менеджменту</w:t>
      </w:r>
      <w:r>
        <w:t></w:t>
      </w:r>
      <w:r>
        <w:rPr>
          <w:rFonts w:hint="eastAsia"/>
        </w:rPr>
        <w:t>бізнес</w:t>
      </w:r>
      <w:r>
        <w:t></w:t>
      </w:r>
      <w:r>
        <w:rPr>
          <w:rFonts w:hint="eastAsia"/>
        </w:rPr>
        <w:t>процесів</w:t>
      </w:r>
      <w:r>
        <w:t></w:t>
      </w:r>
      <w:r>
        <w:t></w:t>
      </w:r>
      <w:r>
        <w:rPr>
          <w:rFonts w:hint="eastAsia"/>
        </w:rPr>
        <w:t>реалізованих</w:t>
      </w:r>
      <w:r>
        <w:t></w:t>
      </w:r>
      <w:r>
        <w:rPr>
          <w:rFonts w:hint="eastAsia"/>
        </w:rPr>
        <w:t>в</w:t>
      </w:r>
      <w:r>
        <w:t></w:t>
      </w:r>
      <w:r>
        <w:rPr>
          <w:rFonts w:hint="eastAsia"/>
        </w:rPr>
        <w:t>інформаційних</w:t>
      </w:r>
      <w:r>
        <w:t></w:t>
      </w:r>
      <w:r>
        <w:rPr>
          <w:rFonts w:hint="eastAsia"/>
        </w:rPr>
        <w:t>системах</w:t>
      </w:r>
      <w:r>
        <w:t></w:t>
      </w:r>
      <w:r>
        <w:rPr>
          <w:rFonts w:hint="eastAsia"/>
        </w:rPr>
        <w:t>управління</w:t>
      </w:r>
      <w:r>
        <w:t></w:t>
      </w:r>
      <w:r>
        <w:rPr>
          <w:rFonts w:hint="eastAsia"/>
        </w:rPr>
        <w:t>в</w:t>
      </w:r>
      <w:r>
        <w:t></w:t>
      </w:r>
      <w:r>
        <w:rPr>
          <w:rFonts w:hint="eastAsia"/>
        </w:rPr>
        <w:t>сучасних</w:t>
      </w:r>
      <w:r>
        <w:t></w:t>
      </w:r>
      <w:r>
        <w:rPr>
          <w:rFonts w:hint="eastAsia"/>
        </w:rPr>
        <w:t>умовах</w:t>
      </w:r>
      <w:r>
        <w:t></w:t>
      </w:r>
      <w:r>
        <w:rPr>
          <w:rFonts w:hint="eastAsia"/>
        </w:rPr>
        <w:t>в</w:t>
      </w:r>
      <w:r>
        <w:t></w:t>
      </w:r>
      <w:r>
        <w:rPr>
          <w:rFonts w:hint="eastAsia"/>
        </w:rPr>
        <w:t>Україні</w:t>
      </w:r>
      <w:r>
        <w:t></w:t>
      </w:r>
      <w:r>
        <w:rPr>
          <w:rFonts w:hint="eastAsia"/>
        </w:rPr>
        <w:t>і</w:t>
      </w:r>
      <w:r>
        <w:t></w:t>
      </w:r>
      <w:r>
        <w:rPr>
          <w:rFonts w:hint="eastAsia"/>
        </w:rPr>
        <w:t>в</w:t>
      </w:r>
      <w:r>
        <w:t></w:t>
      </w:r>
      <w:r>
        <w:rPr>
          <w:rFonts w:hint="eastAsia"/>
        </w:rPr>
        <w:t>світовій</w:t>
      </w:r>
      <w:r>
        <w:t></w:t>
      </w:r>
      <w:r>
        <w:rPr>
          <w:rFonts w:hint="eastAsia"/>
        </w:rPr>
        <w:t>практиці</w:t>
      </w:r>
      <w:r>
        <w:t></w:t>
      </w:r>
      <w:r>
        <w:t></w:t>
      </w:r>
      <w:r>
        <w:rPr>
          <w:rFonts w:hint="eastAsia"/>
        </w:rPr>
        <w:t>Визначено</w:t>
      </w:r>
      <w:r>
        <w:t></w:t>
      </w:r>
      <w:r>
        <w:rPr>
          <w:rFonts w:hint="eastAsia"/>
        </w:rPr>
        <w:t>завдання</w:t>
      </w:r>
      <w:r>
        <w:t></w:t>
      </w:r>
      <w:r>
        <w:t></w:t>
      </w:r>
      <w:r>
        <w:rPr>
          <w:rFonts w:hint="eastAsia"/>
        </w:rPr>
        <w:t>місце</w:t>
      </w:r>
      <w:r>
        <w:t></w:t>
      </w:r>
      <w:r>
        <w:rPr>
          <w:rFonts w:hint="eastAsia"/>
        </w:rPr>
        <w:t>і</w:t>
      </w:r>
      <w:r>
        <w:t></w:t>
      </w:r>
      <w:r>
        <w:rPr>
          <w:rFonts w:hint="eastAsia"/>
        </w:rPr>
        <w:t>роль</w:t>
      </w:r>
      <w:r>
        <w:t></w:t>
      </w:r>
      <w:r>
        <w:rPr>
          <w:rFonts w:hint="eastAsia"/>
        </w:rPr>
        <w:t>менеджменту</w:t>
      </w:r>
      <w:r>
        <w:t></w:t>
      </w:r>
      <w:r>
        <w:rPr>
          <w:rFonts w:hint="eastAsia"/>
        </w:rPr>
        <w:t>бізнес</w:t>
      </w:r>
      <w:r>
        <w:t></w:t>
      </w:r>
      <w:r>
        <w:rPr>
          <w:rFonts w:hint="eastAsia"/>
        </w:rPr>
        <w:t>процесів</w:t>
      </w:r>
      <w:r>
        <w:t></w:t>
      </w:r>
      <w:r>
        <w:rPr>
          <w:rFonts w:hint="eastAsia"/>
        </w:rPr>
        <w:t>з</w:t>
      </w:r>
      <w:r>
        <w:t></w:t>
      </w:r>
      <w:r>
        <w:rPr>
          <w:rFonts w:hint="eastAsia"/>
        </w:rPr>
        <w:t>використанням</w:t>
      </w:r>
      <w:r>
        <w:t></w:t>
      </w:r>
      <w:r>
        <w:rPr>
          <w:rFonts w:hint="eastAsia"/>
        </w:rPr>
        <w:t>концепції</w:t>
      </w:r>
      <w:r>
        <w:t></w:t>
      </w:r>
      <w:r>
        <w:rPr>
          <w:rFonts w:hint="eastAsia"/>
        </w:rPr>
        <w:t>механізмів</w:t>
      </w:r>
      <w:r>
        <w:t></w:t>
      </w:r>
      <w:r>
        <w:rPr>
          <w:rFonts w:hint="eastAsia"/>
        </w:rPr>
        <w:t>процесного</w:t>
      </w:r>
      <w:r>
        <w:t></w:t>
      </w:r>
      <w:r>
        <w:rPr>
          <w:rFonts w:hint="eastAsia"/>
        </w:rPr>
        <w:t>менеджменту</w:t>
      </w:r>
      <w:r>
        <w:t></w:t>
      </w:r>
      <w:r>
        <w:rPr>
          <w:rFonts w:hint="eastAsia"/>
        </w:rPr>
        <w:t>інформаційних</w:t>
      </w:r>
      <w:r>
        <w:t></w:t>
      </w:r>
      <w:r>
        <w:rPr>
          <w:rFonts w:hint="eastAsia"/>
        </w:rPr>
        <w:t>систем</w:t>
      </w:r>
      <w:r>
        <w:t></w:t>
      </w:r>
      <w:r>
        <w:rPr>
          <w:rFonts w:hint="eastAsia"/>
        </w:rPr>
        <w:t>управління</w:t>
      </w:r>
      <w:r>
        <w:t></w:t>
      </w:r>
    </w:p>
    <w:p w:rsidR="00614D06" w:rsidRDefault="00614D06" w:rsidP="00614D06"/>
    <w:p w:rsidR="00614D06" w:rsidRDefault="00614D06" w:rsidP="00614D06">
      <w:r>
        <w:rPr>
          <w:rFonts w:hint="eastAsia"/>
        </w:rPr>
        <w:t>Розроблено</w:t>
      </w:r>
      <w:r>
        <w:t></w:t>
      </w:r>
      <w:r>
        <w:rPr>
          <w:rFonts w:hint="eastAsia"/>
        </w:rPr>
        <w:t>концепцію</w:t>
      </w:r>
      <w:r>
        <w:t></w:t>
      </w:r>
      <w:r>
        <w:rPr>
          <w:rFonts w:hint="eastAsia"/>
        </w:rPr>
        <w:t>організації</w:t>
      </w:r>
      <w:r>
        <w:t></w:t>
      </w:r>
      <w:r>
        <w:rPr>
          <w:rFonts w:hint="eastAsia"/>
        </w:rPr>
        <w:t>процесного</w:t>
      </w:r>
      <w:r>
        <w:t></w:t>
      </w:r>
      <w:r>
        <w:rPr>
          <w:rFonts w:hint="eastAsia"/>
        </w:rPr>
        <w:t>менеджменту</w:t>
      </w:r>
      <w:r>
        <w:t></w:t>
      </w:r>
      <w:r>
        <w:rPr>
          <w:rFonts w:hint="eastAsia"/>
        </w:rPr>
        <w:t>інформаційних</w:t>
      </w:r>
      <w:r>
        <w:t></w:t>
      </w:r>
      <w:r>
        <w:rPr>
          <w:rFonts w:hint="eastAsia"/>
        </w:rPr>
        <w:t>систем</w:t>
      </w:r>
      <w:r>
        <w:t></w:t>
      </w:r>
      <w:r>
        <w:rPr>
          <w:rFonts w:hint="eastAsia"/>
        </w:rPr>
        <w:t>управління</w:t>
      </w:r>
      <w:r>
        <w:t></w:t>
      </w:r>
      <w:r>
        <w:t></w:t>
      </w:r>
      <w:r>
        <w:rPr>
          <w:rFonts w:hint="eastAsia"/>
        </w:rPr>
        <w:t>що</w:t>
      </w:r>
      <w:r>
        <w:t></w:t>
      </w:r>
      <w:r>
        <w:rPr>
          <w:rFonts w:hint="eastAsia"/>
        </w:rPr>
        <w:t>дозволяє</w:t>
      </w:r>
      <w:r>
        <w:t></w:t>
      </w:r>
      <w:r>
        <w:rPr>
          <w:rFonts w:hint="eastAsia"/>
        </w:rPr>
        <w:t>підвищити</w:t>
      </w:r>
      <w:r>
        <w:t></w:t>
      </w:r>
      <w:r>
        <w:rPr>
          <w:rFonts w:hint="eastAsia"/>
        </w:rPr>
        <w:t>їх</w:t>
      </w:r>
      <w:r>
        <w:t></w:t>
      </w:r>
      <w:r>
        <w:rPr>
          <w:rFonts w:hint="eastAsia"/>
        </w:rPr>
        <w:t>ефективність</w:t>
      </w:r>
      <w:r>
        <w:t></w:t>
      </w:r>
      <w:r>
        <w:rPr>
          <w:rFonts w:hint="eastAsia"/>
        </w:rPr>
        <w:t>при</w:t>
      </w:r>
      <w:r>
        <w:t></w:t>
      </w:r>
      <w:r>
        <w:rPr>
          <w:rFonts w:hint="eastAsia"/>
        </w:rPr>
        <w:t>вирішенні</w:t>
      </w:r>
      <w:r>
        <w:t></w:t>
      </w:r>
      <w:r>
        <w:rPr>
          <w:rFonts w:hint="eastAsia"/>
        </w:rPr>
        <w:t>завдань</w:t>
      </w:r>
      <w:r>
        <w:t></w:t>
      </w:r>
      <w:r>
        <w:rPr>
          <w:rFonts w:hint="eastAsia"/>
        </w:rPr>
        <w:t>та</w:t>
      </w:r>
      <w:r>
        <w:t></w:t>
      </w:r>
      <w:r>
        <w:rPr>
          <w:rFonts w:hint="eastAsia"/>
        </w:rPr>
        <w:t>досягненні</w:t>
      </w:r>
      <w:r>
        <w:t></w:t>
      </w:r>
      <w:r>
        <w:rPr>
          <w:rFonts w:hint="eastAsia"/>
        </w:rPr>
        <w:t>цілей</w:t>
      </w:r>
      <w:r>
        <w:t></w:t>
      </w:r>
      <w:r>
        <w:rPr>
          <w:rFonts w:hint="eastAsia"/>
        </w:rPr>
        <w:t>підприємства</w:t>
      </w:r>
      <w:r>
        <w:t></w:t>
      </w:r>
      <w:r>
        <w:rPr>
          <w:rFonts w:hint="eastAsia"/>
        </w:rPr>
        <w:t>під</w:t>
      </w:r>
      <w:r>
        <w:t></w:t>
      </w:r>
      <w:r>
        <w:rPr>
          <w:rFonts w:hint="eastAsia"/>
        </w:rPr>
        <w:t>час</w:t>
      </w:r>
      <w:r>
        <w:t></w:t>
      </w:r>
      <w:r>
        <w:rPr>
          <w:rFonts w:hint="eastAsia"/>
        </w:rPr>
        <w:t>їх</w:t>
      </w:r>
      <w:r>
        <w:t></w:t>
      </w:r>
      <w:r>
        <w:rPr>
          <w:rFonts w:hint="eastAsia"/>
        </w:rPr>
        <w:t>промислової</w:t>
      </w:r>
      <w:r>
        <w:t></w:t>
      </w:r>
      <w:r>
        <w:rPr>
          <w:rFonts w:hint="eastAsia"/>
        </w:rPr>
        <w:t>експлуатації</w:t>
      </w:r>
      <w:r>
        <w:t></w:t>
      </w:r>
    </w:p>
    <w:p w:rsidR="00614D06" w:rsidRDefault="00614D06" w:rsidP="00614D06"/>
    <w:p w:rsidR="00614D06" w:rsidRPr="00614D06" w:rsidRDefault="00614D06" w:rsidP="00614D06">
      <w:r>
        <w:rPr>
          <w:rFonts w:hint="eastAsia"/>
        </w:rPr>
        <w:t>Розроблено</w:t>
      </w:r>
      <w:r>
        <w:t></w:t>
      </w:r>
      <w:r>
        <w:rPr>
          <w:rFonts w:hint="eastAsia"/>
        </w:rPr>
        <w:t>моделі</w:t>
      </w:r>
      <w:r>
        <w:t></w:t>
      </w:r>
      <w:r>
        <w:rPr>
          <w:rFonts w:hint="eastAsia"/>
        </w:rPr>
        <w:t>механізмів</w:t>
      </w:r>
      <w:r>
        <w:t></w:t>
      </w:r>
      <w:r>
        <w:rPr>
          <w:rFonts w:hint="eastAsia"/>
        </w:rPr>
        <w:t>процесного</w:t>
      </w:r>
      <w:r>
        <w:t></w:t>
      </w:r>
      <w:r>
        <w:rPr>
          <w:rFonts w:hint="eastAsia"/>
        </w:rPr>
        <w:t>менеджменту</w:t>
      </w:r>
      <w:r>
        <w:t></w:t>
      </w:r>
      <w:r>
        <w:rPr>
          <w:rFonts w:hint="eastAsia"/>
        </w:rPr>
        <w:t>інформаційних</w:t>
      </w:r>
      <w:r>
        <w:t></w:t>
      </w:r>
      <w:r>
        <w:rPr>
          <w:rFonts w:hint="eastAsia"/>
        </w:rPr>
        <w:t>систем</w:t>
      </w:r>
      <w:r>
        <w:t></w:t>
      </w:r>
      <w:r>
        <w:rPr>
          <w:rFonts w:hint="eastAsia"/>
        </w:rPr>
        <w:t>управління</w:t>
      </w:r>
      <w:r>
        <w:t></w:t>
      </w:r>
      <w:r>
        <w:t></w:t>
      </w:r>
      <w:r>
        <w:rPr>
          <w:rFonts w:hint="eastAsia"/>
        </w:rPr>
        <w:t>конфігурації</w:t>
      </w:r>
      <w:r>
        <w:t></w:t>
      </w:r>
      <w:r>
        <w:rPr>
          <w:rFonts w:hint="eastAsia"/>
        </w:rPr>
        <w:t>роботи</w:t>
      </w:r>
      <w:r>
        <w:t></w:t>
      </w:r>
      <w:r>
        <w:rPr>
          <w:rFonts w:hint="eastAsia"/>
        </w:rPr>
        <w:t>інформаційної</w:t>
      </w:r>
      <w:r>
        <w:t></w:t>
      </w:r>
      <w:r>
        <w:rPr>
          <w:rFonts w:hint="eastAsia"/>
        </w:rPr>
        <w:t>системи</w:t>
      </w:r>
      <w:r>
        <w:t></w:t>
      </w:r>
      <w:r>
        <w:rPr>
          <w:rFonts w:hint="eastAsia"/>
        </w:rPr>
        <w:t>управління</w:t>
      </w:r>
      <w:r>
        <w:t></w:t>
      </w:r>
      <w:r>
        <w:rPr>
          <w:rFonts w:hint="eastAsia"/>
        </w:rPr>
        <w:t>на</w:t>
      </w:r>
      <w:r>
        <w:t></w:t>
      </w:r>
      <w:r>
        <w:rPr>
          <w:rFonts w:hint="eastAsia"/>
        </w:rPr>
        <w:t>роботу</w:t>
      </w:r>
      <w:r>
        <w:t></w:t>
      </w:r>
      <w:r>
        <w:rPr>
          <w:rFonts w:hint="eastAsia"/>
        </w:rPr>
        <w:t>конкретного</w:t>
      </w:r>
      <w:r>
        <w:t></w:t>
      </w:r>
      <w:r>
        <w:rPr>
          <w:rFonts w:hint="eastAsia"/>
        </w:rPr>
        <w:t>користувача</w:t>
      </w:r>
      <w:r>
        <w:t></w:t>
      </w:r>
      <w:r>
        <w:t></w:t>
      </w:r>
      <w:r>
        <w:t></w:t>
      </w:r>
      <w:r>
        <w:rPr>
          <w:rFonts w:hint="eastAsia"/>
        </w:rPr>
        <w:t>побудови</w:t>
      </w:r>
      <w:r>
        <w:t></w:t>
      </w:r>
      <w:r>
        <w:rPr>
          <w:rFonts w:hint="eastAsia"/>
        </w:rPr>
        <w:t>динамічного</w:t>
      </w:r>
      <w:r>
        <w:t></w:t>
      </w:r>
      <w:r>
        <w:rPr>
          <w:rFonts w:hint="eastAsia"/>
        </w:rPr>
        <w:t>профілю</w:t>
      </w:r>
      <w:r>
        <w:t></w:t>
      </w:r>
      <w:r>
        <w:t></w:t>
      </w:r>
      <w:r>
        <w:rPr>
          <w:rFonts w:hint="eastAsia"/>
        </w:rPr>
        <w:t>ефективного</w:t>
      </w:r>
      <w:r>
        <w:t></w:t>
      </w:r>
      <w:r>
        <w:rPr>
          <w:rFonts w:hint="eastAsia"/>
        </w:rPr>
        <w:t>планування</w:t>
      </w:r>
      <w:r>
        <w:t></w:t>
      </w:r>
      <w:r>
        <w:rPr>
          <w:rFonts w:hint="eastAsia"/>
        </w:rPr>
        <w:t>і</w:t>
      </w:r>
      <w:r>
        <w:t></w:t>
      </w:r>
      <w:r>
        <w:rPr>
          <w:rFonts w:hint="eastAsia"/>
        </w:rPr>
        <w:t>контролю</w:t>
      </w:r>
      <w:r>
        <w:t></w:t>
      </w:r>
      <w:r>
        <w:rPr>
          <w:rFonts w:hint="eastAsia"/>
        </w:rPr>
        <w:t>потоків</w:t>
      </w:r>
      <w:r>
        <w:t></w:t>
      </w:r>
      <w:r>
        <w:rPr>
          <w:rFonts w:hint="eastAsia"/>
        </w:rPr>
        <w:t>робіт</w:t>
      </w:r>
      <w:r>
        <w:t></w:t>
      </w:r>
      <w:r>
        <w:rPr>
          <w:rFonts w:hint="eastAsia"/>
        </w:rPr>
        <w:t>користувачів</w:t>
      </w:r>
      <w:r>
        <w:t></w:t>
      </w:r>
      <w:r>
        <w:rPr>
          <w:rFonts w:hint="eastAsia"/>
        </w:rPr>
        <w:t>в</w:t>
      </w:r>
      <w:r>
        <w:t></w:t>
      </w:r>
      <w:r>
        <w:rPr>
          <w:rFonts w:hint="eastAsia"/>
        </w:rPr>
        <w:t>інформаційній</w:t>
      </w:r>
      <w:r>
        <w:t></w:t>
      </w:r>
      <w:r>
        <w:rPr>
          <w:rFonts w:hint="eastAsia"/>
        </w:rPr>
        <w:t>системі</w:t>
      </w:r>
      <w:r>
        <w:t></w:t>
      </w:r>
      <w:r>
        <w:rPr>
          <w:rFonts w:hint="eastAsia"/>
        </w:rPr>
        <w:t>управління</w:t>
      </w:r>
      <w:r>
        <w:t></w:t>
      </w:r>
      <w:r>
        <w:rPr>
          <w:rFonts w:hint="eastAsia"/>
        </w:rPr>
        <w:t>в</w:t>
      </w:r>
      <w:r>
        <w:t></w:t>
      </w:r>
      <w:r>
        <w:rPr>
          <w:rFonts w:hint="eastAsia"/>
        </w:rPr>
        <w:t>рамках</w:t>
      </w:r>
      <w:r>
        <w:t></w:t>
      </w:r>
      <w:r>
        <w:rPr>
          <w:rFonts w:hint="eastAsia"/>
        </w:rPr>
        <w:t>її</w:t>
      </w:r>
      <w:r>
        <w:t></w:t>
      </w:r>
      <w:r>
        <w:rPr>
          <w:rFonts w:hint="eastAsia"/>
        </w:rPr>
        <w:t>бізнес</w:t>
      </w:r>
      <w:r>
        <w:t></w:t>
      </w:r>
      <w:r>
        <w:rPr>
          <w:rFonts w:hint="eastAsia"/>
        </w:rPr>
        <w:t>процесів</w:t>
      </w:r>
      <w:r>
        <w:t></w:t>
      </w:r>
      <w:r>
        <w:t></w:t>
      </w:r>
      <w:r>
        <w:rPr>
          <w:rFonts w:hint="eastAsia"/>
        </w:rPr>
        <w:t>контролю</w:t>
      </w:r>
      <w:r>
        <w:t></w:t>
      </w:r>
      <w:r>
        <w:rPr>
          <w:rFonts w:hint="eastAsia"/>
        </w:rPr>
        <w:t>ефективності</w:t>
      </w:r>
      <w:r>
        <w:t></w:t>
      </w:r>
      <w:r>
        <w:rPr>
          <w:rFonts w:hint="eastAsia"/>
        </w:rPr>
        <w:t>функціонування</w:t>
      </w:r>
      <w:r>
        <w:t></w:t>
      </w:r>
      <w:r>
        <w:rPr>
          <w:rFonts w:hint="eastAsia"/>
        </w:rPr>
        <w:t>бізнес</w:t>
      </w:r>
      <w:r>
        <w:t></w:t>
      </w:r>
      <w:r>
        <w:rPr>
          <w:rFonts w:hint="eastAsia"/>
        </w:rPr>
        <w:t>процесів</w:t>
      </w:r>
      <w:r>
        <w:t></w:t>
      </w:r>
      <w:r>
        <w:t></w:t>
      </w:r>
      <w:r>
        <w:rPr>
          <w:rFonts w:hint="eastAsia"/>
        </w:rPr>
        <w:t>збору</w:t>
      </w:r>
      <w:r>
        <w:t></w:t>
      </w:r>
      <w:r>
        <w:rPr>
          <w:rFonts w:hint="eastAsia"/>
        </w:rPr>
        <w:t>та</w:t>
      </w:r>
      <w:r>
        <w:t></w:t>
      </w:r>
      <w:r>
        <w:rPr>
          <w:rFonts w:hint="eastAsia"/>
        </w:rPr>
        <w:t>аналізу</w:t>
      </w:r>
      <w:r>
        <w:t></w:t>
      </w:r>
      <w:r>
        <w:rPr>
          <w:rFonts w:hint="eastAsia"/>
        </w:rPr>
        <w:t>кількісних</w:t>
      </w:r>
      <w:r>
        <w:t></w:t>
      </w:r>
      <w:r>
        <w:rPr>
          <w:rFonts w:hint="eastAsia"/>
        </w:rPr>
        <w:t>і</w:t>
      </w:r>
      <w:r>
        <w:t></w:t>
      </w:r>
      <w:r>
        <w:rPr>
          <w:rFonts w:hint="eastAsia"/>
        </w:rPr>
        <w:t>якісних</w:t>
      </w:r>
      <w:r>
        <w:t></w:t>
      </w:r>
      <w:r>
        <w:rPr>
          <w:rFonts w:hint="eastAsia"/>
        </w:rPr>
        <w:t>показників</w:t>
      </w:r>
      <w:r>
        <w:t></w:t>
      </w:r>
      <w:r>
        <w:rPr>
          <w:rFonts w:hint="eastAsia"/>
        </w:rPr>
        <w:t>ефективності</w:t>
      </w:r>
      <w:r>
        <w:t></w:t>
      </w:r>
      <w:r>
        <w:rPr>
          <w:rFonts w:hint="eastAsia"/>
        </w:rPr>
        <w:t>функціонування</w:t>
      </w:r>
      <w:r>
        <w:t></w:t>
      </w:r>
      <w:r>
        <w:rPr>
          <w:rFonts w:hint="eastAsia"/>
        </w:rPr>
        <w:t>бізнес</w:t>
      </w:r>
      <w:r>
        <w:t></w:t>
      </w:r>
      <w:r>
        <w:rPr>
          <w:rFonts w:hint="eastAsia"/>
        </w:rPr>
        <w:t>процесів</w:t>
      </w:r>
      <w:r>
        <w:t></w:t>
      </w:r>
      <w:r>
        <w:rPr>
          <w:rFonts w:hint="eastAsia"/>
        </w:rPr>
        <w:t>інформаційної</w:t>
      </w:r>
      <w:r>
        <w:t></w:t>
      </w:r>
      <w:r>
        <w:rPr>
          <w:rFonts w:hint="eastAsia"/>
        </w:rPr>
        <w:t>системи</w:t>
      </w:r>
      <w:r>
        <w:t></w:t>
      </w:r>
      <w:r>
        <w:rPr>
          <w:rFonts w:hint="eastAsia"/>
        </w:rPr>
        <w:t>управління</w:t>
      </w:r>
      <w:r>
        <w:t></w:t>
      </w:r>
      <w:bookmarkEnd w:id="0"/>
    </w:p>
    <w:sectPr w:rsidR="00614D06" w:rsidRPr="00614D06"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09A3" w:rsidRDefault="003909A3">
      <w:pPr>
        <w:spacing w:after="0" w:line="240" w:lineRule="auto"/>
      </w:pPr>
      <w:r>
        <w:separator/>
      </w:r>
    </w:p>
  </w:endnote>
  <w:endnote w:type="continuationSeparator" w:id="0">
    <w:p w:rsidR="003909A3" w:rsidRDefault="003909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A0002AEF" w:usb1="4000207B" w:usb2="00000000"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09A3" w:rsidRDefault="003909A3"/>
    <w:p w:rsidR="003909A3" w:rsidRDefault="003909A3"/>
    <w:p w:rsidR="003909A3" w:rsidRDefault="003909A3"/>
    <w:p w:rsidR="003909A3" w:rsidRDefault="003909A3"/>
    <w:p w:rsidR="003909A3" w:rsidRDefault="003909A3"/>
    <w:p w:rsidR="003909A3" w:rsidRDefault="003909A3"/>
    <w:p w:rsidR="003909A3" w:rsidRDefault="003909A3">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09A3" w:rsidRDefault="003909A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3909A3" w:rsidRDefault="003909A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3909A3" w:rsidRDefault="003909A3"/>
    <w:p w:rsidR="003909A3" w:rsidRDefault="003909A3"/>
    <w:p w:rsidR="003909A3" w:rsidRDefault="003909A3">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09A3" w:rsidRDefault="003909A3"/>
                          <w:p w:rsidR="003909A3" w:rsidRDefault="003909A3">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3909A3" w:rsidRDefault="003909A3"/>
                    <w:p w:rsidR="003909A3" w:rsidRDefault="003909A3">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3909A3" w:rsidRDefault="003909A3"/>
    <w:p w:rsidR="003909A3" w:rsidRDefault="003909A3">
      <w:pPr>
        <w:rPr>
          <w:sz w:val="2"/>
          <w:szCs w:val="2"/>
        </w:rPr>
      </w:pPr>
    </w:p>
    <w:p w:rsidR="003909A3" w:rsidRDefault="003909A3"/>
    <w:p w:rsidR="003909A3" w:rsidRDefault="003909A3">
      <w:pPr>
        <w:spacing w:after="0" w:line="240" w:lineRule="auto"/>
      </w:pPr>
    </w:p>
  </w:footnote>
  <w:footnote w:type="continuationSeparator" w:id="0">
    <w:p w:rsidR="003909A3" w:rsidRDefault="003909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55"/>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9A3"/>
    <w:rsid w:val="00390ADB"/>
    <w:rsid w:val="00390B0C"/>
    <w:rsid w:val="00390B8F"/>
    <w:rsid w:val="00390C47"/>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972"/>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51D"/>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5DD"/>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37"/>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25"/>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491"/>
    <w:rsid w:val="00B864C8"/>
    <w:rsid w:val="00B865FD"/>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C"/>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5B"/>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74"/>
    <w:rsid w:val="00CF2F80"/>
    <w:rsid w:val="00CF3037"/>
    <w:rsid w:val="00CF30B8"/>
    <w:rsid w:val="00CF30F5"/>
    <w:rsid w:val="00CF3171"/>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0E6"/>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A1AC8AA"/>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E835DC-1E11-4076-A8B0-0E9F9037C6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18370</TotalTime>
  <Pages>1</Pages>
  <Words>220</Words>
  <Characters>1257</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1475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1088</cp:revision>
  <cp:lastPrinted>2009-02-06T05:36:00Z</cp:lastPrinted>
  <dcterms:created xsi:type="dcterms:W3CDTF">2023-09-07T12:38:00Z</dcterms:created>
  <dcterms:modified xsi:type="dcterms:W3CDTF">2023-11-26T13:22:00Z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