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КУТОМАНОВ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Дмитро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Євгенович</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Назва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дисертаційної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ГОСПОДАРЮВАННЯ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p>
    <w:p w:rsidR="00787A0B" w:rsidRPr="00787A0B" w:rsidRDefault="00787A0B" w:rsidP="00787A0B">
      <w:pPr>
        <w:rPr>
          <w:rFonts w:ascii="Verdana" w:hAnsi="Verdana"/>
          <w:color w:val="000000"/>
          <w:shd w:val="clear" w:color="auto" w:fill="FFFFFF"/>
        </w:rPr>
      </w:pPr>
    </w:p>
    <w:p w:rsidR="00787A0B" w:rsidRPr="00787A0B" w:rsidRDefault="00787A0B" w:rsidP="00787A0B">
      <w:pPr>
        <w:rPr>
          <w:rFonts w:ascii="Verdana" w:hAnsi="Verdana"/>
          <w:color w:val="000000"/>
          <w:shd w:val="clear" w:color="auto" w:fill="FFFFFF"/>
        </w:rPr>
      </w:pP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МІНІСТЕРСТВО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ОСВІТИ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КИЇВСЬКИЙ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НАЦІОНАЛЬНИЙ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УНІВЕРСИТЕТ</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ІМЕНІ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ТАРАСА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ШЕВЧЕНКА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рукопису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КУТОМАНОВ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ДМИТРО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ЄВГЕНОВИЧ</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УДК</w:t>
      </w:r>
      <w:r w:rsidRPr="00787A0B">
        <w:rPr>
          <w:rFonts w:ascii="Verdana" w:hAnsi="Verdana"/>
          <w:color w:val="000000"/>
          <w:shd w:val="clear" w:color="auto" w:fill="FFFFFF"/>
        </w:rPr>
        <w:t xml:space="preserve"> 349.22</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ГОСПОДАРЮВАННЯ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Спеціальність</w:t>
      </w:r>
      <w:r w:rsidRPr="00787A0B">
        <w:rPr>
          <w:rFonts w:ascii="Verdana" w:hAnsi="Verdana"/>
          <w:color w:val="000000"/>
          <w:shd w:val="clear" w:color="auto" w:fill="FFFFFF"/>
        </w:rPr>
        <w:t xml:space="preserve">: 12.00.05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соціального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Дисертація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здобуття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ступеня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доктора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Науковий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консультант</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Іншин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Микола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Іванович</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доктор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професор</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Київ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2015</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2</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ЗМІСТ</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ВСТУП…………………………………………………………</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4</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РОЗДІЛ</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СОЦІАЛЬНО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ХАРАКТЕРИСТИКА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16</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1.1 </w:t>
      </w:r>
      <w:r w:rsidRPr="00787A0B">
        <w:rPr>
          <w:rFonts w:ascii="Verdana" w:hAnsi="Verdana" w:hint="eastAsia"/>
          <w:color w:val="000000"/>
          <w:shd w:val="clear" w:color="auto" w:fill="FFFFFF"/>
        </w:rPr>
        <w:t>Генезис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інституту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16</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1.2 </w:t>
      </w:r>
      <w:r w:rsidRPr="00787A0B">
        <w:rPr>
          <w:rFonts w:ascii="Verdana" w:hAnsi="Verdana" w:hint="eastAsia"/>
          <w:color w:val="000000"/>
          <w:shd w:val="clear" w:color="auto" w:fill="FFFFFF"/>
        </w:rPr>
        <w:t>Поняття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соціальна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сутність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складові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елементи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50</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1.3 </w:t>
      </w:r>
      <w:r w:rsidRPr="00787A0B">
        <w:rPr>
          <w:rFonts w:ascii="Verdana" w:hAnsi="Verdana" w:hint="eastAsia"/>
          <w:color w:val="000000"/>
          <w:shd w:val="clear" w:color="auto" w:fill="FFFFFF"/>
        </w:rPr>
        <w:t>Сучасний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Україні……………………………………………………</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76</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1.4 </w:t>
      </w:r>
      <w:r w:rsidRPr="00787A0B">
        <w:rPr>
          <w:rFonts w:ascii="Verdana" w:hAnsi="Verdana" w:hint="eastAsia"/>
          <w:color w:val="000000"/>
          <w:shd w:val="clear" w:color="auto" w:fill="FFFFFF"/>
        </w:rPr>
        <w:t>Зарубіжні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стандарти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...100</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розділу</w:t>
      </w:r>
      <w:r w:rsidRPr="00787A0B">
        <w:rPr>
          <w:rFonts w:ascii="Verdana" w:hAnsi="Verdana"/>
          <w:color w:val="000000"/>
          <w:shd w:val="clear" w:color="auto" w:fill="FFFFFF"/>
        </w:rPr>
        <w:t xml:space="preserve"> 1</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..133</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РОЗДІЛ</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МЕТОДОЛОГІЧНІ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139</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2.1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суспільних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.139</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2.2 </w:t>
      </w:r>
      <w:r w:rsidRPr="00787A0B">
        <w:rPr>
          <w:rFonts w:ascii="Verdana" w:hAnsi="Verdana" w:hint="eastAsia"/>
          <w:color w:val="000000"/>
          <w:shd w:val="clear" w:color="auto" w:fill="FFFFFF"/>
        </w:rPr>
        <w:t>Характерні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риси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особливості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..157</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2.3 </w:t>
      </w:r>
      <w:r w:rsidRPr="00787A0B">
        <w:rPr>
          <w:rFonts w:ascii="Verdana" w:hAnsi="Verdana" w:hint="eastAsia"/>
          <w:color w:val="000000"/>
          <w:shd w:val="clear" w:color="auto" w:fill="FFFFFF"/>
        </w:rPr>
        <w:t>Система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.180</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розділу</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200</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РОЗДІЛ</w:t>
      </w:r>
      <w:r w:rsidRPr="00787A0B">
        <w:rPr>
          <w:rFonts w:ascii="Verdana" w:hAnsi="Verdana"/>
          <w:color w:val="000000"/>
          <w:shd w:val="clear" w:color="auto" w:fill="FFFFFF"/>
        </w:rPr>
        <w:t xml:space="preserve"> 3 </w:t>
      </w:r>
      <w:r w:rsidRPr="00787A0B">
        <w:rPr>
          <w:rFonts w:ascii="Verdana" w:hAnsi="Verdana" w:hint="eastAsia"/>
          <w:color w:val="000000"/>
          <w:shd w:val="clear" w:color="auto" w:fill="FFFFFF"/>
        </w:rPr>
        <w:t>СУЧАСНИЙ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.204</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3.1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виховання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механізмі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.....204</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3.2 </w:t>
      </w:r>
      <w:r w:rsidRPr="00787A0B">
        <w:rPr>
          <w:rFonts w:ascii="Verdana" w:hAnsi="Verdana" w:hint="eastAsia"/>
          <w:color w:val="000000"/>
          <w:shd w:val="clear" w:color="auto" w:fill="FFFFFF"/>
        </w:rPr>
        <w:t>Економічні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....227</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3.3 </w:t>
      </w:r>
      <w:r w:rsidRPr="00787A0B">
        <w:rPr>
          <w:rFonts w:ascii="Verdana" w:hAnsi="Verdana" w:hint="eastAsia"/>
          <w:color w:val="000000"/>
          <w:shd w:val="clear" w:color="auto" w:fill="FFFFFF"/>
        </w:rPr>
        <w:t>Організаційні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........250</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3.4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сумлінної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..272</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3.5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.....294</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3.6 </w:t>
      </w:r>
      <w:r w:rsidRPr="00787A0B">
        <w:rPr>
          <w:rFonts w:ascii="Verdana" w:hAnsi="Verdana" w:hint="eastAsia"/>
          <w:color w:val="000000"/>
          <w:shd w:val="clear" w:color="auto" w:fill="FFFFFF"/>
        </w:rPr>
        <w:t>Заходи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вираження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318</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розділу</w:t>
      </w:r>
      <w:r w:rsidRPr="00787A0B">
        <w:rPr>
          <w:rFonts w:ascii="Verdana" w:hAnsi="Verdana"/>
          <w:color w:val="000000"/>
          <w:shd w:val="clear" w:color="auto" w:fill="FFFFFF"/>
        </w:rPr>
        <w:t xml:space="preserve"> 3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.342</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3</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РОЗДІЛ</w:t>
      </w:r>
      <w:r w:rsidRPr="00787A0B">
        <w:rPr>
          <w:rFonts w:ascii="Verdana" w:hAnsi="Verdana"/>
          <w:color w:val="000000"/>
          <w:shd w:val="clear" w:color="auto" w:fill="FFFFFF"/>
        </w:rPr>
        <w:t xml:space="preserve"> 4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ШЛЯХИ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УДОСКОНАЛЕННЯ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.348</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4.1 </w:t>
      </w:r>
      <w:r w:rsidRPr="00787A0B">
        <w:rPr>
          <w:rFonts w:ascii="Verdana" w:hAnsi="Verdana" w:hint="eastAsia"/>
          <w:color w:val="000000"/>
          <w:shd w:val="clear" w:color="auto" w:fill="FFFFFF"/>
        </w:rPr>
        <w:t>Проблемні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348</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4.2 </w:t>
      </w:r>
      <w:r w:rsidRPr="00787A0B">
        <w:rPr>
          <w:rFonts w:ascii="Verdana" w:hAnsi="Verdana" w:hint="eastAsia"/>
          <w:color w:val="000000"/>
          <w:shd w:val="clear" w:color="auto" w:fill="FFFFFF"/>
        </w:rPr>
        <w:t>Шляхи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371</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розділу</w:t>
      </w:r>
      <w:r w:rsidRPr="00787A0B">
        <w:rPr>
          <w:rFonts w:ascii="Verdana" w:hAnsi="Verdana"/>
          <w:color w:val="000000"/>
          <w:shd w:val="clear" w:color="auto" w:fill="FFFFFF"/>
        </w:rPr>
        <w:t xml:space="preserve"> 4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398</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403</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СПИСОК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ДЖЕРЕЛ………………</w:t>
      </w: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415</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4</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ВСТУП</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Актуальність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Еволюційний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суспільства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зумовлюють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трансформацію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поглядів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взаємовідносини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договору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вагомих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факторів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стабільності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успішного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високопродуктивного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функціонування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установ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власності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Протягом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тисячолітньої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людства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постійно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трансформувались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підхід</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діяльності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дотримання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певних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правил</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чергу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впливало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співвідношення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тобто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переважання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інших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впливу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поведінку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громадян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своїх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функцій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жаль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донині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оптимальної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моделі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такого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співвідношення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теорією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практикою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зумовлює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актуальність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розглянутих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питань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потребу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подальших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пошуків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оптимального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поєднання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світу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напрямки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ринку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виключають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можливість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одностороннього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впливу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поведінку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виховання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повинні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застосовуватись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обов’язково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комплексі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без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надання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суттєвих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пріоритетів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ігноруванні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Після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нещодавньої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ратифікації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Угоди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асоціацію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Європейським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Союзом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суспільстві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активно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обговорюється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імплементація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положень</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адаптація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вітчизняних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хоча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документ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стосується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фінансових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питань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вирішення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неможливе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без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успішної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важливої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успішного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функціонування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епоху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ринкових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5</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ринку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раніше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використовувалися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потребують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уточнення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частині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актуальності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пріоритетності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Постала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створенні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належного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підґрунтя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принципово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раніше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наука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приділяли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уваги</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економічні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завдання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можливо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реалізувати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лише</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шляхом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механізму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числі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аналізу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теоретичних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аспектів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досліджуваної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проблематики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внесення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прийоми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завжди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були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центрі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уваги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багатьох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правознавців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вивченням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працювали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вчені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w:t>
      </w:r>
      <w:r w:rsidRPr="00787A0B">
        <w:rPr>
          <w:rFonts w:ascii="Verdana" w:hAnsi="Verdana"/>
          <w:color w:val="000000"/>
          <w:shd w:val="clear" w:color="auto" w:fill="FFFFFF"/>
        </w:rPr>
        <w:t>.</w:t>
      </w:r>
      <w:r w:rsidRPr="00787A0B">
        <w:rPr>
          <w:rFonts w:ascii="Verdana" w:hAnsi="Verdana" w:hint="eastAsia"/>
          <w:color w:val="000000"/>
          <w:shd w:val="clear" w:color="auto" w:fill="FFFFFF"/>
        </w:rPr>
        <w:t>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Адушкін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w:t>
      </w:r>
      <w:r w:rsidRPr="00787A0B">
        <w:rPr>
          <w:rFonts w:ascii="Verdana" w:hAnsi="Verdana"/>
          <w:color w:val="000000"/>
          <w:shd w:val="clear" w:color="auto" w:fill="FFFFFF"/>
        </w:rPr>
        <w:t>.</w:t>
      </w: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Болотіна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Братусь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Венедіктов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w:t>
      </w: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Венедіктов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w:t>
      </w: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Вишновецька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w:t>
      </w:r>
      <w:r w:rsidRPr="00787A0B">
        <w:rPr>
          <w:rFonts w:ascii="Verdana" w:hAnsi="Verdana"/>
          <w:color w:val="000000"/>
          <w:shd w:val="clear" w:color="auto" w:fill="FFFFFF"/>
        </w:rPr>
        <w:t>.</w:t>
      </w:r>
      <w:r w:rsidRPr="00787A0B">
        <w:rPr>
          <w:rFonts w:ascii="Verdana" w:hAnsi="Verdana" w:hint="eastAsia"/>
          <w:color w:val="000000"/>
          <w:shd w:val="clear" w:color="auto" w:fill="FFFFFF"/>
        </w:rPr>
        <w:t>П</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Грузінова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Гришина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Ю</w:t>
      </w:r>
      <w:r w:rsidRPr="00787A0B">
        <w:rPr>
          <w:rFonts w:ascii="Verdana" w:hAnsi="Verdana"/>
          <w:color w:val="000000"/>
          <w:shd w:val="clear" w:color="auto" w:fill="FFFFFF"/>
        </w:rPr>
        <w:t>.</w:t>
      </w:r>
      <w:r w:rsidRPr="00787A0B">
        <w:rPr>
          <w:rFonts w:ascii="Verdana" w:hAnsi="Verdana" w:hint="eastAsia"/>
          <w:color w:val="000000"/>
          <w:shd w:val="clear" w:color="auto" w:fill="FFFFFF"/>
        </w:rPr>
        <w:t>П</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Дмитренко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w:t>
      </w:r>
      <w:r w:rsidRPr="00787A0B">
        <w:rPr>
          <w:rFonts w:ascii="Verdana" w:hAnsi="Verdana"/>
          <w:color w:val="000000"/>
          <w:shd w:val="clear" w:color="auto" w:fill="FFFFFF"/>
        </w:rPr>
        <w:t>.</w:t>
      </w:r>
      <w:r w:rsidRPr="00787A0B">
        <w:rPr>
          <w:rFonts w:ascii="Verdana" w:hAnsi="Verdana" w:hint="eastAsia"/>
          <w:color w:val="000000"/>
          <w:shd w:val="clear" w:color="auto" w:fill="FFFFFF"/>
        </w:rPr>
        <w:t>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Карпенко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Клемпарський</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Кожевніков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Л</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Костюк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w:t>
      </w:r>
      <w:r w:rsidRPr="00787A0B">
        <w:rPr>
          <w:rFonts w:ascii="Verdana" w:hAnsi="Verdana" w:hint="eastAsia"/>
          <w:color w:val="000000"/>
          <w:shd w:val="clear" w:color="auto" w:fill="FFFFFF"/>
        </w:rPr>
        <w:t>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Кохан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Курілов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Лейст</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w:t>
      </w:r>
      <w:r w:rsidRPr="00787A0B">
        <w:rPr>
          <w:rFonts w:ascii="Verdana" w:hAnsi="Verdana"/>
          <w:color w:val="000000"/>
          <w:shd w:val="clear" w:color="auto" w:fill="FFFFFF"/>
        </w:rPr>
        <w:t>.</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Лівшиць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Молодцов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Обушенко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Панасюк</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w:t>
      </w:r>
      <w:r w:rsidRPr="00787A0B">
        <w:rPr>
          <w:rFonts w:ascii="Verdana" w:hAnsi="Verdana"/>
          <w:color w:val="000000"/>
          <w:shd w:val="clear" w:color="auto" w:fill="FFFFFF"/>
        </w:rPr>
        <w:t>.</w:t>
      </w:r>
      <w:r w:rsidRPr="00787A0B">
        <w:rPr>
          <w:rFonts w:ascii="Verdana" w:hAnsi="Verdana" w:hint="eastAsia"/>
          <w:color w:val="000000"/>
          <w:shd w:val="clear" w:color="auto" w:fill="FFFFFF"/>
        </w:rPr>
        <w:t>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Пилипенко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w:t>
      </w:r>
      <w:r w:rsidRPr="00787A0B">
        <w:rPr>
          <w:rFonts w:ascii="Verdana" w:hAnsi="Verdana"/>
          <w:color w:val="000000"/>
          <w:shd w:val="clear" w:color="auto" w:fill="FFFFFF"/>
        </w:rPr>
        <w:t>.</w:t>
      </w:r>
      <w:r w:rsidRPr="00787A0B">
        <w:rPr>
          <w:rFonts w:ascii="Verdana" w:hAnsi="Verdana" w:hint="eastAsia"/>
          <w:color w:val="000000"/>
          <w:shd w:val="clear" w:color="auto" w:fill="FFFFFF"/>
        </w:rPr>
        <w:t>П</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Пилипенко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Прилипко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Прокопенко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Процевський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Процевський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w:t>
      </w:r>
      <w:r w:rsidRPr="00787A0B">
        <w:rPr>
          <w:rFonts w:ascii="Verdana" w:hAnsi="Verdana" w:hint="eastAsia"/>
          <w:color w:val="000000"/>
          <w:shd w:val="clear" w:color="auto" w:fill="FFFFFF"/>
        </w:rPr>
        <w:t>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Самощенко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Слюсар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Смирнов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Синявська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w:t>
      </w:r>
      <w:r w:rsidRPr="00787A0B">
        <w:rPr>
          <w:rFonts w:ascii="Verdana" w:hAnsi="Verdana"/>
          <w:color w:val="000000"/>
          <w:shd w:val="clear" w:color="auto" w:fill="FFFFFF"/>
        </w:rPr>
        <w:t>.</w:t>
      </w:r>
      <w:r w:rsidRPr="00787A0B">
        <w:rPr>
          <w:rFonts w:ascii="Verdana" w:hAnsi="Verdana" w:hint="eastAsia"/>
          <w:color w:val="000000"/>
          <w:shd w:val="clear" w:color="auto" w:fill="FFFFFF"/>
        </w:rPr>
        <w:t>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Сироватська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Г</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Стрельченко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Л</w:t>
      </w:r>
      <w:r w:rsidRPr="00787A0B">
        <w:rPr>
          <w:rFonts w:ascii="Verdana" w:hAnsi="Verdana"/>
          <w:color w:val="000000"/>
          <w:shd w:val="clear" w:color="auto" w:fill="FFFFFF"/>
        </w:rPr>
        <w:t>.</w:t>
      </w:r>
      <w:r w:rsidRPr="00787A0B">
        <w:rPr>
          <w:rFonts w:ascii="Verdana" w:hAnsi="Verdana" w:hint="eastAsia"/>
          <w:color w:val="000000"/>
          <w:shd w:val="clear" w:color="auto" w:fill="FFFFFF"/>
        </w:rPr>
        <w:t>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Таль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Тищенко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Хуторян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Чанишева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Щербина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w:t>
      </w:r>
      <w:r w:rsidRPr="00787A0B">
        <w:rPr>
          <w:rFonts w:ascii="Verdana" w:hAnsi="Verdana"/>
          <w:color w:val="000000"/>
          <w:shd w:val="clear" w:color="auto" w:fill="FFFFFF"/>
        </w:rPr>
        <w:t>.</w:t>
      </w:r>
      <w:r w:rsidRPr="00787A0B">
        <w:rPr>
          <w:rFonts w:ascii="Verdana" w:hAnsi="Verdana" w:hint="eastAsia"/>
          <w:color w:val="000000"/>
          <w:shd w:val="clear" w:color="auto" w:fill="FFFFFF"/>
        </w:rPr>
        <w:t>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Фарукшин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w:t>
      </w:r>
      <w:r w:rsidRPr="00787A0B">
        <w:rPr>
          <w:rFonts w:ascii="Verdana" w:hAnsi="Verdana"/>
          <w:color w:val="000000"/>
          <w:shd w:val="clear" w:color="auto" w:fill="FFFFFF"/>
        </w:rPr>
        <w:t>.</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Ярошенко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Проте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відсутність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комплексного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підходу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вивчення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досліджуваної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проблематики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наявність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деяких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неточностей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неузгодженостей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діючому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свідчить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актуальність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тематики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даної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дисертаційної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необхідність</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проведення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важливої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актуальної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потребує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аналізу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вирішення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Зв’язок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програмами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планами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темами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Дисертаційна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кафедрі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соціального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факультету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Київського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національного</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6</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університету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імені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Тараса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Шевченка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рамках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бюджетної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Доктрина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теоретичний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аспекти</w:t>
      </w:r>
      <w:r w:rsidRPr="00787A0B">
        <w:rPr>
          <w:rFonts w:ascii="Verdana" w:hAnsi="Verdana" w:hint="eastAsi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11</w:t>
      </w:r>
      <w:r w:rsidRPr="00787A0B">
        <w:rPr>
          <w:rFonts w:ascii="Verdana" w:hAnsi="Verdana" w:hint="eastAsia"/>
          <w:color w:val="000000"/>
          <w:shd w:val="clear" w:color="auto" w:fill="FFFFFF"/>
        </w:rPr>
        <w:t>БФ</w:t>
      </w:r>
      <w:r w:rsidRPr="00787A0B">
        <w:rPr>
          <w:rFonts w:ascii="Verdana" w:hAnsi="Verdana"/>
          <w:color w:val="000000"/>
          <w:shd w:val="clear" w:color="auto" w:fill="FFFFFF"/>
        </w:rPr>
        <w:t xml:space="preserve">042-01), </w:t>
      </w:r>
      <w:r w:rsidRPr="00787A0B">
        <w:rPr>
          <w:rFonts w:ascii="Verdana" w:hAnsi="Verdana" w:hint="eastAsia"/>
          <w:color w:val="000000"/>
          <w:shd w:val="clear" w:color="auto" w:fill="FFFFFF"/>
        </w:rPr>
        <w:t>яка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досліджується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факультеті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Київського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національного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університету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імені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Тараса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Шевченка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січня</w:t>
      </w:r>
      <w:r w:rsidRPr="00787A0B">
        <w:rPr>
          <w:rFonts w:ascii="Verdana" w:hAnsi="Verdana"/>
          <w:color w:val="000000"/>
          <w:shd w:val="clear" w:color="auto" w:fill="FFFFFF"/>
        </w:rPr>
        <w:t xml:space="preserve"> 2011 </w:t>
      </w:r>
      <w:r w:rsidRPr="00787A0B">
        <w:rPr>
          <w:rFonts w:ascii="Verdana" w:hAnsi="Verdana" w:hint="eastAsia"/>
          <w:color w:val="000000"/>
          <w:shd w:val="clear" w:color="auto" w:fill="FFFFFF"/>
        </w:rPr>
        <w:t>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31 </w:t>
      </w:r>
      <w:r w:rsidRPr="00787A0B">
        <w:rPr>
          <w:rFonts w:ascii="Verdana" w:hAnsi="Verdana" w:hint="eastAsia"/>
          <w:color w:val="000000"/>
          <w:shd w:val="clear" w:color="auto" w:fill="FFFFFF"/>
        </w:rPr>
        <w:t>грудня</w:t>
      </w:r>
      <w:r w:rsidRPr="00787A0B">
        <w:rPr>
          <w:rFonts w:ascii="Verdana" w:hAnsi="Verdana"/>
          <w:color w:val="000000"/>
          <w:shd w:val="clear" w:color="auto" w:fill="FFFFFF"/>
        </w:rPr>
        <w:t xml:space="preserve"> 2015 </w:t>
      </w:r>
      <w:r w:rsidRPr="00787A0B">
        <w:rPr>
          <w:rFonts w:ascii="Verdana" w:hAnsi="Verdana" w:hint="eastAsia"/>
          <w:color w:val="000000"/>
          <w:shd w:val="clear" w:color="auto" w:fill="FFFFFF"/>
        </w:rPr>
        <w:t>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задачі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дисертаційного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вивчення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систематизації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існуючих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підходів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аналізу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реалізації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визначити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сутність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особливості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рекомендації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досягнення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поставленої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вирішити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задачі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історико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огляд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становлення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інституту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виокремити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етапи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виокремити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структурні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елементи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запропонувати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власне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терміна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охарактеризувати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співвідношення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загального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спеціального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локального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опрацювати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досвід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стандарти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цьому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напрямку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з’ясувати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місце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чинників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впливу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суспільні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встановити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риси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особливості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7</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авторський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виокремити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визначальні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чинники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беруться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уваги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побудові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цієї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виокремити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спільну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об’єкт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суб’єктів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виховання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виділити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особливості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охарактеризувати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з’ясувати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зміст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вплив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класифікацію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сформулювати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причини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високої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ефективності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з’ясувати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сутність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класифікацію</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охарактеризувати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вираження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виявити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виробити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рекомендації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удосконалення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Об’єктом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суспільні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виникають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Предметом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сучасних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господарювання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Методологічною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дисертаційного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виступає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сукупність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загальнонаукових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спеціальних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прийомів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пізнання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дало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змогу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отримати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обґрунтовані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методологічної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конструкції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дисертаційної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лежить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аналізу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визначив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стратегію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процесі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інституту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історико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8</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допомогою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історичний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огляд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становлення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аспекті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сумлінної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підрозділ</w:t>
      </w:r>
      <w:r w:rsidRPr="00787A0B">
        <w:rPr>
          <w:rFonts w:ascii="Verdana" w:hAnsi="Verdana"/>
          <w:color w:val="000000"/>
          <w:shd w:val="clear" w:color="auto" w:fill="FFFFFF"/>
        </w:rPr>
        <w:t xml:space="preserve"> 1.1); </w:t>
      </w:r>
      <w:r w:rsidRPr="00787A0B">
        <w:rPr>
          <w:rFonts w:ascii="Verdana" w:hAnsi="Verdana" w:hint="eastAsia"/>
          <w:color w:val="000000"/>
          <w:shd w:val="clear" w:color="auto" w:fill="FFFFFF"/>
        </w:rPr>
        <w:t>формально</w:t>
      </w:r>
      <w:r w:rsidRPr="00787A0B">
        <w:rPr>
          <w:rFonts w:ascii="Verdana" w:hAnsi="Verdana"/>
          <w:color w:val="000000"/>
          <w:shd w:val="clear" w:color="auto" w:fill="FFFFFF"/>
        </w:rPr>
        <w:t>-</w:t>
      </w:r>
      <w:r w:rsidRPr="00787A0B">
        <w:rPr>
          <w:rFonts w:ascii="Verdana" w:hAnsi="Verdana" w:hint="eastAsia"/>
          <w:color w:val="000000"/>
          <w:shd w:val="clear" w:color="auto" w:fill="FFFFFF"/>
        </w:rPr>
        <w:t>логічний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спрямований</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понять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розділи</w:t>
      </w:r>
      <w:r w:rsidRPr="00787A0B">
        <w:rPr>
          <w:rFonts w:ascii="Verdana" w:hAnsi="Verdana"/>
          <w:color w:val="000000"/>
          <w:shd w:val="clear" w:color="auto" w:fill="FFFFFF"/>
        </w:rPr>
        <w:t xml:space="preserve"> 1</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4); </w:t>
      </w:r>
      <w:r w:rsidRPr="00787A0B">
        <w:rPr>
          <w:rFonts w:ascii="Verdana" w:hAnsi="Verdana" w:hint="eastAsia"/>
          <w:color w:val="000000"/>
          <w:shd w:val="clear" w:color="auto" w:fill="FFFFFF"/>
        </w:rPr>
        <w:t>системноструктурний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дозволив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складові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елементи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загальну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окремих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виховання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економічні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w:t>
      </w:r>
      <w:r w:rsidRPr="00787A0B">
        <w:rPr>
          <w:rFonts w:ascii="Verdana" w:hAnsi="Verdana" w:hint="eastAsia"/>
          <w:color w:val="000000"/>
          <w:shd w:val="clear" w:color="auto" w:fill="FFFFFF"/>
        </w:rPr>
        <w:t>підрозділи</w:t>
      </w:r>
      <w:r w:rsidRPr="00787A0B">
        <w:rPr>
          <w:rFonts w:ascii="Verdana" w:hAnsi="Verdana"/>
          <w:color w:val="000000"/>
          <w:shd w:val="clear" w:color="auto" w:fill="FFFFFF"/>
        </w:rPr>
        <w:t xml:space="preserve"> 1.2; 2.3; 3.1</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3.6).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діалектичного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структурно</w:t>
      </w:r>
      <w:r w:rsidRPr="00787A0B">
        <w:rPr>
          <w:rFonts w:ascii="Verdana" w:hAnsi="Verdana"/>
          <w:color w:val="000000"/>
          <w:shd w:val="clear" w:color="auto" w:fill="FFFFFF"/>
        </w:rPr>
        <w:t>-</w:t>
      </w:r>
      <w:r w:rsidRPr="00787A0B">
        <w:rPr>
          <w:rFonts w:ascii="Verdana" w:hAnsi="Verdana" w:hint="eastAsia"/>
          <w:color w:val="000000"/>
          <w:shd w:val="clear" w:color="auto" w:fill="FFFFFF"/>
        </w:rPr>
        <w:t>логічного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моделювання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дозволило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сучасний</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виокремити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підрозділи</w:t>
      </w:r>
      <w:r w:rsidRPr="00787A0B">
        <w:rPr>
          <w:rFonts w:ascii="Verdana" w:hAnsi="Verdana"/>
          <w:color w:val="000000"/>
          <w:shd w:val="clear" w:color="auto" w:fill="FFFFFF"/>
        </w:rPr>
        <w:t xml:space="preserve"> 1.3; 4.1). </w:t>
      </w:r>
      <w:r w:rsidRPr="00787A0B">
        <w:rPr>
          <w:rFonts w:ascii="Verdana" w:hAnsi="Verdana" w:hint="eastAsia"/>
          <w:color w:val="000000"/>
          <w:shd w:val="clear" w:color="auto" w:fill="FFFFFF"/>
        </w:rPr>
        <w:t>Порівняльноправовий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окреслення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стандартів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специфіки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зарубіжних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можливості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доцільності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імплементації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окремих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вітчизняного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підрозділи</w:t>
      </w:r>
      <w:r w:rsidRPr="00787A0B">
        <w:rPr>
          <w:rFonts w:ascii="Verdana" w:hAnsi="Verdana"/>
          <w:color w:val="000000"/>
          <w:shd w:val="clear" w:color="auto" w:fill="FFFFFF"/>
        </w:rPr>
        <w:t xml:space="preserve"> 1.4;</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4.2). </w:t>
      </w:r>
      <w:r w:rsidRPr="00787A0B">
        <w:rPr>
          <w:rFonts w:ascii="Verdana" w:hAnsi="Verdana" w:hint="eastAsia"/>
          <w:color w:val="000000"/>
          <w:shd w:val="clear" w:color="auto" w:fill="FFFFFF"/>
        </w:rPr>
        <w:t>Метод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прогнозування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розробці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формулюванні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пропозицій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спрямованих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підрозділ</w:t>
      </w:r>
      <w:r w:rsidRPr="00787A0B">
        <w:rPr>
          <w:rFonts w:ascii="Verdana" w:hAnsi="Verdana"/>
          <w:color w:val="000000"/>
          <w:shd w:val="clear" w:color="auto" w:fill="FFFFFF"/>
        </w:rPr>
        <w:t xml:space="preserve"> 4.2).</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Нормативну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становлять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Конституція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Кодекс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Цивільний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Господарський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Про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службу</w:t>
      </w:r>
      <w:r w:rsidRPr="00787A0B">
        <w:rPr>
          <w:rFonts w:ascii="Verdana" w:hAnsi="Verdana" w:hint="eastAsia"/>
          <w:color w:val="000000"/>
          <w:shd w:val="clear" w:color="auto" w:fill="FFFFFF"/>
        </w:rPr>
        <w:t>»</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Про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оплату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статути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окремих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професійних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груп</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Типові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правила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внутрішнього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розпорядку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законодавчі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підзаконні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нормативно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присвячені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аспекту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Інформаційну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емпіричну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становлять</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узагальнення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судова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практика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проекти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числі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проект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9</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політико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публіцистика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довідкові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статистичні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дані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матеріали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підсумки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конференцій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експертних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установ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Головного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експертного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управління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Верховної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Ради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вітчизняна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зарубіжна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спеціальна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література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якій</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досліджується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проблематика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поставленого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питання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Наукова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новизна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одержаних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дисертація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однією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спроб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комплексно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пізнання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урахуванням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новітніх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досягнень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дослідити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сформулювати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авторське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шляхів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вирішення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результаті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сформульовано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ряд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висновків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запропонованих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особисто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здобувачем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Серед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найбільш</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важливих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виділяємо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наступні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уперше</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поняття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сукупність</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волевиявлення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договору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створення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нормальних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ефективного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функціонування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установи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організації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недопущення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протиправної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поведінки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виокремлено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наступні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елементи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саме</w:t>
      </w:r>
      <w:r w:rsidRPr="00787A0B">
        <w:rPr>
          <w:rFonts w:ascii="Verdana" w:hAnsi="Verdana"/>
          <w:color w:val="000000"/>
          <w:shd w:val="clear" w:color="auto" w:fill="FFFFFF"/>
        </w:rPr>
        <w:t>: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створення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нормальної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високопродуктивної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своїх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власником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уповноваженим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органом</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свідоме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тобто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сумлінне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власних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волевиявлення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роботодавця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включає</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заходи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стимулювання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належного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персоналом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покладених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нього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сформовано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комплексний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побудови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лежать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визначальні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чинники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спосіб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стимулюючого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впливу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осіб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поширюються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10</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комплексну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характеристику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сприяють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належному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добросовісному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виконанню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посадових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через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специфічне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поєднання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елементів</w:t>
      </w:r>
      <w:r w:rsidRPr="00787A0B">
        <w:rPr>
          <w:rFonts w:ascii="Verdana" w:hAnsi="Verdana"/>
          <w:color w:val="000000"/>
          <w:shd w:val="clear" w:color="auto" w:fill="FFFFFF"/>
        </w:rPr>
        <w:t>: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прийняття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відносини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надання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широких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підприємствам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впорядкуванні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питання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оплати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стимулювання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w:t>
      </w: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участь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статутному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капіталі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роботодавця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приватизація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набуття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корпоративних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участь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управлінні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урахуванням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статусу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акціонера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члена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колективу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зроблено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порівняльне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досвіду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пострадянських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країн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підставі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встановлено</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усі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винятком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Грузії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Естонії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подібну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логічну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побудову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передбачають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схожі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зобов’язання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договору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ідентичні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стадії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дисциплінарного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провадження</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Молдови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Литви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Вірменії</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Туркменістану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само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окремої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юридичної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конструкції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закріплено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поняття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3)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Росії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Азербайджану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Киргизстану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Туркменістану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передбачена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можливість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притягнення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керівництва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підприємства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4)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Азербайджану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Узбекистану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Естонії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стягнення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передбачені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грошові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санкції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5) </w:t>
      </w:r>
      <w:r w:rsidRPr="00787A0B">
        <w:rPr>
          <w:rFonts w:ascii="Verdana" w:hAnsi="Verdana" w:hint="eastAsia"/>
          <w:color w:val="000000"/>
          <w:shd w:val="clear" w:color="auto" w:fill="FFFFFF"/>
        </w:rPr>
        <w:t>Україна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залишилася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єдиною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пострадянських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країн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цього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прийняла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зумовлює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недосконалість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вітчизняного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відсталість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пострадянських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країн</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запропоновано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надати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можливість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брати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участь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органів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управління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додаткової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вимоги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тривалого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менше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п’яти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стажу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відсутності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фактів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притягнення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11</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запропоновано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розширити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обмеження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матеріальної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шкоду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заподіяну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роботодавцю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Даний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застосовується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винятково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пропрацювали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менше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п’яти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років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застосовувалися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стягнення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протягом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останніх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трьох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удосконалено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рис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віднесено</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специфічне</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співвідношення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імперативного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диспозитивного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поширення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договірного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встановлення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працюючих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зростання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локальних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актів</w:t>
      </w:r>
      <w:r w:rsidRPr="00787A0B">
        <w:rPr>
          <w:rFonts w:ascii="Verdana" w:hAnsi="Verdana"/>
          <w:color w:val="000000"/>
          <w:shd w:val="clear" w:color="auto" w:fill="FFFFFF"/>
        </w:rPr>
        <w:t>; 2)</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поєднання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принципів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рівноправності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підлеглості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спільної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виникає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підставі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договору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волевиявлення</w:t>
      </w:r>
      <w:r w:rsidRPr="00787A0B">
        <w:rPr>
          <w:rFonts w:ascii="Verdana" w:hAnsi="Verdana"/>
          <w:color w:val="000000"/>
          <w:shd w:val="clear" w:color="auto" w:fill="FFFFFF"/>
        </w:rPr>
        <w:t>); 3)</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своєрідність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захисту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персоналу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забезпечується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шляхом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розгляду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спорів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самозахисту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свобод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громадським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контролем</w:t>
      </w:r>
      <w:r w:rsidRPr="00787A0B">
        <w:rPr>
          <w:rFonts w:ascii="Verdana" w:hAnsi="Verdana"/>
          <w:color w:val="000000"/>
          <w:shd w:val="clear" w:color="auto" w:fill="FFFFFF"/>
        </w:rPr>
        <w:t xml:space="preserve">; 4) </w:t>
      </w:r>
      <w:r w:rsidRPr="00787A0B">
        <w:rPr>
          <w:rFonts w:ascii="Verdana" w:hAnsi="Verdana" w:hint="eastAsia"/>
          <w:color w:val="000000"/>
          <w:shd w:val="clear" w:color="auto" w:fill="FFFFFF"/>
        </w:rPr>
        <w:t>участь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особисто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або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через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своїх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представників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прийнятті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локальних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соціального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партнерства</w:t>
      </w:r>
      <w:r w:rsidRPr="00787A0B">
        <w:rPr>
          <w:rFonts w:ascii="Verdana" w:hAnsi="Verdana"/>
          <w:color w:val="000000"/>
          <w:shd w:val="clear" w:color="auto" w:fill="FFFFFF"/>
        </w:rPr>
        <w:t xml:space="preserve">; 5) </w:t>
      </w:r>
      <w:r w:rsidRPr="00787A0B">
        <w:rPr>
          <w:rFonts w:ascii="Verdana" w:hAnsi="Verdana" w:hint="eastAsia"/>
          <w:color w:val="000000"/>
          <w:shd w:val="clear" w:color="auto" w:fill="FFFFFF"/>
        </w:rPr>
        <w:t>єдність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диференціація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розуміння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виховання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свідомості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працівників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потягу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високоякісної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професійного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зростання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чітких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переконань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установок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поведінку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дотримання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правил</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внутрішнього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розпорядку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посадової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інструкції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категоричного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несприйняття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будь</w:t>
      </w:r>
      <w:r w:rsidRPr="00787A0B">
        <w:rPr>
          <w:rFonts w:ascii="Verdana" w:hAnsi="Verdana"/>
          <w:color w:val="000000"/>
          <w:shd w:val="clear" w:color="auto" w:fill="FFFFFF"/>
        </w:rPr>
        <w:t>-</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проявів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аморальності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життя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нехтуванням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вказівками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керівництва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нераціонального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виробничих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ресурсів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регулюючої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регулююча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безпосереднього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впливу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свідомість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індивідів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здійснює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12</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створенні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високопродуктивної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чіткому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регламентуванні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виробничих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функціональних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компанії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інструкцій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виконання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повсякденних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працівниками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класифікацію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вузькому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розумінні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класифікація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здійснюється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змістом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суто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моральні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або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змішані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присутній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моральний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матеріальний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елемент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широкому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значенні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додатковими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критеріями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виступають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суб’єкти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коло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осіб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вони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поширюється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підхід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здійснення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класифікації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примусу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критеріями</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змістом</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суб’єктом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3)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реальністю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настання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негативних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наслідків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санкції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запроваджуються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виконуються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передбачається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лише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потенційна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можливість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r w:rsidRPr="00787A0B">
        <w:rPr>
          <w:rFonts w:ascii="Verdana" w:hAnsi="Verdana"/>
          <w:color w:val="000000"/>
          <w:shd w:val="clear" w:color="auto" w:fill="FFFFFF"/>
        </w:rPr>
        <w:t xml:space="preserve">); 4)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колом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осіб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вони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застосовуються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дістали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подальшого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характеристика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історико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засад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становлення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інституту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зв’язку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чим</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виокремлено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історичні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етапи</w:t>
      </w:r>
      <w:r w:rsidRPr="00787A0B">
        <w:rPr>
          <w:rFonts w:ascii="Verdana" w:hAnsi="Verdana"/>
          <w:color w:val="000000"/>
          <w:shd w:val="clear" w:color="auto" w:fill="FFFFFF"/>
        </w:rPr>
        <w:t>: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період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ранніх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середніх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панування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концепції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наділення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господаря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абсолютною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владою</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середина</w:t>
      </w:r>
      <w:r w:rsidRPr="00787A0B">
        <w:rPr>
          <w:rFonts w:ascii="Verdana" w:hAnsi="Verdana"/>
          <w:color w:val="000000"/>
          <w:shd w:val="clear" w:color="auto" w:fill="FFFFFF"/>
        </w:rPr>
        <w:t xml:space="preserve"> XV</w:t>
      </w:r>
      <w:r w:rsidRPr="00787A0B">
        <w:rPr>
          <w:rFonts w:ascii="Verdana" w:hAnsi="Verdana" w:hint="eastAsia"/>
          <w:color w:val="000000"/>
          <w:shd w:val="clear" w:color="auto" w:fill="FFFFFF"/>
        </w:rPr>
        <w:t>ІІІ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початок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w:t>
      </w:r>
      <w:r w:rsidRPr="00787A0B">
        <w:rPr>
          <w:rFonts w:ascii="Verdana" w:hAnsi="Verdana"/>
          <w:color w:val="000000"/>
          <w:shd w:val="clear" w:color="auto" w:fill="FFFFFF"/>
        </w:rPr>
        <w:t>. (</w:t>
      </w:r>
      <w:r w:rsidRPr="00787A0B">
        <w:rPr>
          <w:rFonts w:ascii="Verdana" w:hAnsi="Verdana" w:hint="eastAsia"/>
          <w:color w:val="000000"/>
          <w:shd w:val="clear" w:color="auto" w:fill="FFFFFF"/>
        </w:rPr>
        <w:t>поява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документів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відносини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власника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найманого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1918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40-</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w:t>
      </w:r>
      <w:r w:rsidRPr="00787A0B">
        <w:rPr>
          <w:rFonts w:ascii="Verdana" w:hAnsi="Verdana"/>
          <w:color w:val="000000"/>
          <w:shd w:val="clear" w:color="auto" w:fill="FFFFFF"/>
        </w:rPr>
        <w:t>. (</w:t>
      </w:r>
      <w:r w:rsidRPr="00787A0B">
        <w:rPr>
          <w:rFonts w:ascii="Verdana" w:hAnsi="Verdana" w:hint="eastAsia"/>
          <w:color w:val="000000"/>
          <w:shd w:val="clear" w:color="auto" w:fill="FFFFFF"/>
        </w:rPr>
        <w:t>пріоритет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репресивних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дотримання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постійна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підстав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залежно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існуючої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політичної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ситуації</w:t>
      </w:r>
      <w:r w:rsidRPr="00787A0B">
        <w:rPr>
          <w:rFonts w:ascii="Verdana" w:hAnsi="Verdana"/>
          <w:color w:val="000000"/>
          <w:shd w:val="clear" w:color="auto" w:fill="FFFFFF"/>
        </w:rPr>
        <w:t>); (</w:t>
      </w:r>
      <w:r w:rsidRPr="00787A0B">
        <w:rPr>
          <w:rFonts w:ascii="Verdana" w:hAnsi="Verdana" w:hint="eastAsia"/>
          <w:color w:val="000000"/>
          <w:shd w:val="clear" w:color="auto" w:fill="FFFFFF"/>
        </w:rPr>
        <w:t>г</w:t>
      </w:r>
      <w:r w:rsidRPr="00787A0B">
        <w:rPr>
          <w:rFonts w:ascii="Verdana" w:hAnsi="Verdana"/>
          <w:color w:val="000000"/>
          <w:shd w:val="clear" w:color="auto" w:fill="FFFFFF"/>
        </w:rPr>
        <w:t>) 50-</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1991 </w:t>
      </w:r>
      <w:r w:rsidRPr="00787A0B">
        <w:rPr>
          <w:rFonts w:ascii="Verdana" w:hAnsi="Verdana" w:hint="eastAsia"/>
          <w:color w:val="000000"/>
          <w:shd w:val="clear" w:color="auto" w:fill="FFFFFF"/>
        </w:rPr>
        <w:t>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w:t>
      </w:r>
      <w:r w:rsidRPr="00787A0B">
        <w:rPr>
          <w:rFonts w:ascii="Verdana" w:hAnsi="Verdana" w:hint="eastAsia"/>
          <w:color w:val="000000"/>
          <w:shd w:val="clear" w:color="auto" w:fill="FFFFFF"/>
        </w:rPr>
        <w:t>демократизація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більш</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активне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працюючих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стимулювання</w:t>
      </w:r>
      <w:r w:rsidRPr="00787A0B">
        <w:rPr>
          <w:rFonts w:ascii="Verdana" w:hAnsi="Verdana"/>
          <w:color w:val="000000"/>
          <w:shd w:val="clear" w:color="auto" w:fill="FFFFFF"/>
        </w:rPr>
        <w:t>); (</w:t>
      </w:r>
      <w:r w:rsidRPr="00787A0B">
        <w:rPr>
          <w:rFonts w:ascii="Verdana" w:hAnsi="Verdana" w:hint="eastAsia"/>
          <w:color w:val="000000"/>
          <w:shd w:val="clear" w:color="auto" w:fill="FFFFFF"/>
        </w:rPr>
        <w:t>ґ</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1991 </w:t>
      </w:r>
      <w:r w:rsidRPr="00787A0B">
        <w:rPr>
          <w:rFonts w:ascii="Verdana" w:hAnsi="Verdana" w:hint="eastAsia"/>
          <w:color w:val="000000"/>
          <w:shd w:val="clear" w:color="auto" w:fill="FFFFFF"/>
        </w:rPr>
        <w:t>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сьогодення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новітній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етап</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розвитку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після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отримання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Україною</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незалежності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13</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характеристика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принципів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єдності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диференціації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Єдність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зумовлена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спільністю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конституційних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засад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обов’язків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роботодавця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найманого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працівника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гарантій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незалежно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місця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тоді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диференціація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превалює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царині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зокрема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проявляється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наявності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низки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дисциплінарних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статутів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спеціальних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числі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визначають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специфіку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дисциплінарних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окремих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професійних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груп</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співвідношення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центрального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локального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поряд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загальними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загальнодержавними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зростає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роль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значення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локальних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документів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роботодавця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дублюються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механічно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централізовані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стандарти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напрацьовуються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власні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варіанти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співпраці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сторін</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договору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урахуванням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специфіки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підприємства</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вивчення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змісту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трьох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складових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регламентування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організаційне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інструктування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механізму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центральному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загальнообов’язковому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рівні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бути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закріплено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базові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моменти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підстави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надання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реалізації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суб’єктивне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подальшому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уточнюються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локальних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роботодавця</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потрібно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встановити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чіткі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критерії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оцінювання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заслуг</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заохочуваних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уникати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помилок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застосуванні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особливі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заслуги</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необхідності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відмови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принципу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відповідальності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держави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посадовців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цьому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даний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відхід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означає</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безкарність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протиправних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навпаки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потрібно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запровадити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персональну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першу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чергу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майнову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відповідальність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службовців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завдану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ними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шкоду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фізичним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особам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виступатиме</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субсидіарним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боржником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збереженням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регресу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зворотної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вимоги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останнього</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14</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виникають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реалізації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заходів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заохочення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запропоновано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поділити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групи</w:t>
      </w:r>
      <w:r w:rsidRPr="00787A0B">
        <w:rPr>
          <w:rFonts w:ascii="Verdana" w:hAnsi="Verdana"/>
          <w:color w:val="000000"/>
          <w:shd w:val="clear" w:color="auto" w:fill="FFFFFF"/>
        </w:rPr>
        <w:t xml:space="preserve">: 1) </w:t>
      </w:r>
      <w:r w:rsidRPr="00787A0B">
        <w:rPr>
          <w:rFonts w:ascii="Verdana" w:hAnsi="Verdana" w:hint="eastAsia"/>
          <w:color w:val="000000"/>
          <w:shd w:val="clear" w:color="auto" w:fill="FFFFFF"/>
        </w:rPr>
        <w:t>техніко</w:t>
      </w:r>
      <w:r w:rsidRPr="00787A0B">
        <w:rPr>
          <w:rFonts w:ascii="Verdana" w:hAnsi="Verdana"/>
          <w:color w:val="000000"/>
          <w:shd w:val="clear" w:color="auto" w:fill="FFFFFF"/>
        </w:rPr>
        <w:t>-</w:t>
      </w:r>
      <w:r w:rsidRPr="00787A0B">
        <w:rPr>
          <w:rFonts w:ascii="Verdana" w:hAnsi="Verdana" w:hint="eastAsia"/>
          <w:color w:val="000000"/>
          <w:shd w:val="clear" w:color="auto" w:fill="FFFFFF"/>
        </w:rPr>
        <w:t>юридичні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недосконале</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нормативне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закріплення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положень</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2) </w:t>
      </w:r>
      <w:r w:rsidRPr="00787A0B">
        <w:rPr>
          <w:rFonts w:ascii="Verdana" w:hAnsi="Verdana" w:hint="eastAsia"/>
          <w:color w:val="000000"/>
          <w:shd w:val="clear" w:color="auto" w:fill="FFFFFF"/>
        </w:rPr>
        <w:t>практичні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неузгодженості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недоліки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пов’язані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фактичною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реалізацією</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заходів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заохочень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виявлених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цьому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проблемах</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Практичне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значення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одержаних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полягає</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що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викладені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можуть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дослідній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подальшого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дослідження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теоретичних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методів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б</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правотворчості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для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розробки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внесення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доповнень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діючі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нормативно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правові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акти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зокрема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узгодженні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кінцевої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редакції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проекту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кодексу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які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регулюють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питання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правозастосовній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діяльності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метою</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практики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використання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законодавства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роботодавцем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застосування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способу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органами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судової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юрисдикції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вирішенні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спірних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ситуацій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між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сторонами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відносин</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г</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навчальному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тези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положення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зроблені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можуть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використані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час</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вивчення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дисципліни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Трудове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вищих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юридичних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закладах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освіти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підготовці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внесенні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змін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доповнень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робочих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програм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планів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лекційних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семінарських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занять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дослідній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роботі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студентів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процесі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підготовки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підручників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навчальної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прикладної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літератури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ході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наукових</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конференцій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диспутів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Апробація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результатів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Підсумки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розробки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цілому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окремі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її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аспекти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одержані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узагальнення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доповідалися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дисертантом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засіданнях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кафедри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трудового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соціального</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забезпечення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були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оприлюднені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всеукраїнських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міжнародних</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15</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конференціях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Публічне</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адміністрування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сфері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внутрішніх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справ</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color w:val="000000"/>
          <w:shd w:val="clear" w:color="auto" w:fill="FFFFFF"/>
        </w:rPr>
        <w:t xml:space="preserve">24 </w:t>
      </w:r>
      <w:r w:rsidRPr="00787A0B">
        <w:rPr>
          <w:rFonts w:ascii="Verdana" w:hAnsi="Verdana" w:hint="eastAsia"/>
          <w:color w:val="000000"/>
          <w:shd w:val="clear" w:color="auto" w:fill="FFFFFF"/>
        </w:rPr>
        <w:t>квітня</w:t>
      </w:r>
      <w:r w:rsidRPr="00787A0B">
        <w:rPr>
          <w:rFonts w:ascii="Verdana" w:hAnsi="Verdana"/>
          <w:color w:val="000000"/>
          <w:shd w:val="clear" w:color="auto" w:fill="FFFFFF"/>
        </w:rPr>
        <w:t xml:space="preserve"> 2013 </w:t>
      </w:r>
      <w:r w:rsidRPr="00787A0B">
        <w:rPr>
          <w:rFonts w:ascii="Verdana" w:hAnsi="Verdana" w:hint="eastAsia"/>
          <w:color w:val="000000"/>
          <w:shd w:val="clear" w:color="auto" w:fill="FFFFFF"/>
        </w:rPr>
        <w:t>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Актуальні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проблеми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економічної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безпеки</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w:t>
      </w:r>
      <w:r w:rsidRPr="00787A0B">
        <w:rPr>
          <w:rFonts w:ascii="Verdana" w:hAnsi="Verdana"/>
          <w:color w:val="000000"/>
          <w:shd w:val="clear" w:color="auto" w:fill="FFFFFF"/>
        </w:rPr>
        <w:t xml:space="preserve">, 2 </w:t>
      </w:r>
      <w:r w:rsidRPr="00787A0B">
        <w:rPr>
          <w:rFonts w:ascii="Verdana" w:hAnsi="Verdana" w:hint="eastAsia"/>
          <w:color w:val="000000"/>
          <w:shd w:val="clear" w:color="auto" w:fill="FFFFFF"/>
        </w:rPr>
        <w:t>жовтня</w:t>
      </w:r>
      <w:r w:rsidRPr="00787A0B">
        <w:rPr>
          <w:rFonts w:ascii="Verdana" w:hAnsi="Verdana"/>
          <w:color w:val="000000"/>
          <w:shd w:val="clear" w:color="auto" w:fill="FFFFFF"/>
        </w:rPr>
        <w:t xml:space="preserve"> 2013 </w:t>
      </w:r>
      <w:r w:rsidRPr="00787A0B">
        <w:rPr>
          <w:rFonts w:ascii="Verdana" w:hAnsi="Verdana" w:hint="eastAsia"/>
          <w:color w:val="000000"/>
          <w:shd w:val="clear" w:color="auto" w:fill="FFFFFF"/>
        </w:rPr>
        <w:t>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Правова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доктрина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формування</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правової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системи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держави</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Харків</w:t>
      </w:r>
      <w:r w:rsidRPr="00787A0B">
        <w:rPr>
          <w:rFonts w:ascii="Verdana" w:hAnsi="Verdana"/>
          <w:color w:val="000000"/>
          <w:shd w:val="clear" w:color="auto" w:fill="FFFFFF"/>
        </w:rPr>
        <w:t>, 20</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21 </w:t>
      </w:r>
      <w:r w:rsidRPr="00787A0B">
        <w:rPr>
          <w:rFonts w:ascii="Verdana" w:hAnsi="Verdana" w:hint="eastAsia"/>
          <w:color w:val="000000"/>
          <w:shd w:val="clear" w:color="auto" w:fill="FFFFFF"/>
        </w:rPr>
        <w:t>листопада</w:t>
      </w:r>
      <w:r w:rsidRPr="00787A0B">
        <w:rPr>
          <w:rFonts w:ascii="Verdana" w:hAnsi="Verdana"/>
          <w:color w:val="000000"/>
          <w:shd w:val="clear" w:color="auto" w:fill="FFFFFF"/>
        </w:rPr>
        <w:t xml:space="preserve">, 2013 </w:t>
      </w:r>
      <w:r w:rsidRPr="00787A0B">
        <w:rPr>
          <w:rFonts w:ascii="Verdana" w:hAnsi="Verdana" w:hint="eastAsia"/>
          <w:color w:val="000000"/>
          <w:shd w:val="clear" w:color="auto" w:fill="FFFFFF"/>
        </w:rPr>
        <w:t>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Дотримання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людини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перспективи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w:t>
      </w:r>
      <w:r w:rsidRPr="00787A0B">
        <w:rPr>
          <w:rFonts w:ascii="Verdana" w:hAnsi="Verdana"/>
          <w:color w:val="000000"/>
          <w:shd w:val="clear" w:color="auto" w:fill="FFFFFF"/>
        </w:rPr>
        <w:t xml:space="preserve">, 5 </w:t>
      </w:r>
      <w:r w:rsidRPr="00787A0B">
        <w:rPr>
          <w:rFonts w:ascii="Verdana" w:hAnsi="Verdana" w:hint="eastAsia"/>
          <w:color w:val="000000"/>
          <w:shd w:val="clear" w:color="auto" w:fill="FFFFFF"/>
        </w:rPr>
        <w:t>березня</w:t>
      </w:r>
      <w:r w:rsidRPr="00787A0B">
        <w:rPr>
          <w:rFonts w:ascii="Verdana" w:hAnsi="Verdana"/>
          <w:color w:val="000000"/>
          <w:shd w:val="clear" w:color="auto" w:fill="FFFFFF"/>
        </w:rPr>
        <w:t xml:space="preserve"> 2014 </w:t>
      </w:r>
      <w:r w:rsidRPr="00787A0B">
        <w:rPr>
          <w:rFonts w:ascii="Verdana" w:hAnsi="Verdana" w:hint="eastAsia"/>
          <w:color w:val="000000"/>
          <w:shd w:val="clear" w:color="auto" w:fill="FFFFFF"/>
        </w:rPr>
        <w:t>р</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Наукові</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здобутки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молодих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науковців</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правоохоронців</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w:t>
      </w:r>
      <w:r w:rsidRPr="00787A0B">
        <w:rPr>
          <w:rFonts w:ascii="Verdana" w:hAnsi="Verdana"/>
          <w:color w:val="000000"/>
          <w:shd w:val="clear" w:color="auto" w:fill="FFFFFF"/>
        </w:rPr>
        <w:t xml:space="preserve">, 28 </w:t>
      </w:r>
      <w:r w:rsidRPr="00787A0B">
        <w:rPr>
          <w:rFonts w:ascii="Verdana" w:hAnsi="Verdana" w:hint="eastAsia"/>
          <w:color w:val="000000"/>
          <w:shd w:val="clear" w:color="auto" w:fill="FFFFFF"/>
        </w:rPr>
        <w:t>березня</w:t>
      </w:r>
      <w:r w:rsidRPr="00787A0B">
        <w:rPr>
          <w:rFonts w:ascii="Verdana" w:hAnsi="Verdana"/>
          <w:color w:val="000000"/>
          <w:shd w:val="clear" w:color="auto" w:fill="FFFFFF"/>
        </w:rPr>
        <w:t xml:space="preserve"> 2014 </w:t>
      </w:r>
      <w:r w:rsidRPr="00787A0B">
        <w:rPr>
          <w:rFonts w:ascii="Verdana" w:hAnsi="Verdana" w:hint="eastAsia"/>
          <w:color w:val="000000"/>
          <w:shd w:val="clear" w:color="auto" w:fill="FFFFFF"/>
        </w:rPr>
        <w:t>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w:t>
      </w:r>
      <w:r w:rsidRPr="00787A0B">
        <w:rPr>
          <w:rFonts w:ascii="Verdana" w:hAnsi="Verdana" w:hint="eastAsia"/>
          <w:color w:val="000000"/>
          <w:shd w:val="clear" w:color="auto" w:fill="FFFFFF"/>
        </w:rPr>
        <w:t>Дотримання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людини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сучасний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стан</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правового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регулювання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перспективи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його</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вдосконалення</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Київ</w:t>
      </w:r>
      <w:r w:rsidRPr="00787A0B">
        <w:rPr>
          <w:rFonts w:ascii="Verdana" w:hAnsi="Verdana"/>
          <w:color w:val="000000"/>
          <w:shd w:val="clear" w:color="auto" w:fill="FFFFFF"/>
        </w:rPr>
        <w:t xml:space="preserve">, 5 </w:t>
      </w:r>
      <w:r w:rsidRPr="00787A0B">
        <w:rPr>
          <w:rFonts w:ascii="Verdana" w:hAnsi="Verdana" w:hint="eastAsia"/>
          <w:color w:val="000000"/>
          <w:shd w:val="clear" w:color="auto" w:fill="FFFFFF"/>
        </w:rPr>
        <w:t>березня</w:t>
      </w:r>
      <w:r w:rsidRPr="00787A0B">
        <w:rPr>
          <w:rFonts w:ascii="Verdana" w:hAnsi="Verdana"/>
          <w:color w:val="000000"/>
          <w:shd w:val="clear" w:color="auto" w:fill="FFFFFF"/>
        </w:rPr>
        <w:t xml:space="preserve"> 2015 </w:t>
      </w:r>
      <w:r w:rsidRPr="00787A0B">
        <w:rPr>
          <w:rFonts w:ascii="Verdana" w:hAnsi="Verdana" w:hint="eastAsia"/>
          <w:color w:val="000000"/>
          <w:shd w:val="clear" w:color="auto" w:fill="FFFFFF"/>
        </w:rPr>
        <w:t>р</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Публікації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Основні</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результати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дисертації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висновки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пропозиції</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знайшли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відображення</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одноосібній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монографії</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дев’ятнадцяти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статтях</w:t>
      </w:r>
      <w:r w:rsidRPr="00787A0B">
        <w:rPr>
          <w:rFonts w:ascii="Verdana" w:hAnsi="Verdana"/>
          <w:color w:val="000000"/>
          <w:shd w:val="clear" w:color="auto" w:fill="FFFFFF"/>
        </w:rPr>
        <w:t>,</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опублікованих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фахових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виданнях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України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чотирьох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статтях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p>
    <w:p w:rsidR="00787A0B" w:rsidRPr="00787A0B"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наукових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виданнях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інших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держав</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також</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у</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шести</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тезах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доповідей</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і</w:t>
      </w:r>
    </w:p>
    <w:p w:rsidR="00B044AD" w:rsidRDefault="00787A0B" w:rsidP="00787A0B">
      <w:pPr>
        <w:rPr>
          <w:rFonts w:ascii="Verdana" w:hAnsi="Verdana"/>
          <w:color w:val="000000"/>
          <w:shd w:val="clear" w:color="auto" w:fill="FFFFFF"/>
        </w:rPr>
      </w:pPr>
      <w:r w:rsidRPr="00787A0B">
        <w:rPr>
          <w:rFonts w:ascii="Verdana" w:hAnsi="Verdana" w:hint="eastAsia"/>
          <w:color w:val="000000"/>
          <w:shd w:val="clear" w:color="auto" w:fill="FFFFFF"/>
        </w:rPr>
        <w:t>повідомлень</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науково</w:t>
      </w:r>
      <w:r w:rsidRPr="00787A0B">
        <w:rPr>
          <w:rFonts w:ascii="Verdana" w:hAnsi="Verdana"/>
          <w:color w:val="000000"/>
          <w:shd w:val="clear" w:color="auto" w:fill="FFFFFF"/>
        </w:rPr>
        <w:t>-</w:t>
      </w:r>
      <w:r w:rsidRPr="00787A0B">
        <w:rPr>
          <w:rFonts w:ascii="Verdana" w:hAnsi="Verdana" w:hint="eastAsia"/>
          <w:color w:val="000000"/>
          <w:shd w:val="clear" w:color="auto" w:fill="FFFFFF"/>
        </w:rPr>
        <w:t>практичних</w:t>
      </w:r>
      <w:r w:rsidRPr="00787A0B">
        <w:rPr>
          <w:rFonts w:ascii="Verdana" w:hAnsi="Verdana"/>
          <w:color w:val="000000"/>
          <w:shd w:val="clear" w:color="auto" w:fill="FFFFFF"/>
        </w:rPr>
        <w:t xml:space="preserve"> </w:t>
      </w:r>
      <w:r w:rsidRPr="00787A0B">
        <w:rPr>
          <w:rFonts w:ascii="Verdana" w:hAnsi="Verdana" w:hint="eastAsia"/>
          <w:color w:val="000000"/>
          <w:shd w:val="clear" w:color="auto" w:fill="FFFFFF"/>
        </w:rPr>
        <w:t>конференціях</w:t>
      </w:r>
      <w:r w:rsidRPr="00787A0B">
        <w:rPr>
          <w:rFonts w:ascii="Verdana" w:hAnsi="Verdana"/>
          <w:color w:val="000000"/>
          <w:shd w:val="clear" w:color="auto" w:fill="FFFFFF"/>
        </w:rPr>
        <w:t>.</w:t>
      </w:r>
    </w:p>
    <w:p w:rsidR="00787A0B" w:rsidRDefault="00787A0B" w:rsidP="00787A0B">
      <w:pPr>
        <w:rPr>
          <w:rFonts w:ascii="Verdana" w:hAnsi="Verdana"/>
          <w:color w:val="000000"/>
          <w:shd w:val="clear" w:color="auto" w:fill="FFFFFF"/>
        </w:rPr>
      </w:pPr>
    </w:p>
    <w:p w:rsidR="00787A0B" w:rsidRDefault="00787A0B" w:rsidP="00787A0B">
      <w:pPr>
        <w:rPr>
          <w:rFonts w:ascii="Verdana" w:hAnsi="Verdana"/>
          <w:color w:val="000000"/>
          <w:shd w:val="clear" w:color="auto" w:fill="FFFFFF"/>
        </w:rPr>
      </w:pPr>
    </w:p>
    <w:p w:rsidR="00787A0B" w:rsidRDefault="00787A0B" w:rsidP="00787A0B">
      <w:pPr>
        <w:rPr>
          <w:rFonts w:ascii="Verdana" w:hAnsi="Verdana"/>
          <w:color w:val="000000"/>
          <w:shd w:val="clear" w:color="auto" w:fill="FFFFFF"/>
        </w:rPr>
      </w:pPr>
    </w:p>
    <w:p w:rsidR="00787A0B" w:rsidRDefault="00787A0B" w:rsidP="00787A0B">
      <w:r>
        <w:rPr>
          <w:rFonts w:hint="eastAsia"/>
        </w:rPr>
        <w:t>ВИСНОВКИ</w:t>
      </w:r>
    </w:p>
    <w:p w:rsidR="00787A0B" w:rsidRDefault="00787A0B" w:rsidP="00787A0B">
      <w:r>
        <w:rPr>
          <w:rFonts w:hint="eastAsia"/>
        </w:rPr>
        <w:t>У</w:t>
      </w:r>
      <w:r>
        <w:t></w:t>
      </w:r>
      <w:r>
        <w:rPr>
          <w:rFonts w:hint="eastAsia"/>
        </w:rPr>
        <w:t>дисертації</w:t>
      </w:r>
      <w:r>
        <w:t></w:t>
      </w:r>
      <w:r>
        <w:rPr>
          <w:rFonts w:hint="eastAsia"/>
        </w:rPr>
        <w:t>викладено</w:t>
      </w:r>
      <w:r>
        <w:t></w:t>
      </w:r>
      <w:r>
        <w:rPr>
          <w:rFonts w:hint="eastAsia"/>
        </w:rPr>
        <w:t>основні</w:t>
      </w:r>
      <w:r>
        <w:t></w:t>
      </w:r>
      <w:r>
        <w:rPr>
          <w:rFonts w:hint="eastAsia"/>
        </w:rPr>
        <w:t>теоретичні</w:t>
      </w:r>
      <w:r>
        <w:t></w:t>
      </w:r>
      <w:r>
        <w:rPr>
          <w:rFonts w:hint="eastAsia"/>
        </w:rPr>
        <w:t>положення</w:t>
      </w:r>
      <w:r>
        <w:t></w:t>
      </w:r>
      <w:r>
        <w:rPr>
          <w:rFonts w:hint="eastAsia"/>
        </w:rPr>
        <w:t>та</w:t>
      </w:r>
      <w:r>
        <w:t></w:t>
      </w:r>
      <w:r>
        <w:rPr>
          <w:rFonts w:hint="eastAsia"/>
        </w:rPr>
        <w:t>нове</w:t>
      </w:r>
    </w:p>
    <w:p w:rsidR="00787A0B" w:rsidRDefault="00787A0B" w:rsidP="00787A0B">
      <w:r>
        <w:rPr>
          <w:rFonts w:hint="eastAsia"/>
        </w:rPr>
        <w:t>вирішення</w:t>
      </w:r>
      <w:r>
        <w:t></w:t>
      </w:r>
      <w:r>
        <w:rPr>
          <w:rFonts w:hint="eastAsia"/>
        </w:rPr>
        <w:t>наукової</w:t>
      </w:r>
      <w:r>
        <w:t></w:t>
      </w:r>
      <w:r>
        <w:rPr>
          <w:rFonts w:hint="eastAsia"/>
        </w:rPr>
        <w:t>проблеми</w:t>
      </w:r>
      <w:r>
        <w:t></w:t>
      </w:r>
      <w:r>
        <w:rPr>
          <w:rFonts w:hint="eastAsia"/>
        </w:rPr>
        <w:t>щодо</w:t>
      </w:r>
      <w:r>
        <w:t></w:t>
      </w:r>
      <w:r>
        <w:rPr>
          <w:rFonts w:hint="eastAsia"/>
        </w:rPr>
        <w:t>визначення</w:t>
      </w:r>
      <w:r>
        <w:t></w:t>
      </w:r>
      <w:r>
        <w:rPr>
          <w:rFonts w:hint="eastAsia"/>
        </w:rPr>
        <w:t>оптимальних</w:t>
      </w:r>
      <w:r>
        <w:t></w:t>
      </w:r>
      <w:r>
        <w:rPr>
          <w:rFonts w:hint="eastAsia"/>
        </w:rPr>
        <w:t>методів</w:t>
      </w:r>
    </w:p>
    <w:p w:rsidR="00787A0B" w:rsidRDefault="00787A0B" w:rsidP="00787A0B">
      <w:r>
        <w:rPr>
          <w:rFonts w:hint="eastAsia"/>
        </w:rPr>
        <w:t>забезпечення</w:t>
      </w:r>
      <w:r>
        <w:t></w:t>
      </w:r>
      <w:r>
        <w:rPr>
          <w:rFonts w:hint="eastAsia"/>
        </w:rPr>
        <w:t>трудової</w:t>
      </w:r>
      <w:r>
        <w:t></w:t>
      </w:r>
      <w:r>
        <w:rPr>
          <w:rFonts w:hint="eastAsia"/>
        </w:rPr>
        <w:t>дисципліни</w:t>
      </w:r>
      <w:r>
        <w:t></w:t>
      </w:r>
      <w:r>
        <w:t></w:t>
      </w:r>
      <w:r>
        <w:rPr>
          <w:rFonts w:hint="eastAsia"/>
        </w:rPr>
        <w:t>Сформульована</w:t>
      </w:r>
      <w:r>
        <w:t></w:t>
      </w:r>
      <w:r>
        <w:rPr>
          <w:rFonts w:hint="eastAsia"/>
        </w:rPr>
        <w:t>значна</w:t>
      </w:r>
      <w:r>
        <w:t></w:t>
      </w:r>
      <w:r>
        <w:rPr>
          <w:rFonts w:hint="eastAsia"/>
        </w:rPr>
        <w:t>кількість</w:t>
      </w:r>
      <w:r>
        <w:t></w:t>
      </w:r>
      <w:r>
        <w:rPr>
          <w:rFonts w:hint="eastAsia"/>
        </w:rPr>
        <w:t>висновків</w:t>
      </w:r>
    </w:p>
    <w:p w:rsidR="00787A0B" w:rsidRDefault="00787A0B" w:rsidP="00787A0B">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rPr>
          <w:rFonts w:hint="eastAsia"/>
        </w:rPr>
        <w:t>–</w:t>
      </w:r>
      <w:r>
        <w:t></w:t>
      </w:r>
      <w:r>
        <w:rPr>
          <w:rFonts w:hint="eastAsia"/>
        </w:rPr>
        <w:t>вирішення</w:t>
      </w:r>
    </w:p>
    <w:p w:rsidR="00787A0B" w:rsidRDefault="00787A0B" w:rsidP="00787A0B">
      <w:r>
        <w:rPr>
          <w:rFonts w:hint="eastAsia"/>
        </w:rPr>
        <w:t>актуальної</w:t>
      </w:r>
      <w:r>
        <w:t></w:t>
      </w:r>
      <w:r>
        <w:rPr>
          <w:rFonts w:hint="eastAsia"/>
        </w:rPr>
        <w:t>проблеми</w:t>
      </w:r>
      <w:r>
        <w:t></w:t>
      </w:r>
      <w:r>
        <w:rPr>
          <w:rFonts w:hint="eastAsia"/>
        </w:rPr>
        <w:t>щодо</w:t>
      </w:r>
      <w:r>
        <w:t></w:t>
      </w:r>
      <w:r>
        <w:rPr>
          <w:rFonts w:hint="eastAsia"/>
        </w:rPr>
        <w:t>застосування</w:t>
      </w:r>
      <w:r>
        <w:t></w:t>
      </w:r>
      <w:r>
        <w:rPr>
          <w:rFonts w:hint="eastAsia"/>
        </w:rPr>
        <w:t>методів</w:t>
      </w:r>
      <w:r>
        <w:t></w:t>
      </w:r>
      <w:r>
        <w:rPr>
          <w:rFonts w:hint="eastAsia"/>
        </w:rPr>
        <w:t>досягнення</w:t>
      </w:r>
      <w:r>
        <w:t></w:t>
      </w:r>
      <w:r>
        <w:rPr>
          <w:rFonts w:hint="eastAsia"/>
        </w:rPr>
        <w:t>на</w:t>
      </w:r>
      <w:r>
        <w:t></w:t>
      </w:r>
      <w:r>
        <w:rPr>
          <w:rFonts w:hint="eastAsia"/>
        </w:rPr>
        <w:t>виробництві</w:t>
      </w:r>
    </w:p>
    <w:p w:rsidR="00787A0B" w:rsidRDefault="00787A0B" w:rsidP="00787A0B">
      <w:r>
        <w:rPr>
          <w:rFonts w:hint="eastAsia"/>
        </w:rPr>
        <w:t>належної</w:t>
      </w:r>
      <w:r>
        <w:t></w:t>
      </w:r>
      <w:r>
        <w:rPr>
          <w:rFonts w:hint="eastAsia"/>
        </w:rPr>
        <w:t>дисципліни</w:t>
      </w:r>
      <w:r>
        <w:t></w:t>
      </w:r>
      <w:r>
        <w:rPr>
          <w:rFonts w:hint="eastAsia"/>
        </w:rPr>
        <w:t>праці</w:t>
      </w:r>
      <w:r>
        <w:t></w:t>
      </w:r>
    </w:p>
    <w:p w:rsidR="00787A0B" w:rsidRDefault="00787A0B" w:rsidP="00787A0B">
      <w:r>
        <w:t></w:t>
      </w:r>
      <w:r>
        <w:t></w:t>
      </w:r>
      <w:r>
        <w:t></w:t>
      </w:r>
      <w:r>
        <w:rPr>
          <w:rFonts w:hint="eastAsia"/>
        </w:rPr>
        <w:t>Виділено</w:t>
      </w:r>
      <w:r>
        <w:t></w:t>
      </w:r>
      <w:r>
        <w:rPr>
          <w:rFonts w:hint="eastAsia"/>
        </w:rPr>
        <w:t>історичні</w:t>
      </w:r>
      <w:r>
        <w:t></w:t>
      </w:r>
      <w:r>
        <w:rPr>
          <w:rFonts w:hint="eastAsia"/>
        </w:rPr>
        <w:t>етапи</w:t>
      </w:r>
      <w:r>
        <w:t></w:t>
      </w:r>
      <w:r>
        <w:rPr>
          <w:rFonts w:hint="eastAsia"/>
        </w:rPr>
        <w:t>розвитку</w:t>
      </w:r>
      <w:r>
        <w:t></w:t>
      </w:r>
      <w:r>
        <w:rPr>
          <w:rFonts w:hint="eastAsia"/>
        </w:rPr>
        <w:t>інституту</w:t>
      </w:r>
      <w:r>
        <w:t></w:t>
      </w:r>
      <w:r>
        <w:rPr>
          <w:rFonts w:hint="eastAsia"/>
        </w:rPr>
        <w:t>дисципліни</w:t>
      </w:r>
      <w:r>
        <w:t></w:t>
      </w:r>
      <w:r>
        <w:rPr>
          <w:rFonts w:hint="eastAsia"/>
        </w:rPr>
        <w:t>праці</w:t>
      </w:r>
      <w:r>
        <w:t></w:t>
      </w:r>
      <w:r>
        <w:rPr>
          <w:rFonts w:hint="eastAsia"/>
        </w:rPr>
        <w:t>у</w:t>
      </w:r>
    </w:p>
    <w:p w:rsidR="00787A0B" w:rsidRDefault="00787A0B" w:rsidP="00787A0B">
      <w:r>
        <w:rPr>
          <w:rFonts w:hint="eastAsia"/>
        </w:rPr>
        <w:t>трудовому</w:t>
      </w:r>
      <w:r>
        <w:t></w:t>
      </w:r>
      <w:r>
        <w:rPr>
          <w:rFonts w:hint="eastAsia"/>
        </w:rPr>
        <w:t>праві</w:t>
      </w:r>
      <w:r>
        <w:t></w:t>
      </w:r>
      <w:r>
        <w:rPr>
          <w:rFonts w:hint="eastAsia"/>
        </w:rPr>
        <w:t>України</w:t>
      </w:r>
      <w:r>
        <w:t></w:t>
      </w:r>
      <w:r>
        <w:t></w:t>
      </w:r>
      <w:r>
        <w:t></w:t>
      </w:r>
      <w:r>
        <w:rPr>
          <w:rFonts w:hint="eastAsia"/>
        </w:rPr>
        <w:t>а</w:t>
      </w:r>
      <w:r>
        <w:t></w:t>
      </w:r>
      <w:r>
        <w:t></w:t>
      </w:r>
      <w:r>
        <w:rPr>
          <w:rFonts w:hint="eastAsia"/>
        </w:rPr>
        <w:t>період</w:t>
      </w:r>
      <w:r>
        <w:t></w:t>
      </w:r>
      <w:r>
        <w:rPr>
          <w:rFonts w:hint="eastAsia"/>
        </w:rPr>
        <w:t>ранніх</w:t>
      </w:r>
      <w:r>
        <w:t></w:t>
      </w:r>
      <w:r>
        <w:rPr>
          <w:rFonts w:hint="eastAsia"/>
        </w:rPr>
        <w:t>і</w:t>
      </w:r>
      <w:r>
        <w:t></w:t>
      </w:r>
      <w:r>
        <w:rPr>
          <w:rFonts w:hint="eastAsia"/>
        </w:rPr>
        <w:t>середніх</w:t>
      </w:r>
      <w:r>
        <w:t></w:t>
      </w:r>
      <w:r>
        <w:rPr>
          <w:rFonts w:hint="eastAsia"/>
        </w:rPr>
        <w:t>віків</w:t>
      </w:r>
      <w:r>
        <w:t></w:t>
      </w:r>
      <w:r>
        <w:t></w:t>
      </w:r>
      <w:r>
        <w:rPr>
          <w:rFonts w:hint="eastAsia"/>
        </w:rPr>
        <w:t>панування</w:t>
      </w:r>
    </w:p>
    <w:p w:rsidR="00787A0B" w:rsidRDefault="00787A0B" w:rsidP="00787A0B">
      <w:r>
        <w:rPr>
          <w:rFonts w:hint="eastAsia"/>
        </w:rPr>
        <w:t>концепції</w:t>
      </w:r>
      <w:r>
        <w:t></w:t>
      </w:r>
      <w:r>
        <w:rPr>
          <w:rFonts w:hint="eastAsia"/>
        </w:rPr>
        <w:t>наділення</w:t>
      </w:r>
      <w:r>
        <w:t></w:t>
      </w:r>
      <w:r>
        <w:rPr>
          <w:rFonts w:hint="eastAsia"/>
        </w:rPr>
        <w:t>господаря</w:t>
      </w:r>
      <w:r>
        <w:t></w:t>
      </w:r>
      <w:r>
        <w:rPr>
          <w:rFonts w:hint="eastAsia"/>
        </w:rPr>
        <w:t>абсолютною</w:t>
      </w:r>
      <w:r>
        <w:t></w:t>
      </w:r>
      <w:r>
        <w:rPr>
          <w:rFonts w:hint="eastAsia"/>
        </w:rPr>
        <w:t>дисциплінарною</w:t>
      </w:r>
      <w:r>
        <w:t></w:t>
      </w:r>
      <w:r>
        <w:rPr>
          <w:rFonts w:hint="eastAsia"/>
        </w:rPr>
        <w:t>владою</w:t>
      </w:r>
      <w:r>
        <w:t></w:t>
      </w:r>
    </w:p>
    <w:p w:rsidR="00787A0B" w:rsidRDefault="00787A0B" w:rsidP="00787A0B">
      <w:r>
        <w:rPr>
          <w:rFonts w:hint="eastAsia"/>
        </w:rPr>
        <w:t>мінімальне</w:t>
      </w:r>
      <w:r>
        <w:t></w:t>
      </w:r>
      <w:r>
        <w:rPr>
          <w:rFonts w:hint="eastAsia"/>
        </w:rPr>
        <w:t>втручання</w:t>
      </w:r>
      <w:r>
        <w:t></w:t>
      </w:r>
      <w:r>
        <w:rPr>
          <w:rFonts w:hint="eastAsia"/>
        </w:rPr>
        <w:t>держави</w:t>
      </w:r>
      <w:r>
        <w:t></w:t>
      </w:r>
      <w:r>
        <w:rPr>
          <w:rFonts w:hint="eastAsia"/>
        </w:rPr>
        <w:t>в</w:t>
      </w:r>
      <w:r>
        <w:t></w:t>
      </w:r>
      <w:r>
        <w:rPr>
          <w:rFonts w:hint="eastAsia"/>
        </w:rPr>
        <w:t>цю</w:t>
      </w:r>
      <w:r>
        <w:t></w:t>
      </w:r>
      <w:r>
        <w:rPr>
          <w:rFonts w:hint="eastAsia"/>
        </w:rPr>
        <w:t>сферу</w:t>
      </w:r>
      <w:r>
        <w:t></w:t>
      </w:r>
      <w:r>
        <w:t></w:t>
      </w:r>
      <w:r>
        <w:rPr>
          <w:rFonts w:hint="eastAsia"/>
        </w:rPr>
        <w:t>відсутність</w:t>
      </w:r>
      <w:r>
        <w:t></w:t>
      </w:r>
      <w:r>
        <w:rPr>
          <w:rFonts w:hint="eastAsia"/>
        </w:rPr>
        <w:t>правових</w:t>
      </w:r>
      <w:r>
        <w:t></w:t>
      </w:r>
      <w:r>
        <w:rPr>
          <w:rFonts w:hint="eastAsia"/>
        </w:rPr>
        <w:t>актів</w:t>
      </w:r>
      <w:r>
        <w:t></w:t>
      </w:r>
      <w:r>
        <w:t></w:t>
      </w:r>
      <w:r>
        <w:rPr>
          <w:rFonts w:hint="eastAsia"/>
        </w:rPr>
        <w:t>які</w:t>
      </w:r>
    </w:p>
    <w:p w:rsidR="00787A0B" w:rsidRDefault="00787A0B" w:rsidP="00787A0B">
      <w:r>
        <w:rPr>
          <w:rFonts w:hint="eastAsia"/>
        </w:rPr>
        <w:t>регулюють</w:t>
      </w:r>
      <w:r>
        <w:t></w:t>
      </w:r>
      <w:r>
        <w:rPr>
          <w:rFonts w:hint="eastAsia"/>
        </w:rPr>
        <w:t>це</w:t>
      </w:r>
      <w:r>
        <w:t></w:t>
      </w:r>
      <w:r>
        <w:rPr>
          <w:rFonts w:hint="eastAsia"/>
        </w:rPr>
        <w:t>питання</w:t>
      </w:r>
      <w:r>
        <w:t></w:t>
      </w:r>
      <w:r>
        <w:t></w:t>
      </w:r>
      <w:r>
        <w:t></w:t>
      </w:r>
      <w:r>
        <w:t></w:t>
      </w:r>
      <w:r>
        <w:rPr>
          <w:rFonts w:hint="eastAsia"/>
        </w:rPr>
        <w:t>б</w:t>
      </w:r>
      <w:r>
        <w:t></w:t>
      </w:r>
      <w:r>
        <w:t></w:t>
      </w:r>
      <w:r>
        <w:rPr>
          <w:rFonts w:hint="eastAsia"/>
        </w:rPr>
        <w:t>середина</w:t>
      </w:r>
      <w:r>
        <w:t></w:t>
      </w:r>
      <w:r>
        <w:t></w:t>
      </w:r>
      <w:r>
        <w:t></w:t>
      </w:r>
      <w:r>
        <w:rPr>
          <w:rFonts w:hint="eastAsia"/>
        </w:rPr>
        <w:t>ІІІ</w:t>
      </w:r>
      <w:r>
        <w:t></w:t>
      </w:r>
      <w:r>
        <w:rPr>
          <w:rFonts w:hint="eastAsia"/>
        </w:rPr>
        <w:t>ст</w:t>
      </w:r>
      <w:r>
        <w:t></w:t>
      </w:r>
      <w:r>
        <w:t></w:t>
      </w:r>
      <w:r>
        <w:rPr>
          <w:rFonts w:hint="eastAsia"/>
        </w:rPr>
        <w:t>–</w:t>
      </w:r>
      <w:r>
        <w:t></w:t>
      </w:r>
      <w:r>
        <w:rPr>
          <w:rFonts w:hint="eastAsia"/>
        </w:rPr>
        <w:t>початок</w:t>
      </w:r>
      <w:r>
        <w:t></w:t>
      </w:r>
      <w:r>
        <w:rPr>
          <w:rFonts w:hint="eastAsia"/>
        </w:rPr>
        <w:t>ХХ</w:t>
      </w:r>
      <w:r>
        <w:t></w:t>
      </w:r>
      <w:r>
        <w:rPr>
          <w:rFonts w:hint="eastAsia"/>
        </w:rPr>
        <w:t>ст</w:t>
      </w:r>
      <w:r>
        <w:t></w:t>
      </w:r>
      <w:r>
        <w:t></w:t>
      </w:r>
      <w:r>
        <w:t></w:t>
      </w:r>
      <w:r>
        <w:rPr>
          <w:rFonts w:hint="eastAsia"/>
        </w:rPr>
        <w:t>прийняття</w:t>
      </w:r>
    </w:p>
    <w:p w:rsidR="00787A0B" w:rsidRDefault="00787A0B" w:rsidP="00787A0B">
      <w:r>
        <w:rPr>
          <w:rFonts w:hint="eastAsia"/>
        </w:rPr>
        <w:t>перших</w:t>
      </w:r>
      <w:r>
        <w:t></w:t>
      </w:r>
      <w:r>
        <w:rPr>
          <w:rFonts w:hint="eastAsia"/>
        </w:rPr>
        <w:t>нормативних</w:t>
      </w:r>
      <w:r>
        <w:t></w:t>
      </w:r>
      <w:r>
        <w:rPr>
          <w:rFonts w:hint="eastAsia"/>
        </w:rPr>
        <w:t>документів</w:t>
      </w:r>
      <w:r>
        <w:t></w:t>
      </w:r>
      <w:r>
        <w:t></w:t>
      </w:r>
      <w:r>
        <w:rPr>
          <w:rFonts w:hint="eastAsia"/>
        </w:rPr>
        <w:t>які</w:t>
      </w:r>
      <w:r>
        <w:t></w:t>
      </w:r>
      <w:r>
        <w:rPr>
          <w:rFonts w:hint="eastAsia"/>
        </w:rPr>
        <w:t>регулюють</w:t>
      </w:r>
      <w:r>
        <w:t></w:t>
      </w:r>
      <w:r>
        <w:rPr>
          <w:rFonts w:hint="eastAsia"/>
        </w:rPr>
        <w:t>відносини</w:t>
      </w:r>
      <w:r>
        <w:t></w:t>
      </w:r>
      <w:r>
        <w:rPr>
          <w:rFonts w:hint="eastAsia"/>
        </w:rPr>
        <w:t>власника</w:t>
      </w:r>
      <w:r>
        <w:t></w:t>
      </w:r>
      <w:r>
        <w:rPr>
          <w:rFonts w:hint="eastAsia"/>
        </w:rPr>
        <w:t>і</w:t>
      </w:r>
    </w:p>
    <w:p w:rsidR="00787A0B" w:rsidRDefault="00787A0B" w:rsidP="00787A0B">
      <w:r>
        <w:rPr>
          <w:rFonts w:hint="eastAsia"/>
        </w:rPr>
        <w:t>найманого</w:t>
      </w:r>
      <w:r>
        <w:t></w:t>
      </w:r>
      <w:r>
        <w:rPr>
          <w:rFonts w:hint="eastAsia"/>
        </w:rPr>
        <w:t>працівника</w:t>
      </w:r>
      <w:r>
        <w:t></w:t>
      </w:r>
      <w:r>
        <w:t></w:t>
      </w:r>
      <w:r>
        <w:rPr>
          <w:rFonts w:hint="eastAsia"/>
        </w:rPr>
        <w:t>що</w:t>
      </w:r>
      <w:r>
        <w:t></w:t>
      </w:r>
      <w:r>
        <w:rPr>
          <w:rFonts w:hint="eastAsia"/>
        </w:rPr>
        <w:t>визначали</w:t>
      </w:r>
      <w:r>
        <w:t></w:t>
      </w:r>
      <w:r>
        <w:rPr>
          <w:rFonts w:hint="eastAsia"/>
        </w:rPr>
        <w:t>склад</w:t>
      </w:r>
      <w:r>
        <w:t></w:t>
      </w:r>
      <w:r>
        <w:rPr>
          <w:rFonts w:hint="eastAsia"/>
        </w:rPr>
        <w:t>трудових</w:t>
      </w:r>
      <w:r>
        <w:t></w:t>
      </w:r>
      <w:r>
        <w:rPr>
          <w:rFonts w:hint="eastAsia"/>
        </w:rPr>
        <w:t>правопорушень</w:t>
      </w:r>
      <w:r>
        <w:t></w:t>
      </w:r>
      <w:r>
        <w:rPr>
          <w:rFonts w:hint="eastAsia"/>
        </w:rPr>
        <w:t>і</w:t>
      </w:r>
    </w:p>
    <w:p w:rsidR="00787A0B" w:rsidRDefault="00787A0B" w:rsidP="00787A0B">
      <w:r>
        <w:rPr>
          <w:rFonts w:hint="eastAsia"/>
        </w:rPr>
        <w:t>галузевого</w:t>
      </w:r>
      <w:r>
        <w:t></w:t>
      </w:r>
      <w:r>
        <w:rPr>
          <w:rFonts w:hint="eastAsia"/>
        </w:rPr>
        <w:t>законодавства</w:t>
      </w:r>
      <w:r>
        <w:t></w:t>
      </w:r>
      <w:r>
        <w:t></w:t>
      </w:r>
      <w:r>
        <w:rPr>
          <w:rFonts w:hint="eastAsia"/>
        </w:rPr>
        <w:t>активне</w:t>
      </w:r>
      <w:r>
        <w:t></w:t>
      </w:r>
      <w:r>
        <w:rPr>
          <w:rFonts w:hint="eastAsia"/>
        </w:rPr>
        <w:t>оперування</w:t>
      </w:r>
      <w:r>
        <w:t></w:t>
      </w:r>
      <w:r>
        <w:rPr>
          <w:rFonts w:hint="eastAsia"/>
        </w:rPr>
        <w:t>грошовими</w:t>
      </w:r>
      <w:r>
        <w:t></w:t>
      </w:r>
      <w:r>
        <w:rPr>
          <w:rFonts w:hint="eastAsia"/>
        </w:rPr>
        <w:t>штрафами</w:t>
      </w:r>
      <w:r>
        <w:t></w:t>
      </w:r>
      <w:r>
        <w:rPr>
          <w:rFonts w:hint="eastAsia"/>
        </w:rPr>
        <w:t>як</w:t>
      </w:r>
      <w:r>
        <w:t></w:t>
      </w:r>
      <w:r>
        <w:rPr>
          <w:rFonts w:hint="eastAsia"/>
        </w:rPr>
        <w:t>видом</w:t>
      </w:r>
    </w:p>
    <w:p w:rsidR="00787A0B" w:rsidRDefault="00787A0B" w:rsidP="00787A0B">
      <w:r>
        <w:rPr>
          <w:rFonts w:hint="eastAsia"/>
        </w:rPr>
        <w:t>покарання</w:t>
      </w:r>
      <w:r>
        <w:t></w:t>
      </w:r>
      <w:r>
        <w:rPr>
          <w:rFonts w:hint="eastAsia"/>
        </w:rPr>
        <w:t>за</w:t>
      </w:r>
      <w:r>
        <w:t></w:t>
      </w:r>
      <w:r>
        <w:rPr>
          <w:rFonts w:hint="eastAsia"/>
        </w:rPr>
        <w:t>порушення</w:t>
      </w:r>
      <w:r>
        <w:t></w:t>
      </w:r>
      <w:r>
        <w:rPr>
          <w:rFonts w:hint="eastAsia"/>
        </w:rPr>
        <w:t>робітниками</w:t>
      </w:r>
      <w:r>
        <w:t></w:t>
      </w:r>
      <w:r>
        <w:rPr>
          <w:rFonts w:hint="eastAsia"/>
        </w:rPr>
        <w:t>дисципліни</w:t>
      </w:r>
      <w:r>
        <w:t></w:t>
      </w:r>
      <w:r>
        <w:rPr>
          <w:rFonts w:hint="eastAsia"/>
        </w:rPr>
        <w:t>праці</w:t>
      </w:r>
      <w:r>
        <w:t></w:t>
      </w:r>
      <w:r>
        <w:t></w:t>
      </w:r>
      <w:r>
        <w:rPr>
          <w:rFonts w:hint="eastAsia"/>
        </w:rPr>
        <w:t>формулювання</w:t>
      </w:r>
    </w:p>
    <w:p w:rsidR="00787A0B" w:rsidRDefault="00787A0B" w:rsidP="00787A0B">
      <w:r>
        <w:rPr>
          <w:rFonts w:hint="eastAsia"/>
        </w:rPr>
        <w:t>перших</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t></w:t>
      </w:r>
      <w:r>
        <w:t></w:t>
      </w:r>
      <w:r>
        <w:t></w:t>
      </w:r>
      <w:r>
        <w:rPr>
          <w:rFonts w:hint="eastAsia"/>
        </w:rPr>
        <w:t>в</w:t>
      </w:r>
      <w:r>
        <w:t></w:t>
      </w:r>
      <w:r>
        <w:t></w:t>
      </w:r>
      <w:r>
        <w:t></w:t>
      </w:r>
      <w:r>
        <w:t></w:t>
      </w:r>
      <w:r>
        <w:t></w:t>
      </w:r>
      <w:r>
        <w:t></w:t>
      </w:r>
      <w:r>
        <w:t></w:t>
      </w:r>
      <w:r>
        <w:rPr>
          <w:rFonts w:hint="eastAsia"/>
        </w:rPr>
        <w:t>–</w:t>
      </w:r>
      <w:r>
        <w:t></w:t>
      </w:r>
      <w:r>
        <w:t></w:t>
      </w:r>
      <w:r>
        <w:t></w:t>
      </w:r>
      <w:r>
        <w:t></w:t>
      </w:r>
      <w:r>
        <w:rPr>
          <w:rFonts w:hint="eastAsia"/>
        </w:rPr>
        <w:t>і</w:t>
      </w:r>
      <w:r>
        <w:t></w:t>
      </w:r>
      <w:r>
        <w:rPr>
          <w:rFonts w:hint="eastAsia"/>
        </w:rPr>
        <w:t>роки</w:t>
      </w:r>
    </w:p>
    <w:p w:rsidR="00787A0B" w:rsidRDefault="00787A0B" w:rsidP="00787A0B">
      <w:r>
        <w:rPr>
          <w:rFonts w:hint="eastAsia"/>
        </w:rPr>
        <w:t>ХХ</w:t>
      </w:r>
      <w:r>
        <w:t></w:t>
      </w:r>
      <w:r>
        <w:rPr>
          <w:rFonts w:hint="eastAsia"/>
        </w:rPr>
        <w:t>ст</w:t>
      </w:r>
      <w:r>
        <w:t></w:t>
      </w:r>
      <w:r>
        <w:t></w:t>
      </w:r>
      <w:r>
        <w:t></w:t>
      </w:r>
      <w:r>
        <w:rPr>
          <w:rFonts w:hint="eastAsia"/>
        </w:rPr>
        <w:t>прийняття</w:t>
      </w:r>
      <w:r>
        <w:t></w:t>
      </w:r>
      <w:r>
        <w:rPr>
          <w:rFonts w:hint="eastAsia"/>
        </w:rPr>
        <w:t>першого</w:t>
      </w:r>
      <w:r>
        <w:t></w:t>
      </w:r>
      <w:r>
        <w:rPr>
          <w:rFonts w:hint="eastAsia"/>
        </w:rPr>
        <w:t>у</w:t>
      </w:r>
      <w:r>
        <w:t></w:t>
      </w:r>
      <w:r>
        <w:rPr>
          <w:rFonts w:hint="eastAsia"/>
        </w:rPr>
        <w:t>вітчизняній</w:t>
      </w:r>
      <w:r>
        <w:t></w:t>
      </w:r>
      <w:r>
        <w:rPr>
          <w:rFonts w:hint="eastAsia"/>
        </w:rPr>
        <w:t>історії</w:t>
      </w:r>
      <w:r>
        <w:t></w:t>
      </w:r>
      <w:r>
        <w:rPr>
          <w:rFonts w:hint="eastAsia"/>
        </w:rPr>
        <w:t>законодавства</w:t>
      </w:r>
    </w:p>
    <w:p w:rsidR="00787A0B" w:rsidRDefault="00787A0B" w:rsidP="00787A0B">
      <w:r>
        <w:rPr>
          <w:rFonts w:hint="eastAsia"/>
        </w:rPr>
        <w:t>кодифікованого</w:t>
      </w:r>
      <w:r>
        <w:t></w:t>
      </w:r>
      <w:r>
        <w:rPr>
          <w:rFonts w:hint="eastAsia"/>
        </w:rPr>
        <w:t>акта</w:t>
      </w:r>
      <w:r>
        <w:t></w:t>
      </w:r>
      <w:r>
        <w:rPr>
          <w:rFonts w:hint="eastAsia"/>
        </w:rPr>
        <w:t>у</w:t>
      </w:r>
      <w:r>
        <w:t></w:t>
      </w:r>
      <w:r>
        <w:rPr>
          <w:rFonts w:hint="eastAsia"/>
        </w:rPr>
        <w:t>сфері</w:t>
      </w:r>
      <w:r>
        <w:t></w:t>
      </w:r>
      <w:r>
        <w:rPr>
          <w:rFonts w:hint="eastAsia"/>
        </w:rPr>
        <w:t>праці</w:t>
      </w:r>
      <w:r>
        <w:t></w:t>
      </w:r>
      <w:r>
        <w:t></w:t>
      </w:r>
      <w:r>
        <w:rPr>
          <w:rFonts w:hint="eastAsia"/>
        </w:rPr>
        <w:t>перших</w:t>
      </w:r>
      <w:r>
        <w:t></w:t>
      </w:r>
      <w:r>
        <w:rPr>
          <w:rFonts w:hint="eastAsia"/>
        </w:rPr>
        <w:t>дисциплінарних</w:t>
      </w:r>
      <w:r>
        <w:t></w:t>
      </w:r>
      <w:r>
        <w:rPr>
          <w:rFonts w:hint="eastAsia"/>
        </w:rPr>
        <w:t>положень</w:t>
      </w:r>
      <w:r>
        <w:t></w:t>
      </w:r>
      <w:r>
        <w:rPr>
          <w:rFonts w:hint="eastAsia"/>
        </w:rPr>
        <w:t>щодо</w:t>
      </w:r>
    </w:p>
    <w:p w:rsidR="00787A0B" w:rsidRDefault="00787A0B" w:rsidP="00787A0B">
      <w:r>
        <w:rPr>
          <w:rFonts w:hint="eastAsia"/>
        </w:rPr>
        <w:t>окремих</w:t>
      </w:r>
      <w:r>
        <w:t></w:t>
      </w:r>
      <w:r>
        <w:rPr>
          <w:rFonts w:hint="eastAsia"/>
        </w:rPr>
        <w:t>професійних</w:t>
      </w:r>
      <w:r>
        <w:t></w:t>
      </w:r>
      <w:r>
        <w:rPr>
          <w:rFonts w:hint="eastAsia"/>
        </w:rPr>
        <w:t>груп</w:t>
      </w:r>
      <w:r>
        <w:t></w:t>
      </w:r>
      <w:r>
        <w:t></w:t>
      </w:r>
      <w:r>
        <w:rPr>
          <w:rFonts w:hint="eastAsia"/>
        </w:rPr>
        <w:t>пріоритет</w:t>
      </w:r>
      <w:r>
        <w:t></w:t>
      </w:r>
      <w:r>
        <w:rPr>
          <w:rFonts w:hint="eastAsia"/>
        </w:rPr>
        <w:t>репресивних</w:t>
      </w:r>
      <w:r>
        <w:t></w:t>
      </w:r>
      <w:r>
        <w:rPr>
          <w:rFonts w:hint="eastAsia"/>
        </w:rPr>
        <w:t>методів</w:t>
      </w:r>
      <w:r>
        <w:t></w:t>
      </w:r>
      <w:r>
        <w:rPr>
          <w:rFonts w:hint="eastAsia"/>
        </w:rPr>
        <w:t>дотримання</w:t>
      </w:r>
    </w:p>
    <w:p w:rsidR="00787A0B" w:rsidRDefault="00787A0B" w:rsidP="00787A0B">
      <w:r>
        <w:rPr>
          <w:rFonts w:hint="eastAsia"/>
        </w:rPr>
        <w:t>трудової</w:t>
      </w:r>
      <w:r>
        <w:t></w:t>
      </w:r>
      <w:r>
        <w:rPr>
          <w:rFonts w:hint="eastAsia"/>
        </w:rPr>
        <w:t>дисципліни</w:t>
      </w:r>
      <w:r>
        <w:t></w:t>
      </w:r>
      <w:r>
        <w:t></w:t>
      </w:r>
      <w:r>
        <w:rPr>
          <w:rFonts w:hint="eastAsia"/>
        </w:rPr>
        <w:t>вручення</w:t>
      </w:r>
      <w:r>
        <w:t></w:t>
      </w:r>
      <w:r>
        <w:rPr>
          <w:rFonts w:hint="eastAsia"/>
        </w:rPr>
        <w:t>перших</w:t>
      </w:r>
      <w:r>
        <w:t></w:t>
      </w:r>
      <w:r>
        <w:rPr>
          <w:rFonts w:hint="eastAsia"/>
        </w:rPr>
        <w:t>державних</w:t>
      </w:r>
      <w:r>
        <w:t></w:t>
      </w:r>
      <w:r>
        <w:rPr>
          <w:rFonts w:hint="eastAsia"/>
        </w:rPr>
        <w:t>нагород</w:t>
      </w:r>
      <w:r>
        <w:t></w:t>
      </w:r>
      <w:r>
        <w:rPr>
          <w:rFonts w:hint="eastAsia"/>
        </w:rPr>
        <w:t>як</w:t>
      </w:r>
      <w:r>
        <w:t></w:t>
      </w:r>
      <w:r>
        <w:rPr>
          <w:rFonts w:hint="eastAsia"/>
        </w:rPr>
        <w:t>заохочення</w:t>
      </w:r>
      <w:r>
        <w:t></w:t>
      </w:r>
    </w:p>
    <w:p w:rsidR="00787A0B" w:rsidRDefault="00787A0B" w:rsidP="00787A0B">
      <w:r>
        <w:rPr>
          <w:rFonts w:hint="eastAsia"/>
        </w:rPr>
        <w:t>постійна</w:t>
      </w:r>
      <w:r>
        <w:t></w:t>
      </w:r>
      <w:r>
        <w:rPr>
          <w:rFonts w:hint="eastAsia"/>
        </w:rPr>
        <w:t>зміна</w:t>
      </w:r>
      <w:r>
        <w:t></w:t>
      </w:r>
      <w:r>
        <w:rPr>
          <w:rFonts w:hint="eastAsia"/>
        </w:rPr>
        <w:t>підстав</w:t>
      </w:r>
      <w:r>
        <w:t></w:t>
      </w:r>
      <w:r>
        <w:rPr>
          <w:rFonts w:hint="eastAsia"/>
        </w:rPr>
        <w:t>дисциплінарної</w:t>
      </w:r>
      <w:r>
        <w:t></w:t>
      </w:r>
      <w:r>
        <w:rPr>
          <w:rFonts w:hint="eastAsia"/>
        </w:rPr>
        <w:t>відповідальності</w:t>
      </w:r>
      <w:r>
        <w:t></w:t>
      </w:r>
      <w:r>
        <w:rPr>
          <w:rFonts w:hint="eastAsia"/>
        </w:rPr>
        <w:t>залежно</w:t>
      </w:r>
      <w:r>
        <w:t></w:t>
      </w:r>
      <w:r>
        <w:rPr>
          <w:rFonts w:hint="eastAsia"/>
        </w:rPr>
        <w:t>від</w:t>
      </w:r>
      <w:r>
        <w:t></w:t>
      </w:r>
      <w:r>
        <w:rPr>
          <w:rFonts w:hint="eastAsia"/>
        </w:rPr>
        <w:t>існуючої</w:t>
      </w:r>
    </w:p>
    <w:p w:rsidR="00787A0B" w:rsidRDefault="00787A0B" w:rsidP="00787A0B">
      <w:r>
        <w:rPr>
          <w:rFonts w:hint="eastAsia"/>
        </w:rPr>
        <w:t>політичної</w:t>
      </w:r>
      <w:r>
        <w:t></w:t>
      </w:r>
      <w:r>
        <w:rPr>
          <w:rFonts w:hint="eastAsia"/>
        </w:rPr>
        <w:t>ситуації</w:t>
      </w:r>
      <w:r>
        <w:t></w:t>
      </w:r>
      <w:r>
        <w:rPr>
          <w:rFonts w:hint="eastAsia"/>
        </w:rPr>
        <w:t>в</w:t>
      </w:r>
      <w:r>
        <w:t></w:t>
      </w:r>
      <w:r>
        <w:rPr>
          <w:rFonts w:hint="eastAsia"/>
        </w:rPr>
        <w:t>країні</w:t>
      </w:r>
      <w:r>
        <w:t></w:t>
      </w:r>
      <w:r>
        <w:t></w:t>
      </w:r>
      <w:r>
        <w:t></w:t>
      </w:r>
      <w:r>
        <w:t></w:t>
      </w:r>
      <w:r>
        <w:rPr>
          <w:rFonts w:hint="eastAsia"/>
        </w:rPr>
        <w:t>г</w:t>
      </w:r>
      <w:r>
        <w:t></w:t>
      </w:r>
      <w:r>
        <w:t></w:t>
      </w:r>
      <w:r>
        <w:t></w:t>
      </w:r>
      <w:r>
        <w:t></w:t>
      </w:r>
      <w:r>
        <w:t></w:t>
      </w:r>
      <w:r>
        <w:rPr>
          <w:rFonts w:hint="eastAsia"/>
        </w:rPr>
        <w:t>і</w:t>
      </w:r>
      <w:r>
        <w:t></w:t>
      </w:r>
      <w:r>
        <w:rPr>
          <w:rFonts w:hint="eastAsia"/>
        </w:rPr>
        <w:t>роки</w:t>
      </w:r>
      <w:r>
        <w:t></w:t>
      </w:r>
      <w:r>
        <w:rPr>
          <w:rFonts w:hint="eastAsia"/>
        </w:rPr>
        <w:t>ХХ</w:t>
      </w:r>
      <w:r>
        <w:t></w:t>
      </w:r>
      <w:r>
        <w:rPr>
          <w:rFonts w:hint="eastAsia"/>
        </w:rPr>
        <w:t>ст</w:t>
      </w:r>
      <w:r>
        <w:t></w:t>
      </w:r>
      <w:r>
        <w:t></w:t>
      </w:r>
      <w:r>
        <w:rPr>
          <w:rFonts w:hint="eastAsia"/>
        </w:rPr>
        <w:t>–</w:t>
      </w:r>
      <w:r>
        <w:t></w:t>
      </w:r>
      <w:r>
        <w:t></w:t>
      </w:r>
      <w:r>
        <w:t></w:t>
      </w:r>
      <w:r>
        <w:t></w:t>
      </w:r>
      <w:r>
        <w:t></w:t>
      </w:r>
      <w:r>
        <w:t></w:t>
      </w:r>
      <w:r>
        <w:rPr>
          <w:rFonts w:hint="eastAsia"/>
        </w:rPr>
        <w:t>р</w:t>
      </w:r>
      <w:r>
        <w:t></w:t>
      </w:r>
      <w:r>
        <w:t></w:t>
      </w:r>
      <w:r>
        <w:t></w:t>
      </w:r>
      <w:r>
        <w:rPr>
          <w:rFonts w:hint="eastAsia"/>
        </w:rPr>
        <w:t>демократизація</w:t>
      </w:r>
    </w:p>
    <w:p w:rsidR="00787A0B" w:rsidRDefault="00787A0B" w:rsidP="00787A0B">
      <w:r>
        <w:rPr>
          <w:rFonts w:hint="eastAsia"/>
        </w:rPr>
        <w:t>дисциплінарного</w:t>
      </w:r>
      <w:r>
        <w:t></w:t>
      </w:r>
      <w:r>
        <w:rPr>
          <w:rFonts w:hint="eastAsia"/>
        </w:rPr>
        <w:t>законодавства</w:t>
      </w:r>
      <w:r>
        <w:t></w:t>
      </w:r>
      <w:r>
        <w:t></w:t>
      </w:r>
      <w:r>
        <w:rPr>
          <w:rFonts w:hint="eastAsia"/>
        </w:rPr>
        <w:t>остаточне</w:t>
      </w:r>
      <w:r>
        <w:t></w:t>
      </w:r>
      <w:r>
        <w:rPr>
          <w:rFonts w:hint="eastAsia"/>
        </w:rPr>
        <w:t>скасування</w:t>
      </w:r>
      <w:r>
        <w:t></w:t>
      </w:r>
      <w:r>
        <w:rPr>
          <w:rFonts w:hint="eastAsia"/>
        </w:rPr>
        <w:t>кримінальної</w:t>
      </w:r>
    </w:p>
    <w:p w:rsidR="00787A0B" w:rsidRDefault="00787A0B" w:rsidP="00787A0B">
      <w:r>
        <w:rPr>
          <w:rFonts w:hint="eastAsia"/>
        </w:rPr>
        <w:t>відповідальності</w:t>
      </w:r>
      <w:r>
        <w:t></w:t>
      </w:r>
      <w:r>
        <w:rPr>
          <w:rFonts w:hint="eastAsia"/>
        </w:rPr>
        <w:t>за</w:t>
      </w:r>
      <w:r>
        <w:t></w:t>
      </w:r>
      <w:r>
        <w:rPr>
          <w:rFonts w:hint="eastAsia"/>
        </w:rPr>
        <w:t>дисциплінарні</w:t>
      </w:r>
      <w:r>
        <w:t></w:t>
      </w:r>
      <w:r>
        <w:rPr>
          <w:rFonts w:hint="eastAsia"/>
        </w:rPr>
        <w:t>проступки</w:t>
      </w:r>
      <w:r>
        <w:t></w:t>
      </w:r>
      <w:r>
        <w:t></w:t>
      </w:r>
      <w:r>
        <w:rPr>
          <w:rFonts w:hint="eastAsia"/>
        </w:rPr>
        <w:t>більш</w:t>
      </w:r>
      <w:r>
        <w:t></w:t>
      </w:r>
      <w:r>
        <w:rPr>
          <w:rFonts w:hint="eastAsia"/>
        </w:rPr>
        <w:t>активне</w:t>
      </w:r>
      <w:r>
        <w:t></w:t>
      </w:r>
      <w:r>
        <w:rPr>
          <w:rFonts w:hint="eastAsia"/>
        </w:rPr>
        <w:t>використання</w:t>
      </w:r>
      <w:r>
        <w:t></w:t>
      </w:r>
      <w:r>
        <w:rPr>
          <w:rFonts w:hint="eastAsia"/>
        </w:rPr>
        <w:t>до</w:t>
      </w:r>
    </w:p>
    <w:p w:rsidR="00787A0B" w:rsidRDefault="00787A0B" w:rsidP="00787A0B">
      <w:r>
        <w:rPr>
          <w:rFonts w:hint="eastAsia"/>
        </w:rPr>
        <w:t>працюючих</w:t>
      </w:r>
      <w:r>
        <w:t></w:t>
      </w:r>
      <w:r>
        <w:rPr>
          <w:rFonts w:hint="eastAsia"/>
        </w:rPr>
        <w:t>заохочень</w:t>
      </w:r>
      <w:r>
        <w:t></w:t>
      </w:r>
      <w:r>
        <w:t></w:t>
      </w:r>
      <w:r>
        <w:rPr>
          <w:rFonts w:hint="eastAsia"/>
        </w:rPr>
        <w:t>економічних</w:t>
      </w:r>
      <w:r>
        <w:t></w:t>
      </w:r>
      <w:r>
        <w:rPr>
          <w:rFonts w:hint="eastAsia"/>
        </w:rPr>
        <w:t>методів</w:t>
      </w:r>
      <w:r>
        <w:t></w:t>
      </w:r>
      <w:r>
        <w:rPr>
          <w:rFonts w:hint="eastAsia"/>
        </w:rPr>
        <w:t>стимулювання</w:t>
      </w:r>
      <w:r>
        <w:t></w:t>
      </w:r>
      <w:r>
        <w:t></w:t>
      </w:r>
      <w:r>
        <w:rPr>
          <w:rFonts w:hint="eastAsia"/>
        </w:rPr>
        <w:t>ухвалення</w:t>
      </w:r>
    </w:p>
    <w:p w:rsidR="00787A0B" w:rsidRDefault="00787A0B" w:rsidP="00787A0B">
      <w:r>
        <w:rPr>
          <w:rFonts w:hint="eastAsia"/>
        </w:rPr>
        <w:t>чинного</w:t>
      </w:r>
      <w:r>
        <w:t></w:t>
      </w:r>
      <w:r>
        <w:rPr>
          <w:rFonts w:hint="eastAsia"/>
        </w:rPr>
        <w:t>КЗпП</w:t>
      </w:r>
      <w:r>
        <w:t></w:t>
      </w:r>
      <w:r>
        <w:rPr>
          <w:rFonts w:hint="eastAsia"/>
        </w:rPr>
        <w:t>України</w:t>
      </w:r>
      <w:r>
        <w:t></w:t>
      </w:r>
      <w:r>
        <w:rPr>
          <w:rFonts w:hint="eastAsia"/>
        </w:rPr>
        <w:t>й</w:t>
      </w:r>
      <w:r>
        <w:t></w:t>
      </w:r>
      <w:r>
        <w:rPr>
          <w:rFonts w:hint="eastAsia"/>
        </w:rPr>
        <w:t>Типових</w:t>
      </w:r>
      <w:r>
        <w:t></w:t>
      </w:r>
      <w:r>
        <w:rPr>
          <w:rFonts w:hint="eastAsia"/>
        </w:rPr>
        <w:t>правил</w:t>
      </w:r>
      <w:r>
        <w:t></w:t>
      </w:r>
      <w:r>
        <w:rPr>
          <w:rFonts w:hint="eastAsia"/>
        </w:rPr>
        <w:t>внутрішнього</w:t>
      </w:r>
      <w:r>
        <w:t></w:t>
      </w:r>
      <w:r>
        <w:rPr>
          <w:rFonts w:hint="eastAsia"/>
        </w:rPr>
        <w:t>трудового</w:t>
      </w:r>
    </w:p>
    <w:p w:rsidR="00787A0B" w:rsidRDefault="00787A0B" w:rsidP="00787A0B">
      <w:r>
        <w:rPr>
          <w:rFonts w:hint="eastAsia"/>
        </w:rPr>
        <w:t>розпорядку</w:t>
      </w:r>
      <w:r>
        <w:t></w:t>
      </w:r>
      <w:r>
        <w:t></w:t>
      </w:r>
      <w:r>
        <w:t></w:t>
      </w:r>
      <w:r>
        <w:t></w:t>
      </w:r>
      <w:r>
        <w:rPr>
          <w:rFonts w:hint="eastAsia"/>
        </w:rPr>
        <w:t>ґ</w:t>
      </w:r>
      <w:r>
        <w:t></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сьогодення</w:t>
      </w:r>
      <w:r>
        <w:t></w:t>
      </w:r>
      <w:r>
        <w:t></w:t>
      </w:r>
      <w:r>
        <w:rPr>
          <w:rFonts w:hint="eastAsia"/>
        </w:rPr>
        <w:t>новітні</w:t>
      </w:r>
      <w:r>
        <w:t></w:t>
      </w:r>
      <w:r>
        <w:rPr>
          <w:rFonts w:hint="eastAsia"/>
        </w:rPr>
        <w:t>часи</w:t>
      </w:r>
      <w:r>
        <w:t></w:t>
      </w:r>
      <w:r>
        <w:rPr>
          <w:rFonts w:hint="eastAsia"/>
        </w:rPr>
        <w:t>після</w:t>
      </w:r>
      <w:r>
        <w:t></w:t>
      </w:r>
      <w:r>
        <w:rPr>
          <w:rFonts w:hint="eastAsia"/>
        </w:rPr>
        <w:t>отримання</w:t>
      </w:r>
    </w:p>
    <w:p w:rsidR="00787A0B" w:rsidRDefault="00787A0B" w:rsidP="00787A0B">
      <w:r>
        <w:rPr>
          <w:rFonts w:hint="eastAsia"/>
        </w:rPr>
        <w:t>Україною</w:t>
      </w:r>
      <w:r>
        <w:t></w:t>
      </w:r>
      <w:r>
        <w:rPr>
          <w:rFonts w:hint="eastAsia"/>
        </w:rPr>
        <w:t>незалежності</w:t>
      </w:r>
      <w:r>
        <w:t></w:t>
      </w:r>
      <w:r>
        <w:t></w:t>
      </w:r>
    </w:p>
    <w:p w:rsidR="00787A0B" w:rsidRDefault="00787A0B" w:rsidP="00787A0B">
      <w:r>
        <w:t></w:t>
      </w:r>
      <w:r>
        <w:t></w:t>
      </w:r>
      <w:r>
        <w:t></w:t>
      </w:r>
    </w:p>
    <w:p w:rsidR="00787A0B" w:rsidRDefault="00787A0B" w:rsidP="00787A0B">
      <w:r>
        <w:rPr>
          <w:rFonts w:hint="eastAsia"/>
        </w:rPr>
        <w:t>З’ясовано</w:t>
      </w:r>
      <w:r>
        <w:t></w:t>
      </w:r>
      <w:r>
        <w:t></w:t>
      </w:r>
      <w:r>
        <w:rPr>
          <w:rFonts w:hint="eastAsia"/>
        </w:rPr>
        <w:t>що</w:t>
      </w:r>
      <w:r>
        <w:t></w:t>
      </w:r>
      <w:r>
        <w:rPr>
          <w:rFonts w:hint="eastAsia"/>
        </w:rPr>
        <w:t>фактично</w:t>
      </w:r>
      <w:r>
        <w:t></w:t>
      </w:r>
      <w:r>
        <w:rPr>
          <w:rFonts w:hint="eastAsia"/>
        </w:rPr>
        <w:t>говорити</w:t>
      </w:r>
      <w:r>
        <w:t></w:t>
      </w:r>
      <w:r>
        <w:rPr>
          <w:rFonts w:hint="eastAsia"/>
        </w:rPr>
        <w:t>про</w:t>
      </w:r>
      <w:r>
        <w:t></w:t>
      </w:r>
      <w:r>
        <w:rPr>
          <w:rFonts w:hint="eastAsia"/>
        </w:rPr>
        <w:t>перші</w:t>
      </w:r>
      <w:r>
        <w:t></w:t>
      </w:r>
      <w:r>
        <w:rPr>
          <w:rFonts w:hint="eastAsia"/>
        </w:rPr>
        <w:t>спроби</w:t>
      </w:r>
      <w:r>
        <w:t></w:t>
      </w:r>
      <w:r>
        <w:rPr>
          <w:rFonts w:hint="eastAsia"/>
        </w:rPr>
        <w:t>правового</w:t>
      </w:r>
    </w:p>
    <w:p w:rsidR="00787A0B" w:rsidRDefault="00787A0B" w:rsidP="00787A0B">
      <w:r>
        <w:rPr>
          <w:rFonts w:hint="eastAsia"/>
        </w:rPr>
        <w:t>регулювання</w:t>
      </w:r>
      <w:r>
        <w:t></w:t>
      </w:r>
      <w:r>
        <w:rPr>
          <w:rFonts w:hint="eastAsia"/>
        </w:rPr>
        <w:t>забезпечення</w:t>
      </w:r>
      <w:r>
        <w:t></w:t>
      </w:r>
      <w:r>
        <w:rPr>
          <w:rFonts w:hint="eastAsia"/>
        </w:rPr>
        <w:t>дисципліни</w:t>
      </w:r>
      <w:r>
        <w:t></w:t>
      </w:r>
      <w:r>
        <w:rPr>
          <w:rFonts w:hint="eastAsia"/>
        </w:rPr>
        <w:t>праці</w:t>
      </w:r>
      <w:r>
        <w:t></w:t>
      </w:r>
      <w:r>
        <w:rPr>
          <w:rFonts w:hint="eastAsia"/>
        </w:rPr>
        <w:t>можна</w:t>
      </w:r>
      <w:r>
        <w:t></w:t>
      </w:r>
      <w:r>
        <w:rPr>
          <w:rFonts w:hint="eastAsia"/>
        </w:rPr>
        <w:t>лише</w:t>
      </w:r>
      <w:r>
        <w:t></w:t>
      </w:r>
      <w:r>
        <w:rPr>
          <w:rFonts w:hint="eastAsia"/>
        </w:rPr>
        <w:t>з</w:t>
      </w:r>
      <w:r>
        <w:t></w:t>
      </w:r>
      <w:r>
        <w:rPr>
          <w:rFonts w:hint="eastAsia"/>
        </w:rPr>
        <w:t>середини</w:t>
      </w:r>
      <w:r>
        <w:t></w:t>
      </w:r>
      <w:r>
        <w:rPr>
          <w:rFonts w:hint="eastAsia"/>
        </w:rPr>
        <w:t>ХІХ</w:t>
      </w:r>
    </w:p>
    <w:p w:rsidR="00787A0B" w:rsidRDefault="00787A0B" w:rsidP="00787A0B">
      <w:r>
        <w:rPr>
          <w:rFonts w:hint="eastAsia"/>
        </w:rPr>
        <w:t>століття</w:t>
      </w:r>
      <w:r>
        <w:t></w:t>
      </w:r>
      <w:r>
        <w:t></w:t>
      </w:r>
      <w:r>
        <w:rPr>
          <w:rFonts w:hint="eastAsia"/>
        </w:rPr>
        <w:t>коли</w:t>
      </w:r>
      <w:r>
        <w:t></w:t>
      </w:r>
      <w:r>
        <w:rPr>
          <w:rFonts w:hint="eastAsia"/>
        </w:rPr>
        <w:t>приймаються</w:t>
      </w:r>
      <w:r>
        <w:t></w:t>
      </w:r>
      <w:r>
        <w:rPr>
          <w:rFonts w:hint="eastAsia"/>
        </w:rPr>
        <w:t>перші</w:t>
      </w:r>
      <w:r>
        <w:t></w:t>
      </w:r>
      <w:r>
        <w:rPr>
          <w:rFonts w:hint="eastAsia"/>
        </w:rPr>
        <w:t>спеціалізовані</w:t>
      </w:r>
      <w:r>
        <w:t></w:t>
      </w:r>
      <w:r>
        <w:rPr>
          <w:rFonts w:hint="eastAsia"/>
        </w:rPr>
        <w:t>акти</w:t>
      </w:r>
      <w:r>
        <w:t></w:t>
      </w:r>
      <w:r>
        <w:rPr>
          <w:rFonts w:hint="eastAsia"/>
        </w:rPr>
        <w:t>з</w:t>
      </w:r>
      <w:r>
        <w:t></w:t>
      </w:r>
      <w:r>
        <w:rPr>
          <w:rFonts w:hint="eastAsia"/>
        </w:rPr>
        <w:t>даного</w:t>
      </w:r>
      <w:r>
        <w:t></w:t>
      </w:r>
      <w:r>
        <w:rPr>
          <w:rFonts w:hint="eastAsia"/>
        </w:rPr>
        <w:t>питання</w:t>
      </w:r>
    </w:p>
    <w:p w:rsidR="00787A0B" w:rsidRDefault="00787A0B" w:rsidP="00787A0B">
      <w:r>
        <w:t></w:t>
      </w:r>
      <w:r>
        <w:rPr>
          <w:rFonts w:hint="eastAsia"/>
        </w:rPr>
        <w:t>фабрично</w:t>
      </w:r>
      <w:r>
        <w:t></w:t>
      </w:r>
      <w:r>
        <w:rPr>
          <w:rFonts w:hint="eastAsia"/>
        </w:rPr>
        <w:t>заводське</w:t>
      </w:r>
      <w:r>
        <w:t></w:t>
      </w:r>
      <w:r>
        <w:rPr>
          <w:rFonts w:hint="eastAsia"/>
        </w:rPr>
        <w:t>законодавство</w:t>
      </w:r>
      <w:r>
        <w:t></w:t>
      </w:r>
      <w:r>
        <w:t></w:t>
      </w:r>
      <w:r>
        <w:t></w:t>
      </w:r>
      <w:r>
        <w:rPr>
          <w:rFonts w:hint="eastAsia"/>
        </w:rPr>
        <w:t>Радянський</w:t>
      </w:r>
      <w:r>
        <w:t></w:t>
      </w:r>
      <w:r>
        <w:rPr>
          <w:rFonts w:hint="eastAsia"/>
        </w:rPr>
        <w:t>етап</w:t>
      </w:r>
      <w:r>
        <w:t></w:t>
      </w:r>
      <w:r>
        <w:rPr>
          <w:rFonts w:hint="eastAsia"/>
        </w:rPr>
        <w:t>розвитку</w:t>
      </w:r>
    </w:p>
    <w:p w:rsidR="00787A0B" w:rsidRDefault="00787A0B" w:rsidP="00787A0B">
      <w:r>
        <w:rPr>
          <w:rFonts w:hint="eastAsia"/>
        </w:rPr>
        <w:t>дисциплінарних</w:t>
      </w:r>
      <w:r>
        <w:t></w:t>
      </w:r>
      <w:r>
        <w:rPr>
          <w:rFonts w:hint="eastAsia"/>
        </w:rPr>
        <w:t>стандартів</w:t>
      </w:r>
      <w:r>
        <w:t></w:t>
      </w:r>
      <w:r>
        <w:rPr>
          <w:rFonts w:hint="eastAsia"/>
        </w:rPr>
        <w:t>характеризується</w:t>
      </w:r>
      <w:r>
        <w:t></w:t>
      </w:r>
      <w:r>
        <w:rPr>
          <w:rFonts w:hint="eastAsia"/>
        </w:rPr>
        <w:t>нестабільністю</w:t>
      </w:r>
      <w:r>
        <w:t></w:t>
      </w:r>
      <w:r>
        <w:t></w:t>
      </w:r>
      <w:r>
        <w:rPr>
          <w:rFonts w:hint="eastAsia"/>
        </w:rPr>
        <w:t>неузгодженістю</w:t>
      </w:r>
    </w:p>
    <w:p w:rsidR="00787A0B" w:rsidRDefault="00787A0B" w:rsidP="00787A0B">
      <w:r>
        <w:rPr>
          <w:rFonts w:hint="eastAsia"/>
        </w:rPr>
        <w:t>багатьох</w:t>
      </w:r>
      <w:r>
        <w:t></w:t>
      </w:r>
      <w:r>
        <w:rPr>
          <w:rFonts w:hint="eastAsia"/>
        </w:rPr>
        <w:t>нормативних</w:t>
      </w:r>
      <w:r>
        <w:t></w:t>
      </w:r>
      <w:r>
        <w:rPr>
          <w:rFonts w:hint="eastAsia"/>
        </w:rPr>
        <w:t>актів</w:t>
      </w:r>
      <w:r>
        <w:t></w:t>
      </w:r>
      <w:r>
        <w:t></w:t>
      </w:r>
      <w:r>
        <w:rPr>
          <w:rFonts w:hint="eastAsia"/>
        </w:rPr>
        <w:t>зміною</w:t>
      </w:r>
      <w:r>
        <w:t></w:t>
      </w:r>
      <w:r>
        <w:rPr>
          <w:rFonts w:hint="eastAsia"/>
        </w:rPr>
        <w:t>обов’язків</w:t>
      </w:r>
      <w:r>
        <w:t></w:t>
      </w:r>
      <w:r>
        <w:rPr>
          <w:rFonts w:hint="eastAsia"/>
        </w:rPr>
        <w:t>сторін</w:t>
      </w:r>
      <w:r>
        <w:t></w:t>
      </w:r>
      <w:r>
        <w:t></w:t>
      </w:r>
      <w:r>
        <w:rPr>
          <w:rFonts w:hint="eastAsia"/>
        </w:rPr>
        <w:t>підставами</w:t>
      </w:r>
    </w:p>
    <w:p w:rsidR="00787A0B" w:rsidRDefault="00787A0B" w:rsidP="00787A0B">
      <w:r>
        <w:rPr>
          <w:rFonts w:hint="eastAsia"/>
        </w:rPr>
        <w:t>дисциплінарної</w:t>
      </w:r>
      <w:r>
        <w:t></w:t>
      </w:r>
      <w:r>
        <w:rPr>
          <w:rFonts w:hint="eastAsia"/>
        </w:rPr>
        <w:t>відповідальності</w:t>
      </w:r>
      <w:r>
        <w:t></w:t>
      </w:r>
      <w:r>
        <w:rPr>
          <w:rFonts w:hint="eastAsia"/>
        </w:rPr>
        <w:t>залежного</w:t>
      </w:r>
      <w:r>
        <w:t></w:t>
      </w:r>
      <w:r>
        <w:rPr>
          <w:rFonts w:hint="eastAsia"/>
        </w:rPr>
        <w:t>від</w:t>
      </w:r>
      <w:r>
        <w:t></w:t>
      </w:r>
      <w:r>
        <w:rPr>
          <w:rFonts w:hint="eastAsia"/>
        </w:rPr>
        <w:t>політичного</w:t>
      </w:r>
      <w:r>
        <w:t></w:t>
      </w:r>
      <w:r>
        <w:rPr>
          <w:rFonts w:hint="eastAsia"/>
        </w:rPr>
        <w:t>вектора</w:t>
      </w:r>
    </w:p>
    <w:p w:rsidR="00787A0B" w:rsidRDefault="00787A0B" w:rsidP="00787A0B">
      <w:r>
        <w:rPr>
          <w:rFonts w:hint="eastAsia"/>
        </w:rPr>
        <w:t>поточного</w:t>
      </w:r>
      <w:r>
        <w:t></w:t>
      </w:r>
      <w:r>
        <w:rPr>
          <w:rFonts w:hint="eastAsia"/>
        </w:rPr>
        <w:t>історичного</w:t>
      </w:r>
      <w:r>
        <w:t></w:t>
      </w:r>
      <w:r>
        <w:rPr>
          <w:rFonts w:hint="eastAsia"/>
        </w:rPr>
        <w:t>періоду</w:t>
      </w:r>
      <w:r>
        <w:t></w:t>
      </w:r>
      <w:r>
        <w:t></w:t>
      </w:r>
      <w:r>
        <w:rPr>
          <w:rFonts w:hint="eastAsia"/>
        </w:rPr>
        <w:t>Ключове</w:t>
      </w:r>
      <w:r>
        <w:t></w:t>
      </w:r>
      <w:r>
        <w:rPr>
          <w:rFonts w:hint="eastAsia"/>
        </w:rPr>
        <w:t>значення</w:t>
      </w:r>
      <w:r>
        <w:t></w:t>
      </w:r>
      <w:r>
        <w:rPr>
          <w:rFonts w:hint="eastAsia"/>
        </w:rPr>
        <w:t>Радянська</w:t>
      </w:r>
      <w:r>
        <w:t></w:t>
      </w:r>
      <w:r>
        <w:rPr>
          <w:rFonts w:hint="eastAsia"/>
        </w:rPr>
        <w:t>влада</w:t>
      </w:r>
      <w:r>
        <w:t></w:t>
      </w:r>
      <w:r>
        <w:rPr>
          <w:rFonts w:hint="eastAsia"/>
        </w:rPr>
        <w:t>приділяла</w:t>
      </w:r>
    </w:p>
    <w:p w:rsidR="00787A0B" w:rsidRDefault="00787A0B" w:rsidP="00787A0B">
      <w:r>
        <w:rPr>
          <w:rFonts w:hint="eastAsia"/>
        </w:rPr>
        <w:t>методам</w:t>
      </w:r>
      <w:r>
        <w:t></w:t>
      </w:r>
      <w:r>
        <w:rPr>
          <w:rFonts w:hint="eastAsia"/>
        </w:rPr>
        <w:t>примусу</w:t>
      </w:r>
      <w:r>
        <w:t></w:t>
      </w:r>
      <w:r>
        <w:t></w:t>
      </w:r>
      <w:r>
        <w:rPr>
          <w:rFonts w:hint="eastAsia"/>
        </w:rPr>
        <w:t>дисциплінарного</w:t>
      </w:r>
      <w:r>
        <w:t></w:t>
      </w:r>
      <w:r>
        <w:rPr>
          <w:rFonts w:hint="eastAsia"/>
        </w:rPr>
        <w:t>покарання</w:t>
      </w:r>
      <w:r>
        <w:t></w:t>
      </w:r>
      <w:r>
        <w:t></w:t>
      </w:r>
      <w:r>
        <w:rPr>
          <w:rFonts w:hint="eastAsia"/>
        </w:rPr>
        <w:t>зменшення</w:t>
      </w:r>
      <w:r>
        <w:t></w:t>
      </w:r>
      <w:r>
        <w:rPr>
          <w:rFonts w:hint="eastAsia"/>
        </w:rPr>
        <w:t>чи</w:t>
      </w:r>
      <w:r>
        <w:t></w:t>
      </w:r>
      <w:r>
        <w:rPr>
          <w:rFonts w:hint="eastAsia"/>
        </w:rPr>
        <w:t>збільшення</w:t>
      </w:r>
    </w:p>
    <w:p w:rsidR="00787A0B" w:rsidRDefault="00787A0B" w:rsidP="00787A0B">
      <w:r>
        <w:rPr>
          <w:rFonts w:hint="eastAsia"/>
        </w:rPr>
        <w:t>розміру</w:t>
      </w:r>
      <w:r>
        <w:t></w:t>
      </w:r>
      <w:r>
        <w:rPr>
          <w:rFonts w:hint="eastAsia"/>
        </w:rPr>
        <w:t>відповідальності</w:t>
      </w:r>
      <w:r>
        <w:t></w:t>
      </w:r>
      <w:r>
        <w:rPr>
          <w:rFonts w:hint="eastAsia"/>
        </w:rPr>
        <w:t>залежно</w:t>
      </w:r>
      <w:r>
        <w:t></w:t>
      </w:r>
      <w:r>
        <w:rPr>
          <w:rFonts w:hint="eastAsia"/>
        </w:rPr>
        <w:t>від</w:t>
      </w:r>
      <w:r>
        <w:t></w:t>
      </w:r>
      <w:r>
        <w:rPr>
          <w:rFonts w:hint="eastAsia"/>
        </w:rPr>
        <w:t>потреб</w:t>
      </w:r>
      <w:r>
        <w:t></w:t>
      </w:r>
      <w:r>
        <w:rPr>
          <w:rFonts w:hint="eastAsia"/>
        </w:rPr>
        <w:t>часу</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це</w:t>
      </w:r>
      <w:r>
        <w:t></w:t>
      </w:r>
      <w:r>
        <w:rPr>
          <w:rFonts w:hint="eastAsia"/>
        </w:rPr>
        <w:t>не</w:t>
      </w:r>
      <w:r>
        <w:t></w:t>
      </w:r>
      <w:r>
        <w:rPr>
          <w:rFonts w:hint="eastAsia"/>
        </w:rPr>
        <w:t>означає</w:t>
      </w:r>
      <w:r>
        <w:t></w:t>
      </w:r>
    </w:p>
    <w:p w:rsidR="00787A0B" w:rsidRDefault="00787A0B" w:rsidP="00787A0B">
      <w:r>
        <w:rPr>
          <w:rFonts w:hint="eastAsia"/>
        </w:rPr>
        <w:t>що</w:t>
      </w:r>
      <w:r>
        <w:t></w:t>
      </w:r>
      <w:r>
        <w:rPr>
          <w:rFonts w:hint="eastAsia"/>
        </w:rPr>
        <w:t>їх</w:t>
      </w:r>
      <w:r>
        <w:t></w:t>
      </w:r>
      <w:r>
        <w:rPr>
          <w:rFonts w:hint="eastAsia"/>
        </w:rPr>
        <w:t>перелік</w:t>
      </w:r>
      <w:r>
        <w:t></w:t>
      </w:r>
      <w:r>
        <w:rPr>
          <w:rFonts w:hint="eastAsia"/>
        </w:rPr>
        <w:t>є</w:t>
      </w:r>
      <w:r>
        <w:t></w:t>
      </w:r>
      <w:r>
        <w:rPr>
          <w:rFonts w:hint="eastAsia"/>
        </w:rPr>
        <w:t>вичерпним</w:t>
      </w:r>
      <w:r>
        <w:t></w:t>
      </w:r>
      <w:r>
        <w:t></w:t>
      </w:r>
      <w:r>
        <w:rPr>
          <w:rFonts w:hint="eastAsia"/>
        </w:rPr>
        <w:t>оскільки</w:t>
      </w:r>
      <w:r>
        <w:t></w:t>
      </w:r>
      <w:r>
        <w:rPr>
          <w:rFonts w:hint="eastAsia"/>
        </w:rPr>
        <w:t>паралельно</w:t>
      </w:r>
      <w:r>
        <w:t></w:t>
      </w:r>
      <w:r>
        <w:rPr>
          <w:rFonts w:hint="eastAsia"/>
        </w:rPr>
        <w:t>застосовувалися</w:t>
      </w:r>
      <w:r>
        <w:t></w:t>
      </w:r>
      <w:r>
        <w:rPr>
          <w:rFonts w:hint="eastAsia"/>
        </w:rPr>
        <w:t>також</w:t>
      </w:r>
    </w:p>
    <w:p w:rsidR="00787A0B" w:rsidRDefault="00787A0B" w:rsidP="00787A0B">
      <w:r>
        <w:rPr>
          <w:rFonts w:hint="eastAsia"/>
        </w:rPr>
        <w:t>економічні</w:t>
      </w:r>
      <w:r>
        <w:t></w:t>
      </w:r>
      <w:r>
        <w:rPr>
          <w:rFonts w:hint="eastAsia"/>
        </w:rPr>
        <w:t>методи</w:t>
      </w:r>
      <w:r>
        <w:t></w:t>
      </w:r>
      <w:r>
        <w:t></w:t>
      </w:r>
      <w:r>
        <w:rPr>
          <w:rFonts w:hint="eastAsia"/>
        </w:rPr>
        <w:t>заходи</w:t>
      </w:r>
      <w:r>
        <w:t></w:t>
      </w:r>
      <w:r>
        <w:rPr>
          <w:rFonts w:hint="eastAsia"/>
        </w:rPr>
        <w:t>переконання</w:t>
      </w:r>
      <w:r>
        <w:t></w:t>
      </w:r>
      <w:r>
        <w:t></w:t>
      </w:r>
      <w:r>
        <w:rPr>
          <w:rFonts w:hint="eastAsia"/>
        </w:rPr>
        <w:t>виховання</w:t>
      </w:r>
      <w:r>
        <w:t></w:t>
      </w:r>
      <w:r>
        <w:rPr>
          <w:rFonts w:hint="eastAsia"/>
        </w:rPr>
        <w:t>й</w:t>
      </w:r>
      <w:r>
        <w:t></w:t>
      </w:r>
      <w:r>
        <w:rPr>
          <w:rFonts w:hint="eastAsia"/>
        </w:rPr>
        <w:t>заохочення</w:t>
      </w:r>
      <w:r>
        <w:t></w:t>
      </w:r>
      <w:r>
        <w:rPr>
          <w:rFonts w:hint="eastAsia"/>
        </w:rPr>
        <w:t>за</w:t>
      </w:r>
      <w:r>
        <w:t></w:t>
      </w:r>
      <w:r>
        <w:rPr>
          <w:rFonts w:hint="eastAsia"/>
        </w:rPr>
        <w:t>сумлінну</w:t>
      </w:r>
    </w:p>
    <w:p w:rsidR="00787A0B" w:rsidRDefault="00787A0B" w:rsidP="00787A0B">
      <w:r>
        <w:rPr>
          <w:rFonts w:hint="eastAsia"/>
        </w:rPr>
        <w:t>працю</w:t>
      </w:r>
      <w:r>
        <w:t></w:t>
      </w:r>
      <w:r>
        <w:t></w:t>
      </w:r>
      <w:r>
        <w:rPr>
          <w:rFonts w:hint="eastAsia"/>
        </w:rPr>
        <w:t>Нестача</w:t>
      </w:r>
      <w:r>
        <w:t></w:t>
      </w:r>
      <w:r>
        <w:rPr>
          <w:rFonts w:hint="eastAsia"/>
        </w:rPr>
        <w:t>житла</w:t>
      </w:r>
      <w:r>
        <w:t></w:t>
      </w:r>
      <w:r>
        <w:t></w:t>
      </w:r>
      <w:r>
        <w:rPr>
          <w:rFonts w:hint="eastAsia"/>
        </w:rPr>
        <w:t>труднощі</w:t>
      </w:r>
      <w:r>
        <w:t></w:t>
      </w:r>
      <w:r>
        <w:rPr>
          <w:rFonts w:hint="eastAsia"/>
        </w:rPr>
        <w:t>із</w:t>
      </w:r>
      <w:r>
        <w:t></w:t>
      </w:r>
      <w:r>
        <w:rPr>
          <w:rFonts w:hint="eastAsia"/>
        </w:rPr>
        <w:t>забезпеченням</w:t>
      </w:r>
      <w:r>
        <w:t></w:t>
      </w:r>
      <w:r>
        <w:rPr>
          <w:rFonts w:hint="eastAsia"/>
        </w:rPr>
        <w:t>продуктами</w:t>
      </w:r>
      <w:r>
        <w:t></w:t>
      </w:r>
      <w:r>
        <w:rPr>
          <w:rFonts w:hint="eastAsia"/>
        </w:rPr>
        <w:t>харчування</w:t>
      </w:r>
      <w:r>
        <w:t></w:t>
      </w:r>
    </w:p>
    <w:p w:rsidR="00787A0B" w:rsidRDefault="00787A0B" w:rsidP="00787A0B">
      <w:r>
        <w:rPr>
          <w:rFonts w:hint="eastAsia"/>
        </w:rPr>
        <w:t>одягом</w:t>
      </w:r>
      <w:r>
        <w:t></w:t>
      </w:r>
      <w:r>
        <w:t></w:t>
      </w:r>
      <w:r>
        <w:rPr>
          <w:rFonts w:hint="eastAsia"/>
        </w:rPr>
        <w:t>іншим</w:t>
      </w:r>
      <w:r>
        <w:t></w:t>
      </w:r>
      <w:r>
        <w:rPr>
          <w:rFonts w:hint="eastAsia"/>
        </w:rPr>
        <w:t>предметами</w:t>
      </w:r>
      <w:r>
        <w:t></w:t>
      </w:r>
      <w:r>
        <w:rPr>
          <w:rFonts w:hint="eastAsia"/>
        </w:rPr>
        <w:t>домашнього</w:t>
      </w:r>
      <w:r>
        <w:t></w:t>
      </w:r>
      <w:r>
        <w:rPr>
          <w:rFonts w:hint="eastAsia"/>
        </w:rPr>
        <w:t>вжиту</w:t>
      </w:r>
      <w:r>
        <w:t></w:t>
      </w:r>
      <w:r>
        <w:rPr>
          <w:rFonts w:hint="eastAsia"/>
        </w:rPr>
        <w:t>активно</w:t>
      </w:r>
      <w:r>
        <w:t></w:t>
      </w:r>
      <w:r>
        <w:rPr>
          <w:rFonts w:hint="eastAsia"/>
        </w:rPr>
        <w:t>використовувалися</w:t>
      </w:r>
      <w:r>
        <w:t></w:t>
      </w:r>
      <w:r>
        <w:rPr>
          <w:rFonts w:hint="eastAsia"/>
        </w:rPr>
        <w:t>як</w:t>
      </w:r>
    </w:p>
    <w:p w:rsidR="00787A0B" w:rsidRDefault="00787A0B" w:rsidP="00787A0B">
      <w:r>
        <w:rPr>
          <w:rFonts w:hint="eastAsia"/>
        </w:rPr>
        <w:t>економічні</w:t>
      </w:r>
      <w:r>
        <w:t></w:t>
      </w:r>
      <w:r>
        <w:rPr>
          <w:rFonts w:hint="eastAsia"/>
        </w:rPr>
        <w:t>важелі</w:t>
      </w:r>
      <w:r>
        <w:t></w:t>
      </w:r>
      <w:r>
        <w:rPr>
          <w:rFonts w:hint="eastAsia"/>
        </w:rPr>
        <w:t>в</w:t>
      </w:r>
      <w:r>
        <w:t></w:t>
      </w:r>
      <w:r>
        <w:rPr>
          <w:rFonts w:hint="eastAsia"/>
        </w:rPr>
        <w:t>дотриманні</w:t>
      </w:r>
      <w:r>
        <w:t></w:t>
      </w:r>
      <w:r>
        <w:rPr>
          <w:rFonts w:hint="eastAsia"/>
        </w:rPr>
        <w:t>дисципліни</w:t>
      </w:r>
      <w:r>
        <w:t></w:t>
      </w:r>
      <w:r>
        <w:rPr>
          <w:rFonts w:hint="eastAsia"/>
        </w:rPr>
        <w:t>й</w:t>
      </w:r>
      <w:r>
        <w:t></w:t>
      </w:r>
      <w:r>
        <w:rPr>
          <w:rFonts w:hint="eastAsia"/>
        </w:rPr>
        <w:t>у</w:t>
      </w:r>
      <w:r>
        <w:t></w:t>
      </w:r>
      <w:r>
        <w:rPr>
          <w:rFonts w:hint="eastAsia"/>
        </w:rPr>
        <w:t>збереженні</w:t>
      </w:r>
      <w:r>
        <w:t></w:t>
      </w:r>
      <w:r>
        <w:rPr>
          <w:rFonts w:hint="eastAsia"/>
        </w:rPr>
        <w:t>робочого</w:t>
      </w:r>
      <w:r>
        <w:t></w:t>
      </w:r>
      <w:r>
        <w:rPr>
          <w:rFonts w:hint="eastAsia"/>
        </w:rPr>
        <w:t>місця</w:t>
      </w:r>
      <w:r>
        <w:t></w:t>
      </w:r>
    </w:p>
    <w:p w:rsidR="00787A0B" w:rsidRDefault="00787A0B" w:rsidP="00787A0B">
      <w:r>
        <w:t></w:t>
      </w:r>
      <w:r>
        <w:t></w:t>
      </w:r>
      <w:r>
        <w:t></w:t>
      </w:r>
      <w:r>
        <w:rPr>
          <w:rFonts w:hint="eastAsia"/>
        </w:rPr>
        <w:t>Визначено</w:t>
      </w:r>
      <w:r>
        <w:t></w:t>
      </w:r>
      <w:r>
        <w:rPr>
          <w:rFonts w:hint="eastAsia"/>
        </w:rPr>
        <w:t>поняття</w:t>
      </w:r>
      <w:r>
        <w:t></w:t>
      </w:r>
      <w:r>
        <w:t></w:t>
      </w:r>
      <w:r>
        <w:rPr>
          <w:rFonts w:hint="eastAsia"/>
        </w:rPr>
        <w:t>забезпечення</w:t>
      </w:r>
      <w:r>
        <w:t></w:t>
      </w:r>
      <w:r>
        <w:rPr>
          <w:rFonts w:hint="eastAsia"/>
        </w:rPr>
        <w:t>трудової</w:t>
      </w:r>
      <w:r>
        <w:t></w:t>
      </w:r>
      <w:r>
        <w:rPr>
          <w:rFonts w:hint="eastAsia"/>
        </w:rPr>
        <w:t>дисципліни</w:t>
      </w:r>
      <w:r>
        <w:t></w:t>
      </w:r>
      <w:r>
        <w:t></w:t>
      </w:r>
      <w:r>
        <w:rPr>
          <w:rFonts w:hint="eastAsia"/>
        </w:rPr>
        <w:t>як</w:t>
      </w:r>
      <w:r>
        <w:t></w:t>
      </w:r>
      <w:r>
        <w:rPr>
          <w:rFonts w:hint="eastAsia"/>
        </w:rPr>
        <w:t>сукупність</w:t>
      </w:r>
    </w:p>
    <w:p w:rsidR="00787A0B" w:rsidRDefault="00787A0B" w:rsidP="00787A0B">
      <w:r>
        <w:rPr>
          <w:rFonts w:hint="eastAsia"/>
        </w:rPr>
        <w:t>волевиявлення</w:t>
      </w:r>
      <w:r>
        <w:t></w:t>
      </w:r>
      <w:r>
        <w:rPr>
          <w:rFonts w:hint="eastAsia"/>
        </w:rPr>
        <w:t>сторін</w:t>
      </w:r>
      <w:r>
        <w:t></w:t>
      </w:r>
      <w:r>
        <w:rPr>
          <w:rFonts w:hint="eastAsia"/>
        </w:rPr>
        <w:t>трудового</w:t>
      </w:r>
      <w:r>
        <w:t></w:t>
      </w:r>
      <w:r>
        <w:rPr>
          <w:rFonts w:hint="eastAsia"/>
        </w:rPr>
        <w:t>договору</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створення</w:t>
      </w:r>
    </w:p>
    <w:p w:rsidR="00787A0B" w:rsidRDefault="00787A0B" w:rsidP="00787A0B">
      <w:r>
        <w:rPr>
          <w:rFonts w:hint="eastAsia"/>
        </w:rPr>
        <w:t>нормальних</w:t>
      </w:r>
      <w:r>
        <w:t></w:t>
      </w:r>
      <w:r>
        <w:rPr>
          <w:rFonts w:hint="eastAsia"/>
        </w:rPr>
        <w:t>умов</w:t>
      </w:r>
      <w:r>
        <w:t></w:t>
      </w:r>
      <w:r>
        <w:rPr>
          <w:rFonts w:hint="eastAsia"/>
        </w:rPr>
        <w:t>для</w:t>
      </w:r>
      <w:r>
        <w:t></w:t>
      </w:r>
      <w:r>
        <w:rPr>
          <w:rFonts w:hint="eastAsia"/>
        </w:rPr>
        <w:t>ефективного</w:t>
      </w:r>
      <w:r>
        <w:t></w:t>
      </w:r>
      <w:r>
        <w:rPr>
          <w:rFonts w:hint="eastAsia"/>
        </w:rPr>
        <w:t>функціонування</w:t>
      </w:r>
      <w:r>
        <w:t></w:t>
      </w:r>
      <w:r>
        <w:rPr>
          <w:rFonts w:hint="eastAsia"/>
        </w:rPr>
        <w:t>підприємства</w:t>
      </w:r>
      <w:r>
        <w:t></w:t>
      </w:r>
      <w:r>
        <w:t></w:t>
      </w:r>
      <w:r>
        <w:rPr>
          <w:rFonts w:hint="eastAsia"/>
        </w:rPr>
        <w:t>установи</w:t>
      </w:r>
      <w:r>
        <w:t></w:t>
      </w:r>
      <w:r>
        <w:rPr>
          <w:rFonts w:hint="eastAsia"/>
        </w:rPr>
        <w:t>чи</w:t>
      </w:r>
    </w:p>
    <w:p w:rsidR="00787A0B" w:rsidRDefault="00787A0B" w:rsidP="00787A0B">
      <w:r>
        <w:rPr>
          <w:rFonts w:hint="eastAsia"/>
        </w:rPr>
        <w:t>організації</w:t>
      </w:r>
      <w:r>
        <w:t></w:t>
      </w:r>
      <w:r>
        <w:t></w:t>
      </w:r>
      <w:r>
        <w:rPr>
          <w:rFonts w:hint="eastAsia"/>
        </w:rPr>
        <w:t>недопущення</w:t>
      </w:r>
      <w:r>
        <w:t></w:t>
      </w:r>
      <w:r>
        <w:rPr>
          <w:rFonts w:hint="eastAsia"/>
        </w:rPr>
        <w:t>фактів</w:t>
      </w:r>
      <w:r>
        <w:t></w:t>
      </w:r>
      <w:r>
        <w:rPr>
          <w:rFonts w:hint="eastAsia"/>
        </w:rPr>
        <w:t>протиправної</w:t>
      </w:r>
      <w:r>
        <w:t></w:t>
      </w:r>
      <w:r>
        <w:rPr>
          <w:rFonts w:hint="eastAsia"/>
        </w:rPr>
        <w:t>поведінки</w:t>
      </w:r>
      <w:r>
        <w:t></w:t>
      </w:r>
      <w:r>
        <w:rPr>
          <w:rFonts w:hint="eastAsia"/>
        </w:rPr>
        <w:t>в</w:t>
      </w:r>
      <w:r>
        <w:t></w:t>
      </w:r>
      <w:r>
        <w:rPr>
          <w:rFonts w:hint="eastAsia"/>
        </w:rPr>
        <w:t>процесі</w:t>
      </w:r>
      <w:r>
        <w:t></w:t>
      </w:r>
      <w:r>
        <w:rPr>
          <w:rFonts w:hint="eastAsia"/>
        </w:rPr>
        <w:t>праці</w:t>
      </w:r>
      <w:r>
        <w:t></w:t>
      </w:r>
    </w:p>
    <w:p w:rsidR="00787A0B" w:rsidRDefault="00787A0B" w:rsidP="00787A0B">
      <w:r>
        <w:rPr>
          <w:rFonts w:hint="eastAsia"/>
        </w:rPr>
        <w:t>Виокремлено</w:t>
      </w:r>
      <w:r>
        <w:t></w:t>
      </w:r>
      <w:r>
        <w:rPr>
          <w:rFonts w:hint="eastAsia"/>
        </w:rPr>
        <w:t>наступні</w:t>
      </w:r>
      <w:r>
        <w:t></w:t>
      </w:r>
      <w:r>
        <w:rPr>
          <w:rFonts w:hint="eastAsia"/>
        </w:rPr>
        <w:t>складові</w:t>
      </w:r>
      <w:r>
        <w:t></w:t>
      </w:r>
      <w:r>
        <w:rPr>
          <w:rFonts w:hint="eastAsia"/>
        </w:rPr>
        <w:t>елементи</w:t>
      </w:r>
      <w:r>
        <w:t></w:t>
      </w:r>
      <w:r>
        <w:rPr>
          <w:rFonts w:hint="eastAsia"/>
        </w:rPr>
        <w:t>забезпечення</w:t>
      </w:r>
      <w:r>
        <w:t></w:t>
      </w:r>
      <w:r>
        <w:rPr>
          <w:rFonts w:hint="eastAsia"/>
        </w:rPr>
        <w:t>трудової</w:t>
      </w:r>
      <w:r>
        <w:t></w:t>
      </w:r>
      <w:r>
        <w:rPr>
          <w:rFonts w:hint="eastAsia"/>
        </w:rPr>
        <w:t>дисципліни</w:t>
      </w:r>
      <w:r>
        <w:t></w:t>
      </w:r>
    </w:p>
    <w:p w:rsidR="00787A0B" w:rsidRDefault="00787A0B" w:rsidP="00787A0B">
      <w:r>
        <w:t></w:t>
      </w:r>
      <w:r>
        <w:t></w:t>
      </w:r>
      <w:r>
        <w:t></w:t>
      </w:r>
      <w:r>
        <w:rPr>
          <w:rFonts w:hint="eastAsia"/>
        </w:rPr>
        <w:t>створення</w:t>
      </w:r>
      <w:r>
        <w:t></w:t>
      </w:r>
      <w:r>
        <w:rPr>
          <w:rFonts w:hint="eastAsia"/>
        </w:rPr>
        <w:t>необхідних</w:t>
      </w:r>
      <w:r>
        <w:t></w:t>
      </w:r>
      <w:r>
        <w:rPr>
          <w:rFonts w:hint="eastAsia"/>
        </w:rPr>
        <w:t>організаційних</w:t>
      </w:r>
      <w:r>
        <w:t></w:t>
      </w:r>
      <w:r>
        <w:rPr>
          <w:rFonts w:hint="eastAsia"/>
        </w:rPr>
        <w:t>та</w:t>
      </w:r>
      <w:r>
        <w:t></w:t>
      </w:r>
      <w:r>
        <w:rPr>
          <w:rFonts w:hint="eastAsia"/>
        </w:rPr>
        <w:t>економічних</w:t>
      </w:r>
      <w:r>
        <w:t></w:t>
      </w:r>
      <w:r>
        <w:rPr>
          <w:rFonts w:hint="eastAsia"/>
        </w:rPr>
        <w:t>умов</w:t>
      </w:r>
      <w:r>
        <w:t></w:t>
      </w:r>
      <w:r>
        <w:rPr>
          <w:rFonts w:hint="eastAsia"/>
        </w:rPr>
        <w:t>для</w:t>
      </w:r>
      <w:r>
        <w:t></w:t>
      </w:r>
      <w:r>
        <w:rPr>
          <w:rFonts w:hint="eastAsia"/>
        </w:rPr>
        <w:t>нормальної</w:t>
      </w:r>
    </w:p>
    <w:p w:rsidR="00787A0B" w:rsidRDefault="00787A0B" w:rsidP="00787A0B">
      <w:r>
        <w:rPr>
          <w:rFonts w:hint="eastAsia"/>
        </w:rPr>
        <w:t>високопродуктивної</w:t>
      </w:r>
      <w:r>
        <w:t></w:t>
      </w:r>
      <w:r>
        <w:rPr>
          <w:rFonts w:hint="eastAsia"/>
        </w:rPr>
        <w:t>роботи</w:t>
      </w:r>
      <w:r>
        <w:t></w:t>
      </w:r>
      <w:r>
        <w:t></w:t>
      </w:r>
      <w:r>
        <w:rPr>
          <w:rFonts w:hint="eastAsia"/>
        </w:rPr>
        <w:t>виконання</w:t>
      </w:r>
      <w:r>
        <w:t></w:t>
      </w:r>
      <w:r>
        <w:rPr>
          <w:rFonts w:hint="eastAsia"/>
        </w:rPr>
        <w:t>власних</w:t>
      </w:r>
      <w:r>
        <w:t></w:t>
      </w:r>
      <w:r>
        <w:rPr>
          <w:rFonts w:hint="eastAsia"/>
        </w:rPr>
        <w:t>трудових</w:t>
      </w:r>
      <w:r>
        <w:t></w:t>
      </w:r>
      <w:r>
        <w:rPr>
          <w:rFonts w:hint="eastAsia"/>
        </w:rPr>
        <w:t>обов’язків</w:t>
      </w:r>
    </w:p>
    <w:p w:rsidR="00787A0B" w:rsidRDefault="00787A0B" w:rsidP="00787A0B">
      <w:r>
        <w:rPr>
          <w:rFonts w:hint="eastAsia"/>
        </w:rPr>
        <w:t>власником</w:t>
      </w:r>
      <w:r>
        <w:t></w:t>
      </w:r>
      <w:r>
        <w:rPr>
          <w:rFonts w:hint="eastAsia"/>
        </w:rPr>
        <w:t>підприємства</w:t>
      </w:r>
      <w:r>
        <w:t></w:t>
      </w:r>
      <w:r>
        <w:rPr>
          <w:rFonts w:hint="eastAsia"/>
        </w:rPr>
        <w:t>чи</w:t>
      </w:r>
      <w:r>
        <w:t></w:t>
      </w:r>
      <w:r>
        <w:rPr>
          <w:rFonts w:hint="eastAsia"/>
        </w:rPr>
        <w:t>уповноваженим</w:t>
      </w:r>
      <w:r>
        <w:t></w:t>
      </w:r>
      <w:r>
        <w:rPr>
          <w:rFonts w:hint="eastAsia"/>
        </w:rPr>
        <w:t>ним</w:t>
      </w:r>
      <w:r>
        <w:t></w:t>
      </w:r>
      <w:r>
        <w:rPr>
          <w:rFonts w:hint="eastAsia"/>
        </w:rPr>
        <w:t>органом</w:t>
      </w:r>
      <w:r>
        <w:t></w:t>
      </w:r>
      <w:r>
        <w:t></w:t>
      </w:r>
      <w:r>
        <w:t></w:t>
      </w:r>
      <w:r>
        <w:t></w:t>
      </w:r>
      <w:r>
        <w:t></w:t>
      </w:r>
      <w:r>
        <w:t></w:t>
      </w:r>
      <w:r>
        <w:rPr>
          <w:rFonts w:hint="eastAsia"/>
        </w:rPr>
        <w:t>свідоме</w:t>
      </w:r>
    </w:p>
    <w:p w:rsidR="00787A0B" w:rsidRDefault="00787A0B" w:rsidP="00787A0B">
      <w:r>
        <w:rPr>
          <w:rFonts w:hint="eastAsia"/>
        </w:rPr>
        <w:t>ставленням</w:t>
      </w:r>
      <w:r>
        <w:t></w:t>
      </w:r>
      <w:r>
        <w:rPr>
          <w:rFonts w:hint="eastAsia"/>
        </w:rPr>
        <w:t>до</w:t>
      </w:r>
      <w:r>
        <w:t></w:t>
      </w:r>
      <w:r>
        <w:rPr>
          <w:rFonts w:hint="eastAsia"/>
        </w:rPr>
        <w:t>праці</w:t>
      </w:r>
      <w:r>
        <w:t></w:t>
      </w:r>
      <w:r>
        <w:t></w:t>
      </w:r>
      <w:r>
        <w:rPr>
          <w:rFonts w:hint="eastAsia"/>
        </w:rPr>
        <w:t>виконання</w:t>
      </w:r>
      <w:r>
        <w:t></w:t>
      </w:r>
      <w:r>
        <w:rPr>
          <w:rFonts w:hint="eastAsia"/>
        </w:rPr>
        <w:t>власних</w:t>
      </w:r>
      <w:r>
        <w:t></w:t>
      </w:r>
      <w:r>
        <w:rPr>
          <w:rFonts w:hint="eastAsia"/>
        </w:rPr>
        <w:t>трудових</w:t>
      </w:r>
      <w:r>
        <w:t></w:t>
      </w:r>
      <w:r>
        <w:rPr>
          <w:rFonts w:hint="eastAsia"/>
        </w:rPr>
        <w:t>обов’язків</w:t>
      </w:r>
      <w:r>
        <w:t></w:t>
      </w:r>
      <w:r>
        <w:rPr>
          <w:rFonts w:hint="eastAsia"/>
        </w:rPr>
        <w:t>працівником</w:t>
      </w:r>
      <w:r>
        <w:t></w:t>
      </w:r>
      <w:r>
        <w:t></w:t>
      </w:r>
    </w:p>
    <w:p w:rsidR="00787A0B" w:rsidRDefault="00787A0B" w:rsidP="00787A0B">
      <w:r>
        <w:t></w:t>
      </w:r>
      <w:r>
        <w:t></w:t>
      </w:r>
      <w:r>
        <w:t></w:t>
      </w:r>
      <w:r>
        <w:rPr>
          <w:rFonts w:hint="eastAsia"/>
        </w:rPr>
        <w:t>волевиявлення</w:t>
      </w:r>
      <w:r>
        <w:t></w:t>
      </w:r>
      <w:r>
        <w:rPr>
          <w:rFonts w:hint="eastAsia"/>
        </w:rPr>
        <w:t>роботодавця</w:t>
      </w:r>
      <w:r>
        <w:t></w:t>
      </w:r>
      <w:r>
        <w:t></w:t>
      </w:r>
      <w:r>
        <w:rPr>
          <w:rFonts w:hint="eastAsia"/>
        </w:rPr>
        <w:t>що</w:t>
      </w:r>
      <w:r>
        <w:t></w:t>
      </w:r>
      <w:r>
        <w:rPr>
          <w:rFonts w:hint="eastAsia"/>
        </w:rPr>
        <w:t>включає</w:t>
      </w:r>
      <w:r>
        <w:t></w:t>
      </w:r>
      <w:r>
        <w:rPr>
          <w:rFonts w:hint="eastAsia"/>
        </w:rPr>
        <w:t>заходи</w:t>
      </w:r>
      <w:r>
        <w:t></w:t>
      </w:r>
      <w:r>
        <w:rPr>
          <w:rFonts w:hint="eastAsia"/>
        </w:rPr>
        <w:t>стимулювання</w:t>
      </w:r>
      <w:r>
        <w:t></w:t>
      </w:r>
      <w:r>
        <w:rPr>
          <w:rFonts w:hint="eastAsia"/>
        </w:rPr>
        <w:t>належного</w:t>
      </w:r>
    </w:p>
    <w:p w:rsidR="00787A0B" w:rsidRDefault="00787A0B" w:rsidP="00787A0B">
      <w:r>
        <w:rPr>
          <w:rFonts w:hint="eastAsia"/>
        </w:rPr>
        <w:t>виконання</w:t>
      </w:r>
      <w:r>
        <w:t></w:t>
      </w:r>
      <w:r>
        <w:rPr>
          <w:rFonts w:hint="eastAsia"/>
        </w:rPr>
        <w:t>персоналом</w:t>
      </w:r>
      <w:r>
        <w:t></w:t>
      </w:r>
      <w:r>
        <w:rPr>
          <w:rFonts w:hint="eastAsia"/>
        </w:rPr>
        <w:t>власних</w:t>
      </w:r>
      <w:r>
        <w:t></w:t>
      </w:r>
      <w:r>
        <w:rPr>
          <w:rFonts w:hint="eastAsia"/>
        </w:rPr>
        <w:t>трудових</w:t>
      </w:r>
      <w:r>
        <w:t></w:t>
      </w:r>
      <w:r>
        <w:rPr>
          <w:rFonts w:hint="eastAsia"/>
        </w:rPr>
        <w:t>обов’язків</w:t>
      </w:r>
      <w:r>
        <w:t></w:t>
      </w:r>
      <w:r>
        <w:t></w:t>
      </w:r>
      <w:r>
        <w:rPr>
          <w:rFonts w:hint="eastAsia"/>
        </w:rPr>
        <w:t>методи</w:t>
      </w:r>
      <w:r>
        <w:t></w:t>
      </w:r>
      <w:r>
        <w:rPr>
          <w:rFonts w:hint="eastAsia"/>
        </w:rPr>
        <w:t>забезпечення</w:t>
      </w:r>
    </w:p>
    <w:p w:rsidR="00787A0B" w:rsidRDefault="00787A0B" w:rsidP="00787A0B">
      <w:r>
        <w:rPr>
          <w:rFonts w:hint="eastAsia"/>
        </w:rPr>
        <w:t>дисципліни</w:t>
      </w:r>
      <w:r>
        <w:t></w:t>
      </w:r>
      <w:r>
        <w:t></w:t>
      </w:r>
    </w:p>
    <w:p w:rsidR="00787A0B" w:rsidRDefault="00787A0B" w:rsidP="00787A0B">
      <w:r>
        <w:t></w:t>
      </w:r>
      <w:r>
        <w:t></w:t>
      </w:r>
      <w:r>
        <w:t></w:t>
      </w:r>
      <w:r>
        <w:rPr>
          <w:rFonts w:hint="eastAsia"/>
        </w:rPr>
        <w:t>Сучасний</w:t>
      </w:r>
      <w:r>
        <w:t></w:t>
      </w:r>
      <w:r>
        <w:rPr>
          <w:rFonts w:hint="eastAsia"/>
        </w:rPr>
        <w:t>стан</w:t>
      </w:r>
      <w:r>
        <w:t></w:t>
      </w:r>
      <w:r>
        <w:rPr>
          <w:rFonts w:hint="eastAsia"/>
        </w:rPr>
        <w:t>нормативного</w:t>
      </w:r>
      <w:r>
        <w:t></w:t>
      </w:r>
      <w:r>
        <w:rPr>
          <w:rFonts w:hint="eastAsia"/>
        </w:rPr>
        <w:t>впорядкування</w:t>
      </w:r>
      <w:r>
        <w:t></w:t>
      </w:r>
      <w:r>
        <w:rPr>
          <w:rFonts w:hint="eastAsia"/>
        </w:rPr>
        <w:t>трудової</w:t>
      </w:r>
      <w:r>
        <w:t></w:t>
      </w:r>
      <w:r>
        <w:rPr>
          <w:rFonts w:hint="eastAsia"/>
        </w:rPr>
        <w:t>дисципліни</w:t>
      </w:r>
    </w:p>
    <w:p w:rsidR="00787A0B" w:rsidRDefault="00787A0B" w:rsidP="00787A0B">
      <w:r>
        <w:rPr>
          <w:rFonts w:hint="eastAsia"/>
        </w:rPr>
        <w:t>характеризується</w:t>
      </w:r>
      <w:r>
        <w:t></w:t>
      </w:r>
      <w:r>
        <w:rPr>
          <w:rFonts w:hint="eastAsia"/>
        </w:rPr>
        <w:t>наявністю</w:t>
      </w:r>
      <w:r>
        <w:t></w:t>
      </w:r>
      <w:r>
        <w:rPr>
          <w:rFonts w:hint="eastAsia"/>
        </w:rPr>
        <w:t>системи</w:t>
      </w:r>
      <w:r>
        <w:t></w:t>
      </w:r>
      <w:r>
        <w:rPr>
          <w:rFonts w:hint="eastAsia"/>
        </w:rPr>
        <w:t>правових</w:t>
      </w:r>
      <w:r>
        <w:t></w:t>
      </w:r>
      <w:r>
        <w:rPr>
          <w:rFonts w:hint="eastAsia"/>
        </w:rPr>
        <w:t>актів</w:t>
      </w:r>
      <w:r>
        <w:t></w:t>
      </w:r>
      <w:r>
        <w:t></w:t>
      </w:r>
      <w:r>
        <w:rPr>
          <w:rFonts w:hint="eastAsia"/>
        </w:rPr>
        <w:t>що</w:t>
      </w:r>
      <w:r>
        <w:t></w:t>
      </w:r>
      <w:r>
        <w:rPr>
          <w:rFonts w:hint="eastAsia"/>
        </w:rPr>
        <w:t>містять</w:t>
      </w:r>
      <w:r>
        <w:t></w:t>
      </w:r>
      <w:r>
        <w:rPr>
          <w:rFonts w:hint="eastAsia"/>
        </w:rPr>
        <w:t>відповідні</w:t>
      </w:r>
    </w:p>
    <w:p w:rsidR="00787A0B" w:rsidRDefault="00787A0B" w:rsidP="00787A0B">
      <w:r>
        <w:rPr>
          <w:rFonts w:hint="eastAsia"/>
        </w:rPr>
        <w:t>засадничі</w:t>
      </w:r>
      <w:r>
        <w:t></w:t>
      </w:r>
      <w:r>
        <w:rPr>
          <w:rFonts w:hint="eastAsia"/>
        </w:rPr>
        <w:t>положення</w:t>
      </w:r>
      <w:r>
        <w:t></w:t>
      </w:r>
      <w:r>
        <w:rPr>
          <w:rFonts w:hint="eastAsia"/>
        </w:rPr>
        <w:t>на</w:t>
      </w:r>
      <w:r>
        <w:t></w:t>
      </w:r>
      <w:r>
        <w:rPr>
          <w:rFonts w:hint="eastAsia"/>
        </w:rPr>
        <w:t>загальному</w:t>
      </w:r>
      <w:r>
        <w:t></w:t>
      </w:r>
      <w:r>
        <w:t></w:t>
      </w:r>
      <w:r>
        <w:rPr>
          <w:rFonts w:hint="eastAsia"/>
        </w:rPr>
        <w:t>спеціальному</w:t>
      </w:r>
      <w:r>
        <w:t></w:t>
      </w:r>
      <w:r>
        <w:rPr>
          <w:rFonts w:hint="eastAsia"/>
        </w:rPr>
        <w:t>й</w:t>
      </w:r>
      <w:r>
        <w:t></w:t>
      </w:r>
      <w:r>
        <w:rPr>
          <w:rFonts w:hint="eastAsia"/>
        </w:rPr>
        <w:t>локальному</w:t>
      </w:r>
      <w:r>
        <w:t></w:t>
      </w:r>
      <w:r>
        <w:rPr>
          <w:rFonts w:hint="eastAsia"/>
        </w:rPr>
        <w:t>рівнях</w:t>
      </w:r>
      <w:r>
        <w:t></w:t>
      </w:r>
    </w:p>
    <w:p w:rsidR="00787A0B" w:rsidRDefault="00787A0B" w:rsidP="00787A0B">
      <w:r>
        <w:t></w:t>
      </w:r>
      <w:r>
        <w:t></w:t>
      </w:r>
      <w:r>
        <w:t></w:t>
      </w:r>
    </w:p>
    <w:p w:rsidR="00787A0B" w:rsidRDefault="00787A0B" w:rsidP="00787A0B">
      <w:r>
        <w:rPr>
          <w:rFonts w:hint="eastAsia"/>
        </w:rPr>
        <w:t>Найбільш</w:t>
      </w:r>
      <w:r>
        <w:t></w:t>
      </w:r>
      <w:r>
        <w:rPr>
          <w:rFonts w:hint="eastAsia"/>
        </w:rPr>
        <w:t>змістовно</w:t>
      </w:r>
      <w:r>
        <w:t></w:t>
      </w:r>
      <w:r>
        <w:rPr>
          <w:rFonts w:hint="eastAsia"/>
        </w:rPr>
        <w:t>й</w:t>
      </w:r>
      <w:r>
        <w:t></w:t>
      </w:r>
      <w:r>
        <w:rPr>
          <w:rFonts w:hint="eastAsia"/>
        </w:rPr>
        <w:t>точно</w:t>
      </w:r>
      <w:r>
        <w:t></w:t>
      </w:r>
      <w:r>
        <w:rPr>
          <w:rFonts w:hint="eastAsia"/>
        </w:rPr>
        <w:t>це</w:t>
      </w:r>
      <w:r>
        <w:t></w:t>
      </w:r>
      <w:r>
        <w:rPr>
          <w:rFonts w:hint="eastAsia"/>
        </w:rPr>
        <w:t>питання</w:t>
      </w:r>
      <w:r>
        <w:t></w:t>
      </w:r>
      <w:r>
        <w:rPr>
          <w:rFonts w:hint="eastAsia"/>
        </w:rPr>
        <w:t>врегульовано</w:t>
      </w:r>
      <w:r>
        <w:t></w:t>
      </w:r>
      <w:r>
        <w:rPr>
          <w:rFonts w:hint="eastAsia"/>
        </w:rPr>
        <w:t>в</w:t>
      </w:r>
      <w:r>
        <w:t></w:t>
      </w:r>
      <w:r>
        <w:rPr>
          <w:rFonts w:hint="eastAsia"/>
        </w:rPr>
        <w:t>дисциплінарних</w:t>
      </w:r>
    </w:p>
    <w:p w:rsidR="00787A0B" w:rsidRDefault="00787A0B" w:rsidP="00787A0B">
      <w:r>
        <w:rPr>
          <w:rFonts w:hint="eastAsia"/>
        </w:rPr>
        <w:t>статутах</w:t>
      </w:r>
      <w:r>
        <w:t></w:t>
      </w:r>
      <w:r>
        <w:rPr>
          <w:rFonts w:hint="eastAsia"/>
        </w:rPr>
        <w:t>і</w:t>
      </w:r>
      <w:r>
        <w:t></w:t>
      </w:r>
      <w:r>
        <w:rPr>
          <w:rFonts w:hint="eastAsia"/>
        </w:rPr>
        <w:t>положеннях</w:t>
      </w:r>
      <w:r>
        <w:t></w:t>
      </w:r>
      <w:r>
        <w:rPr>
          <w:rFonts w:hint="eastAsia"/>
        </w:rPr>
        <w:t>щодо</w:t>
      </w:r>
      <w:r>
        <w:t></w:t>
      </w:r>
      <w:r>
        <w:rPr>
          <w:rFonts w:hint="eastAsia"/>
        </w:rPr>
        <w:t>окремих</w:t>
      </w:r>
      <w:r>
        <w:t></w:t>
      </w:r>
      <w:r>
        <w:rPr>
          <w:rFonts w:hint="eastAsia"/>
        </w:rPr>
        <w:t>професійних</w:t>
      </w:r>
      <w:r>
        <w:t></w:t>
      </w:r>
      <w:r>
        <w:rPr>
          <w:rFonts w:hint="eastAsia"/>
        </w:rPr>
        <w:t>груп</w:t>
      </w:r>
      <w:r>
        <w:t></w:t>
      </w:r>
      <w:r>
        <w:t></w:t>
      </w:r>
      <w:r>
        <w:rPr>
          <w:rFonts w:hint="eastAsia"/>
        </w:rPr>
        <w:t>Що</w:t>
      </w:r>
      <w:r>
        <w:t></w:t>
      </w:r>
      <w:r>
        <w:rPr>
          <w:rFonts w:hint="eastAsia"/>
        </w:rPr>
        <w:t>ж</w:t>
      </w:r>
      <w:r>
        <w:t></w:t>
      </w:r>
      <w:r>
        <w:rPr>
          <w:rFonts w:hint="eastAsia"/>
        </w:rPr>
        <w:t>стосується</w:t>
      </w:r>
    </w:p>
    <w:p w:rsidR="00787A0B" w:rsidRDefault="00787A0B" w:rsidP="00787A0B">
      <w:r>
        <w:rPr>
          <w:rFonts w:hint="eastAsia"/>
        </w:rPr>
        <w:t>загальних</w:t>
      </w:r>
      <w:r>
        <w:t></w:t>
      </w:r>
      <w:r>
        <w:rPr>
          <w:rFonts w:hint="eastAsia"/>
        </w:rPr>
        <w:t>норм</w:t>
      </w:r>
      <w:r>
        <w:t></w:t>
      </w:r>
      <w:r>
        <w:t></w:t>
      </w:r>
      <w:r>
        <w:rPr>
          <w:rFonts w:hint="eastAsia"/>
        </w:rPr>
        <w:t>то</w:t>
      </w:r>
      <w:r>
        <w:t></w:t>
      </w:r>
      <w:r>
        <w:rPr>
          <w:rFonts w:hint="eastAsia"/>
        </w:rPr>
        <w:t>тут</w:t>
      </w:r>
      <w:r>
        <w:t></w:t>
      </w:r>
      <w:r>
        <w:rPr>
          <w:rFonts w:hint="eastAsia"/>
        </w:rPr>
        <w:t>триває</w:t>
      </w:r>
      <w:r>
        <w:t></w:t>
      </w:r>
      <w:r>
        <w:rPr>
          <w:rFonts w:hint="eastAsia"/>
        </w:rPr>
        <w:t>активна</w:t>
      </w:r>
      <w:r>
        <w:t></w:t>
      </w:r>
      <w:r>
        <w:rPr>
          <w:rFonts w:hint="eastAsia"/>
        </w:rPr>
        <w:t>дискусія</w:t>
      </w:r>
      <w:r>
        <w:t></w:t>
      </w:r>
      <w:r>
        <w:rPr>
          <w:rFonts w:hint="eastAsia"/>
        </w:rPr>
        <w:t>про</w:t>
      </w:r>
      <w:r>
        <w:t></w:t>
      </w:r>
      <w:r>
        <w:rPr>
          <w:rFonts w:hint="eastAsia"/>
        </w:rPr>
        <w:t>включення</w:t>
      </w:r>
      <w:r>
        <w:t></w:t>
      </w:r>
      <w:r>
        <w:rPr>
          <w:rFonts w:hint="eastAsia"/>
        </w:rPr>
        <w:t>удосконалених</w:t>
      </w:r>
    </w:p>
    <w:p w:rsidR="00787A0B" w:rsidRDefault="00787A0B" w:rsidP="00787A0B">
      <w:r>
        <w:rPr>
          <w:rFonts w:hint="eastAsia"/>
        </w:rPr>
        <w:t>положень</w:t>
      </w:r>
      <w:r>
        <w:t></w:t>
      </w:r>
      <w:r>
        <w:rPr>
          <w:rFonts w:hint="eastAsia"/>
        </w:rPr>
        <w:t>до</w:t>
      </w:r>
      <w:r>
        <w:t></w:t>
      </w:r>
      <w:r>
        <w:rPr>
          <w:rFonts w:hint="eastAsia"/>
        </w:rPr>
        <w:t>кінцевої</w:t>
      </w:r>
      <w:r>
        <w:t></w:t>
      </w:r>
      <w:r>
        <w:rPr>
          <w:rFonts w:hint="eastAsia"/>
        </w:rPr>
        <w:t>редакції</w:t>
      </w:r>
      <w:r>
        <w:t></w:t>
      </w:r>
      <w:r>
        <w:rPr>
          <w:rFonts w:hint="eastAsia"/>
        </w:rPr>
        <w:t>нового</w:t>
      </w:r>
      <w:r>
        <w:t></w:t>
      </w:r>
      <w:r>
        <w:rPr>
          <w:rFonts w:hint="eastAsia"/>
        </w:rPr>
        <w:t>ТК</w:t>
      </w:r>
      <w:r>
        <w:t></w:t>
      </w:r>
      <w:r>
        <w:rPr>
          <w:rFonts w:hint="eastAsia"/>
        </w:rPr>
        <w:t>України</w:t>
      </w:r>
      <w:r>
        <w:t></w:t>
      </w:r>
      <w:r>
        <w:t></w:t>
      </w:r>
      <w:r>
        <w:rPr>
          <w:rFonts w:hint="eastAsia"/>
        </w:rPr>
        <w:t>а</w:t>
      </w:r>
      <w:r>
        <w:t></w:t>
      </w:r>
      <w:r>
        <w:rPr>
          <w:rFonts w:hint="eastAsia"/>
        </w:rPr>
        <w:t>щодо</w:t>
      </w:r>
      <w:r>
        <w:t></w:t>
      </w:r>
      <w:r>
        <w:rPr>
          <w:rFonts w:hint="eastAsia"/>
        </w:rPr>
        <w:t>локальних</w:t>
      </w:r>
      <w:r>
        <w:t></w:t>
      </w:r>
      <w:r>
        <w:rPr>
          <w:rFonts w:hint="eastAsia"/>
        </w:rPr>
        <w:t>правових</w:t>
      </w:r>
    </w:p>
    <w:p w:rsidR="00787A0B" w:rsidRDefault="00787A0B" w:rsidP="00787A0B">
      <w:r>
        <w:rPr>
          <w:rFonts w:hint="eastAsia"/>
        </w:rPr>
        <w:t>актів</w:t>
      </w:r>
      <w:r>
        <w:t></w:t>
      </w:r>
      <w:r>
        <w:rPr>
          <w:rFonts w:hint="eastAsia"/>
        </w:rPr>
        <w:t>–</w:t>
      </w:r>
      <w:r>
        <w:t></w:t>
      </w:r>
      <w:r>
        <w:rPr>
          <w:rFonts w:hint="eastAsia"/>
        </w:rPr>
        <w:t>надання</w:t>
      </w:r>
      <w:r>
        <w:t></w:t>
      </w:r>
      <w:r>
        <w:rPr>
          <w:rFonts w:hint="eastAsia"/>
        </w:rPr>
        <w:t>більших</w:t>
      </w:r>
      <w:r>
        <w:t></w:t>
      </w:r>
      <w:r>
        <w:rPr>
          <w:rFonts w:hint="eastAsia"/>
        </w:rPr>
        <w:t>правомочностей</w:t>
      </w:r>
      <w:r>
        <w:t></w:t>
      </w:r>
      <w:r>
        <w:rPr>
          <w:rFonts w:hint="eastAsia"/>
        </w:rPr>
        <w:t>роботодавцеві</w:t>
      </w:r>
      <w:r>
        <w:t></w:t>
      </w:r>
      <w:r>
        <w:rPr>
          <w:rFonts w:hint="eastAsia"/>
        </w:rPr>
        <w:t>для</w:t>
      </w:r>
      <w:r>
        <w:t></w:t>
      </w:r>
      <w:r>
        <w:rPr>
          <w:rFonts w:hint="eastAsia"/>
        </w:rPr>
        <w:t>самостійного</w:t>
      </w:r>
    </w:p>
    <w:p w:rsidR="00787A0B" w:rsidRDefault="00787A0B" w:rsidP="00787A0B">
      <w:r>
        <w:rPr>
          <w:rFonts w:hint="eastAsia"/>
        </w:rPr>
        <w:t>визначення</w:t>
      </w:r>
      <w:r>
        <w:t></w:t>
      </w:r>
      <w:r>
        <w:rPr>
          <w:rFonts w:hint="eastAsia"/>
        </w:rPr>
        <w:t>правил</w:t>
      </w:r>
      <w:r>
        <w:t></w:t>
      </w:r>
      <w:r>
        <w:rPr>
          <w:rFonts w:hint="eastAsia"/>
        </w:rPr>
        <w:t>поведінки</w:t>
      </w:r>
      <w:r>
        <w:t></w:t>
      </w:r>
      <w:r>
        <w:rPr>
          <w:rFonts w:hint="eastAsia"/>
        </w:rPr>
        <w:t>й</w:t>
      </w:r>
      <w:r>
        <w:t></w:t>
      </w:r>
      <w:r>
        <w:rPr>
          <w:rFonts w:hint="eastAsia"/>
        </w:rPr>
        <w:t>механізмів</w:t>
      </w:r>
      <w:r>
        <w:t></w:t>
      </w:r>
      <w:r>
        <w:rPr>
          <w:rFonts w:hint="eastAsia"/>
        </w:rPr>
        <w:t>їх</w:t>
      </w:r>
      <w:r>
        <w:t></w:t>
      </w:r>
      <w:r>
        <w:rPr>
          <w:rFonts w:hint="eastAsia"/>
        </w:rPr>
        <w:t>забезпечення</w:t>
      </w:r>
      <w:r>
        <w:t></w:t>
      </w:r>
      <w:r>
        <w:rPr>
          <w:rFonts w:hint="eastAsia"/>
        </w:rPr>
        <w:t>на</w:t>
      </w:r>
      <w:r>
        <w:t></w:t>
      </w:r>
      <w:r>
        <w:rPr>
          <w:rFonts w:hint="eastAsia"/>
        </w:rPr>
        <w:t>власному</w:t>
      </w:r>
    </w:p>
    <w:p w:rsidR="00787A0B" w:rsidRDefault="00787A0B" w:rsidP="00787A0B">
      <w:r>
        <w:rPr>
          <w:rFonts w:hint="eastAsia"/>
        </w:rPr>
        <w:t>підприємстві</w:t>
      </w:r>
      <w:r>
        <w:t></w:t>
      </w:r>
    </w:p>
    <w:p w:rsidR="00787A0B" w:rsidRDefault="00787A0B" w:rsidP="00787A0B">
      <w:r>
        <w:rPr>
          <w:rFonts w:hint="eastAsia"/>
        </w:rPr>
        <w:t>Зростає</w:t>
      </w:r>
      <w:r>
        <w:t></w:t>
      </w:r>
      <w:r>
        <w:rPr>
          <w:rFonts w:hint="eastAsia"/>
        </w:rPr>
        <w:t>важливість</w:t>
      </w:r>
      <w:r>
        <w:t></w:t>
      </w:r>
      <w:r>
        <w:rPr>
          <w:rFonts w:hint="eastAsia"/>
        </w:rPr>
        <w:t>диференціації</w:t>
      </w:r>
      <w:r>
        <w:t></w:t>
      </w:r>
      <w:r>
        <w:rPr>
          <w:rFonts w:hint="eastAsia"/>
        </w:rPr>
        <w:t>центрального</w:t>
      </w:r>
      <w:r>
        <w:t></w:t>
      </w:r>
      <w:r>
        <w:rPr>
          <w:rFonts w:hint="eastAsia"/>
        </w:rPr>
        <w:t>та</w:t>
      </w:r>
      <w:r>
        <w:t></w:t>
      </w:r>
      <w:r>
        <w:rPr>
          <w:rFonts w:hint="eastAsia"/>
        </w:rPr>
        <w:t>локального</w:t>
      </w:r>
    </w:p>
    <w:p w:rsidR="00787A0B" w:rsidRDefault="00787A0B" w:rsidP="00787A0B">
      <w:r>
        <w:rPr>
          <w:rFonts w:hint="eastAsia"/>
        </w:rPr>
        <w:t>регулювання</w:t>
      </w:r>
      <w:r>
        <w:t></w:t>
      </w:r>
      <w:r>
        <w:rPr>
          <w:rFonts w:hint="eastAsia"/>
        </w:rPr>
        <w:t>дисципліни</w:t>
      </w:r>
      <w:r>
        <w:t></w:t>
      </w:r>
      <w:r>
        <w:rPr>
          <w:rFonts w:hint="eastAsia"/>
        </w:rPr>
        <w:t>праці</w:t>
      </w:r>
      <w:r>
        <w:t></w:t>
      </w:r>
      <w:r>
        <w:t></w:t>
      </w:r>
      <w:r>
        <w:rPr>
          <w:rFonts w:hint="eastAsia"/>
        </w:rPr>
        <w:t>хоча</w:t>
      </w:r>
      <w:r>
        <w:t></w:t>
      </w:r>
      <w:r>
        <w:rPr>
          <w:rFonts w:hint="eastAsia"/>
        </w:rPr>
        <w:t>тривалий</w:t>
      </w:r>
      <w:r>
        <w:t></w:t>
      </w:r>
      <w:r>
        <w:rPr>
          <w:rFonts w:hint="eastAsia"/>
        </w:rPr>
        <w:t>час</w:t>
      </w:r>
      <w:r>
        <w:t></w:t>
      </w:r>
      <w:r>
        <w:rPr>
          <w:rFonts w:hint="eastAsia"/>
        </w:rPr>
        <w:t>ця</w:t>
      </w:r>
      <w:r>
        <w:t></w:t>
      </w:r>
      <w:r>
        <w:rPr>
          <w:rFonts w:hint="eastAsia"/>
        </w:rPr>
        <w:t>проблема</w:t>
      </w:r>
      <w:r>
        <w:t></w:t>
      </w:r>
      <w:r>
        <w:rPr>
          <w:rFonts w:hint="eastAsia"/>
        </w:rPr>
        <w:t>залишалася</w:t>
      </w:r>
    </w:p>
    <w:p w:rsidR="00787A0B" w:rsidRDefault="00787A0B" w:rsidP="00787A0B">
      <w:r>
        <w:rPr>
          <w:rFonts w:hint="eastAsia"/>
        </w:rPr>
        <w:t>неактуальною</w:t>
      </w:r>
      <w:r>
        <w:t></w:t>
      </w:r>
      <w:r>
        <w:t></w:t>
      </w:r>
      <w:r>
        <w:rPr>
          <w:rFonts w:hint="eastAsia"/>
        </w:rPr>
        <w:t>оскільки</w:t>
      </w:r>
      <w:r>
        <w:t></w:t>
      </w:r>
      <w:r>
        <w:rPr>
          <w:rFonts w:hint="eastAsia"/>
        </w:rPr>
        <w:t>локальне</w:t>
      </w:r>
      <w:r>
        <w:t></w:t>
      </w:r>
      <w:r>
        <w:rPr>
          <w:rFonts w:hint="eastAsia"/>
        </w:rPr>
        <w:t>регулювання</w:t>
      </w:r>
      <w:r>
        <w:t></w:t>
      </w:r>
      <w:r>
        <w:rPr>
          <w:rFonts w:hint="eastAsia"/>
        </w:rPr>
        <w:t>було</w:t>
      </w:r>
      <w:r>
        <w:t></w:t>
      </w:r>
      <w:r>
        <w:rPr>
          <w:rFonts w:hint="eastAsia"/>
        </w:rPr>
        <w:t>формальним</w:t>
      </w:r>
      <w:r>
        <w:t></w:t>
      </w:r>
      <w:r>
        <w:t></w:t>
      </w:r>
      <w:r>
        <w:rPr>
          <w:rFonts w:hint="eastAsia"/>
        </w:rPr>
        <w:t>як</w:t>
      </w:r>
      <w:r>
        <w:t></w:t>
      </w:r>
      <w:r>
        <w:rPr>
          <w:rFonts w:hint="eastAsia"/>
        </w:rPr>
        <w:t>правило</w:t>
      </w:r>
      <w:r>
        <w:t></w:t>
      </w:r>
    </w:p>
    <w:p w:rsidR="00787A0B" w:rsidRDefault="00787A0B" w:rsidP="00787A0B">
      <w:r>
        <w:rPr>
          <w:rFonts w:hint="eastAsia"/>
        </w:rPr>
        <w:t>зводилося</w:t>
      </w:r>
      <w:r>
        <w:t></w:t>
      </w:r>
      <w:r>
        <w:rPr>
          <w:rFonts w:hint="eastAsia"/>
        </w:rPr>
        <w:t>до</w:t>
      </w:r>
      <w:r>
        <w:t></w:t>
      </w:r>
      <w:r>
        <w:rPr>
          <w:rFonts w:hint="eastAsia"/>
        </w:rPr>
        <w:t>дублювання</w:t>
      </w:r>
      <w:r>
        <w:t></w:t>
      </w:r>
      <w:r>
        <w:rPr>
          <w:rFonts w:hint="eastAsia"/>
        </w:rPr>
        <w:t>змісту</w:t>
      </w:r>
      <w:r>
        <w:t></w:t>
      </w:r>
      <w:r>
        <w:rPr>
          <w:rFonts w:hint="eastAsia"/>
        </w:rPr>
        <w:t>централізованих</w:t>
      </w:r>
      <w:r>
        <w:t></w:t>
      </w:r>
      <w:r>
        <w:rPr>
          <w:rFonts w:hint="eastAsia"/>
        </w:rPr>
        <w:t>норм</w:t>
      </w:r>
      <w:r>
        <w:t></w:t>
      </w:r>
      <w:r>
        <w:t></w:t>
      </w:r>
      <w:r>
        <w:rPr>
          <w:rFonts w:hint="eastAsia"/>
        </w:rPr>
        <w:t>визначення</w:t>
      </w:r>
      <w:r>
        <w:t></w:t>
      </w:r>
      <w:r>
        <w:rPr>
          <w:rFonts w:hint="eastAsia"/>
        </w:rPr>
        <w:t>абсолютно</w:t>
      </w:r>
    </w:p>
    <w:p w:rsidR="00787A0B" w:rsidRDefault="00787A0B" w:rsidP="00787A0B">
      <w:r>
        <w:rPr>
          <w:rFonts w:hint="eastAsia"/>
        </w:rPr>
        <w:t>однакових</w:t>
      </w:r>
      <w:r>
        <w:t></w:t>
      </w:r>
      <w:r>
        <w:rPr>
          <w:rFonts w:hint="eastAsia"/>
        </w:rPr>
        <w:t>умов</w:t>
      </w:r>
      <w:r>
        <w:t></w:t>
      </w:r>
      <w:r>
        <w:rPr>
          <w:rFonts w:hint="eastAsia"/>
        </w:rPr>
        <w:t>трудової</w:t>
      </w:r>
      <w:r>
        <w:t></w:t>
      </w:r>
      <w:r>
        <w:rPr>
          <w:rFonts w:hint="eastAsia"/>
        </w:rPr>
        <w:t>дисципліни</w:t>
      </w:r>
      <w:r>
        <w:t></w:t>
      </w:r>
      <w:r>
        <w:t></w:t>
      </w:r>
      <w:r>
        <w:rPr>
          <w:rFonts w:hint="eastAsia"/>
        </w:rPr>
        <w:t>методів</w:t>
      </w:r>
      <w:r>
        <w:t></w:t>
      </w:r>
      <w:r>
        <w:rPr>
          <w:rFonts w:hint="eastAsia"/>
        </w:rPr>
        <w:t>її</w:t>
      </w:r>
      <w:r>
        <w:t></w:t>
      </w:r>
      <w:r>
        <w:rPr>
          <w:rFonts w:hint="eastAsia"/>
        </w:rPr>
        <w:t>забезпечення</w:t>
      </w:r>
      <w:r>
        <w:t></w:t>
      </w:r>
      <w:r>
        <w:rPr>
          <w:rFonts w:hint="eastAsia"/>
        </w:rPr>
        <w:t>всіма</w:t>
      </w:r>
    </w:p>
    <w:p w:rsidR="00787A0B" w:rsidRDefault="00787A0B" w:rsidP="00787A0B">
      <w:r>
        <w:rPr>
          <w:rFonts w:hint="eastAsia"/>
        </w:rPr>
        <w:t>суб’єктами</w:t>
      </w:r>
      <w:r>
        <w:t></w:t>
      </w:r>
      <w:r>
        <w:rPr>
          <w:rFonts w:hint="eastAsia"/>
        </w:rPr>
        <w:t>господарювання</w:t>
      </w:r>
      <w:r>
        <w:t></w:t>
      </w:r>
      <w:r>
        <w:t></w:t>
      </w:r>
      <w:r>
        <w:rPr>
          <w:rFonts w:hint="eastAsia"/>
        </w:rPr>
        <w:t>Поступово</w:t>
      </w:r>
      <w:r>
        <w:t></w:t>
      </w:r>
      <w:r>
        <w:rPr>
          <w:rFonts w:hint="eastAsia"/>
        </w:rPr>
        <w:t>цей</w:t>
      </w:r>
      <w:r>
        <w:t></w:t>
      </w:r>
      <w:r>
        <w:rPr>
          <w:rFonts w:hint="eastAsia"/>
        </w:rPr>
        <w:t>підхід</w:t>
      </w:r>
      <w:r>
        <w:t></w:t>
      </w:r>
      <w:r>
        <w:rPr>
          <w:rFonts w:hint="eastAsia"/>
        </w:rPr>
        <w:t>відходить</w:t>
      </w:r>
      <w:r>
        <w:t></w:t>
      </w:r>
      <w:r>
        <w:rPr>
          <w:rFonts w:hint="eastAsia"/>
        </w:rPr>
        <w:t>у</w:t>
      </w:r>
      <w:r>
        <w:t></w:t>
      </w:r>
      <w:r>
        <w:rPr>
          <w:rFonts w:hint="eastAsia"/>
        </w:rPr>
        <w:t>минуле</w:t>
      </w:r>
      <w:r>
        <w:t></w:t>
      </w:r>
    </w:p>
    <w:p w:rsidR="00787A0B" w:rsidRDefault="00787A0B" w:rsidP="00787A0B">
      <w:r>
        <w:rPr>
          <w:rFonts w:hint="eastAsia"/>
        </w:rPr>
        <w:t>Роботодавець</w:t>
      </w:r>
      <w:r>
        <w:t></w:t>
      </w:r>
      <w:r>
        <w:rPr>
          <w:rFonts w:hint="eastAsia"/>
        </w:rPr>
        <w:t>все</w:t>
      </w:r>
      <w:r>
        <w:t></w:t>
      </w:r>
      <w:r>
        <w:rPr>
          <w:rFonts w:hint="eastAsia"/>
        </w:rPr>
        <w:t>чіткіше</w:t>
      </w:r>
      <w:r>
        <w:t></w:t>
      </w:r>
      <w:r>
        <w:rPr>
          <w:rFonts w:hint="eastAsia"/>
        </w:rPr>
        <w:t>розуміє</w:t>
      </w:r>
      <w:r>
        <w:t></w:t>
      </w:r>
      <w:r>
        <w:rPr>
          <w:rFonts w:hint="eastAsia"/>
        </w:rPr>
        <w:t>низьку</w:t>
      </w:r>
      <w:r>
        <w:t></w:t>
      </w:r>
      <w:r>
        <w:rPr>
          <w:rFonts w:hint="eastAsia"/>
        </w:rPr>
        <w:t>ефективність</w:t>
      </w:r>
      <w:r>
        <w:t></w:t>
      </w:r>
      <w:r>
        <w:rPr>
          <w:rFonts w:hint="eastAsia"/>
        </w:rPr>
        <w:t>простого</w:t>
      </w:r>
      <w:r>
        <w:t></w:t>
      </w:r>
      <w:r>
        <w:rPr>
          <w:rFonts w:hint="eastAsia"/>
        </w:rPr>
        <w:t>дублювання</w:t>
      </w:r>
    </w:p>
    <w:p w:rsidR="00787A0B" w:rsidRDefault="00787A0B" w:rsidP="00787A0B">
      <w:r>
        <w:rPr>
          <w:rFonts w:hint="eastAsia"/>
        </w:rPr>
        <w:t>центральних</w:t>
      </w:r>
      <w:r>
        <w:t></w:t>
      </w:r>
      <w:r>
        <w:rPr>
          <w:rFonts w:hint="eastAsia"/>
        </w:rPr>
        <w:t>правил</w:t>
      </w:r>
      <w:r>
        <w:t></w:t>
      </w:r>
      <w:r>
        <w:rPr>
          <w:rFonts w:hint="eastAsia"/>
        </w:rPr>
        <w:t>без</w:t>
      </w:r>
      <w:r>
        <w:t></w:t>
      </w:r>
      <w:r>
        <w:rPr>
          <w:rFonts w:hint="eastAsia"/>
        </w:rPr>
        <w:t>урахування</w:t>
      </w:r>
      <w:r>
        <w:t></w:t>
      </w:r>
      <w:r>
        <w:rPr>
          <w:rFonts w:hint="eastAsia"/>
        </w:rPr>
        <w:t>специфіки</w:t>
      </w:r>
      <w:r>
        <w:t></w:t>
      </w:r>
      <w:r>
        <w:rPr>
          <w:rFonts w:hint="eastAsia"/>
        </w:rPr>
        <w:t>підприємства</w:t>
      </w:r>
      <w:r>
        <w:t></w:t>
      </w:r>
      <w:r>
        <w:t></w:t>
      </w:r>
      <w:r>
        <w:rPr>
          <w:rFonts w:hint="eastAsia"/>
        </w:rPr>
        <w:t>необхідності</w:t>
      </w:r>
    </w:p>
    <w:p w:rsidR="00787A0B" w:rsidRDefault="00787A0B" w:rsidP="00787A0B">
      <w:r>
        <w:rPr>
          <w:rFonts w:hint="eastAsia"/>
        </w:rPr>
        <w:t>визначення</w:t>
      </w:r>
      <w:r>
        <w:t></w:t>
      </w:r>
      <w:r>
        <w:rPr>
          <w:rFonts w:hint="eastAsia"/>
        </w:rPr>
        <w:t>й</w:t>
      </w:r>
      <w:r>
        <w:t></w:t>
      </w:r>
      <w:r>
        <w:rPr>
          <w:rFonts w:hint="eastAsia"/>
        </w:rPr>
        <w:t>нормативного</w:t>
      </w:r>
      <w:r>
        <w:t></w:t>
      </w:r>
      <w:r>
        <w:rPr>
          <w:rFonts w:hint="eastAsia"/>
        </w:rPr>
        <w:t>закріплення</w:t>
      </w:r>
      <w:r>
        <w:t></w:t>
      </w:r>
      <w:r>
        <w:t></w:t>
      </w:r>
      <w:r>
        <w:rPr>
          <w:rFonts w:hint="eastAsia"/>
        </w:rPr>
        <w:t>чіткого</w:t>
      </w:r>
      <w:r>
        <w:t></w:t>
      </w:r>
      <w:r>
        <w:rPr>
          <w:rFonts w:hint="eastAsia"/>
        </w:rPr>
        <w:t>виконання</w:t>
      </w:r>
      <w:r>
        <w:t></w:t>
      </w:r>
      <w:r>
        <w:rPr>
          <w:rFonts w:hint="eastAsia"/>
        </w:rPr>
        <w:t>обов’язків</w:t>
      </w:r>
    </w:p>
    <w:p w:rsidR="00787A0B" w:rsidRDefault="00787A0B" w:rsidP="00787A0B">
      <w:r>
        <w:rPr>
          <w:rFonts w:hint="eastAsia"/>
        </w:rPr>
        <w:t>сторонами</w:t>
      </w:r>
      <w:r>
        <w:t></w:t>
      </w:r>
      <w:r>
        <w:rPr>
          <w:rFonts w:hint="eastAsia"/>
        </w:rPr>
        <w:t>трудових</w:t>
      </w:r>
      <w:r>
        <w:t></w:t>
      </w:r>
      <w:r>
        <w:rPr>
          <w:rFonts w:hint="eastAsia"/>
        </w:rPr>
        <w:t>відносин</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самим</w:t>
      </w:r>
      <w:r>
        <w:t></w:t>
      </w:r>
      <w:r>
        <w:rPr>
          <w:rFonts w:hint="eastAsia"/>
        </w:rPr>
        <w:t>роботодавцем</w:t>
      </w:r>
      <w:r>
        <w:t></w:t>
      </w:r>
      <w:r>
        <w:t></w:t>
      </w:r>
      <w:r>
        <w:t></w:t>
      </w:r>
      <w:r>
        <w:rPr>
          <w:rFonts w:hint="eastAsia"/>
        </w:rPr>
        <w:t>заходів</w:t>
      </w:r>
    </w:p>
    <w:p w:rsidR="00787A0B" w:rsidRDefault="00787A0B" w:rsidP="00787A0B">
      <w:r>
        <w:rPr>
          <w:rFonts w:hint="eastAsia"/>
        </w:rPr>
        <w:t>заохочення</w:t>
      </w:r>
      <w:r>
        <w:t></w:t>
      </w:r>
      <w:r>
        <w:rPr>
          <w:rFonts w:hint="eastAsia"/>
        </w:rPr>
        <w:t>за</w:t>
      </w:r>
      <w:r>
        <w:t></w:t>
      </w:r>
      <w:r>
        <w:rPr>
          <w:rFonts w:hint="eastAsia"/>
        </w:rPr>
        <w:t>добросовісну</w:t>
      </w:r>
      <w:r>
        <w:t></w:t>
      </w:r>
      <w:r>
        <w:rPr>
          <w:rFonts w:hint="eastAsia"/>
        </w:rPr>
        <w:t>працю</w:t>
      </w:r>
      <w:r>
        <w:t></w:t>
      </w:r>
      <w:r>
        <w:rPr>
          <w:rFonts w:hint="eastAsia"/>
        </w:rPr>
        <w:t>і</w:t>
      </w:r>
      <w:r>
        <w:t></w:t>
      </w:r>
      <w:r>
        <w:rPr>
          <w:rFonts w:hint="eastAsia"/>
        </w:rPr>
        <w:t>стягнень</w:t>
      </w:r>
      <w:r>
        <w:t></w:t>
      </w:r>
      <w:r>
        <w:rPr>
          <w:rFonts w:hint="eastAsia"/>
        </w:rPr>
        <w:t>за</w:t>
      </w:r>
      <w:r>
        <w:t></w:t>
      </w:r>
      <w:r>
        <w:rPr>
          <w:rFonts w:hint="eastAsia"/>
        </w:rPr>
        <w:t>порушення</w:t>
      </w:r>
      <w:r>
        <w:t></w:t>
      </w:r>
      <w:r>
        <w:rPr>
          <w:rFonts w:hint="eastAsia"/>
        </w:rPr>
        <w:t>трудової</w:t>
      </w:r>
    </w:p>
    <w:p w:rsidR="00787A0B" w:rsidRDefault="00787A0B" w:rsidP="00787A0B">
      <w:r>
        <w:rPr>
          <w:rFonts w:hint="eastAsia"/>
        </w:rPr>
        <w:t>дисципліни</w:t>
      </w:r>
      <w:r>
        <w:t></w:t>
      </w:r>
    </w:p>
    <w:p w:rsidR="00787A0B" w:rsidRDefault="00787A0B" w:rsidP="00787A0B">
      <w:r>
        <w:t></w:t>
      </w:r>
      <w:r>
        <w:t></w:t>
      </w:r>
      <w:r>
        <w:t></w:t>
      </w:r>
      <w:r>
        <w:rPr>
          <w:rFonts w:hint="eastAsia"/>
        </w:rPr>
        <w:t>Зарубіжний</w:t>
      </w:r>
      <w:r>
        <w:t></w:t>
      </w:r>
      <w:r>
        <w:rPr>
          <w:rFonts w:hint="eastAsia"/>
        </w:rPr>
        <w:t>досвід</w:t>
      </w:r>
      <w:r>
        <w:t></w:t>
      </w:r>
      <w:r>
        <w:rPr>
          <w:rFonts w:hint="eastAsia"/>
        </w:rPr>
        <w:t>регулювання</w:t>
      </w:r>
      <w:r>
        <w:t></w:t>
      </w:r>
      <w:r>
        <w:rPr>
          <w:rFonts w:hint="eastAsia"/>
        </w:rPr>
        <w:t>забезпечення</w:t>
      </w:r>
      <w:r>
        <w:t></w:t>
      </w:r>
      <w:r>
        <w:rPr>
          <w:rFonts w:hint="eastAsia"/>
        </w:rPr>
        <w:t>трудової</w:t>
      </w:r>
      <w:r>
        <w:t></w:t>
      </w:r>
      <w:r>
        <w:rPr>
          <w:rFonts w:hint="eastAsia"/>
        </w:rPr>
        <w:t>дисципліни</w:t>
      </w:r>
    </w:p>
    <w:p w:rsidR="00787A0B" w:rsidRDefault="00787A0B" w:rsidP="00787A0B">
      <w:r>
        <w:rPr>
          <w:rFonts w:hint="eastAsia"/>
        </w:rPr>
        <w:t>свідчить</w:t>
      </w:r>
      <w:r>
        <w:t></w:t>
      </w:r>
      <w:r>
        <w:rPr>
          <w:rFonts w:hint="eastAsia"/>
        </w:rPr>
        <w:t>про</w:t>
      </w:r>
      <w:r>
        <w:t></w:t>
      </w:r>
      <w:r>
        <w:rPr>
          <w:rFonts w:hint="eastAsia"/>
        </w:rPr>
        <w:t>відсталість</w:t>
      </w:r>
      <w:r>
        <w:t></w:t>
      </w:r>
      <w:r>
        <w:rPr>
          <w:rFonts w:hint="eastAsia"/>
        </w:rPr>
        <w:t>вітчизняного</w:t>
      </w:r>
      <w:r>
        <w:t></w:t>
      </w:r>
      <w:r>
        <w:rPr>
          <w:rFonts w:hint="eastAsia"/>
        </w:rPr>
        <w:t>правового</w:t>
      </w:r>
      <w:r>
        <w:t></w:t>
      </w:r>
      <w:r>
        <w:rPr>
          <w:rFonts w:hint="eastAsia"/>
        </w:rPr>
        <w:t>законодавства</w:t>
      </w:r>
      <w:r>
        <w:t></w:t>
      </w:r>
      <w:r>
        <w:t></w:t>
      </w:r>
      <w:r>
        <w:rPr>
          <w:rFonts w:hint="eastAsia"/>
        </w:rPr>
        <w:t>Такий</w:t>
      </w:r>
      <w:r>
        <w:t></w:t>
      </w:r>
      <w:r>
        <w:rPr>
          <w:rFonts w:hint="eastAsia"/>
        </w:rPr>
        <w:t>стан</w:t>
      </w:r>
    </w:p>
    <w:p w:rsidR="00787A0B" w:rsidRDefault="00787A0B" w:rsidP="00787A0B">
      <w:r>
        <w:rPr>
          <w:rFonts w:hint="eastAsia"/>
        </w:rPr>
        <w:t>зумовлено</w:t>
      </w:r>
      <w:r>
        <w:t></w:t>
      </w:r>
      <w:r>
        <w:rPr>
          <w:rFonts w:hint="eastAsia"/>
        </w:rPr>
        <w:t>не</w:t>
      </w:r>
      <w:r>
        <w:t></w:t>
      </w:r>
      <w:r>
        <w:rPr>
          <w:rFonts w:hint="eastAsia"/>
        </w:rPr>
        <w:t>стільки</w:t>
      </w:r>
      <w:r>
        <w:t></w:t>
      </w:r>
      <w:r>
        <w:rPr>
          <w:rFonts w:hint="eastAsia"/>
        </w:rPr>
        <w:t>неприйняттям</w:t>
      </w:r>
      <w:r>
        <w:t></w:t>
      </w:r>
      <w:r>
        <w:rPr>
          <w:rFonts w:hint="eastAsia"/>
        </w:rPr>
        <w:t>нового</w:t>
      </w:r>
      <w:r>
        <w:t></w:t>
      </w:r>
      <w:r>
        <w:rPr>
          <w:rFonts w:hint="eastAsia"/>
        </w:rPr>
        <w:t>Трудового</w:t>
      </w:r>
      <w:r>
        <w:t></w:t>
      </w:r>
      <w:r>
        <w:rPr>
          <w:rFonts w:hint="eastAsia"/>
        </w:rPr>
        <w:t>кодексу</w:t>
      </w:r>
      <w:r>
        <w:t></w:t>
      </w:r>
      <w:r>
        <w:rPr>
          <w:rFonts w:hint="eastAsia"/>
        </w:rPr>
        <w:t>України</w:t>
      </w:r>
      <w:r>
        <w:t></w:t>
      </w:r>
    </w:p>
    <w:p w:rsidR="00787A0B" w:rsidRDefault="00787A0B" w:rsidP="00787A0B">
      <w:r>
        <w:rPr>
          <w:rFonts w:hint="eastAsia"/>
        </w:rPr>
        <w:t>скільки</w:t>
      </w:r>
      <w:r>
        <w:t></w:t>
      </w:r>
      <w:r>
        <w:rPr>
          <w:rFonts w:hint="eastAsia"/>
        </w:rPr>
        <w:t>відсутністю</w:t>
      </w:r>
      <w:r>
        <w:t></w:t>
      </w:r>
      <w:r>
        <w:rPr>
          <w:rFonts w:hint="eastAsia"/>
        </w:rPr>
        <w:t>чіткої</w:t>
      </w:r>
      <w:r>
        <w:t></w:t>
      </w:r>
      <w:r>
        <w:rPr>
          <w:rFonts w:hint="eastAsia"/>
        </w:rPr>
        <w:t>концепції</w:t>
      </w:r>
      <w:r>
        <w:t></w:t>
      </w:r>
      <w:r>
        <w:rPr>
          <w:rFonts w:hint="eastAsia"/>
        </w:rPr>
        <w:t>розуміння</w:t>
      </w:r>
      <w:r>
        <w:t></w:t>
      </w:r>
      <w:r>
        <w:rPr>
          <w:rFonts w:hint="eastAsia"/>
        </w:rPr>
        <w:t>подальшого</w:t>
      </w:r>
      <w:r>
        <w:t></w:t>
      </w:r>
      <w:r>
        <w:rPr>
          <w:rFonts w:hint="eastAsia"/>
        </w:rPr>
        <w:t>розвитку</w:t>
      </w:r>
    </w:p>
    <w:p w:rsidR="00787A0B" w:rsidRDefault="00787A0B" w:rsidP="00787A0B">
      <w:r>
        <w:rPr>
          <w:rFonts w:hint="eastAsia"/>
        </w:rPr>
        <w:t>трудового</w:t>
      </w:r>
      <w:r>
        <w:t></w:t>
      </w:r>
      <w:r>
        <w:rPr>
          <w:rFonts w:hint="eastAsia"/>
        </w:rPr>
        <w:t>права</w:t>
      </w:r>
      <w:r>
        <w:t></w:t>
      </w:r>
      <w:r>
        <w:t></w:t>
      </w:r>
      <w:r>
        <w:rPr>
          <w:rFonts w:hint="eastAsia"/>
        </w:rPr>
        <w:t>необхідністю</w:t>
      </w:r>
      <w:r>
        <w:t></w:t>
      </w:r>
      <w:r>
        <w:rPr>
          <w:rFonts w:hint="eastAsia"/>
        </w:rPr>
        <w:t>децентралізації</w:t>
      </w:r>
      <w:r>
        <w:t></w:t>
      </w:r>
      <w:r>
        <w:rPr>
          <w:rFonts w:hint="eastAsia"/>
        </w:rPr>
        <w:t>регламентування</w:t>
      </w:r>
      <w:r>
        <w:t></w:t>
      </w:r>
      <w:r>
        <w:rPr>
          <w:rFonts w:hint="eastAsia"/>
        </w:rPr>
        <w:t>інституту</w:t>
      </w:r>
    </w:p>
    <w:p w:rsidR="00787A0B" w:rsidRDefault="00787A0B" w:rsidP="00787A0B">
      <w:r>
        <w:rPr>
          <w:rFonts w:hint="eastAsia"/>
        </w:rPr>
        <w:t>дисципліни</w:t>
      </w:r>
      <w:r>
        <w:t></w:t>
      </w:r>
      <w:r>
        <w:rPr>
          <w:rFonts w:hint="eastAsia"/>
        </w:rPr>
        <w:t>праці</w:t>
      </w:r>
      <w:r>
        <w:t></w:t>
      </w:r>
      <w:r>
        <w:t></w:t>
      </w:r>
      <w:r>
        <w:rPr>
          <w:rFonts w:hint="eastAsia"/>
        </w:rPr>
        <w:t>застосування</w:t>
      </w:r>
      <w:r>
        <w:t></w:t>
      </w:r>
      <w:r>
        <w:rPr>
          <w:rFonts w:hint="eastAsia"/>
        </w:rPr>
        <w:t>прогресивних</w:t>
      </w:r>
      <w:r>
        <w:t></w:t>
      </w:r>
      <w:r>
        <w:rPr>
          <w:rFonts w:hint="eastAsia"/>
        </w:rPr>
        <w:t>і</w:t>
      </w:r>
      <w:r>
        <w:t></w:t>
      </w:r>
      <w:r>
        <w:rPr>
          <w:rFonts w:hint="eastAsia"/>
        </w:rPr>
        <w:t>дієвих</w:t>
      </w:r>
      <w:r>
        <w:t></w:t>
      </w:r>
      <w:r>
        <w:rPr>
          <w:rFonts w:hint="eastAsia"/>
        </w:rPr>
        <w:t>механізмів</w:t>
      </w:r>
    </w:p>
    <w:p w:rsidR="00787A0B" w:rsidRDefault="00787A0B" w:rsidP="00787A0B">
      <w:r>
        <w:rPr>
          <w:rFonts w:hint="eastAsia"/>
        </w:rPr>
        <w:t>стимулювання</w:t>
      </w:r>
      <w:r>
        <w:t></w:t>
      </w:r>
      <w:r>
        <w:rPr>
          <w:rFonts w:hint="eastAsia"/>
        </w:rPr>
        <w:t>трудової</w:t>
      </w:r>
      <w:r>
        <w:t></w:t>
      </w:r>
      <w:r>
        <w:rPr>
          <w:rFonts w:hint="eastAsia"/>
        </w:rPr>
        <w:t>діяльності</w:t>
      </w:r>
      <w:r>
        <w:t></w:t>
      </w:r>
      <w:r>
        <w:t></w:t>
      </w:r>
      <w:r>
        <w:rPr>
          <w:rFonts w:hint="eastAsia"/>
        </w:rPr>
        <w:t>в</w:t>
      </w:r>
      <w:r>
        <w:t></w:t>
      </w:r>
      <w:r>
        <w:rPr>
          <w:rFonts w:hint="eastAsia"/>
        </w:rPr>
        <w:t>тому</w:t>
      </w:r>
      <w:r>
        <w:t></w:t>
      </w:r>
      <w:r>
        <w:rPr>
          <w:rFonts w:hint="eastAsia"/>
        </w:rPr>
        <w:t>числі</w:t>
      </w:r>
      <w:r>
        <w:t></w:t>
      </w:r>
      <w:r>
        <w:rPr>
          <w:rFonts w:hint="eastAsia"/>
        </w:rPr>
        <w:t>змінного</w:t>
      </w:r>
      <w:r>
        <w:t></w:t>
      </w:r>
      <w:r>
        <w:rPr>
          <w:rFonts w:hint="eastAsia"/>
        </w:rPr>
        <w:t>складника</w:t>
      </w:r>
      <w:r>
        <w:t></w:t>
      </w:r>
      <w:r>
        <w:rPr>
          <w:rFonts w:hint="eastAsia"/>
        </w:rPr>
        <w:t>у</w:t>
      </w:r>
    </w:p>
    <w:p w:rsidR="00787A0B" w:rsidRDefault="00787A0B" w:rsidP="00787A0B">
      <w:r>
        <w:rPr>
          <w:rFonts w:hint="eastAsia"/>
        </w:rPr>
        <w:t>структурі</w:t>
      </w:r>
      <w:r>
        <w:t></w:t>
      </w:r>
      <w:r>
        <w:rPr>
          <w:rFonts w:hint="eastAsia"/>
        </w:rPr>
        <w:t>заробітної</w:t>
      </w:r>
      <w:r>
        <w:t></w:t>
      </w:r>
      <w:r>
        <w:rPr>
          <w:rFonts w:hint="eastAsia"/>
        </w:rPr>
        <w:t>плати</w:t>
      </w:r>
      <w:r>
        <w:t></w:t>
      </w:r>
      <w:r>
        <w:t></w:t>
      </w:r>
      <w:r>
        <w:rPr>
          <w:rFonts w:hint="eastAsia"/>
        </w:rPr>
        <w:t>законодавчого</w:t>
      </w:r>
      <w:r>
        <w:t></w:t>
      </w:r>
      <w:r>
        <w:rPr>
          <w:rFonts w:hint="eastAsia"/>
        </w:rPr>
        <w:t>закріплення</w:t>
      </w:r>
      <w:r>
        <w:t></w:t>
      </w:r>
      <w:r>
        <w:rPr>
          <w:rFonts w:hint="eastAsia"/>
        </w:rPr>
        <w:t>можливості</w:t>
      </w:r>
    </w:p>
    <w:p w:rsidR="00787A0B" w:rsidRDefault="00787A0B" w:rsidP="00787A0B">
      <w:r>
        <w:rPr>
          <w:rFonts w:hint="eastAsia"/>
        </w:rPr>
        <w:t>відсторонити</w:t>
      </w:r>
      <w:r>
        <w:t></w:t>
      </w:r>
      <w:r>
        <w:rPr>
          <w:rFonts w:hint="eastAsia"/>
        </w:rPr>
        <w:t>від</w:t>
      </w:r>
      <w:r>
        <w:t></w:t>
      </w:r>
      <w:r>
        <w:rPr>
          <w:rFonts w:hint="eastAsia"/>
        </w:rPr>
        <w:t>роботи</w:t>
      </w:r>
      <w:r>
        <w:t></w:t>
      </w:r>
      <w:r>
        <w:rPr>
          <w:rFonts w:hint="eastAsia"/>
        </w:rPr>
        <w:t>або</w:t>
      </w:r>
      <w:r>
        <w:t></w:t>
      </w:r>
      <w:r>
        <w:rPr>
          <w:rFonts w:hint="eastAsia"/>
        </w:rPr>
        <w:t>накласти</w:t>
      </w:r>
      <w:r>
        <w:t></w:t>
      </w:r>
      <w:r>
        <w:rPr>
          <w:rFonts w:hint="eastAsia"/>
        </w:rPr>
        <w:t>грошовий</w:t>
      </w:r>
      <w:r>
        <w:t></w:t>
      </w:r>
      <w:r>
        <w:rPr>
          <w:rFonts w:hint="eastAsia"/>
        </w:rPr>
        <w:t>штраф</w:t>
      </w:r>
      <w:r>
        <w:t></w:t>
      </w:r>
      <w:r>
        <w:rPr>
          <w:rFonts w:hint="eastAsia"/>
        </w:rPr>
        <w:t>на</w:t>
      </w:r>
      <w:r>
        <w:t></w:t>
      </w:r>
      <w:r>
        <w:rPr>
          <w:rFonts w:hint="eastAsia"/>
        </w:rPr>
        <w:t>порушника</w:t>
      </w:r>
      <w:r>
        <w:t></w:t>
      </w:r>
      <w:r>
        <w:t></w:t>
      </w:r>
      <w:r>
        <w:rPr>
          <w:rFonts w:hint="eastAsia"/>
        </w:rPr>
        <w:t>або</w:t>
      </w:r>
    </w:p>
    <w:p w:rsidR="00787A0B" w:rsidRDefault="00787A0B" w:rsidP="00787A0B">
      <w:r>
        <w:rPr>
          <w:rFonts w:hint="eastAsia"/>
        </w:rPr>
        <w:t>злісного</w:t>
      </w:r>
      <w:r>
        <w:t></w:t>
      </w:r>
      <w:r>
        <w:rPr>
          <w:rFonts w:hint="eastAsia"/>
        </w:rPr>
        <w:t>порушника</w:t>
      </w:r>
      <w:r>
        <w:t></w:t>
      </w:r>
      <w:r>
        <w:t></w:t>
      </w:r>
      <w:r>
        <w:rPr>
          <w:rFonts w:hint="eastAsia"/>
        </w:rPr>
        <w:t>дисципліни</w:t>
      </w:r>
      <w:r>
        <w:t></w:t>
      </w:r>
    </w:p>
    <w:p w:rsidR="00787A0B" w:rsidRDefault="00787A0B" w:rsidP="00787A0B">
      <w:r>
        <w:t></w:t>
      </w:r>
      <w:r>
        <w:t></w:t>
      </w:r>
      <w:r>
        <w:t></w:t>
      </w:r>
    </w:p>
    <w:p w:rsidR="00787A0B" w:rsidRDefault="00787A0B" w:rsidP="00787A0B">
      <w:r>
        <w:t></w:t>
      </w:r>
      <w:r>
        <w:t></w:t>
      </w:r>
      <w:r>
        <w:t></w:t>
      </w:r>
      <w:r>
        <w:rPr>
          <w:rFonts w:hint="eastAsia"/>
        </w:rPr>
        <w:t>Метод</w:t>
      </w:r>
      <w:r>
        <w:t></w:t>
      </w:r>
      <w:r>
        <w:rPr>
          <w:rFonts w:hint="eastAsia"/>
        </w:rPr>
        <w:t>правового</w:t>
      </w:r>
      <w:r>
        <w:t></w:t>
      </w:r>
      <w:r>
        <w:rPr>
          <w:rFonts w:hint="eastAsia"/>
        </w:rPr>
        <w:t>регулювання</w:t>
      </w:r>
      <w:r>
        <w:t></w:t>
      </w:r>
      <w:r>
        <w:rPr>
          <w:rFonts w:hint="eastAsia"/>
        </w:rPr>
        <w:t>посідає</w:t>
      </w:r>
      <w:r>
        <w:t></w:t>
      </w:r>
      <w:r>
        <w:rPr>
          <w:rFonts w:hint="eastAsia"/>
        </w:rPr>
        <w:t>важливе</w:t>
      </w:r>
      <w:r>
        <w:t></w:t>
      </w:r>
      <w:r>
        <w:rPr>
          <w:rFonts w:hint="eastAsia"/>
        </w:rPr>
        <w:t>місце</w:t>
      </w:r>
      <w:r>
        <w:t></w:t>
      </w:r>
      <w:r>
        <w:rPr>
          <w:rFonts w:hint="eastAsia"/>
        </w:rPr>
        <w:t>в</w:t>
      </w:r>
      <w:r>
        <w:t></w:t>
      </w:r>
      <w:r>
        <w:rPr>
          <w:rFonts w:hint="eastAsia"/>
        </w:rPr>
        <w:t>системі</w:t>
      </w:r>
    </w:p>
    <w:p w:rsidR="00787A0B" w:rsidRDefault="00787A0B" w:rsidP="00787A0B">
      <w:r>
        <w:rPr>
          <w:rFonts w:hint="eastAsia"/>
        </w:rPr>
        <w:t>визначення</w:t>
      </w:r>
      <w:r>
        <w:t></w:t>
      </w:r>
      <w:r>
        <w:rPr>
          <w:rFonts w:hint="eastAsia"/>
        </w:rPr>
        <w:t>й</w:t>
      </w:r>
      <w:r>
        <w:t></w:t>
      </w:r>
      <w:r>
        <w:rPr>
          <w:rFonts w:hint="eastAsia"/>
        </w:rPr>
        <w:t>закріплення</w:t>
      </w:r>
      <w:r>
        <w:t></w:t>
      </w:r>
      <w:r>
        <w:rPr>
          <w:rFonts w:hint="eastAsia"/>
        </w:rPr>
        <w:t>форм</w:t>
      </w:r>
      <w:r>
        <w:t></w:t>
      </w:r>
      <w:r>
        <w:rPr>
          <w:rFonts w:hint="eastAsia"/>
        </w:rPr>
        <w:t>поведінки</w:t>
      </w:r>
      <w:r>
        <w:t></w:t>
      </w:r>
      <w:r>
        <w:rPr>
          <w:rFonts w:hint="eastAsia"/>
        </w:rPr>
        <w:t>учасників</w:t>
      </w:r>
      <w:r>
        <w:t></w:t>
      </w:r>
      <w:r>
        <w:rPr>
          <w:rFonts w:hint="eastAsia"/>
        </w:rPr>
        <w:t>суспільних</w:t>
      </w:r>
      <w:r>
        <w:t></w:t>
      </w:r>
      <w:r>
        <w:rPr>
          <w:rFonts w:hint="eastAsia"/>
        </w:rPr>
        <w:t>відносин</w:t>
      </w:r>
      <w:r>
        <w:t></w:t>
      </w:r>
    </w:p>
    <w:p w:rsidR="00787A0B" w:rsidRDefault="00787A0B" w:rsidP="00787A0B">
      <w:r>
        <w:rPr>
          <w:rFonts w:hint="eastAsia"/>
        </w:rPr>
        <w:t>характеризується</w:t>
      </w:r>
      <w:r>
        <w:t></w:t>
      </w:r>
      <w:r>
        <w:rPr>
          <w:rFonts w:hint="eastAsia"/>
        </w:rPr>
        <w:t>вибором</w:t>
      </w:r>
      <w:r>
        <w:t></w:t>
      </w:r>
      <w:r>
        <w:rPr>
          <w:rFonts w:hint="eastAsia"/>
        </w:rPr>
        <w:t>найоптимальніших</w:t>
      </w:r>
      <w:r>
        <w:t></w:t>
      </w:r>
      <w:r>
        <w:rPr>
          <w:rFonts w:hint="eastAsia"/>
        </w:rPr>
        <w:t>способів</w:t>
      </w:r>
      <w:r>
        <w:t></w:t>
      </w:r>
      <w:r>
        <w:t></w:t>
      </w:r>
      <w:r>
        <w:rPr>
          <w:rFonts w:hint="eastAsia"/>
        </w:rPr>
        <w:t>засобів</w:t>
      </w:r>
      <w:r>
        <w:t></w:t>
      </w:r>
      <w:r>
        <w:rPr>
          <w:rFonts w:hint="eastAsia"/>
        </w:rPr>
        <w:t>і</w:t>
      </w:r>
      <w:r>
        <w:t></w:t>
      </w:r>
      <w:r>
        <w:rPr>
          <w:rFonts w:hint="eastAsia"/>
        </w:rPr>
        <w:t>прийомів</w:t>
      </w:r>
    </w:p>
    <w:p w:rsidR="00787A0B" w:rsidRDefault="00787A0B" w:rsidP="00787A0B">
      <w:r>
        <w:rPr>
          <w:rFonts w:hint="eastAsia"/>
        </w:rPr>
        <w:t>регулювання</w:t>
      </w:r>
      <w:r>
        <w:t></w:t>
      </w:r>
      <w:r>
        <w:rPr>
          <w:rFonts w:hint="eastAsia"/>
        </w:rPr>
        <w:t>дій</w:t>
      </w:r>
      <w:r>
        <w:t></w:t>
      </w:r>
      <w:r>
        <w:rPr>
          <w:rFonts w:hint="eastAsia"/>
        </w:rPr>
        <w:t>сторін</w:t>
      </w:r>
      <w:r>
        <w:t></w:t>
      </w:r>
      <w:r>
        <w:rPr>
          <w:rFonts w:hint="eastAsia"/>
        </w:rPr>
        <w:t>залежно</w:t>
      </w:r>
      <w:r>
        <w:t></w:t>
      </w:r>
      <w:r>
        <w:rPr>
          <w:rFonts w:hint="eastAsia"/>
        </w:rPr>
        <w:t>від</w:t>
      </w:r>
      <w:r>
        <w:t></w:t>
      </w:r>
      <w:r>
        <w:rPr>
          <w:rFonts w:hint="eastAsia"/>
        </w:rPr>
        <w:t>специфіки</w:t>
      </w:r>
      <w:r>
        <w:t></w:t>
      </w:r>
      <w:r>
        <w:rPr>
          <w:rFonts w:hint="eastAsia"/>
        </w:rPr>
        <w:t>конкретної</w:t>
      </w:r>
      <w:r>
        <w:t></w:t>
      </w:r>
      <w:r>
        <w:rPr>
          <w:rFonts w:hint="eastAsia"/>
        </w:rPr>
        <w:t>галузі</w:t>
      </w:r>
      <w:r>
        <w:t></w:t>
      </w:r>
      <w:r>
        <w:rPr>
          <w:rFonts w:hint="eastAsia"/>
        </w:rPr>
        <w:t>права</w:t>
      </w:r>
      <w:r>
        <w:t></w:t>
      </w:r>
      <w:r>
        <w:rPr>
          <w:rFonts w:hint="eastAsia"/>
        </w:rPr>
        <w:t>й</w:t>
      </w:r>
    </w:p>
    <w:p w:rsidR="00787A0B" w:rsidRDefault="00787A0B" w:rsidP="00787A0B">
      <w:r>
        <w:rPr>
          <w:rFonts w:hint="eastAsia"/>
        </w:rPr>
        <w:t>суб’єктного</w:t>
      </w:r>
      <w:r>
        <w:t></w:t>
      </w:r>
      <w:r>
        <w:rPr>
          <w:rFonts w:hint="eastAsia"/>
        </w:rPr>
        <w:t>складу</w:t>
      </w:r>
      <w:r>
        <w:t></w:t>
      </w:r>
      <w:r>
        <w:rPr>
          <w:rFonts w:hint="eastAsia"/>
        </w:rPr>
        <w:t>учасників</w:t>
      </w:r>
      <w:r>
        <w:t></w:t>
      </w:r>
      <w:r>
        <w:rPr>
          <w:rFonts w:hint="eastAsia"/>
        </w:rPr>
        <w:t>правовідносин</w:t>
      </w:r>
      <w:r>
        <w:t></w:t>
      </w:r>
    </w:p>
    <w:p w:rsidR="00787A0B" w:rsidRDefault="00787A0B" w:rsidP="00787A0B">
      <w:r>
        <w:t></w:t>
      </w:r>
      <w:r>
        <w:t></w:t>
      </w:r>
      <w:r>
        <w:t></w:t>
      </w:r>
      <w:r>
        <w:rPr>
          <w:rFonts w:hint="eastAsia"/>
        </w:rPr>
        <w:t>Ключова</w:t>
      </w:r>
      <w:r>
        <w:t></w:t>
      </w:r>
      <w:r>
        <w:rPr>
          <w:rFonts w:hint="eastAsia"/>
        </w:rPr>
        <w:t>специфіка</w:t>
      </w:r>
      <w:r>
        <w:t></w:t>
      </w:r>
      <w:r>
        <w:rPr>
          <w:rFonts w:hint="eastAsia"/>
        </w:rPr>
        <w:t>методу</w:t>
      </w:r>
      <w:r>
        <w:t></w:t>
      </w:r>
      <w:r>
        <w:rPr>
          <w:rFonts w:hint="eastAsia"/>
        </w:rPr>
        <w:t>трудового</w:t>
      </w:r>
      <w:r>
        <w:t></w:t>
      </w:r>
      <w:r>
        <w:rPr>
          <w:rFonts w:hint="eastAsia"/>
        </w:rPr>
        <w:t>права</w:t>
      </w:r>
      <w:r>
        <w:t></w:t>
      </w:r>
      <w:r>
        <w:rPr>
          <w:rFonts w:hint="eastAsia"/>
        </w:rPr>
        <w:t>виявляється</w:t>
      </w:r>
      <w:r>
        <w:t></w:t>
      </w:r>
      <w:r>
        <w:rPr>
          <w:rFonts w:hint="eastAsia"/>
        </w:rPr>
        <w:t>як</w:t>
      </w:r>
      <w:r>
        <w:t></w:t>
      </w:r>
      <w:r>
        <w:rPr>
          <w:rFonts w:hint="eastAsia"/>
        </w:rPr>
        <w:t>у</w:t>
      </w:r>
    </w:p>
    <w:p w:rsidR="00787A0B" w:rsidRDefault="00787A0B" w:rsidP="00787A0B">
      <w:r>
        <w:rPr>
          <w:rFonts w:hint="eastAsia"/>
        </w:rPr>
        <w:t>наявності</w:t>
      </w:r>
      <w:r>
        <w:t></w:t>
      </w:r>
      <w:r>
        <w:rPr>
          <w:rFonts w:hint="eastAsia"/>
        </w:rPr>
        <w:t>власних</w:t>
      </w:r>
      <w:r>
        <w:t></w:t>
      </w:r>
      <w:r>
        <w:t></w:t>
      </w:r>
      <w:r>
        <w:rPr>
          <w:rFonts w:hint="eastAsia"/>
        </w:rPr>
        <w:t>притаманних</w:t>
      </w:r>
      <w:r>
        <w:t></w:t>
      </w:r>
      <w:r>
        <w:rPr>
          <w:rFonts w:hint="eastAsia"/>
        </w:rPr>
        <w:t>виключно</w:t>
      </w:r>
      <w:r>
        <w:t></w:t>
      </w:r>
      <w:r>
        <w:rPr>
          <w:rFonts w:hint="eastAsia"/>
        </w:rPr>
        <w:t>йому</w:t>
      </w:r>
      <w:r>
        <w:t></w:t>
      </w:r>
      <w:r>
        <w:rPr>
          <w:rFonts w:hint="eastAsia"/>
        </w:rPr>
        <w:t>елементів</w:t>
      </w:r>
      <w:r>
        <w:t></w:t>
      </w:r>
      <w:r>
        <w:t></w:t>
      </w:r>
      <w:r>
        <w:rPr>
          <w:rFonts w:hint="eastAsia"/>
        </w:rPr>
        <w:t>так</w:t>
      </w:r>
      <w:r>
        <w:t></w:t>
      </w:r>
      <w:r>
        <w:rPr>
          <w:rFonts w:hint="eastAsia"/>
        </w:rPr>
        <w:t>і</w:t>
      </w:r>
      <w:r>
        <w:t></w:t>
      </w:r>
      <w:r>
        <w:rPr>
          <w:rFonts w:hint="eastAsia"/>
        </w:rPr>
        <w:t>в</w:t>
      </w:r>
      <w:r>
        <w:t></w:t>
      </w:r>
      <w:r>
        <w:rPr>
          <w:rFonts w:hint="eastAsia"/>
        </w:rPr>
        <w:t>поєднанні</w:t>
      </w:r>
    </w:p>
    <w:p w:rsidR="00787A0B" w:rsidRDefault="00787A0B" w:rsidP="00787A0B">
      <w:r>
        <w:rPr>
          <w:rFonts w:hint="eastAsia"/>
        </w:rPr>
        <w:t>спільних</w:t>
      </w:r>
      <w:r>
        <w:t></w:t>
      </w:r>
      <w:r>
        <w:rPr>
          <w:rFonts w:hint="eastAsia"/>
        </w:rPr>
        <w:t>для</w:t>
      </w:r>
      <w:r>
        <w:t></w:t>
      </w:r>
      <w:r>
        <w:rPr>
          <w:rFonts w:hint="eastAsia"/>
        </w:rPr>
        <w:t>всіх</w:t>
      </w:r>
      <w:r>
        <w:t></w:t>
      </w:r>
      <w:r>
        <w:rPr>
          <w:rFonts w:hint="eastAsia"/>
        </w:rPr>
        <w:t>галузей</w:t>
      </w:r>
      <w:r>
        <w:t></w:t>
      </w:r>
      <w:r>
        <w:rPr>
          <w:rFonts w:hint="eastAsia"/>
        </w:rPr>
        <w:t>способів</w:t>
      </w:r>
      <w:r>
        <w:t></w:t>
      </w:r>
      <w:r>
        <w:rPr>
          <w:rFonts w:hint="eastAsia"/>
        </w:rPr>
        <w:t>правового</w:t>
      </w:r>
      <w:r>
        <w:t></w:t>
      </w:r>
      <w:r>
        <w:rPr>
          <w:rFonts w:hint="eastAsia"/>
        </w:rPr>
        <w:t>впливу</w:t>
      </w:r>
      <w:r>
        <w:t></w:t>
      </w:r>
      <w:r>
        <w:t></w:t>
      </w:r>
      <w:r>
        <w:rPr>
          <w:rFonts w:hint="eastAsia"/>
        </w:rPr>
        <w:t>Установлення</w:t>
      </w:r>
      <w:r>
        <w:t></w:t>
      </w:r>
      <w:r>
        <w:rPr>
          <w:rFonts w:hint="eastAsia"/>
        </w:rPr>
        <w:t>саме</w:t>
      </w:r>
    </w:p>
    <w:p w:rsidR="00787A0B" w:rsidRDefault="00787A0B" w:rsidP="00787A0B">
      <w:r>
        <w:rPr>
          <w:rFonts w:hint="eastAsia"/>
        </w:rPr>
        <w:t>такого</w:t>
      </w:r>
      <w:r>
        <w:t></w:t>
      </w:r>
      <w:r>
        <w:rPr>
          <w:rFonts w:hint="eastAsia"/>
        </w:rPr>
        <w:t>співвідношення</w:t>
      </w:r>
      <w:r>
        <w:t></w:t>
      </w:r>
      <w:r>
        <w:rPr>
          <w:rFonts w:hint="eastAsia"/>
        </w:rPr>
        <w:t>дозволяє</w:t>
      </w:r>
      <w:r>
        <w:t></w:t>
      </w:r>
      <w:r>
        <w:rPr>
          <w:rFonts w:hint="eastAsia"/>
        </w:rPr>
        <w:t>повною</w:t>
      </w:r>
      <w:r>
        <w:t></w:t>
      </w:r>
      <w:r>
        <w:rPr>
          <w:rFonts w:hint="eastAsia"/>
        </w:rPr>
        <w:t>мірою</w:t>
      </w:r>
      <w:r>
        <w:t></w:t>
      </w:r>
      <w:r>
        <w:rPr>
          <w:rFonts w:hint="eastAsia"/>
        </w:rPr>
        <w:t>враховувати</w:t>
      </w:r>
      <w:r>
        <w:t></w:t>
      </w:r>
      <w:r>
        <w:rPr>
          <w:rFonts w:hint="eastAsia"/>
        </w:rPr>
        <w:t>особливості</w:t>
      </w:r>
    </w:p>
    <w:p w:rsidR="00787A0B" w:rsidRDefault="00787A0B" w:rsidP="00787A0B">
      <w:r>
        <w:rPr>
          <w:rFonts w:hint="eastAsia"/>
        </w:rPr>
        <w:t>найманої</w:t>
      </w:r>
      <w:r>
        <w:t></w:t>
      </w:r>
      <w:r>
        <w:rPr>
          <w:rFonts w:hint="eastAsia"/>
        </w:rPr>
        <w:t>праці</w:t>
      </w:r>
      <w:r>
        <w:t></w:t>
      </w:r>
      <w:r>
        <w:t></w:t>
      </w:r>
      <w:r>
        <w:rPr>
          <w:rFonts w:hint="eastAsia"/>
        </w:rPr>
        <w:t>делегувати</w:t>
      </w:r>
      <w:r>
        <w:t></w:t>
      </w:r>
      <w:r>
        <w:rPr>
          <w:rFonts w:hint="eastAsia"/>
        </w:rPr>
        <w:t>сторонам</w:t>
      </w:r>
      <w:r>
        <w:t></w:t>
      </w:r>
      <w:r>
        <w:rPr>
          <w:rFonts w:hint="eastAsia"/>
        </w:rPr>
        <w:t>значні</w:t>
      </w:r>
      <w:r>
        <w:t></w:t>
      </w:r>
      <w:r>
        <w:rPr>
          <w:rFonts w:hint="eastAsia"/>
        </w:rPr>
        <w:t>повноваження</w:t>
      </w:r>
      <w:r>
        <w:t></w:t>
      </w:r>
      <w:r>
        <w:rPr>
          <w:rFonts w:hint="eastAsia"/>
        </w:rPr>
        <w:t>у</w:t>
      </w:r>
      <w:r>
        <w:t></w:t>
      </w:r>
      <w:r>
        <w:rPr>
          <w:rFonts w:hint="eastAsia"/>
        </w:rPr>
        <w:t>встановленні</w:t>
      </w:r>
    </w:p>
    <w:p w:rsidR="00787A0B" w:rsidRDefault="00787A0B" w:rsidP="00787A0B">
      <w:r>
        <w:rPr>
          <w:rFonts w:hint="eastAsia"/>
        </w:rPr>
        <w:t>взаємних</w:t>
      </w:r>
      <w:r>
        <w:t></w:t>
      </w:r>
      <w:r>
        <w:rPr>
          <w:rFonts w:hint="eastAsia"/>
        </w:rPr>
        <w:t>прав</w:t>
      </w:r>
      <w:r>
        <w:t></w:t>
      </w:r>
      <w:r>
        <w:rPr>
          <w:rFonts w:hint="eastAsia"/>
        </w:rPr>
        <w:t>та</w:t>
      </w:r>
      <w:r>
        <w:t></w:t>
      </w:r>
      <w:r>
        <w:rPr>
          <w:rFonts w:hint="eastAsia"/>
        </w:rPr>
        <w:t>обов’язків</w:t>
      </w:r>
      <w:r>
        <w:t></w:t>
      </w:r>
      <w:r>
        <w:t></w:t>
      </w:r>
      <w:r>
        <w:rPr>
          <w:rFonts w:hint="eastAsia"/>
        </w:rPr>
        <w:t>передбачити</w:t>
      </w:r>
      <w:r>
        <w:t></w:t>
      </w:r>
      <w:r>
        <w:rPr>
          <w:rFonts w:hint="eastAsia"/>
        </w:rPr>
        <w:t>певні</w:t>
      </w:r>
      <w:r>
        <w:t></w:t>
      </w:r>
      <w:r>
        <w:rPr>
          <w:rFonts w:hint="eastAsia"/>
        </w:rPr>
        <w:t>межі</w:t>
      </w:r>
      <w:r>
        <w:t></w:t>
      </w:r>
      <w:r>
        <w:rPr>
          <w:rFonts w:hint="eastAsia"/>
        </w:rPr>
        <w:t>локального</w:t>
      </w:r>
      <w:r>
        <w:t></w:t>
      </w:r>
      <w:r>
        <w:t></w:t>
      </w:r>
      <w:r>
        <w:rPr>
          <w:rFonts w:hint="eastAsia"/>
        </w:rPr>
        <w:t>договірного</w:t>
      </w:r>
      <w:r>
        <w:t></w:t>
      </w:r>
    </w:p>
    <w:p w:rsidR="00787A0B" w:rsidRDefault="00787A0B" w:rsidP="00787A0B">
      <w:r>
        <w:rPr>
          <w:rFonts w:hint="eastAsia"/>
        </w:rPr>
        <w:t>правого</w:t>
      </w:r>
      <w:r>
        <w:t></w:t>
      </w:r>
      <w:r>
        <w:rPr>
          <w:rFonts w:hint="eastAsia"/>
        </w:rPr>
        <w:t>регулювання</w:t>
      </w:r>
      <w:r>
        <w:t></w:t>
      </w:r>
      <w:r>
        <w:rPr>
          <w:rFonts w:hint="eastAsia"/>
        </w:rPr>
        <w:t>з</w:t>
      </w:r>
      <w:r>
        <w:t></w:t>
      </w:r>
      <w:r>
        <w:rPr>
          <w:rFonts w:hint="eastAsia"/>
        </w:rPr>
        <w:t>метою</w:t>
      </w:r>
      <w:r>
        <w:t></w:t>
      </w:r>
      <w:r>
        <w:rPr>
          <w:rFonts w:hint="eastAsia"/>
        </w:rPr>
        <w:t>недопущення</w:t>
      </w:r>
      <w:r>
        <w:t></w:t>
      </w:r>
      <w:r>
        <w:rPr>
          <w:rFonts w:hint="eastAsia"/>
        </w:rPr>
        <w:t>порушень</w:t>
      </w:r>
      <w:r>
        <w:t></w:t>
      </w:r>
      <w:r>
        <w:rPr>
          <w:rFonts w:hint="eastAsia"/>
        </w:rPr>
        <w:t>трудових</w:t>
      </w:r>
      <w:r>
        <w:t></w:t>
      </w:r>
      <w:r>
        <w:rPr>
          <w:rFonts w:hint="eastAsia"/>
        </w:rPr>
        <w:t>прав</w:t>
      </w:r>
      <w:r>
        <w:t></w:t>
      </w:r>
      <w:r>
        <w:rPr>
          <w:rFonts w:hint="eastAsia"/>
        </w:rPr>
        <w:t>та</w:t>
      </w:r>
    </w:p>
    <w:p w:rsidR="00787A0B" w:rsidRDefault="00787A0B" w:rsidP="00787A0B">
      <w:r>
        <w:rPr>
          <w:rFonts w:hint="eastAsia"/>
        </w:rPr>
        <w:t>свобод</w:t>
      </w:r>
      <w:r>
        <w:t></w:t>
      </w:r>
      <w:r>
        <w:rPr>
          <w:rFonts w:hint="eastAsia"/>
        </w:rPr>
        <w:t>громадян</w:t>
      </w:r>
      <w:r>
        <w:t></w:t>
      </w:r>
    </w:p>
    <w:p w:rsidR="00787A0B" w:rsidRDefault="00787A0B" w:rsidP="00787A0B">
      <w:r>
        <w:rPr>
          <w:rFonts w:hint="eastAsia"/>
        </w:rPr>
        <w:t>До</w:t>
      </w:r>
      <w:r>
        <w:t></w:t>
      </w:r>
      <w:r>
        <w:rPr>
          <w:rFonts w:hint="eastAsia"/>
        </w:rPr>
        <w:t>характерних</w:t>
      </w:r>
      <w:r>
        <w:t></w:t>
      </w:r>
      <w:r>
        <w:rPr>
          <w:rFonts w:hint="eastAsia"/>
        </w:rPr>
        <w:t>рис</w:t>
      </w:r>
      <w:r>
        <w:t></w:t>
      </w:r>
      <w:r>
        <w:rPr>
          <w:rFonts w:hint="eastAsia"/>
        </w:rPr>
        <w:t>методу</w:t>
      </w:r>
      <w:r>
        <w:t></w:t>
      </w:r>
      <w:r>
        <w:rPr>
          <w:rFonts w:hint="eastAsia"/>
        </w:rPr>
        <w:t>правого</w:t>
      </w:r>
      <w:r>
        <w:t></w:t>
      </w:r>
      <w:r>
        <w:rPr>
          <w:rFonts w:hint="eastAsia"/>
        </w:rPr>
        <w:t>регулювання</w:t>
      </w:r>
      <w:r>
        <w:t></w:t>
      </w:r>
      <w:r>
        <w:rPr>
          <w:rFonts w:hint="eastAsia"/>
        </w:rPr>
        <w:t>трудових</w:t>
      </w:r>
      <w:r>
        <w:t></w:t>
      </w:r>
      <w:r>
        <w:rPr>
          <w:rFonts w:hint="eastAsia"/>
        </w:rPr>
        <w:t>відносин</w:t>
      </w:r>
    </w:p>
    <w:p w:rsidR="00787A0B" w:rsidRDefault="00787A0B" w:rsidP="00787A0B">
      <w:r>
        <w:rPr>
          <w:rFonts w:hint="eastAsia"/>
        </w:rPr>
        <w:t>належить</w:t>
      </w:r>
      <w:r>
        <w:t></w:t>
      </w:r>
      <w:r>
        <w:t></w:t>
      </w:r>
      <w:r>
        <w:rPr>
          <w:rFonts w:hint="eastAsia"/>
        </w:rPr>
        <w:t>а</w:t>
      </w:r>
      <w:r>
        <w:t></w:t>
      </w:r>
      <w:r>
        <w:t></w:t>
      </w:r>
      <w:r>
        <w:rPr>
          <w:rFonts w:hint="eastAsia"/>
        </w:rPr>
        <w:t>специфічне</w:t>
      </w:r>
      <w:r>
        <w:t></w:t>
      </w:r>
      <w:r>
        <w:rPr>
          <w:rFonts w:hint="eastAsia"/>
        </w:rPr>
        <w:t>співвідношення</w:t>
      </w:r>
      <w:r>
        <w:t></w:t>
      </w:r>
      <w:r>
        <w:rPr>
          <w:rFonts w:hint="eastAsia"/>
        </w:rPr>
        <w:t>імперативного</w:t>
      </w:r>
      <w:r>
        <w:t></w:t>
      </w:r>
      <w:r>
        <w:rPr>
          <w:rFonts w:hint="eastAsia"/>
        </w:rPr>
        <w:t>й</w:t>
      </w:r>
      <w:r>
        <w:t></w:t>
      </w:r>
      <w:r>
        <w:rPr>
          <w:rFonts w:hint="eastAsia"/>
        </w:rPr>
        <w:t>диспозитивного</w:t>
      </w:r>
    </w:p>
    <w:p w:rsidR="00787A0B" w:rsidRDefault="00787A0B" w:rsidP="00787A0B">
      <w:r>
        <w:rPr>
          <w:rFonts w:hint="eastAsia"/>
        </w:rPr>
        <w:t>методу</w:t>
      </w:r>
      <w:r>
        <w:t></w:t>
      </w:r>
      <w:r>
        <w:rPr>
          <w:rFonts w:hint="eastAsia"/>
        </w:rPr>
        <w:t>правового</w:t>
      </w:r>
      <w:r>
        <w:t></w:t>
      </w:r>
      <w:r>
        <w:rPr>
          <w:rFonts w:hint="eastAsia"/>
        </w:rPr>
        <w:t>регулювання</w:t>
      </w:r>
      <w:r>
        <w:t></w:t>
      </w:r>
      <w:r>
        <w:t></w:t>
      </w:r>
      <w:r>
        <w:rPr>
          <w:rFonts w:hint="eastAsia"/>
        </w:rPr>
        <w:t>поширення</w:t>
      </w:r>
      <w:r>
        <w:t></w:t>
      </w:r>
      <w:r>
        <w:rPr>
          <w:rFonts w:hint="eastAsia"/>
        </w:rPr>
        <w:t>договірного</w:t>
      </w:r>
      <w:r>
        <w:t></w:t>
      </w:r>
      <w:r>
        <w:rPr>
          <w:rFonts w:hint="eastAsia"/>
        </w:rPr>
        <w:t>способу</w:t>
      </w:r>
      <w:r>
        <w:t></w:t>
      </w:r>
      <w:r>
        <w:rPr>
          <w:rFonts w:hint="eastAsia"/>
        </w:rPr>
        <w:t>встановлення</w:t>
      </w:r>
    </w:p>
    <w:p w:rsidR="00787A0B" w:rsidRDefault="00787A0B" w:rsidP="00787A0B">
      <w:r>
        <w:rPr>
          <w:rFonts w:hint="eastAsia"/>
        </w:rPr>
        <w:t>прав</w:t>
      </w:r>
      <w:r>
        <w:t></w:t>
      </w:r>
      <w:r>
        <w:rPr>
          <w:rFonts w:hint="eastAsia"/>
        </w:rPr>
        <w:t>та</w:t>
      </w:r>
      <w:r>
        <w:t></w:t>
      </w:r>
      <w:r>
        <w:rPr>
          <w:rFonts w:hint="eastAsia"/>
        </w:rPr>
        <w:t>обов’язків</w:t>
      </w:r>
      <w:r>
        <w:t></w:t>
      </w:r>
      <w:r>
        <w:rPr>
          <w:rFonts w:hint="eastAsia"/>
        </w:rPr>
        <w:t>працівників</w:t>
      </w:r>
      <w:r>
        <w:t></w:t>
      </w:r>
      <w:r>
        <w:t></w:t>
      </w:r>
      <w:r>
        <w:rPr>
          <w:rFonts w:hint="eastAsia"/>
        </w:rPr>
        <w:t>зростання</w:t>
      </w:r>
      <w:r>
        <w:t></w:t>
      </w:r>
      <w:r>
        <w:rPr>
          <w:rFonts w:hint="eastAsia"/>
        </w:rPr>
        <w:t>значення</w:t>
      </w:r>
      <w:r>
        <w:t></w:t>
      </w:r>
      <w:r>
        <w:rPr>
          <w:rFonts w:hint="eastAsia"/>
        </w:rPr>
        <w:t>локальних</w:t>
      </w:r>
      <w:r>
        <w:t></w:t>
      </w:r>
      <w:r>
        <w:rPr>
          <w:rFonts w:hint="eastAsia"/>
        </w:rPr>
        <w:t>нормативних</w:t>
      </w:r>
    </w:p>
    <w:p w:rsidR="00787A0B" w:rsidRDefault="00787A0B" w:rsidP="00787A0B">
      <w:r>
        <w:rPr>
          <w:rFonts w:hint="eastAsia"/>
        </w:rPr>
        <w:t>актів</w:t>
      </w:r>
      <w:r>
        <w:t></w:t>
      </w:r>
      <w:r>
        <w:t></w:t>
      </w:r>
      <w:r>
        <w:rPr>
          <w:rFonts w:hint="eastAsia"/>
        </w:rPr>
        <w:t>б</w:t>
      </w:r>
      <w:r>
        <w:t></w:t>
      </w:r>
      <w:r>
        <w:t></w:t>
      </w:r>
      <w:r>
        <w:rPr>
          <w:rFonts w:hint="eastAsia"/>
        </w:rPr>
        <w:t>поєднання</w:t>
      </w:r>
      <w:r>
        <w:t></w:t>
      </w:r>
      <w:r>
        <w:rPr>
          <w:rFonts w:hint="eastAsia"/>
        </w:rPr>
        <w:t>принципів</w:t>
      </w:r>
      <w:r>
        <w:t></w:t>
      </w:r>
      <w:r>
        <w:rPr>
          <w:rFonts w:hint="eastAsia"/>
        </w:rPr>
        <w:t>рівноправності</w:t>
      </w:r>
      <w:r>
        <w:t></w:t>
      </w:r>
      <w:r>
        <w:rPr>
          <w:rFonts w:hint="eastAsia"/>
        </w:rPr>
        <w:t>й</w:t>
      </w:r>
      <w:r>
        <w:t></w:t>
      </w:r>
      <w:r>
        <w:rPr>
          <w:rFonts w:hint="eastAsia"/>
        </w:rPr>
        <w:t>підлеглості</w:t>
      </w:r>
      <w:r>
        <w:t></w:t>
      </w:r>
      <w:r>
        <w:rPr>
          <w:rFonts w:hint="eastAsia"/>
        </w:rPr>
        <w:t>сторін</w:t>
      </w:r>
      <w:r>
        <w:t></w:t>
      </w:r>
      <w:r>
        <w:rPr>
          <w:rFonts w:hint="eastAsia"/>
        </w:rPr>
        <w:t>у</w:t>
      </w:r>
      <w:r>
        <w:t></w:t>
      </w:r>
      <w:r>
        <w:rPr>
          <w:rFonts w:hint="eastAsia"/>
        </w:rPr>
        <w:t>процесі</w:t>
      </w:r>
    </w:p>
    <w:p w:rsidR="00787A0B" w:rsidRDefault="00787A0B" w:rsidP="00787A0B">
      <w:r>
        <w:rPr>
          <w:rFonts w:hint="eastAsia"/>
        </w:rPr>
        <w:t>спільної</w:t>
      </w:r>
      <w:r>
        <w:t></w:t>
      </w:r>
      <w:r>
        <w:rPr>
          <w:rFonts w:hint="eastAsia"/>
        </w:rPr>
        <w:t>праці</w:t>
      </w:r>
      <w:r>
        <w:t></w:t>
      </w:r>
      <w:r>
        <w:t></w:t>
      </w:r>
      <w:r>
        <w:rPr>
          <w:rFonts w:hint="eastAsia"/>
        </w:rPr>
        <w:t>яка</w:t>
      </w:r>
      <w:r>
        <w:t></w:t>
      </w:r>
      <w:r>
        <w:rPr>
          <w:rFonts w:hint="eastAsia"/>
        </w:rPr>
        <w:t>теж</w:t>
      </w:r>
      <w:r>
        <w:t></w:t>
      </w:r>
      <w:r>
        <w:rPr>
          <w:rFonts w:hint="eastAsia"/>
        </w:rPr>
        <w:t>виникає</w:t>
      </w:r>
      <w:r>
        <w:t></w:t>
      </w:r>
      <w:r>
        <w:rPr>
          <w:rFonts w:hint="eastAsia"/>
        </w:rPr>
        <w:t>на</w:t>
      </w:r>
      <w:r>
        <w:t></w:t>
      </w:r>
      <w:r>
        <w:rPr>
          <w:rFonts w:hint="eastAsia"/>
        </w:rPr>
        <w:t>підставі</w:t>
      </w:r>
      <w:r>
        <w:t></w:t>
      </w:r>
      <w:r>
        <w:rPr>
          <w:rFonts w:hint="eastAsia"/>
        </w:rPr>
        <w:t>договору</w:t>
      </w:r>
      <w:r>
        <w:t></w:t>
      </w:r>
      <w:r>
        <w:t></w:t>
      </w:r>
      <w:r>
        <w:rPr>
          <w:rFonts w:hint="eastAsia"/>
        </w:rPr>
        <w:t>вільного</w:t>
      </w:r>
      <w:r>
        <w:t></w:t>
      </w:r>
      <w:r>
        <w:rPr>
          <w:rFonts w:hint="eastAsia"/>
        </w:rPr>
        <w:t>їх</w:t>
      </w:r>
    </w:p>
    <w:p w:rsidR="00787A0B" w:rsidRDefault="00787A0B" w:rsidP="00787A0B">
      <w:r>
        <w:rPr>
          <w:rFonts w:hint="eastAsia"/>
        </w:rPr>
        <w:t>волевиявлення</w:t>
      </w:r>
      <w:r>
        <w:t></w:t>
      </w:r>
      <w:r>
        <w:t></w:t>
      </w:r>
      <w:r>
        <w:t></w:t>
      </w:r>
      <w:r>
        <w:rPr>
          <w:rFonts w:hint="eastAsia"/>
        </w:rPr>
        <w:t>в</w:t>
      </w:r>
      <w:r>
        <w:t></w:t>
      </w:r>
      <w:r>
        <w:t></w:t>
      </w:r>
      <w:r>
        <w:rPr>
          <w:rFonts w:hint="eastAsia"/>
        </w:rPr>
        <w:t>своєрідність</w:t>
      </w:r>
      <w:r>
        <w:t></w:t>
      </w:r>
      <w:r>
        <w:rPr>
          <w:rFonts w:hint="eastAsia"/>
        </w:rPr>
        <w:t>захисту</w:t>
      </w:r>
      <w:r>
        <w:t></w:t>
      </w:r>
      <w:r>
        <w:rPr>
          <w:rFonts w:hint="eastAsia"/>
        </w:rPr>
        <w:t>трудових</w:t>
      </w:r>
      <w:r>
        <w:t></w:t>
      </w:r>
      <w:r>
        <w:rPr>
          <w:rFonts w:hint="eastAsia"/>
        </w:rPr>
        <w:t>прав</w:t>
      </w:r>
      <w:r>
        <w:t></w:t>
      </w:r>
      <w:r>
        <w:rPr>
          <w:rFonts w:hint="eastAsia"/>
        </w:rPr>
        <w:t>персоналу</w:t>
      </w:r>
    </w:p>
    <w:p w:rsidR="00787A0B" w:rsidRDefault="00787A0B" w:rsidP="00787A0B">
      <w:r>
        <w:rPr>
          <w:rFonts w:hint="eastAsia"/>
        </w:rPr>
        <w:t>підприємства</w:t>
      </w:r>
      <w:r>
        <w:t></w:t>
      </w:r>
      <w:r>
        <w:t></w:t>
      </w:r>
      <w:r>
        <w:rPr>
          <w:rFonts w:hint="eastAsia"/>
        </w:rPr>
        <w:t>що</w:t>
      </w:r>
      <w:r>
        <w:t></w:t>
      </w:r>
      <w:r>
        <w:rPr>
          <w:rFonts w:hint="eastAsia"/>
        </w:rPr>
        <w:t>забезпечується</w:t>
      </w:r>
      <w:r>
        <w:t></w:t>
      </w:r>
      <w:r>
        <w:rPr>
          <w:rFonts w:hint="eastAsia"/>
        </w:rPr>
        <w:t>шляхом</w:t>
      </w:r>
      <w:r>
        <w:t></w:t>
      </w:r>
      <w:r>
        <w:rPr>
          <w:rFonts w:hint="eastAsia"/>
        </w:rPr>
        <w:t>розгляду</w:t>
      </w:r>
      <w:r>
        <w:t></w:t>
      </w:r>
      <w:r>
        <w:rPr>
          <w:rFonts w:hint="eastAsia"/>
        </w:rPr>
        <w:t>трудових</w:t>
      </w:r>
      <w:r>
        <w:t></w:t>
      </w:r>
      <w:r>
        <w:rPr>
          <w:rFonts w:hint="eastAsia"/>
        </w:rPr>
        <w:t>спорів</w:t>
      </w:r>
      <w:r>
        <w:t></w:t>
      </w:r>
    </w:p>
    <w:p w:rsidR="00787A0B" w:rsidRDefault="00787A0B" w:rsidP="00787A0B">
      <w:r>
        <w:rPr>
          <w:rFonts w:hint="eastAsia"/>
        </w:rPr>
        <w:t>самозахисту</w:t>
      </w:r>
      <w:r>
        <w:t></w:t>
      </w:r>
      <w:r>
        <w:rPr>
          <w:rFonts w:hint="eastAsia"/>
        </w:rPr>
        <w:t>прав</w:t>
      </w:r>
      <w:r>
        <w:t></w:t>
      </w:r>
      <w:r>
        <w:rPr>
          <w:rFonts w:hint="eastAsia"/>
        </w:rPr>
        <w:t>і</w:t>
      </w:r>
      <w:r>
        <w:t></w:t>
      </w:r>
      <w:r>
        <w:rPr>
          <w:rFonts w:hint="eastAsia"/>
        </w:rPr>
        <w:t>свобод</w:t>
      </w:r>
      <w:r>
        <w:t></w:t>
      </w:r>
      <w:r>
        <w:t></w:t>
      </w:r>
      <w:r>
        <w:rPr>
          <w:rFonts w:hint="eastAsia"/>
        </w:rPr>
        <w:t>державним</w:t>
      </w:r>
      <w:r>
        <w:t></w:t>
      </w:r>
      <w:r>
        <w:rPr>
          <w:rFonts w:hint="eastAsia"/>
        </w:rPr>
        <w:t>і</w:t>
      </w:r>
      <w:r>
        <w:t></w:t>
      </w:r>
      <w:r>
        <w:rPr>
          <w:rFonts w:hint="eastAsia"/>
        </w:rPr>
        <w:t>громадським</w:t>
      </w:r>
      <w:r>
        <w:t></w:t>
      </w:r>
      <w:r>
        <w:rPr>
          <w:rFonts w:hint="eastAsia"/>
        </w:rPr>
        <w:t>контролем</w:t>
      </w:r>
      <w:r>
        <w:t></w:t>
      </w:r>
      <w:r>
        <w:t></w:t>
      </w:r>
      <w:r>
        <w:rPr>
          <w:rFonts w:hint="eastAsia"/>
        </w:rPr>
        <w:t>г</w:t>
      </w:r>
      <w:r>
        <w:t></w:t>
      </w:r>
      <w:r>
        <w:t></w:t>
      </w:r>
      <w:r>
        <w:rPr>
          <w:rFonts w:hint="eastAsia"/>
        </w:rPr>
        <w:t>участь</w:t>
      </w:r>
    </w:p>
    <w:p w:rsidR="00787A0B" w:rsidRDefault="00787A0B" w:rsidP="00787A0B">
      <w:r>
        <w:rPr>
          <w:rFonts w:hint="eastAsia"/>
        </w:rPr>
        <w:t>працівників</w:t>
      </w:r>
      <w:r>
        <w:t></w:t>
      </w:r>
      <w:r>
        <w:t></w:t>
      </w:r>
      <w:r>
        <w:rPr>
          <w:rFonts w:hint="eastAsia"/>
        </w:rPr>
        <w:t>особисто</w:t>
      </w:r>
      <w:r>
        <w:t></w:t>
      </w:r>
      <w:r>
        <w:rPr>
          <w:rFonts w:hint="eastAsia"/>
        </w:rPr>
        <w:t>або</w:t>
      </w:r>
      <w:r>
        <w:t></w:t>
      </w:r>
      <w:r>
        <w:rPr>
          <w:rFonts w:hint="eastAsia"/>
        </w:rPr>
        <w:t>через</w:t>
      </w:r>
      <w:r>
        <w:t></w:t>
      </w:r>
      <w:r>
        <w:rPr>
          <w:rFonts w:hint="eastAsia"/>
        </w:rPr>
        <w:t>своїх</w:t>
      </w:r>
      <w:r>
        <w:t></w:t>
      </w:r>
      <w:r>
        <w:rPr>
          <w:rFonts w:hint="eastAsia"/>
        </w:rPr>
        <w:t>представників</w:t>
      </w:r>
      <w:r>
        <w:t></w:t>
      </w:r>
      <w:r>
        <w:t></w:t>
      </w:r>
      <w:r>
        <w:rPr>
          <w:rFonts w:hint="eastAsia"/>
        </w:rPr>
        <w:t>у</w:t>
      </w:r>
      <w:r>
        <w:t></w:t>
      </w:r>
      <w:r>
        <w:rPr>
          <w:rFonts w:hint="eastAsia"/>
        </w:rPr>
        <w:t>формуванні</w:t>
      </w:r>
      <w:r>
        <w:t></w:t>
      </w:r>
      <w:r>
        <w:rPr>
          <w:rFonts w:hint="eastAsia"/>
        </w:rPr>
        <w:t>й</w:t>
      </w:r>
    </w:p>
    <w:p w:rsidR="00787A0B" w:rsidRDefault="00787A0B" w:rsidP="00787A0B">
      <w:r>
        <w:rPr>
          <w:rFonts w:hint="eastAsia"/>
        </w:rPr>
        <w:t>регламентації</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в</w:t>
      </w:r>
      <w:r>
        <w:t></w:t>
      </w:r>
      <w:r>
        <w:rPr>
          <w:rFonts w:hint="eastAsia"/>
        </w:rPr>
        <w:t>контролі</w:t>
      </w:r>
      <w:r>
        <w:t></w:t>
      </w:r>
      <w:r>
        <w:rPr>
          <w:rFonts w:hint="eastAsia"/>
        </w:rPr>
        <w:t>за</w:t>
      </w:r>
      <w:r>
        <w:t></w:t>
      </w:r>
      <w:r>
        <w:rPr>
          <w:rFonts w:hint="eastAsia"/>
        </w:rPr>
        <w:t>дотриманням</w:t>
      </w:r>
    </w:p>
    <w:p w:rsidR="00787A0B" w:rsidRDefault="00787A0B" w:rsidP="00787A0B">
      <w:r>
        <w:rPr>
          <w:rFonts w:hint="eastAsia"/>
        </w:rPr>
        <w:t>юридичних</w:t>
      </w:r>
      <w:r>
        <w:t></w:t>
      </w:r>
      <w:r>
        <w:rPr>
          <w:rFonts w:hint="eastAsia"/>
        </w:rPr>
        <w:t>приписів</w:t>
      </w:r>
      <w:r>
        <w:t></w:t>
      </w:r>
      <w:r>
        <w:rPr>
          <w:rFonts w:hint="eastAsia"/>
        </w:rPr>
        <w:t>сторонами</w:t>
      </w:r>
      <w:r>
        <w:t></w:t>
      </w:r>
      <w:r>
        <w:rPr>
          <w:rFonts w:hint="eastAsia"/>
        </w:rPr>
        <w:t>трудового</w:t>
      </w:r>
      <w:r>
        <w:t></w:t>
      </w:r>
      <w:r>
        <w:rPr>
          <w:rFonts w:hint="eastAsia"/>
        </w:rPr>
        <w:t>договору</w:t>
      </w:r>
      <w:r>
        <w:t></w:t>
      </w:r>
      <w:r>
        <w:t></w:t>
      </w:r>
      <w:r>
        <w:rPr>
          <w:rFonts w:hint="eastAsia"/>
        </w:rPr>
        <w:t>ґ</w:t>
      </w:r>
      <w:r>
        <w:t></w:t>
      </w:r>
      <w:r>
        <w:t></w:t>
      </w:r>
      <w:r>
        <w:rPr>
          <w:rFonts w:hint="eastAsia"/>
        </w:rPr>
        <w:t>єдність</w:t>
      </w:r>
      <w:r>
        <w:t></w:t>
      </w:r>
      <w:r>
        <w:rPr>
          <w:rFonts w:hint="eastAsia"/>
        </w:rPr>
        <w:t>і</w:t>
      </w:r>
    </w:p>
    <w:p w:rsidR="00787A0B" w:rsidRDefault="00787A0B" w:rsidP="00787A0B">
      <w:r>
        <w:rPr>
          <w:rFonts w:hint="eastAsia"/>
        </w:rPr>
        <w:t>диференціація</w:t>
      </w:r>
      <w:r>
        <w:t></w:t>
      </w:r>
      <w:r>
        <w:rPr>
          <w:rFonts w:hint="eastAsia"/>
        </w:rPr>
        <w:t>правового</w:t>
      </w:r>
      <w:r>
        <w:t></w:t>
      </w:r>
      <w:r>
        <w:rPr>
          <w:rFonts w:hint="eastAsia"/>
        </w:rPr>
        <w:t>регулювання</w:t>
      </w:r>
      <w:r>
        <w:t></w:t>
      </w:r>
      <w:r>
        <w:t></w:t>
      </w:r>
      <w:r>
        <w:rPr>
          <w:rFonts w:hint="eastAsia"/>
        </w:rPr>
        <w:t>його</w:t>
      </w:r>
      <w:r>
        <w:t></w:t>
      </w:r>
      <w:r>
        <w:rPr>
          <w:rFonts w:hint="eastAsia"/>
        </w:rPr>
        <w:t>особливе</w:t>
      </w:r>
      <w:r>
        <w:t></w:t>
      </w:r>
      <w:r>
        <w:rPr>
          <w:rFonts w:hint="eastAsia"/>
        </w:rPr>
        <w:t>поширення</w:t>
      </w:r>
      <w:r>
        <w:t></w:t>
      </w:r>
      <w:r>
        <w:rPr>
          <w:rFonts w:hint="eastAsia"/>
        </w:rPr>
        <w:t>у</w:t>
      </w:r>
      <w:r>
        <w:t></w:t>
      </w:r>
      <w:r>
        <w:rPr>
          <w:rFonts w:hint="eastAsia"/>
        </w:rPr>
        <w:t>сфері</w:t>
      </w:r>
    </w:p>
    <w:p w:rsidR="00787A0B" w:rsidRDefault="00787A0B" w:rsidP="00787A0B">
      <w:r>
        <w:rPr>
          <w:rFonts w:hint="eastAsia"/>
        </w:rPr>
        <w:t>забезпечення</w:t>
      </w:r>
      <w:r>
        <w:t></w:t>
      </w:r>
      <w:r>
        <w:rPr>
          <w:rFonts w:hint="eastAsia"/>
        </w:rPr>
        <w:t>трудової</w:t>
      </w:r>
      <w:r>
        <w:t></w:t>
      </w:r>
      <w:r>
        <w:rPr>
          <w:rFonts w:hint="eastAsia"/>
        </w:rPr>
        <w:t>дисципліни</w:t>
      </w:r>
      <w:r>
        <w:t></w:t>
      </w:r>
    </w:p>
    <w:p w:rsidR="00787A0B" w:rsidRDefault="00787A0B" w:rsidP="00787A0B">
      <w:r>
        <w:t></w:t>
      </w:r>
      <w:r>
        <w:t></w:t>
      </w:r>
      <w:r>
        <w:t></w:t>
      </w:r>
      <w:r>
        <w:rPr>
          <w:rFonts w:hint="eastAsia"/>
        </w:rPr>
        <w:t>Сформовано</w:t>
      </w:r>
      <w:r>
        <w:t></w:t>
      </w:r>
      <w:r>
        <w:rPr>
          <w:rFonts w:hint="eastAsia"/>
        </w:rPr>
        <w:t>комплексний</w:t>
      </w:r>
      <w:r>
        <w:t></w:t>
      </w:r>
      <w:r>
        <w:rPr>
          <w:rFonts w:hint="eastAsia"/>
        </w:rPr>
        <w:t>підхід</w:t>
      </w:r>
      <w:r>
        <w:t></w:t>
      </w:r>
      <w:r>
        <w:rPr>
          <w:rFonts w:hint="eastAsia"/>
        </w:rPr>
        <w:t>до</w:t>
      </w:r>
      <w:r>
        <w:t></w:t>
      </w:r>
      <w:r>
        <w:rPr>
          <w:rFonts w:hint="eastAsia"/>
        </w:rPr>
        <w:t>системи</w:t>
      </w:r>
      <w:r>
        <w:t></w:t>
      </w:r>
      <w:r>
        <w:rPr>
          <w:rFonts w:hint="eastAsia"/>
        </w:rPr>
        <w:t>методів</w:t>
      </w:r>
      <w:r>
        <w:t></w:t>
      </w:r>
      <w:r>
        <w:rPr>
          <w:rFonts w:hint="eastAsia"/>
        </w:rPr>
        <w:t>забезпечення</w:t>
      </w:r>
    </w:p>
    <w:p w:rsidR="00787A0B" w:rsidRDefault="00787A0B" w:rsidP="00787A0B">
      <w:r>
        <w:rPr>
          <w:rFonts w:hint="eastAsia"/>
        </w:rPr>
        <w:t>трудової</w:t>
      </w:r>
      <w:r>
        <w:t></w:t>
      </w:r>
      <w:r>
        <w:rPr>
          <w:rFonts w:hint="eastAsia"/>
        </w:rPr>
        <w:t>дисципліни</w:t>
      </w:r>
      <w:r>
        <w:t></w:t>
      </w:r>
      <w:r>
        <w:t></w:t>
      </w:r>
      <w:r>
        <w:rPr>
          <w:rFonts w:hint="eastAsia"/>
        </w:rPr>
        <w:t>В</w:t>
      </w:r>
      <w:r>
        <w:t></w:t>
      </w:r>
      <w:r>
        <w:rPr>
          <w:rFonts w:hint="eastAsia"/>
        </w:rPr>
        <w:t>основі</w:t>
      </w:r>
      <w:r>
        <w:t></w:t>
      </w:r>
      <w:r>
        <w:rPr>
          <w:rFonts w:hint="eastAsia"/>
        </w:rPr>
        <w:t>побудови</w:t>
      </w:r>
      <w:r>
        <w:t></w:t>
      </w:r>
      <w:r>
        <w:rPr>
          <w:rFonts w:hint="eastAsia"/>
        </w:rPr>
        <w:t>такої</w:t>
      </w:r>
      <w:r>
        <w:t></w:t>
      </w:r>
      <w:r>
        <w:rPr>
          <w:rFonts w:hint="eastAsia"/>
        </w:rPr>
        <w:t>системи</w:t>
      </w:r>
      <w:r>
        <w:t></w:t>
      </w:r>
      <w:r>
        <w:rPr>
          <w:rFonts w:hint="eastAsia"/>
        </w:rPr>
        <w:t>лежать</w:t>
      </w:r>
      <w:r>
        <w:t></w:t>
      </w:r>
      <w:r>
        <w:rPr>
          <w:rFonts w:hint="eastAsia"/>
        </w:rPr>
        <w:t>два</w:t>
      </w:r>
      <w:r>
        <w:t></w:t>
      </w:r>
      <w:r>
        <w:rPr>
          <w:rFonts w:hint="eastAsia"/>
        </w:rPr>
        <w:t>визначальні</w:t>
      </w:r>
    </w:p>
    <w:p w:rsidR="00787A0B" w:rsidRDefault="00787A0B" w:rsidP="00787A0B">
      <w:r>
        <w:rPr>
          <w:rFonts w:hint="eastAsia"/>
        </w:rPr>
        <w:t>чинники</w:t>
      </w:r>
      <w:r>
        <w:t></w:t>
      </w:r>
      <w:r>
        <w:rPr>
          <w:rFonts w:hint="eastAsia"/>
        </w:rPr>
        <w:t>–</w:t>
      </w:r>
      <w:r>
        <w:t></w:t>
      </w:r>
      <w:r>
        <w:rPr>
          <w:rFonts w:hint="eastAsia"/>
        </w:rPr>
        <w:t>спосіб</w:t>
      </w:r>
      <w:r>
        <w:t></w:t>
      </w:r>
      <w:r>
        <w:rPr>
          <w:rFonts w:hint="eastAsia"/>
        </w:rPr>
        <w:t>дії</w:t>
      </w:r>
      <w:r>
        <w:t></w:t>
      </w:r>
      <w:r>
        <w:rPr>
          <w:rFonts w:hint="eastAsia"/>
        </w:rPr>
        <w:t>стимулюючого</w:t>
      </w:r>
      <w:r>
        <w:t></w:t>
      </w:r>
      <w:r>
        <w:rPr>
          <w:rFonts w:hint="eastAsia"/>
        </w:rPr>
        <w:t>впливу</w:t>
      </w:r>
      <w:r>
        <w:t></w:t>
      </w:r>
      <w:r>
        <w:rPr>
          <w:rFonts w:hint="eastAsia"/>
        </w:rPr>
        <w:t>і</w:t>
      </w:r>
      <w:r>
        <w:t></w:t>
      </w:r>
      <w:r>
        <w:rPr>
          <w:rFonts w:hint="eastAsia"/>
        </w:rPr>
        <w:t>коло</w:t>
      </w:r>
      <w:r>
        <w:t></w:t>
      </w:r>
      <w:r>
        <w:rPr>
          <w:rFonts w:hint="eastAsia"/>
        </w:rPr>
        <w:t>осіб</w:t>
      </w:r>
      <w:r>
        <w:t></w:t>
      </w:r>
      <w:r>
        <w:t></w:t>
      </w:r>
      <w:r>
        <w:rPr>
          <w:rFonts w:hint="eastAsia"/>
        </w:rPr>
        <w:t>на</w:t>
      </w:r>
      <w:r>
        <w:t></w:t>
      </w:r>
      <w:r>
        <w:rPr>
          <w:rFonts w:hint="eastAsia"/>
        </w:rPr>
        <w:t>яких</w:t>
      </w:r>
      <w:r>
        <w:t></w:t>
      </w:r>
      <w:r>
        <w:rPr>
          <w:rFonts w:hint="eastAsia"/>
        </w:rPr>
        <w:t>поширюються</w:t>
      </w:r>
    </w:p>
    <w:p w:rsidR="00787A0B" w:rsidRDefault="00787A0B" w:rsidP="00787A0B">
      <w:r>
        <w:t></w:t>
      </w:r>
      <w:r>
        <w:t></w:t>
      </w:r>
      <w:r>
        <w:t></w:t>
      </w:r>
    </w:p>
    <w:p w:rsidR="00787A0B" w:rsidRDefault="00787A0B" w:rsidP="00787A0B">
      <w:r>
        <w:rPr>
          <w:rFonts w:hint="eastAsia"/>
        </w:rPr>
        <w:t>заходи</w:t>
      </w:r>
      <w:r>
        <w:t></w:t>
      </w:r>
      <w:r>
        <w:rPr>
          <w:rFonts w:hint="eastAsia"/>
        </w:rPr>
        <w:t>забезпечення</w:t>
      </w:r>
      <w:r>
        <w:t></w:t>
      </w:r>
      <w:r>
        <w:rPr>
          <w:rFonts w:hint="eastAsia"/>
        </w:rPr>
        <w:t>дисципліни</w:t>
      </w:r>
      <w:r>
        <w:t></w:t>
      </w:r>
      <w:r>
        <w:t></w:t>
      </w:r>
      <w:r>
        <w:rPr>
          <w:rFonts w:hint="eastAsia"/>
        </w:rPr>
        <w:t>За</w:t>
      </w:r>
      <w:r>
        <w:t></w:t>
      </w:r>
      <w:r>
        <w:rPr>
          <w:rFonts w:hint="eastAsia"/>
        </w:rPr>
        <w:t>критерієм</w:t>
      </w:r>
      <w:r>
        <w:t></w:t>
      </w:r>
      <w:r>
        <w:rPr>
          <w:rFonts w:hint="eastAsia"/>
        </w:rPr>
        <w:t>способу</w:t>
      </w:r>
      <w:r>
        <w:t></w:t>
      </w:r>
      <w:r>
        <w:rPr>
          <w:rFonts w:hint="eastAsia"/>
        </w:rPr>
        <w:t>дії</w:t>
      </w:r>
      <w:r>
        <w:t></w:t>
      </w:r>
      <w:r>
        <w:rPr>
          <w:rFonts w:hint="eastAsia"/>
        </w:rPr>
        <w:t>стимулюючого</w:t>
      </w:r>
    </w:p>
    <w:p w:rsidR="00787A0B" w:rsidRDefault="00787A0B" w:rsidP="00787A0B">
      <w:r>
        <w:rPr>
          <w:rFonts w:hint="eastAsia"/>
        </w:rPr>
        <w:t>впливу</w:t>
      </w:r>
      <w:r>
        <w:t></w:t>
      </w:r>
      <w:r>
        <w:rPr>
          <w:rFonts w:hint="eastAsia"/>
        </w:rPr>
        <w:t>виділяємо</w:t>
      </w:r>
      <w:r>
        <w:t></w:t>
      </w:r>
      <w:r>
        <w:rPr>
          <w:rFonts w:hint="eastAsia"/>
        </w:rPr>
        <w:t>прямі</w:t>
      </w:r>
      <w:r>
        <w:t></w:t>
      </w:r>
      <w:r>
        <w:t></w:t>
      </w:r>
      <w:r>
        <w:rPr>
          <w:rFonts w:hint="eastAsia"/>
        </w:rPr>
        <w:t>заохочення</w:t>
      </w:r>
      <w:r>
        <w:t></w:t>
      </w:r>
      <w:r>
        <w:rPr>
          <w:rFonts w:hint="eastAsia"/>
        </w:rPr>
        <w:t>і</w:t>
      </w:r>
      <w:r>
        <w:t></w:t>
      </w:r>
      <w:r>
        <w:rPr>
          <w:rFonts w:hint="eastAsia"/>
        </w:rPr>
        <w:t>примус</w:t>
      </w:r>
      <w:r>
        <w:t></w:t>
      </w:r>
      <w:r>
        <w:t></w:t>
      </w:r>
      <w:r>
        <w:rPr>
          <w:rFonts w:hint="eastAsia"/>
        </w:rPr>
        <w:t>і</w:t>
      </w:r>
      <w:r>
        <w:t></w:t>
      </w:r>
      <w:r>
        <w:rPr>
          <w:rFonts w:hint="eastAsia"/>
        </w:rPr>
        <w:t>непрямі</w:t>
      </w:r>
      <w:r>
        <w:t></w:t>
      </w:r>
      <w:r>
        <w:t></w:t>
      </w:r>
      <w:r>
        <w:rPr>
          <w:rFonts w:hint="eastAsia"/>
        </w:rPr>
        <w:t>переконання</w:t>
      </w:r>
      <w:r>
        <w:t></w:t>
      </w:r>
    </w:p>
    <w:p w:rsidR="00787A0B" w:rsidRDefault="00787A0B" w:rsidP="00787A0B">
      <w:r>
        <w:rPr>
          <w:rFonts w:hint="eastAsia"/>
        </w:rPr>
        <w:t>виховання</w:t>
      </w:r>
      <w:r>
        <w:t></w:t>
      </w:r>
      <w:r>
        <w:t></w:t>
      </w:r>
      <w:r>
        <w:rPr>
          <w:rFonts w:hint="eastAsia"/>
        </w:rPr>
        <w:t>організаційні</w:t>
      </w:r>
      <w:r>
        <w:t></w:t>
      </w:r>
      <w:r>
        <w:rPr>
          <w:rFonts w:hint="eastAsia"/>
        </w:rPr>
        <w:t>й</w:t>
      </w:r>
      <w:r>
        <w:t></w:t>
      </w:r>
      <w:r>
        <w:rPr>
          <w:rFonts w:hint="eastAsia"/>
        </w:rPr>
        <w:t>економічні</w:t>
      </w:r>
      <w:r>
        <w:t></w:t>
      </w:r>
      <w:r>
        <w:t></w:t>
      </w:r>
      <w:r>
        <w:rPr>
          <w:rFonts w:hint="eastAsia"/>
        </w:rPr>
        <w:t>методи</w:t>
      </w:r>
      <w:r>
        <w:t></w:t>
      </w:r>
      <w:r>
        <w:t></w:t>
      </w:r>
      <w:r>
        <w:rPr>
          <w:rFonts w:hint="eastAsia"/>
        </w:rPr>
        <w:t>Окреслення</w:t>
      </w:r>
      <w:r>
        <w:t></w:t>
      </w:r>
      <w:r>
        <w:rPr>
          <w:rFonts w:hint="eastAsia"/>
        </w:rPr>
        <w:t>кола</w:t>
      </w:r>
      <w:r>
        <w:t></w:t>
      </w:r>
      <w:r>
        <w:rPr>
          <w:rFonts w:hint="eastAsia"/>
        </w:rPr>
        <w:t>осіб</w:t>
      </w:r>
      <w:r>
        <w:t></w:t>
      </w:r>
      <w:r>
        <w:t></w:t>
      </w:r>
      <w:r>
        <w:rPr>
          <w:rFonts w:hint="eastAsia"/>
        </w:rPr>
        <w:t>на</w:t>
      </w:r>
      <w:r>
        <w:t></w:t>
      </w:r>
      <w:r>
        <w:rPr>
          <w:rFonts w:hint="eastAsia"/>
        </w:rPr>
        <w:t>яких</w:t>
      </w:r>
    </w:p>
    <w:p w:rsidR="00787A0B" w:rsidRDefault="00787A0B" w:rsidP="00787A0B">
      <w:r>
        <w:rPr>
          <w:rFonts w:hint="eastAsia"/>
        </w:rPr>
        <w:t>поширюються</w:t>
      </w:r>
      <w:r>
        <w:t></w:t>
      </w:r>
      <w:r>
        <w:rPr>
          <w:rFonts w:hint="eastAsia"/>
        </w:rPr>
        <w:t>застосування</w:t>
      </w:r>
      <w:r>
        <w:t></w:t>
      </w:r>
      <w:r>
        <w:rPr>
          <w:rFonts w:hint="eastAsia"/>
        </w:rPr>
        <w:t>того</w:t>
      </w:r>
      <w:r>
        <w:t></w:t>
      </w:r>
      <w:r>
        <w:rPr>
          <w:rFonts w:hint="eastAsia"/>
        </w:rPr>
        <w:t>чи</w:t>
      </w:r>
      <w:r>
        <w:t></w:t>
      </w:r>
      <w:r>
        <w:rPr>
          <w:rFonts w:hint="eastAsia"/>
        </w:rPr>
        <w:t>іншого</w:t>
      </w:r>
      <w:r>
        <w:t></w:t>
      </w:r>
      <w:r>
        <w:rPr>
          <w:rFonts w:hint="eastAsia"/>
        </w:rPr>
        <w:t>методу</w:t>
      </w:r>
      <w:r>
        <w:t></w:t>
      </w:r>
      <w:r>
        <w:rPr>
          <w:rFonts w:hint="eastAsia"/>
        </w:rPr>
        <w:t>забезпечення</w:t>
      </w:r>
      <w:r>
        <w:t></w:t>
      </w:r>
      <w:r>
        <w:rPr>
          <w:rFonts w:hint="eastAsia"/>
        </w:rPr>
        <w:t>трудової</w:t>
      </w:r>
    </w:p>
    <w:p w:rsidR="00787A0B" w:rsidRDefault="00787A0B" w:rsidP="00787A0B">
      <w:r>
        <w:rPr>
          <w:rFonts w:hint="eastAsia"/>
        </w:rPr>
        <w:t>дисципліни</w:t>
      </w:r>
      <w:r>
        <w:t></w:t>
      </w:r>
      <w:r>
        <w:t></w:t>
      </w:r>
      <w:r>
        <w:rPr>
          <w:rFonts w:hint="eastAsia"/>
        </w:rPr>
        <w:t>пов’язано</w:t>
      </w:r>
      <w:r>
        <w:t></w:t>
      </w:r>
      <w:r>
        <w:rPr>
          <w:rFonts w:hint="eastAsia"/>
        </w:rPr>
        <w:t>з</w:t>
      </w:r>
      <w:r>
        <w:t></w:t>
      </w:r>
      <w:r>
        <w:rPr>
          <w:rFonts w:hint="eastAsia"/>
        </w:rPr>
        <w:t>єдністю</w:t>
      </w:r>
      <w:r>
        <w:t></w:t>
      </w:r>
      <w:r>
        <w:rPr>
          <w:rFonts w:hint="eastAsia"/>
        </w:rPr>
        <w:t>й</w:t>
      </w:r>
      <w:r>
        <w:t></w:t>
      </w:r>
      <w:r>
        <w:rPr>
          <w:rFonts w:hint="eastAsia"/>
        </w:rPr>
        <w:t>диференціацією</w:t>
      </w:r>
      <w:r>
        <w:t></w:t>
      </w:r>
      <w:r>
        <w:rPr>
          <w:rFonts w:hint="eastAsia"/>
        </w:rPr>
        <w:t>самого</w:t>
      </w:r>
      <w:r>
        <w:t></w:t>
      </w:r>
      <w:r>
        <w:rPr>
          <w:rFonts w:hint="eastAsia"/>
        </w:rPr>
        <w:t>методу</w:t>
      </w:r>
      <w:r>
        <w:t></w:t>
      </w:r>
      <w:r>
        <w:rPr>
          <w:rFonts w:hint="eastAsia"/>
        </w:rPr>
        <w:t>трудового</w:t>
      </w:r>
    </w:p>
    <w:p w:rsidR="00787A0B" w:rsidRDefault="00787A0B" w:rsidP="00787A0B">
      <w:r>
        <w:rPr>
          <w:rFonts w:hint="eastAsia"/>
        </w:rPr>
        <w:t>права</w:t>
      </w:r>
      <w:r>
        <w:t></w:t>
      </w:r>
      <w:r>
        <w:t></w:t>
      </w:r>
      <w:r>
        <w:rPr>
          <w:rFonts w:hint="eastAsia"/>
        </w:rPr>
        <w:t>У</w:t>
      </w:r>
      <w:r>
        <w:t></w:t>
      </w:r>
      <w:r>
        <w:rPr>
          <w:rFonts w:hint="eastAsia"/>
        </w:rPr>
        <w:t>сфері</w:t>
      </w:r>
      <w:r>
        <w:t></w:t>
      </w:r>
      <w:r>
        <w:rPr>
          <w:rFonts w:hint="eastAsia"/>
        </w:rPr>
        <w:t>дисципліни</w:t>
      </w:r>
      <w:r>
        <w:t></w:t>
      </w:r>
      <w:r>
        <w:rPr>
          <w:rFonts w:hint="eastAsia"/>
        </w:rPr>
        <w:t>праці</w:t>
      </w:r>
      <w:r>
        <w:t></w:t>
      </w:r>
      <w:r>
        <w:rPr>
          <w:rFonts w:hint="eastAsia"/>
        </w:rPr>
        <w:t>існує</w:t>
      </w:r>
      <w:r>
        <w:t></w:t>
      </w:r>
      <w:r>
        <w:rPr>
          <w:rFonts w:hint="eastAsia"/>
        </w:rPr>
        <w:t>значна</w:t>
      </w:r>
      <w:r>
        <w:t></w:t>
      </w:r>
      <w:r>
        <w:rPr>
          <w:rFonts w:hint="eastAsia"/>
        </w:rPr>
        <w:t>кількість</w:t>
      </w:r>
      <w:r>
        <w:t></w:t>
      </w:r>
      <w:r>
        <w:rPr>
          <w:rFonts w:hint="eastAsia"/>
        </w:rPr>
        <w:t>нормативних</w:t>
      </w:r>
      <w:r>
        <w:t></w:t>
      </w:r>
      <w:r>
        <w:rPr>
          <w:rFonts w:hint="eastAsia"/>
        </w:rPr>
        <w:t>актів</w:t>
      </w:r>
      <w:r>
        <w:t></w:t>
      </w:r>
      <w:r>
        <w:t></w:t>
      </w:r>
      <w:r>
        <w:rPr>
          <w:rFonts w:hint="eastAsia"/>
        </w:rPr>
        <w:t>що</w:t>
      </w:r>
    </w:p>
    <w:p w:rsidR="00787A0B" w:rsidRDefault="00787A0B" w:rsidP="00787A0B">
      <w:r>
        <w:rPr>
          <w:rFonts w:hint="eastAsia"/>
        </w:rPr>
        <w:t>встановлюють</w:t>
      </w:r>
      <w:r>
        <w:t></w:t>
      </w:r>
      <w:r>
        <w:rPr>
          <w:rFonts w:hint="eastAsia"/>
        </w:rPr>
        <w:t>особливі</w:t>
      </w:r>
      <w:r>
        <w:t></w:t>
      </w:r>
      <w:r>
        <w:rPr>
          <w:rFonts w:hint="eastAsia"/>
        </w:rPr>
        <w:t>способи</w:t>
      </w:r>
      <w:r>
        <w:t></w:t>
      </w:r>
      <w:r>
        <w:rPr>
          <w:rFonts w:hint="eastAsia"/>
        </w:rPr>
        <w:t>правового</w:t>
      </w:r>
      <w:r>
        <w:t></w:t>
      </w:r>
      <w:r>
        <w:rPr>
          <w:rFonts w:hint="eastAsia"/>
        </w:rPr>
        <w:t>впливу</w:t>
      </w:r>
      <w:r>
        <w:t></w:t>
      </w:r>
      <w:r>
        <w:rPr>
          <w:rFonts w:hint="eastAsia"/>
        </w:rPr>
        <w:t>на</w:t>
      </w:r>
      <w:r>
        <w:t></w:t>
      </w:r>
      <w:r>
        <w:rPr>
          <w:rFonts w:hint="eastAsia"/>
        </w:rPr>
        <w:t>поведінку</w:t>
      </w:r>
      <w:r>
        <w:t></w:t>
      </w:r>
      <w:r>
        <w:rPr>
          <w:rFonts w:hint="eastAsia"/>
        </w:rPr>
        <w:t>окремих</w:t>
      </w:r>
    </w:p>
    <w:p w:rsidR="00787A0B" w:rsidRDefault="00787A0B" w:rsidP="00787A0B">
      <w:r>
        <w:rPr>
          <w:rFonts w:hint="eastAsia"/>
        </w:rPr>
        <w:t>професійних</w:t>
      </w:r>
      <w:r>
        <w:t></w:t>
      </w:r>
      <w:r>
        <w:rPr>
          <w:rFonts w:hint="eastAsia"/>
        </w:rPr>
        <w:t>груп</w:t>
      </w:r>
      <w:r>
        <w:t></w:t>
      </w:r>
      <w:r>
        <w:t></w:t>
      </w:r>
      <w:r>
        <w:rPr>
          <w:rFonts w:hint="eastAsia"/>
        </w:rPr>
        <w:t>За</w:t>
      </w:r>
      <w:r>
        <w:t></w:t>
      </w:r>
      <w:r>
        <w:rPr>
          <w:rFonts w:hint="eastAsia"/>
        </w:rPr>
        <w:t>таких</w:t>
      </w:r>
      <w:r>
        <w:t></w:t>
      </w:r>
      <w:r>
        <w:rPr>
          <w:rFonts w:hint="eastAsia"/>
        </w:rPr>
        <w:t>умов</w:t>
      </w:r>
      <w:r>
        <w:t></w:t>
      </w:r>
      <w:r>
        <w:rPr>
          <w:rFonts w:hint="eastAsia"/>
        </w:rPr>
        <w:t>є</w:t>
      </w:r>
      <w:r>
        <w:t></w:t>
      </w:r>
      <w:r>
        <w:rPr>
          <w:rFonts w:hint="eastAsia"/>
        </w:rPr>
        <w:t>всі</w:t>
      </w:r>
      <w:r>
        <w:t></w:t>
      </w:r>
      <w:r>
        <w:rPr>
          <w:rFonts w:hint="eastAsia"/>
        </w:rPr>
        <w:t>підстави</w:t>
      </w:r>
      <w:r>
        <w:t></w:t>
      </w:r>
      <w:r>
        <w:rPr>
          <w:rFonts w:hint="eastAsia"/>
        </w:rPr>
        <w:t>виділяти</w:t>
      </w:r>
      <w:r>
        <w:t></w:t>
      </w:r>
      <w:r>
        <w:rPr>
          <w:rFonts w:hint="eastAsia"/>
        </w:rPr>
        <w:t>за</w:t>
      </w:r>
      <w:r>
        <w:t></w:t>
      </w:r>
      <w:r>
        <w:rPr>
          <w:rFonts w:hint="eastAsia"/>
        </w:rPr>
        <w:t>критерієм</w:t>
      </w:r>
      <w:r>
        <w:t></w:t>
      </w:r>
      <w:r>
        <w:rPr>
          <w:rFonts w:hint="eastAsia"/>
        </w:rPr>
        <w:t>кола</w:t>
      </w:r>
      <w:r>
        <w:t></w:t>
      </w:r>
      <w:r>
        <w:rPr>
          <w:rFonts w:hint="eastAsia"/>
        </w:rPr>
        <w:t>осіб</w:t>
      </w:r>
    </w:p>
    <w:p w:rsidR="00787A0B" w:rsidRDefault="00787A0B" w:rsidP="00787A0B">
      <w:r>
        <w:rPr>
          <w:rFonts w:hint="eastAsia"/>
        </w:rPr>
        <w:t>загальні</w:t>
      </w:r>
      <w:r>
        <w:t></w:t>
      </w:r>
      <w:r>
        <w:rPr>
          <w:rFonts w:hint="eastAsia"/>
        </w:rPr>
        <w:t>і</w:t>
      </w:r>
      <w:r>
        <w:t></w:t>
      </w:r>
      <w:r>
        <w:rPr>
          <w:rFonts w:hint="eastAsia"/>
        </w:rPr>
        <w:t>спеціальні</w:t>
      </w:r>
      <w:r>
        <w:t></w:t>
      </w:r>
      <w:r>
        <w:rPr>
          <w:rFonts w:hint="eastAsia"/>
        </w:rPr>
        <w:t>методи</w:t>
      </w:r>
      <w:r>
        <w:t></w:t>
      </w:r>
      <w:r>
        <w:t></w:t>
      </w:r>
      <w:r>
        <w:rPr>
          <w:rFonts w:hint="eastAsia"/>
        </w:rPr>
        <w:t>До</w:t>
      </w:r>
      <w:r>
        <w:t></w:t>
      </w:r>
      <w:r>
        <w:rPr>
          <w:rFonts w:hint="eastAsia"/>
        </w:rPr>
        <w:t>загальних</w:t>
      </w:r>
      <w:r>
        <w:t></w:t>
      </w:r>
      <w:r>
        <w:rPr>
          <w:rFonts w:hint="eastAsia"/>
        </w:rPr>
        <w:t>відносимо</w:t>
      </w:r>
      <w:r>
        <w:t></w:t>
      </w:r>
      <w:r>
        <w:rPr>
          <w:rFonts w:hint="eastAsia"/>
        </w:rPr>
        <w:t>прямі</w:t>
      </w:r>
      <w:r>
        <w:t></w:t>
      </w:r>
      <w:r>
        <w:rPr>
          <w:rFonts w:hint="eastAsia"/>
        </w:rPr>
        <w:t>й</w:t>
      </w:r>
      <w:r>
        <w:t></w:t>
      </w:r>
      <w:r>
        <w:rPr>
          <w:rFonts w:hint="eastAsia"/>
        </w:rPr>
        <w:t>непрямі</w:t>
      </w:r>
      <w:r>
        <w:t></w:t>
      </w:r>
      <w:r>
        <w:rPr>
          <w:rFonts w:hint="eastAsia"/>
        </w:rPr>
        <w:t>заходи</w:t>
      </w:r>
      <w:r>
        <w:t></w:t>
      </w:r>
    </w:p>
    <w:p w:rsidR="00787A0B" w:rsidRDefault="00787A0B" w:rsidP="00787A0B">
      <w:r>
        <w:rPr>
          <w:rFonts w:hint="eastAsia"/>
        </w:rPr>
        <w:t>що</w:t>
      </w:r>
      <w:r>
        <w:t></w:t>
      </w:r>
      <w:r>
        <w:rPr>
          <w:rFonts w:hint="eastAsia"/>
        </w:rPr>
        <w:t>вживаються</w:t>
      </w:r>
      <w:r>
        <w:t></w:t>
      </w:r>
      <w:r>
        <w:rPr>
          <w:rFonts w:hint="eastAsia"/>
        </w:rPr>
        <w:t>до</w:t>
      </w:r>
      <w:r>
        <w:t></w:t>
      </w:r>
      <w:r>
        <w:rPr>
          <w:rFonts w:hint="eastAsia"/>
        </w:rPr>
        <w:t>всіх</w:t>
      </w:r>
      <w:r>
        <w:t></w:t>
      </w:r>
      <w:r>
        <w:rPr>
          <w:rFonts w:hint="eastAsia"/>
        </w:rPr>
        <w:t>працівників</w:t>
      </w:r>
      <w:r>
        <w:t></w:t>
      </w:r>
      <w:r>
        <w:rPr>
          <w:rFonts w:hint="eastAsia"/>
        </w:rPr>
        <w:t>за</w:t>
      </w:r>
      <w:r>
        <w:t></w:t>
      </w:r>
      <w:r>
        <w:rPr>
          <w:rFonts w:hint="eastAsia"/>
        </w:rPr>
        <w:t>принципом</w:t>
      </w:r>
      <w:r>
        <w:t></w:t>
      </w:r>
      <w:r>
        <w:t></w:t>
      </w:r>
      <w:r>
        <w:rPr>
          <w:rFonts w:hint="eastAsia"/>
        </w:rPr>
        <w:t>якщо</w:t>
      </w:r>
      <w:r>
        <w:t></w:t>
      </w:r>
      <w:r>
        <w:rPr>
          <w:rFonts w:hint="eastAsia"/>
        </w:rPr>
        <w:t>інше</w:t>
      </w:r>
      <w:r>
        <w:t></w:t>
      </w:r>
      <w:r>
        <w:rPr>
          <w:rFonts w:hint="eastAsia"/>
        </w:rPr>
        <w:t>не</w:t>
      </w:r>
      <w:r>
        <w:t></w:t>
      </w:r>
      <w:r>
        <w:rPr>
          <w:rFonts w:hint="eastAsia"/>
        </w:rPr>
        <w:t>передбачено</w:t>
      </w:r>
    </w:p>
    <w:p w:rsidR="00787A0B" w:rsidRDefault="00787A0B" w:rsidP="00787A0B">
      <w:r>
        <w:rPr>
          <w:rFonts w:hint="eastAsia"/>
        </w:rPr>
        <w:t>законодавством</w:t>
      </w:r>
      <w:r>
        <w:t></w:t>
      </w:r>
      <w:r>
        <w:t></w:t>
      </w:r>
      <w:r>
        <w:t></w:t>
      </w:r>
      <w:r>
        <w:rPr>
          <w:rFonts w:hint="eastAsia"/>
        </w:rPr>
        <w:t>До</w:t>
      </w:r>
      <w:r>
        <w:t></w:t>
      </w:r>
      <w:r>
        <w:rPr>
          <w:rFonts w:hint="eastAsia"/>
        </w:rPr>
        <w:t>спеціальних</w:t>
      </w:r>
      <w:r>
        <w:t></w:t>
      </w:r>
      <w:r>
        <w:rPr>
          <w:rFonts w:hint="eastAsia"/>
        </w:rPr>
        <w:t>–</w:t>
      </w:r>
      <w:r>
        <w:t></w:t>
      </w:r>
      <w:r>
        <w:rPr>
          <w:rFonts w:hint="eastAsia"/>
        </w:rPr>
        <w:t>способи</w:t>
      </w:r>
      <w:r>
        <w:t></w:t>
      </w:r>
      <w:r>
        <w:rPr>
          <w:rFonts w:hint="eastAsia"/>
        </w:rPr>
        <w:t>правового</w:t>
      </w:r>
      <w:r>
        <w:t></w:t>
      </w:r>
      <w:r>
        <w:rPr>
          <w:rFonts w:hint="eastAsia"/>
        </w:rPr>
        <w:t>впливу</w:t>
      </w:r>
      <w:r>
        <w:t></w:t>
      </w:r>
      <w:r>
        <w:t></w:t>
      </w:r>
      <w:r>
        <w:rPr>
          <w:rFonts w:hint="eastAsia"/>
        </w:rPr>
        <w:t>які</w:t>
      </w:r>
    </w:p>
    <w:p w:rsidR="00787A0B" w:rsidRDefault="00787A0B" w:rsidP="00787A0B">
      <w:r>
        <w:rPr>
          <w:rFonts w:hint="eastAsia"/>
        </w:rPr>
        <w:t>відображають</w:t>
      </w:r>
      <w:r>
        <w:t></w:t>
      </w:r>
      <w:r>
        <w:rPr>
          <w:rFonts w:hint="eastAsia"/>
        </w:rPr>
        <w:t>специфіку</w:t>
      </w:r>
      <w:r>
        <w:t></w:t>
      </w:r>
      <w:r>
        <w:rPr>
          <w:rFonts w:hint="eastAsia"/>
        </w:rPr>
        <w:t>окремих</w:t>
      </w:r>
      <w:r>
        <w:t></w:t>
      </w:r>
      <w:r>
        <w:rPr>
          <w:rFonts w:hint="eastAsia"/>
        </w:rPr>
        <w:t>секторів</w:t>
      </w:r>
      <w:r>
        <w:t></w:t>
      </w:r>
      <w:r>
        <w:rPr>
          <w:rFonts w:hint="eastAsia"/>
        </w:rPr>
        <w:t>економіки</w:t>
      </w:r>
      <w:r>
        <w:t></w:t>
      </w:r>
      <w:r>
        <w:t></w:t>
      </w:r>
      <w:r>
        <w:rPr>
          <w:rFonts w:hint="eastAsia"/>
        </w:rPr>
        <w:t>сфер</w:t>
      </w:r>
      <w:r>
        <w:t></w:t>
      </w:r>
      <w:r>
        <w:rPr>
          <w:rFonts w:hint="eastAsia"/>
        </w:rPr>
        <w:t>державної</w:t>
      </w:r>
    </w:p>
    <w:p w:rsidR="00787A0B" w:rsidRDefault="00787A0B" w:rsidP="00787A0B">
      <w:r>
        <w:rPr>
          <w:rFonts w:hint="eastAsia"/>
        </w:rPr>
        <w:t>служби</w:t>
      </w:r>
      <w:r>
        <w:t></w:t>
      </w:r>
      <w:r>
        <w:t></w:t>
      </w:r>
      <w:r>
        <w:rPr>
          <w:rFonts w:hint="eastAsia"/>
        </w:rPr>
        <w:t>і</w:t>
      </w:r>
      <w:r>
        <w:t></w:t>
      </w:r>
      <w:r>
        <w:rPr>
          <w:rFonts w:hint="eastAsia"/>
        </w:rPr>
        <w:t>які</w:t>
      </w:r>
      <w:r>
        <w:t></w:t>
      </w:r>
      <w:r>
        <w:rPr>
          <w:rFonts w:hint="eastAsia"/>
        </w:rPr>
        <w:t>можуть</w:t>
      </w:r>
      <w:r>
        <w:t></w:t>
      </w:r>
      <w:r>
        <w:rPr>
          <w:rFonts w:hint="eastAsia"/>
        </w:rPr>
        <w:t>бути</w:t>
      </w:r>
      <w:r>
        <w:t></w:t>
      </w:r>
      <w:r>
        <w:rPr>
          <w:rFonts w:hint="eastAsia"/>
        </w:rPr>
        <w:t>застосовані</w:t>
      </w:r>
      <w:r>
        <w:t></w:t>
      </w:r>
      <w:r>
        <w:rPr>
          <w:rFonts w:hint="eastAsia"/>
        </w:rPr>
        <w:t>до</w:t>
      </w:r>
      <w:r>
        <w:t></w:t>
      </w:r>
      <w:r>
        <w:rPr>
          <w:rFonts w:hint="eastAsia"/>
        </w:rPr>
        <w:t>чітко</w:t>
      </w:r>
      <w:r>
        <w:t></w:t>
      </w:r>
      <w:r>
        <w:rPr>
          <w:rFonts w:hint="eastAsia"/>
        </w:rPr>
        <w:t>окресленого</w:t>
      </w:r>
      <w:r>
        <w:t></w:t>
      </w:r>
      <w:r>
        <w:rPr>
          <w:rFonts w:hint="eastAsia"/>
        </w:rPr>
        <w:t>переліку</w:t>
      </w:r>
      <w:r>
        <w:t></w:t>
      </w:r>
      <w:r>
        <w:rPr>
          <w:rFonts w:hint="eastAsia"/>
        </w:rPr>
        <w:t>осіб</w:t>
      </w:r>
      <w:r>
        <w:t></w:t>
      </w:r>
    </w:p>
    <w:p w:rsidR="00787A0B" w:rsidRDefault="00787A0B" w:rsidP="00787A0B">
      <w:r>
        <w:rPr>
          <w:rFonts w:hint="eastAsia"/>
        </w:rPr>
        <w:t>Вони</w:t>
      </w:r>
      <w:r>
        <w:t></w:t>
      </w:r>
      <w:r>
        <w:t></w:t>
      </w:r>
      <w:r>
        <w:rPr>
          <w:rFonts w:hint="eastAsia"/>
        </w:rPr>
        <w:t>як</w:t>
      </w:r>
      <w:r>
        <w:t></w:t>
      </w:r>
      <w:r>
        <w:rPr>
          <w:rFonts w:hint="eastAsia"/>
        </w:rPr>
        <w:t>правило</w:t>
      </w:r>
      <w:r>
        <w:t></w:t>
      </w:r>
      <w:r>
        <w:t></w:t>
      </w:r>
      <w:r>
        <w:rPr>
          <w:rFonts w:hint="eastAsia"/>
        </w:rPr>
        <w:t>віддзеркалюють</w:t>
      </w:r>
      <w:r>
        <w:t></w:t>
      </w:r>
      <w:r>
        <w:rPr>
          <w:rFonts w:hint="eastAsia"/>
        </w:rPr>
        <w:t>специфіку</w:t>
      </w:r>
      <w:r>
        <w:t></w:t>
      </w:r>
      <w:r>
        <w:rPr>
          <w:rFonts w:hint="eastAsia"/>
        </w:rPr>
        <w:t>використання</w:t>
      </w:r>
      <w:r>
        <w:t></w:t>
      </w:r>
      <w:r>
        <w:rPr>
          <w:rFonts w:hint="eastAsia"/>
        </w:rPr>
        <w:t>таких</w:t>
      </w:r>
      <w:r>
        <w:t></w:t>
      </w:r>
      <w:r>
        <w:rPr>
          <w:rFonts w:hint="eastAsia"/>
        </w:rPr>
        <w:t>непрямих</w:t>
      </w:r>
    </w:p>
    <w:p w:rsidR="00787A0B" w:rsidRDefault="00787A0B" w:rsidP="00787A0B">
      <w:r>
        <w:rPr>
          <w:rFonts w:hint="eastAsia"/>
        </w:rPr>
        <w:t>заходів</w:t>
      </w:r>
      <w:r>
        <w:t></w:t>
      </w:r>
      <w:r>
        <w:rPr>
          <w:rFonts w:hint="eastAsia"/>
        </w:rPr>
        <w:t>впливу</w:t>
      </w:r>
      <w:r>
        <w:t></w:t>
      </w:r>
      <w:r>
        <w:rPr>
          <w:rFonts w:hint="eastAsia"/>
        </w:rPr>
        <w:t>як</w:t>
      </w:r>
      <w:r>
        <w:t></w:t>
      </w:r>
      <w:r>
        <w:rPr>
          <w:rFonts w:hint="eastAsia"/>
        </w:rPr>
        <w:t>переконання</w:t>
      </w:r>
      <w:r>
        <w:t></w:t>
      </w:r>
      <w:r>
        <w:rPr>
          <w:rFonts w:hint="eastAsia"/>
        </w:rPr>
        <w:t>й</w:t>
      </w:r>
      <w:r>
        <w:t></w:t>
      </w:r>
      <w:r>
        <w:rPr>
          <w:rFonts w:hint="eastAsia"/>
        </w:rPr>
        <w:t>виховання</w:t>
      </w:r>
      <w:r>
        <w:t></w:t>
      </w:r>
      <w:r>
        <w:t></w:t>
      </w:r>
      <w:r>
        <w:rPr>
          <w:rFonts w:hint="eastAsia"/>
        </w:rPr>
        <w:t>Паралельно</w:t>
      </w:r>
      <w:r>
        <w:t></w:t>
      </w:r>
      <w:r>
        <w:rPr>
          <w:rFonts w:hint="eastAsia"/>
        </w:rPr>
        <w:t>з</w:t>
      </w:r>
      <w:r>
        <w:t></w:t>
      </w:r>
      <w:r>
        <w:rPr>
          <w:rFonts w:hint="eastAsia"/>
        </w:rPr>
        <w:t>ними</w:t>
      </w:r>
      <w:r>
        <w:t></w:t>
      </w:r>
      <w:r>
        <w:t></w:t>
      </w:r>
      <w:r>
        <w:rPr>
          <w:rFonts w:hint="eastAsia"/>
        </w:rPr>
        <w:t>звичайно</w:t>
      </w:r>
      <w:r>
        <w:t></w:t>
      </w:r>
      <w:r>
        <w:t></w:t>
      </w:r>
      <w:r>
        <w:rPr>
          <w:rFonts w:hint="eastAsia"/>
        </w:rPr>
        <w:t>із</w:t>
      </w:r>
    </w:p>
    <w:p w:rsidR="00787A0B" w:rsidRDefault="00787A0B" w:rsidP="00787A0B">
      <w:r>
        <w:rPr>
          <w:rFonts w:hint="eastAsia"/>
        </w:rPr>
        <w:t>власними</w:t>
      </w:r>
      <w:r>
        <w:t></w:t>
      </w:r>
      <w:r>
        <w:rPr>
          <w:rFonts w:hint="eastAsia"/>
        </w:rPr>
        <w:t>нюансами</w:t>
      </w:r>
      <w:r>
        <w:t></w:t>
      </w:r>
      <w:r>
        <w:rPr>
          <w:rFonts w:hint="eastAsia"/>
        </w:rPr>
        <w:t>й</w:t>
      </w:r>
      <w:r>
        <w:t></w:t>
      </w:r>
      <w:r>
        <w:rPr>
          <w:rFonts w:hint="eastAsia"/>
        </w:rPr>
        <w:t>особливим</w:t>
      </w:r>
      <w:r>
        <w:t></w:t>
      </w:r>
      <w:r>
        <w:rPr>
          <w:rFonts w:hint="eastAsia"/>
        </w:rPr>
        <w:t>провадженням</w:t>
      </w:r>
      <w:r>
        <w:t></w:t>
      </w:r>
      <w:r>
        <w:t></w:t>
      </w:r>
      <w:r>
        <w:rPr>
          <w:rFonts w:hint="eastAsia"/>
        </w:rPr>
        <w:t>оперують</w:t>
      </w:r>
      <w:r>
        <w:t></w:t>
      </w:r>
      <w:r>
        <w:rPr>
          <w:rFonts w:hint="eastAsia"/>
        </w:rPr>
        <w:t>такими</w:t>
      </w:r>
      <w:r>
        <w:t></w:t>
      </w:r>
      <w:r>
        <w:rPr>
          <w:rFonts w:hint="eastAsia"/>
        </w:rPr>
        <w:t>прямими</w:t>
      </w:r>
    </w:p>
    <w:p w:rsidR="00787A0B" w:rsidRDefault="00787A0B" w:rsidP="00787A0B">
      <w:r>
        <w:rPr>
          <w:rFonts w:hint="eastAsia"/>
        </w:rPr>
        <w:t>методами</w:t>
      </w:r>
      <w:r>
        <w:t></w:t>
      </w:r>
      <w:r>
        <w:rPr>
          <w:rFonts w:hint="eastAsia"/>
        </w:rPr>
        <w:t>як</w:t>
      </w:r>
      <w:r>
        <w:t></w:t>
      </w:r>
      <w:r>
        <w:rPr>
          <w:rFonts w:hint="eastAsia"/>
        </w:rPr>
        <w:t>заохочення</w:t>
      </w:r>
      <w:r>
        <w:t></w:t>
      </w:r>
      <w:r>
        <w:rPr>
          <w:rFonts w:hint="eastAsia"/>
        </w:rPr>
        <w:t>і</w:t>
      </w:r>
      <w:r>
        <w:t></w:t>
      </w:r>
      <w:r>
        <w:rPr>
          <w:rFonts w:hint="eastAsia"/>
        </w:rPr>
        <w:t>примус</w:t>
      </w:r>
      <w:r>
        <w:t></w:t>
      </w:r>
    </w:p>
    <w:p w:rsidR="00787A0B" w:rsidRDefault="00787A0B" w:rsidP="00787A0B">
      <w:r>
        <w:t></w:t>
      </w:r>
      <w:r>
        <w:t></w:t>
      </w:r>
      <w:r>
        <w:t></w:t>
      </w:r>
      <w:r>
        <w:rPr>
          <w:rFonts w:hint="eastAsia"/>
        </w:rPr>
        <w:t>Як</w:t>
      </w:r>
      <w:r>
        <w:t></w:t>
      </w:r>
      <w:r>
        <w:rPr>
          <w:rFonts w:hint="eastAsia"/>
        </w:rPr>
        <w:t>переконання</w:t>
      </w:r>
      <w:r>
        <w:t></w:t>
      </w:r>
      <w:r>
        <w:t></w:t>
      </w:r>
      <w:r>
        <w:rPr>
          <w:rFonts w:hint="eastAsia"/>
        </w:rPr>
        <w:t>так</w:t>
      </w:r>
      <w:r>
        <w:t></w:t>
      </w:r>
      <w:r>
        <w:rPr>
          <w:rFonts w:hint="eastAsia"/>
        </w:rPr>
        <w:t>і</w:t>
      </w:r>
      <w:r>
        <w:t></w:t>
      </w:r>
      <w:r>
        <w:rPr>
          <w:rFonts w:hint="eastAsia"/>
        </w:rPr>
        <w:t>виховання</w:t>
      </w:r>
      <w:r>
        <w:t></w:t>
      </w:r>
      <w:r>
        <w:rPr>
          <w:rFonts w:hint="eastAsia"/>
        </w:rPr>
        <w:t>у</w:t>
      </w:r>
      <w:r>
        <w:t></w:t>
      </w:r>
      <w:r>
        <w:rPr>
          <w:rFonts w:hint="eastAsia"/>
        </w:rPr>
        <w:t>плані</w:t>
      </w:r>
      <w:r>
        <w:t></w:t>
      </w:r>
      <w:r>
        <w:rPr>
          <w:rFonts w:hint="eastAsia"/>
        </w:rPr>
        <w:t>забезпечення</w:t>
      </w:r>
      <w:r>
        <w:t></w:t>
      </w:r>
      <w:r>
        <w:rPr>
          <w:rFonts w:hint="eastAsia"/>
        </w:rPr>
        <w:t>дисципліни</w:t>
      </w:r>
    </w:p>
    <w:p w:rsidR="00787A0B" w:rsidRDefault="00787A0B" w:rsidP="00787A0B">
      <w:r>
        <w:rPr>
          <w:rFonts w:hint="eastAsia"/>
        </w:rPr>
        <w:t>праці</w:t>
      </w:r>
      <w:r>
        <w:t></w:t>
      </w:r>
      <w:r>
        <w:rPr>
          <w:rFonts w:hint="eastAsia"/>
        </w:rPr>
        <w:t>характеризуються</w:t>
      </w:r>
      <w:r>
        <w:t></w:t>
      </w:r>
      <w:r>
        <w:rPr>
          <w:rFonts w:hint="eastAsia"/>
        </w:rPr>
        <w:t>спільною</w:t>
      </w:r>
      <w:r>
        <w:t></w:t>
      </w:r>
      <w:r>
        <w:rPr>
          <w:rFonts w:hint="eastAsia"/>
        </w:rPr>
        <w:t>метою</w:t>
      </w:r>
      <w:r>
        <w:t></w:t>
      </w:r>
      <w:r>
        <w:rPr>
          <w:rFonts w:hint="eastAsia"/>
        </w:rPr>
        <w:t>–</w:t>
      </w:r>
      <w:r>
        <w:t></w:t>
      </w:r>
      <w:r>
        <w:rPr>
          <w:rFonts w:hint="eastAsia"/>
        </w:rPr>
        <w:t>формуванням</w:t>
      </w:r>
      <w:r>
        <w:t></w:t>
      </w:r>
      <w:r>
        <w:rPr>
          <w:rFonts w:hint="eastAsia"/>
        </w:rPr>
        <w:t>у</w:t>
      </w:r>
      <w:r>
        <w:t></w:t>
      </w:r>
      <w:r>
        <w:rPr>
          <w:rFonts w:hint="eastAsia"/>
        </w:rPr>
        <w:t>свідомості</w:t>
      </w:r>
    </w:p>
    <w:p w:rsidR="00787A0B" w:rsidRDefault="00787A0B" w:rsidP="00787A0B">
      <w:r>
        <w:rPr>
          <w:rFonts w:hint="eastAsia"/>
        </w:rPr>
        <w:t>працівників</w:t>
      </w:r>
      <w:r>
        <w:t></w:t>
      </w:r>
      <w:r>
        <w:rPr>
          <w:rFonts w:hint="eastAsia"/>
        </w:rPr>
        <w:t>потягу</w:t>
      </w:r>
      <w:r>
        <w:t></w:t>
      </w:r>
      <w:r>
        <w:rPr>
          <w:rFonts w:hint="eastAsia"/>
        </w:rPr>
        <w:t>до</w:t>
      </w:r>
      <w:r>
        <w:t></w:t>
      </w:r>
      <w:r>
        <w:rPr>
          <w:rFonts w:hint="eastAsia"/>
        </w:rPr>
        <w:t>високоякісної</w:t>
      </w:r>
      <w:r>
        <w:t></w:t>
      </w:r>
      <w:r>
        <w:rPr>
          <w:rFonts w:hint="eastAsia"/>
        </w:rPr>
        <w:t>праці</w:t>
      </w:r>
      <w:r>
        <w:t></w:t>
      </w:r>
      <w:r>
        <w:rPr>
          <w:rFonts w:hint="eastAsia"/>
        </w:rPr>
        <w:t>і</w:t>
      </w:r>
      <w:r>
        <w:t></w:t>
      </w:r>
      <w:r>
        <w:rPr>
          <w:rFonts w:hint="eastAsia"/>
        </w:rPr>
        <w:t>професійного</w:t>
      </w:r>
      <w:r>
        <w:t></w:t>
      </w:r>
      <w:r>
        <w:rPr>
          <w:rFonts w:hint="eastAsia"/>
        </w:rPr>
        <w:t>зростання</w:t>
      </w:r>
      <w:r>
        <w:t></w:t>
      </w:r>
      <w:r>
        <w:t></w:t>
      </w:r>
      <w:r>
        <w:rPr>
          <w:rFonts w:hint="eastAsia"/>
        </w:rPr>
        <w:t>чітких</w:t>
      </w:r>
    </w:p>
    <w:p w:rsidR="00787A0B" w:rsidRDefault="00787A0B" w:rsidP="00787A0B">
      <w:r>
        <w:rPr>
          <w:rFonts w:hint="eastAsia"/>
        </w:rPr>
        <w:t>переконань</w:t>
      </w:r>
      <w:r>
        <w:t></w:t>
      </w:r>
      <w:r>
        <w:rPr>
          <w:rFonts w:hint="eastAsia"/>
        </w:rPr>
        <w:t>та</w:t>
      </w:r>
      <w:r>
        <w:t></w:t>
      </w:r>
      <w:r>
        <w:rPr>
          <w:rFonts w:hint="eastAsia"/>
        </w:rPr>
        <w:t>установок</w:t>
      </w:r>
      <w:r>
        <w:t></w:t>
      </w:r>
      <w:r>
        <w:rPr>
          <w:rFonts w:hint="eastAsia"/>
        </w:rPr>
        <w:t>на</w:t>
      </w:r>
      <w:r>
        <w:t></w:t>
      </w:r>
      <w:r>
        <w:rPr>
          <w:rFonts w:hint="eastAsia"/>
        </w:rPr>
        <w:t>правову</w:t>
      </w:r>
      <w:r>
        <w:t></w:t>
      </w:r>
      <w:r>
        <w:rPr>
          <w:rFonts w:hint="eastAsia"/>
        </w:rPr>
        <w:t>поведінку</w:t>
      </w:r>
      <w:r>
        <w:t></w:t>
      </w:r>
      <w:r>
        <w:t></w:t>
      </w:r>
      <w:r>
        <w:rPr>
          <w:rFonts w:hint="eastAsia"/>
        </w:rPr>
        <w:t>категоричного</w:t>
      </w:r>
      <w:r>
        <w:t></w:t>
      </w:r>
      <w:r>
        <w:rPr>
          <w:rFonts w:hint="eastAsia"/>
        </w:rPr>
        <w:t>несприйняття</w:t>
      </w:r>
    </w:p>
    <w:p w:rsidR="00787A0B" w:rsidRDefault="00787A0B" w:rsidP="00787A0B">
      <w:r>
        <w:rPr>
          <w:rFonts w:hint="eastAsia"/>
        </w:rPr>
        <w:t>будь</w:t>
      </w:r>
      <w:r>
        <w:t></w:t>
      </w:r>
      <w:r>
        <w:rPr>
          <w:rFonts w:hint="eastAsia"/>
        </w:rPr>
        <w:t>яких</w:t>
      </w:r>
      <w:r>
        <w:t></w:t>
      </w:r>
      <w:r>
        <w:rPr>
          <w:rFonts w:hint="eastAsia"/>
        </w:rPr>
        <w:t>проявів</w:t>
      </w:r>
      <w:r>
        <w:t></w:t>
      </w:r>
      <w:r>
        <w:rPr>
          <w:rFonts w:hint="eastAsia"/>
        </w:rPr>
        <w:t>аморальності</w:t>
      </w:r>
      <w:r>
        <w:t></w:t>
      </w:r>
      <w:r>
        <w:rPr>
          <w:rFonts w:hint="eastAsia"/>
        </w:rPr>
        <w:t>у</w:t>
      </w:r>
      <w:r>
        <w:t></w:t>
      </w:r>
      <w:r>
        <w:rPr>
          <w:rFonts w:hint="eastAsia"/>
        </w:rPr>
        <w:t>сфері</w:t>
      </w:r>
      <w:r>
        <w:t></w:t>
      </w:r>
      <w:r>
        <w:rPr>
          <w:rFonts w:hint="eastAsia"/>
        </w:rPr>
        <w:t>трудового</w:t>
      </w:r>
      <w:r>
        <w:t></w:t>
      </w:r>
      <w:r>
        <w:rPr>
          <w:rFonts w:hint="eastAsia"/>
        </w:rPr>
        <w:t>життя</w:t>
      </w:r>
      <w:r>
        <w:t></w:t>
      </w:r>
      <w:r>
        <w:t></w:t>
      </w:r>
      <w:r>
        <w:rPr>
          <w:rFonts w:hint="eastAsia"/>
        </w:rPr>
        <w:t>У</w:t>
      </w:r>
      <w:r>
        <w:t></w:t>
      </w:r>
      <w:r>
        <w:rPr>
          <w:rFonts w:hint="eastAsia"/>
        </w:rPr>
        <w:t>той</w:t>
      </w:r>
      <w:r>
        <w:t></w:t>
      </w:r>
      <w:r>
        <w:rPr>
          <w:rFonts w:hint="eastAsia"/>
        </w:rPr>
        <w:t>же</w:t>
      </w:r>
      <w:r>
        <w:t></w:t>
      </w:r>
      <w:r>
        <w:rPr>
          <w:rFonts w:hint="eastAsia"/>
        </w:rPr>
        <w:t>час</w:t>
      </w:r>
    </w:p>
    <w:p w:rsidR="00787A0B" w:rsidRDefault="00787A0B" w:rsidP="00787A0B">
      <w:r>
        <w:rPr>
          <w:rFonts w:hint="eastAsia"/>
        </w:rPr>
        <w:t>зауважимо</w:t>
      </w:r>
      <w:r>
        <w:t></w:t>
      </w:r>
      <w:r>
        <w:t></w:t>
      </w:r>
      <w:r>
        <w:rPr>
          <w:rFonts w:hint="eastAsia"/>
        </w:rPr>
        <w:t>якщо</w:t>
      </w:r>
      <w:r>
        <w:t></w:t>
      </w:r>
      <w:r>
        <w:rPr>
          <w:rFonts w:hint="eastAsia"/>
        </w:rPr>
        <w:t>об’єкт</w:t>
      </w:r>
      <w:r>
        <w:t></w:t>
      </w:r>
      <w:r>
        <w:rPr>
          <w:rFonts w:hint="eastAsia"/>
        </w:rPr>
        <w:t>впливу</w:t>
      </w:r>
      <w:r>
        <w:t></w:t>
      </w:r>
      <w:r>
        <w:rPr>
          <w:rFonts w:hint="eastAsia"/>
        </w:rPr>
        <w:t>–</w:t>
      </w:r>
      <w:r>
        <w:t></w:t>
      </w:r>
      <w:r>
        <w:rPr>
          <w:rFonts w:hint="eastAsia"/>
        </w:rPr>
        <w:t>свідомість</w:t>
      </w:r>
      <w:r>
        <w:t></w:t>
      </w:r>
      <w:r>
        <w:rPr>
          <w:rFonts w:hint="eastAsia"/>
        </w:rPr>
        <w:t>працівника</w:t>
      </w:r>
      <w:r>
        <w:t></w:t>
      </w:r>
      <w:r>
        <w:rPr>
          <w:rFonts w:hint="eastAsia"/>
        </w:rPr>
        <w:t>–</w:t>
      </w:r>
      <w:r>
        <w:t></w:t>
      </w:r>
      <w:r>
        <w:rPr>
          <w:rFonts w:hint="eastAsia"/>
        </w:rPr>
        <w:t>в</w:t>
      </w:r>
      <w:r>
        <w:t></w:t>
      </w:r>
      <w:r>
        <w:rPr>
          <w:rFonts w:hint="eastAsia"/>
        </w:rPr>
        <w:t>обох</w:t>
      </w:r>
      <w:r>
        <w:t></w:t>
      </w:r>
      <w:r>
        <w:rPr>
          <w:rFonts w:hint="eastAsia"/>
        </w:rPr>
        <w:t>методах</w:t>
      </w:r>
    </w:p>
    <w:p w:rsidR="00787A0B" w:rsidRDefault="00787A0B" w:rsidP="00787A0B">
      <w:r>
        <w:rPr>
          <w:rFonts w:hint="eastAsia"/>
        </w:rPr>
        <w:t>співпадає</w:t>
      </w:r>
      <w:r>
        <w:t></w:t>
      </w:r>
      <w:r>
        <w:t></w:t>
      </w:r>
      <w:r>
        <w:rPr>
          <w:rFonts w:hint="eastAsia"/>
        </w:rPr>
        <w:t>то</w:t>
      </w:r>
      <w:r>
        <w:t></w:t>
      </w:r>
      <w:r>
        <w:rPr>
          <w:rFonts w:hint="eastAsia"/>
        </w:rPr>
        <w:t>суб’єкти</w:t>
      </w:r>
      <w:r>
        <w:t></w:t>
      </w:r>
      <w:r>
        <w:rPr>
          <w:rFonts w:hint="eastAsia"/>
        </w:rPr>
        <w:t>можуть</w:t>
      </w:r>
      <w:r>
        <w:t></w:t>
      </w:r>
      <w:r>
        <w:rPr>
          <w:rFonts w:hint="eastAsia"/>
        </w:rPr>
        <w:t>різнитися</w:t>
      </w:r>
      <w:r>
        <w:t></w:t>
      </w:r>
      <w:r>
        <w:t></w:t>
      </w:r>
      <w:r>
        <w:rPr>
          <w:rFonts w:hint="eastAsia"/>
        </w:rPr>
        <w:t>Переконанням</w:t>
      </w:r>
      <w:r>
        <w:t></w:t>
      </w:r>
      <w:r>
        <w:rPr>
          <w:rFonts w:hint="eastAsia"/>
        </w:rPr>
        <w:t>займається</w:t>
      </w:r>
    </w:p>
    <w:p w:rsidR="00787A0B" w:rsidRDefault="00787A0B" w:rsidP="00787A0B">
      <w:r>
        <w:rPr>
          <w:rFonts w:hint="eastAsia"/>
        </w:rPr>
        <w:t>безпосередньо</w:t>
      </w:r>
      <w:r>
        <w:t></w:t>
      </w:r>
      <w:r>
        <w:rPr>
          <w:rFonts w:hint="eastAsia"/>
        </w:rPr>
        <w:t>роботодавець</w:t>
      </w:r>
      <w:r>
        <w:t></w:t>
      </w:r>
      <w:r>
        <w:t></w:t>
      </w:r>
      <w:r>
        <w:rPr>
          <w:rFonts w:hint="eastAsia"/>
        </w:rPr>
        <w:t>керівник</w:t>
      </w:r>
      <w:r>
        <w:t></w:t>
      </w:r>
      <w:r>
        <w:rPr>
          <w:rFonts w:hint="eastAsia"/>
        </w:rPr>
        <w:t>підприємства</w:t>
      </w:r>
      <w:r>
        <w:t></w:t>
      </w:r>
      <w:r>
        <w:t></w:t>
      </w:r>
      <w:r>
        <w:rPr>
          <w:rFonts w:hint="eastAsia"/>
        </w:rPr>
        <w:t>начальник</w:t>
      </w:r>
      <w:r>
        <w:t></w:t>
      </w:r>
      <w:r>
        <w:rPr>
          <w:rFonts w:hint="eastAsia"/>
        </w:rPr>
        <w:t>структурного</w:t>
      </w:r>
    </w:p>
    <w:p w:rsidR="00787A0B" w:rsidRDefault="00787A0B" w:rsidP="00787A0B">
      <w:r>
        <w:rPr>
          <w:rFonts w:hint="eastAsia"/>
        </w:rPr>
        <w:t>підрозділу</w:t>
      </w:r>
      <w:r>
        <w:t></w:t>
      </w:r>
      <w:r>
        <w:t></w:t>
      </w:r>
      <w:r>
        <w:t></w:t>
      </w:r>
      <w:r>
        <w:rPr>
          <w:rFonts w:hint="eastAsia"/>
        </w:rPr>
        <w:t>а</w:t>
      </w:r>
      <w:r>
        <w:t></w:t>
      </w:r>
      <w:r>
        <w:rPr>
          <w:rFonts w:hint="eastAsia"/>
        </w:rPr>
        <w:t>ось</w:t>
      </w:r>
      <w:r>
        <w:t></w:t>
      </w:r>
      <w:r>
        <w:rPr>
          <w:rFonts w:hint="eastAsia"/>
        </w:rPr>
        <w:t>функції</w:t>
      </w:r>
      <w:r>
        <w:t></w:t>
      </w:r>
      <w:r>
        <w:rPr>
          <w:rFonts w:hint="eastAsia"/>
        </w:rPr>
        <w:t>виховання</w:t>
      </w:r>
      <w:r>
        <w:t></w:t>
      </w:r>
      <w:r>
        <w:rPr>
          <w:rFonts w:hint="eastAsia"/>
        </w:rPr>
        <w:t>тією</w:t>
      </w:r>
      <w:r>
        <w:t></w:t>
      </w:r>
      <w:r>
        <w:rPr>
          <w:rFonts w:hint="eastAsia"/>
        </w:rPr>
        <w:t>чи</w:t>
      </w:r>
      <w:r>
        <w:t></w:t>
      </w:r>
      <w:r>
        <w:rPr>
          <w:rFonts w:hint="eastAsia"/>
        </w:rPr>
        <w:t>іншою</w:t>
      </w:r>
      <w:r>
        <w:t></w:t>
      </w:r>
      <w:r>
        <w:rPr>
          <w:rFonts w:hint="eastAsia"/>
        </w:rPr>
        <w:t>мірою</w:t>
      </w:r>
      <w:r>
        <w:t></w:t>
      </w:r>
      <w:r>
        <w:rPr>
          <w:rFonts w:hint="eastAsia"/>
        </w:rPr>
        <w:t>покладені</w:t>
      </w:r>
      <w:r>
        <w:t></w:t>
      </w:r>
      <w:r>
        <w:rPr>
          <w:rFonts w:hint="eastAsia"/>
        </w:rPr>
        <w:t>на</w:t>
      </w:r>
    </w:p>
    <w:p w:rsidR="00787A0B" w:rsidRDefault="00787A0B" w:rsidP="00787A0B">
      <w:r>
        <w:rPr>
          <w:rFonts w:hint="eastAsia"/>
        </w:rPr>
        <w:t>викладачів</w:t>
      </w:r>
      <w:r>
        <w:t></w:t>
      </w:r>
      <w:r>
        <w:rPr>
          <w:rFonts w:hint="eastAsia"/>
        </w:rPr>
        <w:t>і</w:t>
      </w:r>
      <w:r>
        <w:t></w:t>
      </w:r>
      <w:r>
        <w:rPr>
          <w:rFonts w:hint="eastAsia"/>
        </w:rPr>
        <w:t>педагогів</w:t>
      </w:r>
      <w:r>
        <w:t></w:t>
      </w:r>
      <w:r>
        <w:t></w:t>
      </w:r>
      <w:r>
        <w:rPr>
          <w:rFonts w:hint="eastAsia"/>
        </w:rPr>
        <w:t>на</w:t>
      </w:r>
      <w:r>
        <w:t></w:t>
      </w:r>
      <w:r>
        <w:rPr>
          <w:rFonts w:hint="eastAsia"/>
        </w:rPr>
        <w:t>органи</w:t>
      </w:r>
      <w:r>
        <w:t></w:t>
      </w:r>
      <w:r>
        <w:rPr>
          <w:rFonts w:hint="eastAsia"/>
        </w:rPr>
        <w:t>державної</w:t>
      </w:r>
      <w:r>
        <w:t></w:t>
      </w:r>
      <w:r>
        <w:rPr>
          <w:rFonts w:hint="eastAsia"/>
        </w:rPr>
        <w:t>влади</w:t>
      </w:r>
      <w:r>
        <w:t></w:t>
      </w:r>
      <w:r>
        <w:rPr>
          <w:rFonts w:hint="eastAsia"/>
        </w:rPr>
        <w:t>й</w:t>
      </w:r>
      <w:r>
        <w:t></w:t>
      </w:r>
      <w:r>
        <w:rPr>
          <w:rFonts w:hint="eastAsia"/>
        </w:rPr>
        <w:t>органи</w:t>
      </w:r>
      <w:r>
        <w:t></w:t>
      </w:r>
      <w:r>
        <w:rPr>
          <w:rFonts w:hint="eastAsia"/>
        </w:rPr>
        <w:t>місцевого</w:t>
      </w:r>
    </w:p>
    <w:p w:rsidR="00787A0B" w:rsidRDefault="00787A0B" w:rsidP="00787A0B">
      <w:r>
        <w:rPr>
          <w:rFonts w:hint="eastAsia"/>
        </w:rPr>
        <w:t>самоврядування</w:t>
      </w:r>
      <w:r>
        <w:t></w:t>
      </w:r>
      <w:r>
        <w:t></w:t>
      </w:r>
      <w:r>
        <w:rPr>
          <w:rFonts w:hint="eastAsia"/>
        </w:rPr>
        <w:t>на</w:t>
      </w:r>
      <w:r>
        <w:t></w:t>
      </w:r>
      <w:r>
        <w:rPr>
          <w:rFonts w:hint="eastAsia"/>
        </w:rPr>
        <w:t>трудовий</w:t>
      </w:r>
      <w:r>
        <w:t></w:t>
      </w:r>
      <w:r>
        <w:rPr>
          <w:rFonts w:hint="eastAsia"/>
        </w:rPr>
        <w:t>колектив</w:t>
      </w:r>
      <w:r>
        <w:t></w:t>
      </w:r>
      <w:r>
        <w:t></w:t>
      </w:r>
      <w:r>
        <w:rPr>
          <w:rFonts w:hint="eastAsia"/>
        </w:rPr>
        <w:t>колег</w:t>
      </w:r>
      <w:r>
        <w:t></w:t>
      </w:r>
      <w:r>
        <w:rPr>
          <w:rFonts w:hint="eastAsia"/>
        </w:rPr>
        <w:t>по</w:t>
      </w:r>
      <w:r>
        <w:t></w:t>
      </w:r>
      <w:r>
        <w:rPr>
          <w:rFonts w:hint="eastAsia"/>
        </w:rPr>
        <w:t>роботі</w:t>
      </w:r>
      <w:r>
        <w:t></w:t>
      </w:r>
      <w:r>
        <w:t></w:t>
      </w:r>
      <w:r>
        <w:t></w:t>
      </w:r>
      <w:r>
        <w:rPr>
          <w:rFonts w:hint="eastAsia"/>
        </w:rPr>
        <w:t>сім’ю</w:t>
      </w:r>
      <w:r>
        <w:t></w:t>
      </w:r>
      <w:r>
        <w:rPr>
          <w:rFonts w:hint="eastAsia"/>
        </w:rPr>
        <w:t>і</w:t>
      </w:r>
      <w:r>
        <w:t></w:t>
      </w:r>
      <w:r>
        <w:rPr>
          <w:rFonts w:hint="eastAsia"/>
        </w:rPr>
        <w:t>близьке</w:t>
      </w:r>
    </w:p>
    <w:p w:rsidR="00787A0B" w:rsidRDefault="00787A0B" w:rsidP="00787A0B">
      <w:r>
        <w:rPr>
          <w:rFonts w:hint="eastAsia"/>
        </w:rPr>
        <w:t>оточення</w:t>
      </w:r>
      <w:r>
        <w:t></w:t>
      </w:r>
      <w:r>
        <w:t></w:t>
      </w:r>
      <w:r>
        <w:rPr>
          <w:rFonts w:hint="eastAsia"/>
        </w:rPr>
        <w:t>врешті</w:t>
      </w:r>
      <w:r>
        <w:t></w:t>
      </w:r>
      <w:r>
        <w:rPr>
          <w:rFonts w:hint="eastAsia"/>
        </w:rPr>
        <w:t>решт</w:t>
      </w:r>
      <w:r>
        <w:t></w:t>
      </w:r>
      <w:r>
        <w:t></w:t>
      </w:r>
      <w:r>
        <w:rPr>
          <w:rFonts w:hint="eastAsia"/>
        </w:rPr>
        <w:t>на</w:t>
      </w:r>
      <w:r>
        <w:t></w:t>
      </w:r>
      <w:r>
        <w:rPr>
          <w:rFonts w:hint="eastAsia"/>
        </w:rPr>
        <w:t>саме</w:t>
      </w:r>
      <w:r>
        <w:t></w:t>
      </w:r>
      <w:r>
        <w:rPr>
          <w:rFonts w:hint="eastAsia"/>
        </w:rPr>
        <w:t>суспільство</w:t>
      </w:r>
      <w:r>
        <w:t></w:t>
      </w:r>
      <w:r>
        <w:rPr>
          <w:rFonts w:hint="eastAsia"/>
        </w:rPr>
        <w:t>й</w:t>
      </w:r>
      <w:r>
        <w:t></w:t>
      </w:r>
      <w:r>
        <w:rPr>
          <w:rFonts w:hint="eastAsia"/>
        </w:rPr>
        <w:t>оточуюче</w:t>
      </w:r>
      <w:r>
        <w:t></w:t>
      </w:r>
      <w:r>
        <w:rPr>
          <w:rFonts w:hint="eastAsia"/>
        </w:rPr>
        <w:t>середовище</w:t>
      </w:r>
      <w:r>
        <w:t></w:t>
      </w:r>
    </w:p>
    <w:p w:rsidR="00787A0B" w:rsidRDefault="00787A0B" w:rsidP="00787A0B">
      <w:r>
        <w:t></w:t>
      </w:r>
      <w:r>
        <w:t></w:t>
      </w:r>
      <w:r>
        <w:t></w:t>
      </w:r>
    </w:p>
    <w:p w:rsidR="00787A0B" w:rsidRDefault="00787A0B" w:rsidP="00787A0B">
      <w:r>
        <w:rPr>
          <w:rFonts w:hint="eastAsia"/>
        </w:rPr>
        <w:t>Методи</w:t>
      </w:r>
      <w:r>
        <w:t></w:t>
      </w:r>
      <w:r>
        <w:rPr>
          <w:rFonts w:hint="eastAsia"/>
        </w:rPr>
        <w:t>переконання</w:t>
      </w:r>
      <w:r>
        <w:t></w:t>
      </w:r>
      <w:r>
        <w:rPr>
          <w:rFonts w:hint="eastAsia"/>
        </w:rPr>
        <w:t>та</w:t>
      </w:r>
      <w:r>
        <w:t></w:t>
      </w:r>
      <w:r>
        <w:rPr>
          <w:rFonts w:hint="eastAsia"/>
        </w:rPr>
        <w:t>виховання</w:t>
      </w:r>
      <w:r>
        <w:t></w:t>
      </w:r>
      <w:r>
        <w:rPr>
          <w:rFonts w:hint="eastAsia"/>
        </w:rPr>
        <w:t>досить</w:t>
      </w:r>
      <w:r>
        <w:t></w:t>
      </w:r>
      <w:r>
        <w:rPr>
          <w:rFonts w:hint="eastAsia"/>
        </w:rPr>
        <w:t>складні</w:t>
      </w:r>
      <w:r>
        <w:t></w:t>
      </w:r>
      <w:r>
        <w:rPr>
          <w:rFonts w:hint="eastAsia"/>
        </w:rPr>
        <w:t>як</w:t>
      </w:r>
      <w:r>
        <w:t></w:t>
      </w:r>
      <w:r>
        <w:rPr>
          <w:rFonts w:hint="eastAsia"/>
        </w:rPr>
        <w:t>у</w:t>
      </w:r>
      <w:r>
        <w:t></w:t>
      </w:r>
      <w:r>
        <w:rPr>
          <w:rFonts w:hint="eastAsia"/>
        </w:rPr>
        <w:t>вивченні</w:t>
      </w:r>
      <w:r>
        <w:t></w:t>
      </w:r>
      <w:r>
        <w:rPr>
          <w:rFonts w:hint="eastAsia"/>
        </w:rPr>
        <w:t>й</w:t>
      </w:r>
    </w:p>
    <w:p w:rsidR="00787A0B" w:rsidRDefault="00787A0B" w:rsidP="00787A0B">
      <w:r>
        <w:rPr>
          <w:rFonts w:hint="eastAsia"/>
        </w:rPr>
        <w:t>дослідженні</w:t>
      </w:r>
      <w:r>
        <w:t></w:t>
      </w:r>
      <w:r>
        <w:t></w:t>
      </w:r>
      <w:r>
        <w:rPr>
          <w:rFonts w:hint="eastAsia"/>
        </w:rPr>
        <w:t>так</w:t>
      </w:r>
      <w:r>
        <w:t></w:t>
      </w:r>
      <w:r>
        <w:rPr>
          <w:rFonts w:hint="eastAsia"/>
        </w:rPr>
        <w:t>і</w:t>
      </w:r>
      <w:r>
        <w:t></w:t>
      </w:r>
      <w:r>
        <w:rPr>
          <w:rFonts w:hint="eastAsia"/>
        </w:rPr>
        <w:t>в</w:t>
      </w:r>
      <w:r>
        <w:t></w:t>
      </w:r>
      <w:r>
        <w:rPr>
          <w:rFonts w:hint="eastAsia"/>
        </w:rPr>
        <w:t>оцінюванні</w:t>
      </w:r>
      <w:r>
        <w:t></w:t>
      </w:r>
      <w:r>
        <w:rPr>
          <w:rFonts w:hint="eastAsia"/>
        </w:rPr>
        <w:t>реальних</w:t>
      </w:r>
      <w:r>
        <w:t></w:t>
      </w:r>
      <w:r>
        <w:rPr>
          <w:rFonts w:hint="eastAsia"/>
        </w:rPr>
        <w:t>результатів</w:t>
      </w:r>
      <w:r>
        <w:t></w:t>
      </w:r>
      <w:r>
        <w:t></w:t>
      </w:r>
      <w:r>
        <w:rPr>
          <w:rFonts w:hint="eastAsia"/>
        </w:rPr>
        <w:t>у</w:t>
      </w:r>
      <w:r>
        <w:t></w:t>
      </w:r>
      <w:r>
        <w:rPr>
          <w:rFonts w:hint="eastAsia"/>
        </w:rPr>
        <w:t>порівнянні</w:t>
      </w:r>
    </w:p>
    <w:p w:rsidR="00787A0B" w:rsidRDefault="00787A0B" w:rsidP="00787A0B">
      <w:r>
        <w:rPr>
          <w:rFonts w:hint="eastAsia"/>
        </w:rPr>
        <w:t>ефективності</w:t>
      </w:r>
      <w:r>
        <w:t></w:t>
      </w:r>
      <w:r>
        <w:rPr>
          <w:rFonts w:hint="eastAsia"/>
        </w:rPr>
        <w:t>різних</w:t>
      </w:r>
      <w:r>
        <w:t></w:t>
      </w:r>
      <w:r>
        <w:rPr>
          <w:rFonts w:hint="eastAsia"/>
        </w:rPr>
        <w:t>чинників</w:t>
      </w:r>
      <w:r>
        <w:t></w:t>
      </w:r>
      <w:r>
        <w:rPr>
          <w:rFonts w:hint="eastAsia"/>
        </w:rPr>
        <w:t>впливу</w:t>
      </w:r>
      <w:r>
        <w:t></w:t>
      </w:r>
      <w:r>
        <w:rPr>
          <w:rFonts w:hint="eastAsia"/>
        </w:rPr>
        <w:t>на</w:t>
      </w:r>
      <w:r>
        <w:t></w:t>
      </w:r>
      <w:r>
        <w:rPr>
          <w:rFonts w:hint="eastAsia"/>
        </w:rPr>
        <w:t>свідомість</w:t>
      </w:r>
      <w:r>
        <w:t></w:t>
      </w:r>
      <w:r>
        <w:rPr>
          <w:rFonts w:hint="eastAsia"/>
        </w:rPr>
        <w:t>індивіда</w:t>
      </w:r>
      <w:r>
        <w:t></w:t>
      </w:r>
      <w:r>
        <w:t></w:t>
      </w:r>
      <w:r>
        <w:rPr>
          <w:rFonts w:hint="eastAsia"/>
        </w:rPr>
        <w:t>Роботодавець</w:t>
      </w:r>
    </w:p>
    <w:p w:rsidR="00787A0B" w:rsidRDefault="00787A0B" w:rsidP="00787A0B">
      <w:r>
        <w:rPr>
          <w:rFonts w:hint="eastAsia"/>
        </w:rPr>
        <w:t>може</w:t>
      </w:r>
      <w:r>
        <w:t></w:t>
      </w:r>
      <w:r>
        <w:rPr>
          <w:rFonts w:hint="eastAsia"/>
        </w:rPr>
        <w:t>повністю</w:t>
      </w:r>
      <w:r>
        <w:t></w:t>
      </w:r>
      <w:r>
        <w:rPr>
          <w:rFonts w:hint="eastAsia"/>
        </w:rPr>
        <w:t>гарантувати</w:t>
      </w:r>
      <w:r>
        <w:t></w:t>
      </w:r>
      <w:r>
        <w:rPr>
          <w:rFonts w:hint="eastAsia"/>
        </w:rPr>
        <w:t>отримання</w:t>
      </w:r>
      <w:r>
        <w:t></w:t>
      </w:r>
      <w:r>
        <w:rPr>
          <w:rFonts w:hint="eastAsia"/>
        </w:rPr>
        <w:t>працівником</w:t>
      </w:r>
      <w:r>
        <w:t></w:t>
      </w:r>
      <w:r>
        <w:rPr>
          <w:rFonts w:hint="eastAsia"/>
        </w:rPr>
        <w:t>певної</w:t>
      </w:r>
      <w:r>
        <w:t></w:t>
      </w:r>
      <w:r>
        <w:rPr>
          <w:rFonts w:hint="eastAsia"/>
        </w:rPr>
        <w:t>інформації</w:t>
      </w:r>
      <w:r>
        <w:t></w:t>
      </w:r>
      <w:r>
        <w:t></w:t>
      </w:r>
      <w:r>
        <w:rPr>
          <w:rFonts w:hint="eastAsia"/>
        </w:rPr>
        <w:t>а</w:t>
      </w:r>
      <w:r>
        <w:t></w:t>
      </w:r>
      <w:r>
        <w:rPr>
          <w:rFonts w:hint="eastAsia"/>
        </w:rPr>
        <w:t>от</w:t>
      </w:r>
    </w:p>
    <w:p w:rsidR="00787A0B" w:rsidRDefault="00787A0B" w:rsidP="00787A0B">
      <w:r>
        <w:rPr>
          <w:rFonts w:hint="eastAsia"/>
        </w:rPr>
        <w:t>щодо</w:t>
      </w:r>
      <w:r>
        <w:t></w:t>
      </w:r>
      <w:r>
        <w:rPr>
          <w:rFonts w:hint="eastAsia"/>
        </w:rPr>
        <w:t>результатів</w:t>
      </w:r>
      <w:r>
        <w:t></w:t>
      </w:r>
      <w:r>
        <w:rPr>
          <w:rFonts w:hint="eastAsia"/>
        </w:rPr>
        <w:t>її</w:t>
      </w:r>
      <w:r>
        <w:t></w:t>
      </w:r>
      <w:r>
        <w:rPr>
          <w:rFonts w:hint="eastAsia"/>
        </w:rPr>
        <w:t>обробки</w:t>
      </w:r>
      <w:r>
        <w:t></w:t>
      </w:r>
      <w:r>
        <w:rPr>
          <w:rFonts w:hint="eastAsia"/>
        </w:rPr>
        <w:t>психікою</w:t>
      </w:r>
      <w:r>
        <w:t></w:t>
      </w:r>
      <w:r>
        <w:rPr>
          <w:rFonts w:hint="eastAsia"/>
        </w:rPr>
        <w:t>останнього</w:t>
      </w:r>
      <w:r>
        <w:t></w:t>
      </w:r>
      <w:r>
        <w:t></w:t>
      </w:r>
      <w:r>
        <w:rPr>
          <w:rFonts w:hint="eastAsia"/>
        </w:rPr>
        <w:t>сприйняття</w:t>
      </w:r>
      <w:r>
        <w:t></w:t>
      </w:r>
      <w:r>
        <w:rPr>
          <w:rFonts w:hint="eastAsia"/>
        </w:rPr>
        <w:t>чи</w:t>
      </w:r>
    </w:p>
    <w:p w:rsidR="00787A0B" w:rsidRDefault="00787A0B" w:rsidP="00787A0B">
      <w:r>
        <w:rPr>
          <w:rFonts w:hint="eastAsia"/>
        </w:rPr>
        <w:t>відторгнення</w:t>
      </w:r>
      <w:r>
        <w:t></w:t>
      </w:r>
      <w:r>
        <w:t></w:t>
      </w:r>
      <w:r>
        <w:rPr>
          <w:rFonts w:hint="eastAsia"/>
        </w:rPr>
        <w:t>відповідь</w:t>
      </w:r>
      <w:r>
        <w:t></w:t>
      </w:r>
      <w:r>
        <w:rPr>
          <w:rFonts w:hint="eastAsia"/>
        </w:rPr>
        <w:t>може</w:t>
      </w:r>
      <w:r>
        <w:t></w:t>
      </w:r>
      <w:r>
        <w:rPr>
          <w:rFonts w:hint="eastAsia"/>
        </w:rPr>
        <w:t>бути</w:t>
      </w:r>
      <w:r>
        <w:t></w:t>
      </w:r>
      <w:r>
        <w:rPr>
          <w:rFonts w:hint="eastAsia"/>
        </w:rPr>
        <w:t>отримана</w:t>
      </w:r>
      <w:r>
        <w:t></w:t>
      </w:r>
      <w:r>
        <w:t></w:t>
      </w:r>
      <w:r>
        <w:rPr>
          <w:rFonts w:hint="eastAsia"/>
        </w:rPr>
        <w:t>як</w:t>
      </w:r>
      <w:r>
        <w:t></w:t>
      </w:r>
      <w:r>
        <w:rPr>
          <w:rFonts w:hint="eastAsia"/>
        </w:rPr>
        <w:t>правило</w:t>
      </w:r>
      <w:r>
        <w:t></w:t>
      </w:r>
      <w:r>
        <w:t></w:t>
      </w:r>
      <w:r>
        <w:rPr>
          <w:rFonts w:hint="eastAsia"/>
        </w:rPr>
        <w:t>тільки</w:t>
      </w:r>
    </w:p>
    <w:p w:rsidR="00787A0B" w:rsidRDefault="00787A0B" w:rsidP="00787A0B">
      <w:r>
        <w:rPr>
          <w:rFonts w:hint="eastAsia"/>
        </w:rPr>
        <w:t>безпосередньо</w:t>
      </w:r>
      <w:r>
        <w:t></w:t>
      </w:r>
      <w:r>
        <w:rPr>
          <w:rFonts w:hint="eastAsia"/>
        </w:rPr>
        <w:t>у</w:t>
      </w:r>
      <w:r>
        <w:t></w:t>
      </w:r>
      <w:r>
        <w:rPr>
          <w:rFonts w:hint="eastAsia"/>
        </w:rPr>
        <w:t>процесі</w:t>
      </w:r>
      <w:r>
        <w:t></w:t>
      </w:r>
      <w:r>
        <w:rPr>
          <w:rFonts w:hint="eastAsia"/>
        </w:rPr>
        <w:t>праці</w:t>
      </w:r>
      <w:r>
        <w:t></w:t>
      </w:r>
      <w:r>
        <w:rPr>
          <w:rFonts w:hint="eastAsia"/>
        </w:rPr>
        <w:t>і</w:t>
      </w:r>
      <w:r>
        <w:t></w:t>
      </w:r>
      <w:r>
        <w:rPr>
          <w:rFonts w:hint="eastAsia"/>
        </w:rPr>
        <w:t>спостереження</w:t>
      </w:r>
      <w:r>
        <w:t></w:t>
      </w:r>
      <w:r>
        <w:rPr>
          <w:rFonts w:hint="eastAsia"/>
        </w:rPr>
        <w:t>за</w:t>
      </w:r>
      <w:r>
        <w:t></w:t>
      </w:r>
      <w:r>
        <w:rPr>
          <w:rFonts w:hint="eastAsia"/>
        </w:rPr>
        <w:t>сумлінністю</w:t>
      </w:r>
      <w:r>
        <w:t></w:t>
      </w:r>
      <w:r>
        <w:rPr>
          <w:rFonts w:hint="eastAsia"/>
        </w:rPr>
        <w:t>й</w:t>
      </w:r>
      <w:r>
        <w:t></w:t>
      </w:r>
      <w:r>
        <w:rPr>
          <w:rFonts w:hint="eastAsia"/>
        </w:rPr>
        <w:t>належністю</w:t>
      </w:r>
    </w:p>
    <w:p w:rsidR="00787A0B" w:rsidRDefault="00787A0B" w:rsidP="00787A0B">
      <w:r>
        <w:rPr>
          <w:rFonts w:hint="eastAsia"/>
        </w:rPr>
        <w:t>виконання</w:t>
      </w:r>
      <w:r>
        <w:t></w:t>
      </w:r>
      <w:r>
        <w:rPr>
          <w:rFonts w:hint="eastAsia"/>
        </w:rPr>
        <w:t>посадових</w:t>
      </w:r>
      <w:r>
        <w:t></w:t>
      </w:r>
      <w:r>
        <w:rPr>
          <w:rFonts w:hint="eastAsia"/>
        </w:rPr>
        <w:t>обов’язків</w:t>
      </w:r>
      <w:r>
        <w:t></w:t>
      </w:r>
    </w:p>
    <w:p w:rsidR="00787A0B" w:rsidRDefault="00787A0B" w:rsidP="00787A0B">
      <w:r>
        <w:t></w:t>
      </w:r>
      <w:r>
        <w:t></w:t>
      </w:r>
      <w:r>
        <w:t></w:t>
      </w:r>
      <w:r>
        <w:rPr>
          <w:rFonts w:hint="eastAsia"/>
        </w:rPr>
        <w:t>Економічні</w:t>
      </w:r>
      <w:r>
        <w:t></w:t>
      </w:r>
      <w:r>
        <w:rPr>
          <w:rFonts w:hint="eastAsia"/>
        </w:rPr>
        <w:t>методи</w:t>
      </w:r>
      <w:r>
        <w:t></w:t>
      </w:r>
      <w:r>
        <w:rPr>
          <w:rFonts w:hint="eastAsia"/>
        </w:rPr>
        <w:t>забезпечення</w:t>
      </w:r>
      <w:r>
        <w:t></w:t>
      </w:r>
      <w:r>
        <w:rPr>
          <w:rFonts w:hint="eastAsia"/>
        </w:rPr>
        <w:t>трудової</w:t>
      </w:r>
      <w:r>
        <w:t></w:t>
      </w:r>
      <w:r>
        <w:rPr>
          <w:rFonts w:hint="eastAsia"/>
        </w:rPr>
        <w:t>дисципліни</w:t>
      </w:r>
      <w:r>
        <w:t></w:t>
      </w:r>
      <w:r>
        <w:rPr>
          <w:rFonts w:hint="eastAsia"/>
        </w:rPr>
        <w:t>сприяють</w:t>
      </w:r>
    </w:p>
    <w:p w:rsidR="00787A0B" w:rsidRDefault="00787A0B" w:rsidP="00787A0B">
      <w:r>
        <w:rPr>
          <w:rFonts w:hint="eastAsia"/>
        </w:rPr>
        <w:t>належному</w:t>
      </w:r>
      <w:r>
        <w:t></w:t>
      </w:r>
      <w:r>
        <w:rPr>
          <w:rFonts w:hint="eastAsia"/>
        </w:rPr>
        <w:t>й</w:t>
      </w:r>
      <w:r>
        <w:t></w:t>
      </w:r>
      <w:r>
        <w:rPr>
          <w:rFonts w:hint="eastAsia"/>
        </w:rPr>
        <w:t>добросовісному</w:t>
      </w:r>
      <w:r>
        <w:t></w:t>
      </w:r>
      <w:r>
        <w:rPr>
          <w:rFonts w:hint="eastAsia"/>
        </w:rPr>
        <w:t>виконанню</w:t>
      </w:r>
      <w:r>
        <w:t></w:t>
      </w:r>
      <w:r>
        <w:rPr>
          <w:rFonts w:hint="eastAsia"/>
        </w:rPr>
        <w:t>посадових</w:t>
      </w:r>
      <w:r>
        <w:t></w:t>
      </w:r>
      <w:r>
        <w:rPr>
          <w:rFonts w:hint="eastAsia"/>
        </w:rPr>
        <w:t>обов’язків</w:t>
      </w:r>
      <w:r>
        <w:t></w:t>
      </w:r>
      <w:r>
        <w:rPr>
          <w:rFonts w:hint="eastAsia"/>
        </w:rPr>
        <w:t>через</w:t>
      </w:r>
    </w:p>
    <w:p w:rsidR="00787A0B" w:rsidRDefault="00787A0B" w:rsidP="00787A0B">
      <w:r>
        <w:rPr>
          <w:rFonts w:hint="eastAsia"/>
        </w:rPr>
        <w:t>специфічне</w:t>
      </w:r>
      <w:r>
        <w:t></w:t>
      </w:r>
      <w:r>
        <w:rPr>
          <w:rFonts w:hint="eastAsia"/>
        </w:rPr>
        <w:t>поєднання</w:t>
      </w:r>
      <w:r>
        <w:t></w:t>
      </w:r>
      <w:r>
        <w:rPr>
          <w:rFonts w:hint="eastAsia"/>
        </w:rPr>
        <w:t>трьох</w:t>
      </w:r>
      <w:r>
        <w:t></w:t>
      </w:r>
      <w:r>
        <w:rPr>
          <w:rFonts w:hint="eastAsia"/>
        </w:rPr>
        <w:t>чинників</w:t>
      </w:r>
      <w:r>
        <w:t></w:t>
      </w:r>
      <w:r>
        <w:t></w:t>
      </w:r>
      <w:r>
        <w:t></w:t>
      </w:r>
      <w:r>
        <w:rPr>
          <w:rFonts w:hint="eastAsia"/>
        </w:rPr>
        <w:t>а</w:t>
      </w:r>
      <w:r>
        <w:t></w:t>
      </w:r>
      <w:r>
        <w:t></w:t>
      </w:r>
      <w:r>
        <w:rPr>
          <w:rFonts w:hint="eastAsia"/>
        </w:rPr>
        <w:t>прийняття</w:t>
      </w:r>
      <w:r>
        <w:t></w:t>
      </w:r>
      <w:r>
        <w:rPr>
          <w:rFonts w:hint="eastAsia"/>
        </w:rPr>
        <w:t>сучасного</w:t>
      </w:r>
      <w:r>
        <w:t></w:t>
      </w:r>
      <w:r>
        <w:rPr>
          <w:rFonts w:hint="eastAsia"/>
        </w:rPr>
        <w:t>законодавства</w:t>
      </w:r>
      <w:r>
        <w:t></w:t>
      </w:r>
    </w:p>
    <w:p w:rsidR="00787A0B" w:rsidRDefault="00787A0B" w:rsidP="00787A0B">
      <w:r>
        <w:rPr>
          <w:rFonts w:hint="eastAsia"/>
        </w:rPr>
        <w:t>що</w:t>
      </w:r>
      <w:r>
        <w:t></w:t>
      </w:r>
      <w:r>
        <w:rPr>
          <w:rFonts w:hint="eastAsia"/>
        </w:rPr>
        <w:t>регулює</w:t>
      </w:r>
      <w:r>
        <w:t></w:t>
      </w:r>
      <w:r>
        <w:rPr>
          <w:rFonts w:hint="eastAsia"/>
        </w:rPr>
        <w:t>економічні</w:t>
      </w:r>
      <w:r>
        <w:t></w:t>
      </w:r>
      <w:r>
        <w:rPr>
          <w:rFonts w:hint="eastAsia"/>
        </w:rPr>
        <w:t>відносини</w:t>
      </w:r>
      <w:r>
        <w:t></w:t>
      </w:r>
      <w:r>
        <w:t></w:t>
      </w:r>
      <w:r>
        <w:rPr>
          <w:rFonts w:hint="eastAsia"/>
        </w:rPr>
        <w:t>надання</w:t>
      </w:r>
      <w:r>
        <w:t></w:t>
      </w:r>
      <w:r>
        <w:rPr>
          <w:rFonts w:hint="eastAsia"/>
        </w:rPr>
        <w:t>широких</w:t>
      </w:r>
      <w:r>
        <w:t></w:t>
      </w:r>
      <w:r>
        <w:rPr>
          <w:rFonts w:hint="eastAsia"/>
        </w:rPr>
        <w:t>прав</w:t>
      </w:r>
      <w:r>
        <w:t></w:t>
      </w:r>
      <w:r>
        <w:rPr>
          <w:rFonts w:hint="eastAsia"/>
        </w:rPr>
        <w:t>підприємствам</w:t>
      </w:r>
      <w:r>
        <w:t></w:t>
      </w:r>
      <w:r>
        <w:rPr>
          <w:rFonts w:hint="eastAsia"/>
        </w:rPr>
        <w:t>у</w:t>
      </w:r>
    </w:p>
    <w:p w:rsidR="00787A0B" w:rsidRDefault="00787A0B" w:rsidP="00787A0B">
      <w:r>
        <w:rPr>
          <w:rFonts w:hint="eastAsia"/>
        </w:rPr>
        <w:t>впорядкуванні</w:t>
      </w:r>
      <w:r>
        <w:t></w:t>
      </w:r>
      <w:r>
        <w:rPr>
          <w:rFonts w:hint="eastAsia"/>
        </w:rPr>
        <w:t>питання</w:t>
      </w:r>
      <w:r>
        <w:t></w:t>
      </w:r>
      <w:r>
        <w:rPr>
          <w:rFonts w:hint="eastAsia"/>
        </w:rPr>
        <w:t>оплати</w:t>
      </w:r>
      <w:r>
        <w:t></w:t>
      </w:r>
      <w:r>
        <w:rPr>
          <w:rFonts w:hint="eastAsia"/>
        </w:rPr>
        <w:t>і</w:t>
      </w:r>
      <w:r>
        <w:t></w:t>
      </w:r>
      <w:r>
        <w:rPr>
          <w:rFonts w:hint="eastAsia"/>
        </w:rPr>
        <w:t>стимулювання</w:t>
      </w:r>
      <w:r>
        <w:t></w:t>
      </w:r>
      <w:r>
        <w:rPr>
          <w:rFonts w:hint="eastAsia"/>
        </w:rPr>
        <w:t>праці</w:t>
      </w:r>
      <w:r>
        <w:t></w:t>
      </w:r>
      <w:r>
        <w:t></w:t>
      </w:r>
      <w:r>
        <w:t></w:t>
      </w:r>
      <w:r>
        <w:rPr>
          <w:rFonts w:hint="eastAsia"/>
        </w:rPr>
        <w:t>б</w:t>
      </w:r>
      <w:r>
        <w:t></w:t>
      </w:r>
      <w:r>
        <w:t></w:t>
      </w:r>
      <w:r>
        <w:rPr>
          <w:rFonts w:hint="eastAsia"/>
        </w:rPr>
        <w:t>участь</w:t>
      </w:r>
      <w:r>
        <w:t></w:t>
      </w:r>
      <w:r>
        <w:rPr>
          <w:rFonts w:hint="eastAsia"/>
        </w:rPr>
        <w:t>працівників</w:t>
      </w:r>
      <w:r>
        <w:t></w:t>
      </w:r>
      <w:r>
        <w:rPr>
          <w:rFonts w:hint="eastAsia"/>
        </w:rPr>
        <w:t>у</w:t>
      </w:r>
    </w:p>
    <w:p w:rsidR="00787A0B" w:rsidRDefault="00787A0B" w:rsidP="00787A0B">
      <w:r>
        <w:rPr>
          <w:rFonts w:hint="eastAsia"/>
        </w:rPr>
        <w:t>статутному</w:t>
      </w:r>
      <w:r>
        <w:t></w:t>
      </w:r>
      <w:r>
        <w:rPr>
          <w:rFonts w:hint="eastAsia"/>
        </w:rPr>
        <w:t>капіталі</w:t>
      </w:r>
      <w:r>
        <w:t></w:t>
      </w:r>
      <w:r>
        <w:rPr>
          <w:rFonts w:hint="eastAsia"/>
        </w:rPr>
        <w:t>роботодавця</w:t>
      </w:r>
      <w:r>
        <w:t></w:t>
      </w:r>
      <w:r>
        <w:t></w:t>
      </w:r>
      <w:r>
        <w:rPr>
          <w:rFonts w:hint="eastAsia"/>
        </w:rPr>
        <w:t>приватизація</w:t>
      </w:r>
      <w:r>
        <w:t></w:t>
      </w:r>
      <w:r>
        <w:t></w:t>
      </w:r>
      <w:r>
        <w:rPr>
          <w:rFonts w:hint="eastAsia"/>
        </w:rPr>
        <w:t>інші</w:t>
      </w:r>
      <w:r>
        <w:t></w:t>
      </w:r>
      <w:r>
        <w:rPr>
          <w:rFonts w:hint="eastAsia"/>
        </w:rPr>
        <w:t>способи</w:t>
      </w:r>
      <w:r>
        <w:t></w:t>
      </w:r>
      <w:r>
        <w:rPr>
          <w:rFonts w:hint="eastAsia"/>
        </w:rPr>
        <w:t>набуття</w:t>
      </w:r>
      <w:r>
        <w:t></w:t>
      </w:r>
      <w:r>
        <w:rPr>
          <w:rFonts w:hint="eastAsia"/>
        </w:rPr>
        <w:t>ними</w:t>
      </w:r>
    </w:p>
    <w:p w:rsidR="00787A0B" w:rsidRDefault="00787A0B" w:rsidP="00787A0B">
      <w:r>
        <w:rPr>
          <w:rFonts w:hint="eastAsia"/>
        </w:rPr>
        <w:t>корпоративних</w:t>
      </w:r>
      <w:r>
        <w:t></w:t>
      </w:r>
      <w:r>
        <w:rPr>
          <w:rFonts w:hint="eastAsia"/>
        </w:rPr>
        <w:t>прав</w:t>
      </w:r>
      <w:r>
        <w:t></w:t>
      </w:r>
      <w:r>
        <w:t></w:t>
      </w:r>
      <w:r>
        <w:t></w:t>
      </w:r>
      <w:r>
        <w:t></w:t>
      </w:r>
      <w:r>
        <w:rPr>
          <w:rFonts w:hint="eastAsia"/>
        </w:rPr>
        <w:t>в</w:t>
      </w:r>
      <w:r>
        <w:t></w:t>
      </w:r>
      <w:r>
        <w:t></w:t>
      </w:r>
      <w:r>
        <w:rPr>
          <w:rFonts w:hint="eastAsia"/>
        </w:rPr>
        <w:t>участь</w:t>
      </w:r>
      <w:r>
        <w:t></w:t>
      </w:r>
      <w:r>
        <w:rPr>
          <w:rFonts w:hint="eastAsia"/>
        </w:rPr>
        <w:t>працівника</w:t>
      </w:r>
      <w:r>
        <w:t></w:t>
      </w:r>
      <w:r>
        <w:rPr>
          <w:rFonts w:hint="eastAsia"/>
        </w:rPr>
        <w:t>в</w:t>
      </w:r>
      <w:r>
        <w:t></w:t>
      </w:r>
      <w:r>
        <w:rPr>
          <w:rFonts w:hint="eastAsia"/>
        </w:rPr>
        <w:t>управлінні</w:t>
      </w:r>
      <w:r>
        <w:t></w:t>
      </w:r>
      <w:r>
        <w:rPr>
          <w:rFonts w:hint="eastAsia"/>
        </w:rPr>
        <w:t>підприємством</w:t>
      </w:r>
      <w:r>
        <w:t></w:t>
      </w:r>
      <w:r>
        <w:rPr>
          <w:rFonts w:hint="eastAsia"/>
        </w:rPr>
        <w:t>з</w:t>
      </w:r>
    </w:p>
    <w:p w:rsidR="00787A0B" w:rsidRDefault="00787A0B" w:rsidP="00787A0B">
      <w:r>
        <w:rPr>
          <w:rFonts w:hint="eastAsia"/>
        </w:rPr>
        <w:t>урахуванням</w:t>
      </w:r>
      <w:r>
        <w:t></w:t>
      </w:r>
      <w:r>
        <w:rPr>
          <w:rFonts w:hint="eastAsia"/>
        </w:rPr>
        <w:t>його</w:t>
      </w:r>
      <w:r>
        <w:t></w:t>
      </w:r>
      <w:r>
        <w:rPr>
          <w:rFonts w:hint="eastAsia"/>
        </w:rPr>
        <w:t>статусу</w:t>
      </w:r>
      <w:r>
        <w:t></w:t>
      </w:r>
      <w:r>
        <w:rPr>
          <w:rFonts w:hint="eastAsia"/>
        </w:rPr>
        <w:t>як</w:t>
      </w:r>
      <w:r>
        <w:t></w:t>
      </w:r>
      <w:r>
        <w:rPr>
          <w:rFonts w:hint="eastAsia"/>
        </w:rPr>
        <w:t>акціонера</w:t>
      </w:r>
      <w:r>
        <w:t></w:t>
      </w:r>
      <w:r>
        <w:t></w:t>
      </w:r>
      <w:r>
        <w:rPr>
          <w:rFonts w:hint="eastAsia"/>
        </w:rPr>
        <w:t>так</w:t>
      </w:r>
      <w:r>
        <w:t></w:t>
      </w:r>
      <w:r>
        <w:rPr>
          <w:rFonts w:hint="eastAsia"/>
        </w:rPr>
        <w:t>і</w:t>
      </w:r>
      <w:r>
        <w:t></w:t>
      </w:r>
      <w:r>
        <w:rPr>
          <w:rFonts w:hint="eastAsia"/>
        </w:rPr>
        <w:t>члена</w:t>
      </w:r>
      <w:r>
        <w:t></w:t>
      </w:r>
      <w:r>
        <w:rPr>
          <w:rFonts w:hint="eastAsia"/>
        </w:rPr>
        <w:t>трудового</w:t>
      </w:r>
      <w:r>
        <w:t></w:t>
      </w:r>
      <w:r>
        <w:rPr>
          <w:rFonts w:hint="eastAsia"/>
        </w:rPr>
        <w:t>колективу</w:t>
      </w:r>
      <w:r>
        <w:t></w:t>
      </w:r>
    </w:p>
    <w:p w:rsidR="00787A0B" w:rsidRDefault="00787A0B" w:rsidP="00787A0B">
      <w:r>
        <w:t></w:t>
      </w:r>
      <w:r>
        <w:t></w:t>
      </w:r>
      <w:r>
        <w:t></w:t>
      </w:r>
      <w:r>
        <w:t></w:t>
      </w:r>
      <w:r>
        <w:rPr>
          <w:rFonts w:hint="eastAsia"/>
        </w:rPr>
        <w:t>Організаційні</w:t>
      </w:r>
      <w:r>
        <w:t></w:t>
      </w:r>
      <w:r>
        <w:rPr>
          <w:rFonts w:hint="eastAsia"/>
        </w:rPr>
        <w:t>методи</w:t>
      </w:r>
      <w:r>
        <w:t></w:t>
      </w:r>
      <w:r>
        <w:rPr>
          <w:rFonts w:hint="eastAsia"/>
        </w:rPr>
        <w:t>забезпечення</w:t>
      </w:r>
      <w:r>
        <w:t></w:t>
      </w:r>
      <w:r>
        <w:rPr>
          <w:rFonts w:hint="eastAsia"/>
        </w:rPr>
        <w:t>трудової</w:t>
      </w:r>
      <w:r>
        <w:t></w:t>
      </w:r>
      <w:r>
        <w:rPr>
          <w:rFonts w:hint="eastAsia"/>
        </w:rPr>
        <w:t>дисципліни</w:t>
      </w:r>
      <w:r>
        <w:t></w:t>
      </w:r>
      <w:r>
        <w:rPr>
          <w:rFonts w:hint="eastAsia"/>
        </w:rPr>
        <w:t>–</w:t>
      </w:r>
      <w:r>
        <w:t></w:t>
      </w:r>
      <w:r>
        <w:rPr>
          <w:rFonts w:hint="eastAsia"/>
        </w:rPr>
        <w:t>це</w:t>
      </w:r>
    </w:p>
    <w:p w:rsidR="00787A0B" w:rsidRDefault="00787A0B" w:rsidP="00787A0B">
      <w:r>
        <w:rPr>
          <w:rFonts w:hint="eastAsia"/>
        </w:rPr>
        <w:t>сукупність</w:t>
      </w:r>
      <w:r>
        <w:t></w:t>
      </w:r>
      <w:r>
        <w:rPr>
          <w:rFonts w:hint="eastAsia"/>
        </w:rPr>
        <w:t>дій</w:t>
      </w:r>
      <w:r>
        <w:t></w:t>
      </w:r>
      <w:r>
        <w:rPr>
          <w:rFonts w:hint="eastAsia"/>
        </w:rPr>
        <w:t>роботодавця</w:t>
      </w:r>
      <w:r>
        <w:t></w:t>
      </w:r>
      <w:r>
        <w:t></w:t>
      </w:r>
      <w:r>
        <w:rPr>
          <w:rFonts w:hint="eastAsia"/>
        </w:rPr>
        <w:t>спрямованих</w:t>
      </w:r>
      <w:r>
        <w:t></w:t>
      </w:r>
      <w:r>
        <w:rPr>
          <w:rFonts w:hint="eastAsia"/>
        </w:rPr>
        <w:t>на</w:t>
      </w:r>
      <w:r>
        <w:t></w:t>
      </w:r>
      <w:r>
        <w:rPr>
          <w:rFonts w:hint="eastAsia"/>
        </w:rPr>
        <w:t>організацію</w:t>
      </w:r>
      <w:r>
        <w:t></w:t>
      </w:r>
      <w:r>
        <w:rPr>
          <w:rFonts w:hint="eastAsia"/>
        </w:rPr>
        <w:t>праці</w:t>
      </w:r>
      <w:r>
        <w:t></w:t>
      </w:r>
      <w:r>
        <w:t></w:t>
      </w:r>
      <w:r>
        <w:rPr>
          <w:rFonts w:hint="eastAsia"/>
        </w:rPr>
        <w:t>що</w:t>
      </w:r>
    </w:p>
    <w:p w:rsidR="00787A0B" w:rsidRDefault="00787A0B" w:rsidP="00787A0B">
      <w:r>
        <w:rPr>
          <w:rFonts w:hint="eastAsia"/>
        </w:rPr>
        <w:t>виявляються</w:t>
      </w:r>
      <w:r>
        <w:t></w:t>
      </w:r>
      <w:r>
        <w:rPr>
          <w:rFonts w:hint="eastAsia"/>
        </w:rPr>
        <w:t>в</w:t>
      </w:r>
      <w:r>
        <w:t></w:t>
      </w:r>
      <w:r>
        <w:rPr>
          <w:rFonts w:hint="eastAsia"/>
        </w:rPr>
        <w:t>затвердженні</w:t>
      </w:r>
      <w:r>
        <w:t></w:t>
      </w:r>
      <w:r>
        <w:rPr>
          <w:rFonts w:hint="eastAsia"/>
        </w:rPr>
        <w:t>системи</w:t>
      </w:r>
      <w:r>
        <w:t></w:t>
      </w:r>
      <w:r>
        <w:rPr>
          <w:rFonts w:hint="eastAsia"/>
        </w:rPr>
        <w:t>формально</w:t>
      </w:r>
      <w:r>
        <w:t></w:t>
      </w:r>
      <w:r>
        <w:rPr>
          <w:rFonts w:hint="eastAsia"/>
        </w:rPr>
        <w:t>визначених</w:t>
      </w:r>
      <w:r>
        <w:t></w:t>
      </w:r>
      <w:r>
        <w:rPr>
          <w:rFonts w:hint="eastAsia"/>
        </w:rPr>
        <w:t>локальних</w:t>
      </w:r>
      <w:r>
        <w:t></w:t>
      </w:r>
      <w:r>
        <w:rPr>
          <w:rFonts w:hint="eastAsia"/>
        </w:rPr>
        <w:t>актів</w:t>
      </w:r>
      <w:r>
        <w:t></w:t>
      </w:r>
    </w:p>
    <w:p w:rsidR="00787A0B" w:rsidRDefault="00787A0B" w:rsidP="00787A0B">
      <w:r>
        <w:rPr>
          <w:rFonts w:hint="eastAsia"/>
        </w:rPr>
        <w:t>у</w:t>
      </w:r>
      <w:r>
        <w:t></w:t>
      </w:r>
      <w:r>
        <w:rPr>
          <w:rFonts w:hint="eastAsia"/>
        </w:rPr>
        <w:t>наданні</w:t>
      </w:r>
      <w:r>
        <w:t></w:t>
      </w:r>
      <w:r>
        <w:rPr>
          <w:rFonts w:hint="eastAsia"/>
        </w:rPr>
        <w:t>усних</w:t>
      </w:r>
      <w:r>
        <w:t></w:t>
      </w:r>
      <w:r>
        <w:rPr>
          <w:rFonts w:hint="eastAsia"/>
        </w:rPr>
        <w:t>указівок</w:t>
      </w:r>
      <w:r>
        <w:t></w:t>
      </w:r>
      <w:r>
        <w:t></w:t>
      </w:r>
      <w:r>
        <w:rPr>
          <w:rFonts w:hint="eastAsia"/>
        </w:rPr>
        <w:t>розпоряджень</w:t>
      </w:r>
      <w:r>
        <w:t></w:t>
      </w:r>
      <w:r>
        <w:t></w:t>
      </w:r>
      <w:r>
        <w:rPr>
          <w:rFonts w:hint="eastAsia"/>
        </w:rPr>
        <w:t>щодо</w:t>
      </w:r>
      <w:r>
        <w:t></w:t>
      </w:r>
      <w:r>
        <w:rPr>
          <w:rFonts w:hint="eastAsia"/>
        </w:rPr>
        <w:t>того</w:t>
      </w:r>
      <w:r>
        <w:t></w:t>
      </w:r>
      <w:r>
        <w:rPr>
          <w:rFonts w:hint="eastAsia"/>
        </w:rPr>
        <w:t>чи</w:t>
      </w:r>
      <w:r>
        <w:t></w:t>
      </w:r>
      <w:r>
        <w:rPr>
          <w:rFonts w:hint="eastAsia"/>
        </w:rPr>
        <w:t>іншого</w:t>
      </w:r>
      <w:r>
        <w:t></w:t>
      </w:r>
      <w:r>
        <w:rPr>
          <w:rFonts w:hint="eastAsia"/>
        </w:rPr>
        <w:t>питання</w:t>
      </w:r>
      <w:r>
        <w:t></w:t>
      </w:r>
      <w:r>
        <w:t></w:t>
      </w:r>
      <w:r>
        <w:rPr>
          <w:rFonts w:hint="eastAsia"/>
        </w:rPr>
        <w:t>Дані</w:t>
      </w:r>
    </w:p>
    <w:p w:rsidR="00787A0B" w:rsidRDefault="00787A0B" w:rsidP="00787A0B">
      <w:r>
        <w:rPr>
          <w:rFonts w:hint="eastAsia"/>
        </w:rPr>
        <w:t>методи</w:t>
      </w:r>
      <w:r>
        <w:t></w:t>
      </w:r>
      <w:r>
        <w:t></w:t>
      </w:r>
      <w:r>
        <w:rPr>
          <w:rFonts w:hint="eastAsia"/>
        </w:rPr>
        <w:t>а</w:t>
      </w:r>
      <w:r>
        <w:t></w:t>
      </w:r>
      <w:r>
        <w:rPr>
          <w:rFonts w:hint="eastAsia"/>
        </w:rPr>
        <w:t>так</w:t>
      </w:r>
      <w:r>
        <w:t></w:t>
      </w:r>
      <w:r>
        <w:rPr>
          <w:rFonts w:hint="eastAsia"/>
        </w:rPr>
        <w:t>само</w:t>
      </w:r>
      <w:r>
        <w:t></w:t>
      </w:r>
      <w:r>
        <w:rPr>
          <w:rFonts w:hint="eastAsia"/>
        </w:rPr>
        <w:t>правові</w:t>
      </w:r>
      <w:r>
        <w:t></w:t>
      </w:r>
      <w:r>
        <w:rPr>
          <w:rFonts w:hint="eastAsia"/>
        </w:rPr>
        <w:t>акти</w:t>
      </w:r>
      <w:r>
        <w:t></w:t>
      </w:r>
      <w:r>
        <w:t></w:t>
      </w:r>
      <w:r>
        <w:rPr>
          <w:rFonts w:hint="eastAsia"/>
        </w:rPr>
        <w:t>в</w:t>
      </w:r>
      <w:r>
        <w:t></w:t>
      </w:r>
      <w:r>
        <w:rPr>
          <w:rFonts w:hint="eastAsia"/>
        </w:rPr>
        <w:t>яких</w:t>
      </w:r>
      <w:r>
        <w:t></w:t>
      </w:r>
      <w:r>
        <w:rPr>
          <w:rFonts w:hint="eastAsia"/>
        </w:rPr>
        <w:t>вони</w:t>
      </w:r>
      <w:r>
        <w:t></w:t>
      </w:r>
      <w:r>
        <w:rPr>
          <w:rFonts w:hint="eastAsia"/>
        </w:rPr>
        <w:t>знаходять</w:t>
      </w:r>
      <w:r>
        <w:t></w:t>
      </w:r>
      <w:r>
        <w:rPr>
          <w:rFonts w:hint="eastAsia"/>
        </w:rPr>
        <w:t>своє</w:t>
      </w:r>
      <w:r>
        <w:t></w:t>
      </w:r>
      <w:r>
        <w:rPr>
          <w:rFonts w:hint="eastAsia"/>
        </w:rPr>
        <w:t>вираження</w:t>
      </w:r>
      <w:r>
        <w:t></w:t>
      </w:r>
    </w:p>
    <w:p w:rsidR="00787A0B" w:rsidRDefault="00787A0B" w:rsidP="00787A0B">
      <w:r>
        <w:rPr>
          <w:rFonts w:hint="eastAsia"/>
        </w:rPr>
        <w:t>здійснюють</w:t>
      </w:r>
      <w:r>
        <w:t></w:t>
      </w:r>
      <w:r>
        <w:rPr>
          <w:rFonts w:hint="eastAsia"/>
        </w:rPr>
        <w:t>специфічний</w:t>
      </w:r>
      <w:r>
        <w:t></w:t>
      </w:r>
      <w:r>
        <w:rPr>
          <w:rFonts w:hint="eastAsia"/>
        </w:rPr>
        <w:t>вплив</w:t>
      </w:r>
      <w:r>
        <w:t></w:t>
      </w:r>
      <w:r>
        <w:rPr>
          <w:rFonts w:hint="eastAsia"/>
        </w:rPr>
        <w:t>на</w:t>
      </w:r>
      <w:r>
        <w:t></w:t>
      </w:r>
      <w:r>
        <w:rPr>
          <w:rFonts w:hint="eastAsia"/>
        </w:rPr>
        <w:t>дисципліну</w:t>
      </w:r>
      <w:r>
        <w:t></w:t>
      </w:r>
      <w:r>
        <w:rPr>
          <w:rFonts w:hint="eastAsia"/>
        </w:rPr>
        <w:t>праці</w:t>
      </w:r>
      <w:r>
        <w:t></w:t>
      </w:r>
      <w:r>
        <w:t></w:t>
      </w:r>
      <w:r>
        <w:rPr>
          <w:rFonts w:hint="eastAsia"/>
        </w:rPr>
        <w:t>Безпосередній</w:t>
      </w:r>
      <w:r>
        <w:t></w:t>
      </w:r>
      <w:r>
        <w:rPr>
          <w:rFonts w:hint="eastAsia"/>
        </w:rPr>
        <w:t>вплив</w:t>
      </w:r>
      <w:r>
        <w:t></w:t>
      </w:r>
      <w:r>
        <w:rPr>
          <w:rFonts w:hint="eastAsia"/>
        </w:rPr>
        <w:t>на</w:t>
      </w:r>
    </w:p>
    <w:p w:rsidR="00787A0B" w:rsidRDefault="00787A0B" w:rsidP="00787A0B">
      <w:r>
        <w:rPr>
          <w:rFonts w:hint="eastAsia"/>
        </w:rPr>
        <w:t>свідомість</w:t>
      </w:r>
      <w:r>
        <w:t></w:t>
      </w:r>
      <w:r>
        <w:rPr>
          <w:rFonts w:hint="eastAsia"/>
        </w:rPr>
        <w:t>працівників</w:t>
      </w:r>
      <w:r>
        <w:t></w:t>
      </w:r>
      <w:r>
        <w:rPr>
          <w:rFonts w:hint="eastAsia"/>
        </w:rPr>
        <w:t>відсутній</w:t>
      </w:r>
      <w:r>
        <w:t></w:t>
      </w:r>
      <w:r>
        <w:t></w:t>
      </w:r>
      <w:r>
        <w:rPr>
          <w:rFonts w:hint="eastAsia"/>
        </w:rPr>
        <w:t>Їх</w:t>
      </w:r>
      <w:r>
        <w:t></w:t>
      </w:r>
      <w:r>
        <w:rPr>
          <w:rFonts w:hint="eastAsia"/>
        </w:rPr>
        <w:t>регулююча</w:t>
      </w:r>
      <w:r>
        <w:t></w:t>
      </w:r>
      <w:r>
        <w:rPr>
          <w:rFonts w:hint="eastAsia"/>
        </w:rPr>
        <w:t>дія</w:t>
      </w:r>
      <w:r>
        <w:t></w:t>
      </w:r>
      <w:r>
        <w:rPr>
          <w:rFonts w:hint="eastAsia"/>
        </w:rPr>
        <w:t>проявляється</w:t>
      </w:r>
      <w:r>
        <w:t></w:t>
      </w:r>
      <w:r>
        <w:rPr>
          <w:rFonts w:hint="eastAsia"/>
        </w:rPr>
        <w:t>в</w:t>
      </w:r>
      <w:r>
        <w:t></w:t>
      </w:r>
      <w:r>
        <w:rPr>
          <w:rFonts w:hint="eastAsia"/>
        </w:rPr>
        <w:t>іншій</w:t>
      </w:r>
    </w:p>
    <w:p w:rsidR="00787A0B" w:rsidRDefault="00787A0B" w:rsidP="00787A0B">
      <w:r>
        <w:rPr>
          <w:rFonts w:hint="eastAsia"/>
        </w:rPr>
        <w:t>площині</w:t>
      </w:r>
      <w:r>
        <w:t></w:t>
      </w:r>
      <w:r>
        <w:rPr>
          <w:rFonts w:hint="eastAsia"/>
        </w:rPr>
        <w:t>–</w:t>
      </w:r>
      <w:r>
        <w:t></w:t>
      </w:r>
      <w:r>
        <w:rPr>
          <w:rFonts w:hint="eastAsia"/>
        </w:rPr>
        <w:t>створенні</w:t>
      </w:r>
      <w:r>
        <w:t></w:t>
      </w:r>
      <w:r>
        <w:rPr>
          <w:rFonts w:hint="eastAsia"/>
        </w:rPr>
        <w:t>необхідних</w:t>
      </w:r>
      <w:r>
        <w:t></w:t>
      </w:r>
      <w:r>
        <w:rPr>
          <w:rFonts w:hint="eastAsia"/>
        </w:rPr>
        <w:t>умов</w:t>
      </w:r>
      <w:r>
        <w:t></w:t>
      </w:r>
      <w:r>
        <w:rPr>
          <w:rFonts w:hint="eastAsia"/>
        </w:rPr>
        <w:t>для</w:t>
      </w:r>
      <w:r>
        <w:t></w:t>
      </w:r>
      <w:r>
        <w:rPr>
          <w:rFonts w:hint="eastAsia"/>
        </w:rPr>
        <w:t>нормальної</w:t>
      </w:r>
      <w:r>
        <w:t></w:t>
      </w:r>
      <w:r>
        <w:rPr>
          <w:rFonts w:hint="eastAsia"/>
        </w:rPr>
        <w:t>роботи</w:t>
      </w:r>
      <w:r>
        <w:t></w:t>
      </w:r>
      <w:r>
        <w:t></w:t>
      </w:r>
      <w:r>
        <w:rPr>
          <w:rFonts w:hint="eastAsia"/>
        </w:rPr>
        <w:t>чіткого</w:t>
      </w:r>
    </w:p>
    <w:p w:rsidR="00787A0B" w:rsidRDefault="00787A0B" w:rsidP="00787A0B">
      <w:r>
        <w:rPr>
          <w:rFonts w:hint="eastAsia"/>
        </w:rPr>
        <w:t>організаційного</w:t>
      </w:r>
      <w:r>
        <w:t></w:t>
      </w:r>
      <w:r>
        <w:rPr>
          <w:rFonts w:hint="eastAsia"/>
        </w:rPr>
        <w:t>регламентування</w:t>
      </w:r>
      <w:r>
        <w:t></w:t>
      </w:r>
      <w:r>
        <w:rPr>
          <w:rFonts w:hint="eastAsia"/>
        </w:rPr>
        <w:t>й</w:t>
      </w:r>
      <w:r>
        <w:t></w:t>
      </w:r>
      <w:r>
        <w:rPr>
          <w:rFonts w:hint="eastAsia"/>
        </w:rPr>
        <w:t>нормування</w:t>
      </w:r>
      <w:r>
        <w:t></w:t>
      </w:r>
      <w:r>
        <w:rPr>
          <w:rFonts w:hint="eastAsia"/>
        </w:rPr>
        <w:t>у</w:t>
      </w:r>
      <w:r>
        <w:t></w:t>
      </w:r>
      <w:r>
        <w:rPr>
          <w:rFonts w:hint="eastAsia"/>
        </w:rPr>
        <w:t>процесі</w:t>
      </w:r>
      <w:r>
        <w:t></w:t>
      </w:r>
      <w:r>
        <w:rPr>
          <w:rFonts w:hint="eastAsia"/>
        </w:rPr>
        <w:t>функціонування</w:t>
      </w:r>
    </w:p>
    <w:p w:rsidR="00787A0B" w:rsidRDefault="00787A0B" w:rsidP="00787A0B">
      <w:r>
        <w:rPr>
          <w:rFonts w:hint="eastAsia"/>
        </w:rPr>
        <w:t>підприємства</w:t>
      </w:r>
      <w:r>
        <w:t></w:t>
      </w:r>
      <w:r>
        <w:t></w:t>
      </w:r>
      <w:r>
        <w:rPr>
          <w:rFonts w:hint="eastAsia"/>
        </w:rPr>
        <w:t>інструктування</w:t>
      </w:r>
      <w:r>
        <w:t></w:t>
      </w:r>
      <w:r>
        <w:rPr>
          <w:rFonts w:hint="eastAsia"/>
        </w:rPr>
        <w:t>персоналу</w:t>
      </w:r>
      <w:r>
        <w:t></w:t>
      </w:r>
      <w:r>
        <w:rPr>
          <w:rFonts w:hint="eastAsia"/>
        </w:rPr>
        <w:t>щодо</w:t>
      </w:r>
      <w:r>
        <w:t></w:t>
      </w:r>
      <w:r>
        <w:rPr>
          <w:rFonts w:hint="eastAsia"/>
        </w:rPr>
        <w:t>особливостей</w:t>
      </w:r>
      <w:r>
        <w:t></w:t>
      </w:r>
      <w:r>
        <w:rPr>
          <w:rFonts w:hint="eastAsia"/>
        </w:rPr>
        <w:t>виконання</w:t>
      </w:r>
    </w:p>
    <w:p w:rsidR="00787A0B" w:rsidRDefault="00787A0B" w:rsidP="00787A0B">
      <w:r>
        <w:rPr>
          <w:rFonts w:hint="eastAsia"/>
        </w:rPr>
        <w:t>службових</w:t>
      </w:r>
      <w:r>
        <w:t></w:t>
      </w:r>
      <w:r>
        <w:rPr>
          <w:rFonts w:hint="eastAsia"/>
        </w:rPr>
        <w:t>обов’язків</w:t>
      </w:r>
      <w:r>
        <w:t></w:t>
      </w:r>
    </w:p>
    <w:p w:rsidR="00787A0B" w:rsidRDefault="00787A0B" w:rsidP="00787A0B">
      <w:r>
        <w:t></w:t>
      </w:r>
      <w:r>
        <w:t></w:t>
      </w:r>
      <w:r>
        <w:t></w:t>
      </w:r>
      <w:r>
        <w:t></w:t>
      </w:r>
      <w:r>
        <w:rPr>
          <w:rFonts w:hint="eastAsia"/>
        </w:rPr>
        <w:t>Методи</w:t>
      </w:r>
      <w:r>
        <w:t></w:t>
      </w:r>
      <w:r>
        <w:rPr>
          <w:rFonts w:hint="eastAsia"/>
        </w:rPr>
        <w:t>заохочення</w:t>
      </w:r>
      <w:r>
        <w:t></w:t>
      </w:r>
      <w:r>
        <w:rPr>
          <w:rFonts w:hint="eastAsia"/>
        </w:rPr>
        <w:t>доцільно</w:t>
      </w:r>
      <w:r>
        <w:t></w:t>
      </w:r>
      <w:r>
        <w:rPr>
          <w:rFonts w:hint="eastAsia"/>
        </w:rPr>
        <w:t>класифікувати</w:t>
      </w:r>
      <w:r>
        <w:t></w:t>
      </w:r>
      <w:r>
        <w:rPr>
          <w:rFonts w:hint="eastAsia"/>
        </w:rPr>
        <w:t>у</w:t>
      </w:r>
      <w:r>
        <w:t></w:t>
      </w:r>
      <w:r>
        <w:rPr>
          <w:rFonts w:hint="eastAsia"/>
        </w:rPr>
        <w:t>вузькому</w:t>
      </w:r>
      <w:r>
        <w:t></w:t>
      </w:r>
      <w:r>
        <w:rPr>
          <w:rFonts w:hint="eastAsia"/>
        </w:rPr>
        <w:t>й</w:t>
      </w:r>
      <w:r>
        <w:t></w:t>
      </w:r>
      <w:r>
        <w:rPr>
          <w:rFonts w:hint="eastAsia"/>
        </w:rPr>
        <w:t>широкому</w:t>
      </w:r>
    </w:p>
    <w:p w:rsidR="00787A0B" w:rsidRDefault="00787A0B" w:rsidP="00787A0B">
      <w:r>
        <w:rPr>
          <w:rFonts w:hint="eastAsia"/>
        </w:rPr>
        <w:t>значенні</w:t>
      </w:r>
      <w:r>
        <w:t></w:t>
      </w:r>
      <w:r>
        <w:t></w:t>
      </w:r>
      <w:r>
        <w:rPr>
          <w:rFonts w:hint="eastAsia"/>
        </w:rPr>
        <w:t>У</w:t>
      </w:r>
      <w:r>
        <w:t></w:t>
      </w:r>
      <w:r>
        <w:rPr>
          <w:rFonts w:hint="eastAsia"/>
        </w:rPr>
        <w:t>вузькому</w:t>
      </w:r>
      <w:r>
        <w:t></w:t>
      </w:r>
      <w:r>
        <w:rPr>
          <w:rFonts w:hint="eastAsia"/>
        </w:rPr>
        <w:t>розумінні</w:t>
      </w:r>
      <w:r>
        <w:t></w:t>
      </w:r>
      <w:r>
        <w:rPr>
          <w:rFonts w:hint="eastAsia"/>
        </w:rPr>
        <w:t>відбувається</w:t>
      </w:r>
      <w:r>
        <w:t></w:t>
      </w:r>
      <w:r>
        <w:rPr>
          <w:rFonts w:hint="eastAsia"/>
        </w:rPr>
        <w:t>поділ</w:t>
      </w:r>
      <w:r>
        <w:t></w:t>
      </w:r>
      <w:r>
        <w:rPr>
          <w:rFonts w:hint="eastAsia"/>
        </w:rPr>
        <w:t>їх</w:t>
      </w:r>
      <w:r>
        <w:t></w:t>
      </w:r>
      <w:r>
        <w:rPr>
          <w:rFonts w:hint="eastAsia"/>
        </w:rPr>
        <w:t>за</w:t>
      </w:r>
      <w:r>
        <w:t></w:t>
      </w:r>
      <w:r>
        <w:rPr>
          <w:rFonts w:hint="eastAsia"/>
        </w:rPr>
        <w:t>змістом</w:t>
      </w:r>
      <w:r>
        <w:t></w:t>
      </w:r>
      <w:r>
        <w:rPr>
          <w:rFonts w:hint="eastAsia"/>
        </w:rPr>
        <w:t>на</w:t>
      </w:r>
      <w:r>
        <w:t></w:t>
      </w:r>
      <w:r>
        <w:rPr>
          <w:rFonts w:hint="eastAsia"/>
        </w:rPr>
        <w:t>суто</w:t>
      </w:r>
    </w:p>
    <w:p w:rsidR="00787A0B" w:rsidRDefault="00787A0B" w:rsidP="00787A0B">
      <w:r>
        <w:rPr>
          <w:rFonts w:hint="eastAsia"/>
        </w:rPr>
        <w:t>моральні</w:t>
      </w:r>
      <w:r>
        <w:t></w:t>
      </w:r>
      <w:r>
        <w:t></w:t>
      </w:r>
      <w:r>
        <w:rPr>
          <w:rFonts w:hint="eastAsia"/>
        </w:rPr>
        <w:t>без</w:t>
      </w:r>
      <w:r>
        <w:t></w:t>
      </w:r>
      <w:r>
        <w:rPr>
          <w:rFonts w:hint="eastAsia"/>
        </w:rPr>
        <w:t>матеріального</w:t>
      </w:r>
      <w:r>
        <w:t></w:t>
      </w:r>
      <w:r>
        <w:rPr>
          <w:rFonts w:hint="eastAsia"/>
        </w:rPr>
        <w:t>складника</w:t>
      </w:r>
      <w:r>
        <w:t></w:t>
      </w:r>
      <w:r>
        <w:t></w:t>
      </w:r>
      <w:r>
        <w:rPr>
          <w:rFonts w:hint="eastAsia"/>
        </w:rPr>
        <w:t>й</w:t>
      </w:r>
      <w:r>
        <w:t></w:t>
      </w:r>
      <w:r>
        <w:rPr>
          <w:rFonts w:hint="eastAsia"/>
        </w:rPr>
        <w:t>матеріальні</w:t>
      </w:r>
      <w:r>
        <w:t></w:t>
      </w:r>
      <w:r>
        <w:t></w:t>
      </w:r>
      <w:r>
        <w:rPr>
          <w:rFonts w:hint="eastAsia"/>
        </w:rPr>
        <w:t>або</w:t>
      </w:r>
      <w:r>
        <w:t></w:t>
      </w:r>
      <w:r>
        <w:rPr>
          <w:rFonts w:hint="eastAsia"/>
        </w:rPr>
        <w:t>змішані</w:t>
      </w:r>
      <w:r>
        <w:t></w:t>
      </w:r>
      <w:r>
        <w:t></w:t>
      </w:r>
      <w:r>
        <w:rPr>
          <w:rFonts w:hint="eastAsia"/>
        </w:rPr>
        <w:t>в</w:t>
      </w:r>
      <w:r>
        <w:t></w:t>
      </w:r>
      <w:r>
        <w:rPr>
          <w:rFonts w:hint="eastAsia"/>
        </w:rPr>
        <w:t>яких</w:t>
      </w:r>
    </w:p>
    <w:p w:rsidR="00787A0B" w:rsidRDefault="00787A0B" w:rsidP="00787A0B">
      <w:r>
        <w:t></w:t>
      </w:r>
      <w:r>
        <w:t></w:t>
      </w:r>
      <w:r>
        <w:t></w:t>
      </w:r>
    </w:p>
    <w:p w:rsidR="00787A0B" w:rsidRDefault="00787A0B" w:rsidP="00787A0B">
      <w:r>
        <w:rPr>
          <w:rFonts w:hint="eastAsia"/>
        </w:rPr>
        <w:t>присутній</w:t>
      </w:r>
      <w:r>
        <w:t></w:t>
      </w:r>
      <w:r>
        <w:rPr>
          <w:rFonts w:hint="eastAsia"/>
        </w:rPr>
        <w:t>як</w:t>
      </w:r>
      <w:r>
        <w:t></w:t>
      </w:r>
      <w:r>
        <w:rPr>
          <w:rFonts w:hint="eastAsia"/>
        </w:rPr>
        <w:t>моральний</w:t>
      </w:r>
      <w:r>
        <w:t></w:t>
      </w:r>
      <w:r>
        <w:t></w:t>
      </w:r>
      <w:r>
        <w:rPr>
          <w:rFonts w:hint="eastAsia"/>
        </w:rPr>
        <w:t>так</w:t>
      </w:r>
      <w:r>
        <w:t></w:t>
      </w:r>
      <w:r>
        <w:rPr>
          <w:rFonts w:hint="eastAsia"/>
        </w:rPr>
        <w:t>і</w:t>
      </w:r>
      <w:r>
        <w:t></w:t>
      </w:r>
      <w:r>
        <w:rPr>
          <w:rFonts w:hint="eastAsia"/>
        </w:rPr>
        <w:t>матеріальний</w:t>
      </w:r>
      <w:r>
        <w:t></w:t>
      </w:r>
      <w:r>
        <w:rPr>
          <w:rFonts w:hint="eastAsia"/>
        </w:rPr>
        <w:t>елемент</w:t>
      </w:r>
      <w:r>
        <w:t></w:t>
      </w:r>
      <w:r>
        <w:t></w:t>
      </w:r>
      <w:r>
        <w:t></w:t>
      </w:r>
      <w:r>
        <w:rPr>
          <w:rFonts w:hint="eastAsia"/>
        </w:rPr>
        <w:t>При</w:t>
      </w:r>
      <w:r>
        <w:t></w:t>
      </w:r>
      <w:r>
        <w:rPr>
          <w:rFonts w:hint="eastAsia"/>
        </w:rPr>
        <w:t>тлумаченні</w:t>
      </w:r>
      <w:r>
        <w:t></w:t>
      </w:r>
      <w:r>
        <w:rPr>
          <w:rFonts w:hint="eastAsia"/>
        </w:rPr>
        <w:t>цієї</w:t>
      </w:r>
    </w:p>
    <w:p w:rsidR="00787A0B" w:rsidRDefault="00787A0B" w:rsidP="00787A0B">
      <w:r>
        <w:rPr>
          <w:rFonts w:hint="eastAsia"/>
        </w:rPr>
        <w:t>категорії</w:t>
      </w:r>
      <w:r>
        <w:t></w:t>
      </w:r>
      <w:r>
        <w:rPr>
          <w:rFonts w:hint="eastAsia"/>
        </w:rPr>
        <w:t>в</w:t>
      </w:r>
      <w:r>
        <w:t></w:t>
      </w:r>
      <w:r>
        <w:rPr>
          <w:rFonts w:hint="eastAsia"/>
        </w:rPr>
        <w:t>широкому</w:t>
      </w:r>
      <w:r>
        <w:t></w:t>
      </w:r>
      <w:r>
        <w:rPr>
          <w:rFonts w:hint="eastAsia"/>
        </w:rPr>
        <w:t>розумінні</w:t>
      </w:r>
      <w:r>
        <w:t></w:t>
      </w:r>
      <w:r>
        <w:rPr>
          <w:rFonts w:hint="eastAsia"/>
        </w:rPr>
        <w:t>критеріїв</w:t>
      </w:r>
      <w:r>
        <w:t></w:t>
      </w:r>
      <w:r>
        <w:rPr>
          <w:rFonts w:hint="eastAsia"/>
        </w:rPr>
        <w:t>більшає</w:t>
      </w:r>
      <w:r>
        <w:t></w:t>
      </w:r>
      <w:r>
        <w:t></w:t>
      </w:r>
      <w:r>
        <w:rPr>
          <w:rFonts w:hint="eastAsia"/>
        </w:rPr>
        <w:t>Окрім</w:t>
      </w:r>
      <w:r>
        <w:t></w:t>
      </w:r>
      <w:r>
        <w:rPr>
          <w:rFonts w:hint="eastAsia"/>
        </w:rPr>
        <w:t>згаданого</w:t>
      </w:r>
      <w:r>
        <w:t></w:t>
      </w:r>
      <w:r>
        <w:rPr>
          <w:rFonts w:hint="eastAsia"/>
        </w:rPr>
        <w:t>вже</w:t>
      </w:r>
    </w:p>
    <w:p w:rsidR="00787A0B" w:rsidRDefault="00787A0B" w:rsidP="00787A0B">
      <w:r>
        <w:rPr>
          <w:rFonts w:hint="eastAsia"/>
        </w:rPr>
        <w:t>змісту</w:t>
      </w:r>
      <w:r>
        <w:t></w:t>
      </w:r>
      <w:r>
        <w:t></w:t>
      </w:r>
      <w:r>
        <w:rPr>
          <w:rFonts w:hint="eastAsia"/>
        </w:rPr>
        <w:t>беруться</w:t>
      </w:r>
      <w:r>
        <w:t></w:t>
      </w:r>
      <w:r>
        <w:rPr>
          <w:rFonts w:hint="eastAsia"/>
        </w:rPr>
        <w:t>до</w:t>
      </w:r>
      <w:r>
        <w:t></w:t>
      </w:r>
      <w:r>
        <w:rPr>
          <w:rFonts w:hint="eastAsia"/>
        </w:rPr>
        <w:t>уваги</w:t>
      </w:r>
      <w:r>
        <w:t></w:t>
      </w:r>
      <w:r>
        <w:rPr>
          <w:rFonts w:hint="eastAsia"/>
        </w:rPr>
        <w:t>підстави</w:t>
      </w:r>
      <w:r>
        <w:t></w:t>
      </w:r>
      <w:r>
        <w:rPr>
          <w:rFonts w:hint="eastAsia"/>
        </w:rPr>
        <w:t>застосування</w:t>
      </w:r>
      <w:r>
        <w:t></w:t>
      </w:r>
      <w:r>
        <w:rPr>
          <w:rFonts w:hint="eastAsia"/>
        </w:rPr>
        <w:t>заохочення</w:t>
      </w:r>
      <w:r>
        <w:t></w:t>
      </w:r>
      <w:r>
        <w:t></w:t>
      </w:r>
      <w:r>
        <w:rPr>
          <w:rFonts w:hint="eastAsia"/>
        </w:rPr>
        <w:t>сумлінна</w:t>
      </w:r>
      <w:r>
        <w:t></w:t>
      </w:r>
      <w:r>
        <w:rPr>
          <w:rFonts w:hint="eastAsia"/>
        </w:rPr>
        <w:t>праця</w:t>
      </w:r>
      <w:r>
        <w:t></w:t>
      </w:r>
    </w:p>
    <w:p w:rsidR="00787A0B" w:rsidRDefault="00787A0B" w:rsidP="00787A0B">
      <w:r>
        <w:rPr>
          <w:rFonts w:hint="eastAsia"/>
        </w:rPr>
        <w:t>особливі</w:t>
      </w:r>
      <w:r>
        <w:t></w:t>
      </w:r>
      <w:r>
        <w:rPr>
          <w:rFonts w:hint="eastAsia"/>
        </w:rPr>
        <w:t>трудові</w:t>
      </w:r>
      <w:r>
        <w:t></w:t>
      </w:r>
      <w:r>
        <w:rPr>
          <w:rFonts w:hint="eastAsia"/>
        </w:rPr>
        <w:t>заслуги</w:t>
      </w:r>
      <w:r>
        <w:t></w:t>
      </w:r>
      <w:r>
        <w:t></w:t>
      </w:r>
      <w:r>
        <w:t></w:t>
      </w:r>
      <w:r>
        <w:rPr>
          <w:rFonts w:hint="eastAsia"/>
        </w:rPr>
        <w:t>сфера</w:t>
      </w:r>
      <w:r>
        <w:t></w:t>
      </w:r>
      <w:r>
        <w:rPr>
          <w:rFonts w:hint="eastAsia"/>
        </w:rPr>
        <w:t>дії</w:t>
      </w:r>
      <w:r>
        <w:t></w:t>
      </w:r>
      <w:r>
        <w:t></w:t>
      </w:r>
      <w:r>
        <w:rPr>
          <w:rFonts w:hint="eastAsia"/>
        </w:rPr>
        <w:t>загальні</w:t>
      </w:r>
      <w:r>
        <w:t></w:t>
      </w:r>
      <w:r>
        <w:rPr>
          <w:rFonts w:hint="eastAsia"/>
        </w:rPr>
        <w:t>і</w:t>
      </w:r>
      <w:r>
        <w:t></w:t>
      </w:r>
      <w:r>
        <w:rPr>
          <w:rFonts w:hint="eastAsia"/>
        </w:rPr>
        <w:t>спеціальні</w:t>
      </w:r>
      <w:r>
        <w:t></w:t>
      </w:r>
      <w:r>
        <w:rPr>
          <w:rFonts w:hint="eastAsia"/>
        </w:rPr>
        <w:t>види</w:t>
      </w:r>
      <w:r>
        <w:t></w:t>
      </w:r>
      <w:r>
        <w:t></w:t>
      </w:r>
      <w:r>
        <w:t></w:t>
      </w:r>
      <w:r>
        <w:rPr>
          <w:rFonts w:hint="eastAsia"/>
        </w:rPr>
        <w:t>суб’єкти</w:t>
      </w:r>
      <w:r>
        <w:t></w:t>
      </w:r>
      <w:r>
        <w:rPr>
          <w:rFonts w:hint="eastAsia"/>
        </w:rPr>
        <w:t>його</w:t>
      </w:r>
    </w:p>
    <w:p w:rsidR="00787A0B" w:rsidRDefault="00787A0B" w:rsidP="00787A0B">
      <w:r>
        <w:rPr>
          <w:rFonts w:hint="eastAsia"/>
        </w:rPr>
        <w:t>застосування</w:t>
      </w:r>
      <w:r>
        <w:t></w:t>
      </w:r>
      <w:r>
        <w:t></w:t>
      </w:r>
      <w:r>
        <w:rPr>
          <w:rFonts w:hint="eastAsia"/>
        </w:rPr>
        <w:t>роботодавець</w:t>
      </w:r>
      <w:r>
        <w:t></w:t>
      </w:r>
      <w:r>
        <w:rPr>
          <w:rFonts w:hint="eastAsia"/>
        </w:rPr>
        <w:t>і</w:t>
      </w:r>
      <w:r>
        <w:t></w:t>
      </w:r>
      <w:r>
        <w:rPr>
          <w:rFonts w:hint="eastAsia"/>
        </w:rPr>
        <w:t>компетентні</w:t>
      </w:r>
      <w:r>
        <w:t></w:t>
      </w:r>
      <w:r>
        <w:rPr>
          <w:rFonts w:hint="eastAsia"/>
        </w:rPr>
        <w:t>державні</w:t>
      </w:r>
      <w:r>
        <w:t></w:t>
      </w:r>
      <w:r>
        <w:rPr>
          <w:rFonts w:hint="eastAsia"/>
        </w:rPr>
        <w:t>органи</w:t>
      </w:r>
      <w:r>
        <w:t></w:t>
      </w:r>
      <w:r>
        <w:t></w:t>
      </w:r>
      <w:r>
        <w:t></w:t>
      </w:r>
      <w:r>
        <w:rPr>
          <w:rFonts w:hint="eastAsia"/>
        </w:rPr>
        <w:t>коло</w:t>
      </w:r>
      <w:r>
        <w:t></w:t>
      </w:r>
      <w:r>
        <w:rPr>
          <w:rFonts w:hint="eastAsia"/>
        </w:rPr>
        <w:t>осіб</w:t>
      </w:r>
      <w:r>
        <w:t></w:t>
      </w:r>
      <w:r>
        <w:t></w:t>
      </w:r>
      <w:r>
        <w:rPr>
          <w:rFonts w:hint="eastAsia"/>
        </w:rPr>
        <w:t>на</w:t>
      </w:r>
      <w:r>
        <w:t></w:t>
      </w:r>
      <w:r>
        <w:rPr>
          <w:rFonts w:hint="eastAsia"/>
        </w:rPr>
        <w:t>яких</w:t>
      </w:r>
    </w:p>
    <w:p w:rsidR="00787A0B" w:rsidRDefault="00787A0B" w:rsidP="00787A0B">
      <w:r>
        <w:rPr>
          <w:rFonts w:hint="eastAsia"/>
        </w:rPr>
        <w:t>воно</w:t>
      </w:r>
      <w:r>
        <w:t></w:t>
      </w:r>
      <w:r>
        <w:rPr>
          <w:rFonts w:hint="eastAsia"/>
        </w:rPr>
        <w:t>поширюється</w:t>
      </w:r>
      <w:r>
        <w:t></w:t>
      </w:r>
      <w:r>
        <w:t></w:t>
      </w:r>
      <w:r>
        <w:rPr>
          <w:rFonts w:hint="eastAsia"/>
        </w:rPr>
        <w:t>індивіди</w:t>
      </w:r>
      <w:r>
        <w:t></w:t>
      </w:r>
      <w:r>
        <w:rPr>
          <w:rFonts w:hint="eastAsia"/>
        </w:rPr>
        <w:t>й</w:t>
      </w:r>
      <w:r>
        <w:t></w:t>
      </w:r>
      <w:r>
        <w:rPr>
          <w:rFonts w:hint="eastAsia"/>
        </w:rPr>
        <w:t>колективи</w:t>
      </w:r>
      <w:r>
        <w:t></w:t>
      </w:r>
      <w:r>
        <w:t></w:t>
      </w:r>
    </w:p>
    <w:p w:rsidR="00787A0B" w:rsidRDefault="00787A0B" w:rsidP="00787A0B">
      <w:r>
        <w:rPr>
          <w:rFonts w:hint="eastAsia"/>
        </w:rPr>
        <w:t>Високі</w:t>
      </w:r>
      <w:r>
        <w:t></w:t>
      </w:r>
      <w:r>
        <w:rPr>
          <w:rFonts w:hint="eastAsia"/>
        </w:rPr>
        <w:t>результати</w:t>
      </w:r>
      <w:r>
        <w:t></w:t>
      </w:r>
      <w:r>
        <w:rPr>
          <w:rFonts w:hint="eastAsia"/>
        </w:rPr>
        <w:t>ефективності</w:t>
      </w:r>
      <w:r>
        <w:t></w:t>
      </w:r>
      <w:r>
        <w:rPr>
          <w:rFonts w:hint="eastAsia"/>
        </w:rPr>
        <w:t>заохочень</w:t>
      </w:r>
      <w:r>
        <w:t></w:t>
      </w:r>
      <w:r>
        <w:rPr>
          <w:rFonts w:hint="eastAsia"/>
        </w:rPr>
        <w:t>пояснюються</w:t>
      </w:r>
      <w:r>
        <w:t></w:t>
      </w:r>
      <w:r>
        <w:rPr>
          <w:rFonts w:hint="eastAsia"/>
        </w:rPr>
        <w:t>тим</w:t>
      </w:r>
      <w:r>
        <w:t></w:t>
      </w:r>
      <w:r>
        <w:t></w:t>
      </w:r>
      <w:r>
        <w:rPr>
          <w:rFonts w:hint="eastAsia"/>
        </w:rPr>
        <w:t>що</w:t>
      </w:r>
      <w:r>
        <w:t></w:t>
      </w:r>
      <w:r>
        <w:rPr>
          <w:rFonts w:hint="eastAsia"/>
        </w:rPr>
        <w:t>вони</w:t>
      </w:r>
    </w:p>
    <w:p w:rsidR="00787A0B" w:rsidRDefault="00787A0B" w:rsidP="00787A0B">
      <w:r>
        <w:rPr>
          <w:rFonts w:hint="eastAsia"/>
        </w:rPr>
        <w:t>безпосередньо</w:t>
      </w:r>
      <w:r>
        <w:t></w:t>
      </w:r>
      <w:r>
        <w:rPr>
          <w:rFonts w:hint="eastAsia"/>
        </w:rPr>
        <w:t>впливають</w:t>
      </w:r>
      <w:r>
        <w:t></w:t>
      </w:r>
      <w:r>
        <w:rPr>
          <w:rFonts w:hint="eastAsia"/>
        </w:rPr>
        <w:t>на</w:t>
      </w:r>
      <w:r>
        <w:t></w:t>
      </w:r>
      <w:r>
        <w:rPr>
          <w:rFonts w:hint="eastAsia"/>
        </w:rPr>
        <w:t>свідомість</w:t>
      </w:r>
      <w:r>
        <w:t></w:t>
      </w:r>
      <w:r>
        <w:rPr>
          <w:rFonts w:hint="eastAsia"/>
        </w:rPr>
        <w:t>людини</w:t>
      </w:r>
      <w:r>
        <w:t></w:t>
      </w:r>
      <w:r>
        <w:t></w:t>
      </w:r>
      <w:r>
        <w:rPr>
          <w:rFonts w:hint="eastAsia"/>
        </w:rPr>
        <w:t>пов’язують</w:t>
      </w:r>
      <w:r>
        <w:t></w:t>
      </w:r>
      <w:r>
        <w:rPr>
          <w:rFonts w:hint="eastAsia"/>
        </w:rPr>
        <w:t>настання</w:t>
      </w:r>
    </w:p>
    <w:p w:rsidR="00787A0B" w:rsidRDefault="00787A0B" w:rsidP="00787A0B">
      <w:r>
        <w:rPr>
          <w:rFonts w:hint="eastAsia"/>
        </w:rPr>
        <w:t>позитивних</w:t>
      </w:r>
      <w:r>
        <w:t></w:t>
      </w:r>
      <w:r>
        <w:rPr>
          <w:rFonts w:hint="eastAsia"/>
        </w:rPr>
        <w:t>наслідків</w:t>
      </w:r>
      <w:r>
        <w:t></w:t>
      </w:r>
      <w:r>
        <w:rPr>
          <w:rFonts w:hint="eastAsia"/>
        </w:rPr>
        <w:t>з</w:t>
      </w:r>
      <w:r>
        <w:t></w:t>
      </w:r>
      <w:r>
        <w:rPr>
          <w:rFonts w:hint="eastAsia"/>
        </w:rPr>
        <w:t>добросовісною</w:t>
      </w:r>
      <w:r>
        <w:t></w:t>
      </w:r>
      <w:r>
        <w:rPr>
          <w:rFonts w:hint="eastAsia"/>
        </w:rPr>
        <w:t>працею</w:t>
      </w:r>
      <w:r>
        <w:t></w:t>
      </w:r>
      <w:r>
        <w:t></w:t>
      </w:r>
      <w:r>
        <w:rPr>
          <w:rFonts w:hint="eastAsia"/>
        </w:rPr>
        <w:t>є</w:t>
      </w:r>
      <w:r>
        <w:t></w:t>
      </w:r>
      <w:r>
        <w:rPr>
          <w:rFonts w:hint="eastAsia"/>
        </w:rPr>
        <w:t>найбільш</w:t>
      </w:r>
      <w:r>
        <w:t></w:t>
      </w:r>
      <w:r>
        <w:rPr>
          <w:rFonts w:hint="eastAsia"/>
        </w:rPr>
        <w:t>прийнятними</w:t>
      </w:r>
      <w:r>
        <w:t></w:t>
      </w:r>
      <w:r>
        <w:rPr>
          <w:rFonts w:hint="eastAsia"/>
        </w:rPr>
        <w:t>і</w:t>
      </w:r>
    </w:p>
    <w:p w:rsidR="00787A0B" w:rsidRDefault="00787A0B" w:rsidP="00787A0B">
      <w:r>
        <w:rPr>
          <w:rFonts w:hint="eastAsia"/>
        </w:rPr>
        <w:t>зрозумілими</w:t>
      </w:r>
      <w:r>
        <w:t></w:t>
      </w:r>
      <w:r>
        <w:rPr>
          <w:rFonts w:hint="eastAsia"/>
        </w:rPr>
        <w:t>для</w:t>
      </w:r>
      <w:r>
        <w:t></w:t>
      </w:r>
      <w:r>
        <w:rPr>
          <w:rFonts w:hint="eastAsia"/>
        </w:rPr>
        <w:t>працівника</w:t>
      </w:r>
      <w:r>
        <w:t></w:t>
      </w:r>
      <w:r>
        <w:t></w:t>
      </w:r>
      <w:r>
        <w:rPr>
          <w:rFonts w:hint="eastAsia"/>
        </w:rPr>
        <w:t>Водночас</w:t>
      </w:r>
      <w:r>
        <w:t></w:t>
      </w:r>
      <w:r>
        <w:rPr>
          <w:rFonts w:hint="eastAsia"/>
        </w:rPr>
        <w:t>роботодавцеві</w:t>
      </w:r>
      <w:r>
        <w:t></w:t>
      </w:r>
      <w:r>
        <w:rPr>
          <w:rFonts w:hint="eastAsia"/>
        </w:rPr>
        <w:t>треба</w:t>
      </w:r>
      <w:r>
        <w:t></w:t>
      </w:r>
      <w:r>
        <w:rPr>
          <w:rFonts w:hint="eastAsia"/>
        </w:rPr>
        <w:t>постійно</w:t>
      </w:r>
      <w:r>
        <w:t></w:t>
      </w:r>
      <w:r>
        <w:rPr>
          <w:rFonts w:hint="eastAsia"/>
        </w:rPr>
        <w:t>шукати</w:t>
      </w:r>
    </w:p>
    <w:p w:rsidR="00787A0B" w:rsidRDefault="00787A0B" w:rsidP="00787A0B">
      <w:r>
        <w:rPr>
          <w:rFonts w:hint="eastAsia"/>
        </w:rPr>
        <w:t>ідеальне</w:t>
      </w:r>
      <w:r>
        <w:t></w:t>
      </w:r>
      <w:r>
        <w:rPr>
          <w:rFonts w:hint="eastAsia"/>
        </w:rPr>
        <w:t>поєднання</w:t>
      </w:r>
      <w:r>
        <w:t></w:t>
      </w:r>
      <w:r>
        <w:rPr>
          <w:rFonts w:hint="eastAsia"/>
        </w:rPr>
        <w:t>морального</w:t>
      </w:r>
      <w:r>
        <w:t></w:t>
      </w:r>
      <w:r>
        <w:rPr>
          <w:rFonts w:hint="eastAsia"/>
        </w:rPr>
        <w:t>й</w:t>
      </w:r>
      <w:r>
        <w:t></w:t>
      </w:r>
      <w:r>
        <w:rPr>
          <w:rFonts w:hint="eastAsia"/>
        </w:rPr>
        <w:t>матеріального</w:t>
      </w:r>
      <w:r>
        <w:t></w:t>
      </w:r>
      <w:r>
        <w:rPr>
          <w:rFonts w:hint="eastAsia"/>
        </w:rPr>
        <w:t>складників</w:t>
      </w:r>
      <w:r>
        <w:t></w:t>
      </w:r>
      <w:r>
        <w:rPr>
          <w:rFonts w:hint="eastAsia"/>
        </w:rPr>
        <w:t>у</w:t>
      </w:r>
      <w:r>
        <w:t></w:t>
      </w:r>
      <w:r>
        <w:rPr>
          <w:rFonts w:hint="eastAsia"/>
        </w:rPr>
        <w:t>змісті</w:t>
      </w:r>
    </w:p>
    <w:p w:rsidR="00787A0B" w:rsidRDefault="00787A0B" w:rsidP="00787A0B">
      <w:r>
        <w:rPr>
          <w:rFonts w:hint="eastAsia"/>
        </w:rPr>
        <w:t>заохочення</w:t>
      </w:r>
      <w:r>
        <w:t></w:t>
      </w:r>
      <w:r>
        <w:t></w:t>
      </w:r>
      <w:r>
        <w:rPr>
          <w:rFonts w:hint="eastAsia"/>
        </w:rPr>
        <w:t>Адже</w:t>
      </w:r>
      <w:r>
        <w:t></w:t>
      </w:r>
      <w:r>
        <w:t></w:t>
      </w:r>
      <w:r>
        <w:rPr>
          <w:rFonts w:hint="eastAsia"/>
        </w:rPr>
        <w:t>з</w:t>
      </w:r>
      <w:r>
        <w:t></w:t>
      </w:r>
      <w:r>
        <w:rPr>
          <w:rFonts w:hint="eastAsia"/>
        </w:rPr>
        <w:t>одного</w:t>
      </w:r>
      <w:r>
        <w:t></w:t>
      </w:r>
      <w:r>
        <w:rPr>
          <w:rFonts w:hint="eastAsia"/>
        </w:rPr>
        <w:t>боку</w:t>
      </w:r>
      <w:r>
        <w:t></w:t>
      </w:r>
      <w:r>
        <w:t></w:t>
      </w:r>
      <w:r>
        <w:rPr>
          <w:rFonts w:hint="eastAsia"/>
        </w:rPr>
        <w:t>пройшли</w:t>
      </w:r>
      <w:r>
        <w:t></w:t>
      </w:r>
      <w:r>
        <w:rPr>
          <w:rFonts w:hint="eastAsia"/>
        </w:rPr>
        <w:t>радянські</w:t>
      </w:r>
      <w:r>
        <w:t></w:t>
      </w:r>
      <w:r>
        <w:rPr>
          <w:rFonts w:hint="eastAsia"/>
        </w:rPr>
        <w:t>часи</w:t>
      </w:r>
      <w:r>
        <w:t></w:t>
      </w:r>
      <w:r>
        <w:t></w:t>
      </w:r>
      <w:r>
        <w:rPr>
          <w:rFonts w:hint="eastAsia"/>
        </w:rPr>
        <w:t>коли</w:t>
      </w:r>
      <w:r>
        <w:t></w:t>
      </w:r>
      <w:r>
        <w:rPr>
          <w:rFonts w:hint="eastAsia"/>
        </w:rPr>
        <w:t>на</w:t>
      </w:r>
      <w:r>
        <w:t></w:t>
      </w:r>
      <w:r>
        <w:rPr>
          <w:rFonts w:hint="eastAsia"/>
        </w:rPr>
        <w:t>голому</w:t>
      </w:r>
    </w:p>
    <w:p w:rsidR="00787A0B" w:rsidRDefault="00787A0B" w:rsidP="00787A0B">
      <w:r>
        <w:rPr>
          <w:rFonts w:hint="eastAsia"/>
        </w:rPr>
        <w:t>ентузіазмі</w:t>
      </w:r>
      <w:r>
        <w:t></w:t>
      </w:r>
      <w:r>
        <w:rPr>
          <w:rFonts w:hint="eastAsia"/>
        </w:rPr>
        <w:t>соціалістичного</w:t>
      </w:r>
      <w:r>
        <w:t></w:t>
      </w:r>
      <w:r>
        <w:rPr>
          <w:rFonts w:hint="eastAsia"/>
        </w:rPr>
        <w:t>змагання</w:t>
      </w:r>
      <w:r>
        <w:t></w:t>
      </w:r>
      <w:r>
        <w:rPr>
          <w:rFonts w:hint="eastAsia"/>
        </w:rPr>
        <w:t>робилися</w:t>
      </w:r>
      <w:r>
        <w:t></w:t>
      </w:r>
      <w:r>
        <w:rPr>
          <w:rFonts w:hint="eastAsia"/>
        </w:rPr>
        <w:t>трудові</w:t>
      </w:r>
      <w:r>
        <w:t></w:t>
      </w:r>
      <w:r>
        <w:rPr>
          <w:rFonts w:hint="eastAsia"/>
        </w:rPr>
        <w:t>звершення</w:t>
      </w:r>
      <w:r>
        <w:t></w:t>
      </w:r>
      <w:r>
        <w:t></w:t>
      </w:r>
      <w:r>
        <w:rPr>
          <w:rFonts w:hint="eastAsia"/>
        </w:rPr>
        <w:t>а</w:t>
      </w:r>
      <w:r>
        <w:t></w:t>
      </w:r>
      <w:r>
        <w:rPr>
          <w:rFonts w:hint="eastAsia"/>
        </w:rPr>
        <w:t>з</w:t>
      </w:r>
      <w:r>
        <w:t></w:t>
      </w:r>
      <w:r>
        <w:rPr>
          <w:rFonts w:hint="eastAsia"/>
        </w:rPr>
        <w:t>іншого</w:t>
      </w:r>
      <w:r>
        <w:t></w:t>
      </w:r>
      <w:r>
        <w:rPr>
          <w:rFonts w:hint="eastAsia"/>
        </w:rPr>
        <w:t>–</w:t>
      </w:r>
    </w:p>
    <w:p w:rsidR="00787A0B" w:rsidRDefault="00787A0B" w:rsidP="00787A0B">
      <w:r>
        <w:rPr>
          <w:rFonts w:hint="eastAsia"/>
        </w:rPr>
        <w:t>використання</w:t>
      </w:r>
      <w:r>
        <w:t></w:t>
      </w:r>
      <w:r>
        <w:rPr>
          <w:rFonts w:hint="eastAsia"/>
        </w:rPr>
        <w:t>суто</w:t>
      </w:r>
      <w:r>
        <w:t></w:t>
      </w:r>
      <w:r>
        <w:rPr>
          <w:rFonts w:hint="eastAsia"/>
        </w:rPr>
        <w:t>грошових</w:t>
      </w:r>
      <w:r>
        <w:t></w:t>
      </w:r>
      <w:r>
        <w:rPr>
          <w:rFonts w:hint="eastAsia"/>
        </w:rPr>
        <w:t>стимулів</w:t>
      </w:r>
      <w:r>
        <w:t></w:t>
      </w:r>
      <w:r>
        <w:t></w:t>
      </w:r>
      <w:r>
        <w:rPr>
          <w:rFonts w:hint="eastAsia"/>
        </w:rPr>
        <w:t>особливо</w:t>
      </w:r>
      <w:r>
        <w:t></w:t>
      </w:r>
      <w:r>
        <w:rPr>
          <w:rFonts w:hint="eastAsia"/>
        </w:rPr>
        <w:t>їх</w:t>
      </w:r>
      <w:r>
        <w:t></w:t>
      </w:r>
      <w:r>
        <w:rPr>
          <w:rFonts w:hint="eastAsia"/>
        </w:rPr>
        <w:t>систематичність</w:t>
      </w:r>
    </w:p>
    <w:p w:rsidR="00787A0B" w:rsidRDefault="00787A0B" w:rsidP="00787A0B">
      <w:r>
        <w:rPr>
          <w:rFonts w:hint="eastAsia"/>
        </w:rPr>
        <w:t>призводить</w:t>
      </w:r>
      <w:r>
        <w:t></w:t>
      </w:r>
      <w:r>
        <w:rPr>
          <w:rFonts w:hint="eastAsia"/>
        </w:rPr>
        <w:t>до</w:t>
      </w:r>
      <w:r>
        <w:t></w:t>
      </w:r>
      <w:r>
        <w:rPr>
          <w:rFonts w:hint="eastAsia"/>
        </w:rPr>
        <w:t>звикання</w:t>
      </w:r>
      <w:r>
        <w:t></w:t>
      </w:r>
      <w:r>
        <w:t></w:t>
      </w:r>
      <w:r>
        <w:rPr>
          <w:rFonts w:hint="eastAsia"/>
        </w:rPr>
        <w:t>появи</w:t>
      </w:r>
      <w:r>
        <w:t></w:t>
      </w:r>
      <w:r>
        <w:rPr>
          <w:rFonts w:hint="eastAsia"/>
        </w:rPr>
        <w:t>корисливості</w:t>
      </w:r>
      <w:r>
        <w:t></w:t>
      </w:r>
      <w:r>
        <w:t></w:t>
      </w:r>
      <w:r>
        <w:rPr>
          <w:rFonts w:hint="eastAsia"/>
        </w:rPr>
        <w:t>асоціації</w:t>
      </w:r>
      <w:r>
        <w:t></w:t>
      </w:r>
      <w:r>
        <w:rPr>
          <w:rFonts w:hint="eastAsia"/>
        </w:rPr>
        <w:t>зв’язку</w:t>
      </w:r>
      <w:r>
        <w:t></w:t>
      </w:r>
      <w:r>
        <w:rPr>
          <w:rFonts w:hint="eastAsia"/>
        </w:rPr>
        <w:t>повсякденної</w:t>
      </w:r>
    </w:p>
    <w:p w:rsidR="00787A0B" w:rsidRDefault="00787A0B" w:rsidP="00787A0B">
      <w:r>
        <w:rPr>
          <w:rFonts w:hint="eastAsia"/>
        </w:rPr>
        <w:t>праці</w:t>
      </w:r>
      <w:r>
        <w:t></w:t>
      </w:r>
      <w:r>
        <w:rPr>
          <w:rFonts w:hint="eastAsia"/>
        </w:rPr>
        <w:t>з</w:t>
      </w:r>
      <w:r>
        <w:t></w:t>
      </w:r>
      <w:r>
        <w:rPr>
          <w:rFonts w:hint="eastAsia"/>
        </w:rPr>
        <w:t>обов’язковою</w:t>
      </w:r>
      <w:r>
        <w:t></w:t>
      </w:r>
      <w:r>
        <w:rPr>
          <w:rFonts w:hint="eastAsia"/>
        </w:rPr>
        <w:t>додатковою</w:t>
      </w:r>
      <w:r>
        <w:t></w:t>
      </w:r>
      <w:r>
        <w:rPr>
          <w:rFonts w:hint="eastAsia"/>
        </w:rPr>
        <w:t>премією</w:t>
      </w:r>
      <w:r>
        <w:t></w:t>
      </w:r>
      <w:r>
        <w:t></w:t>
      </w:r>
      <w:r>
        <w:rPr>
          <w:rFonts w:hint="eastAsia"/>
        </w:rPr>
        <w:t>Відповідно</w:t>
      </w:r>
      <w:r>
        <w:t></w:t>
      </w:r>
      <w:r>
        <w:t></w:t>
      </w:r>
      <w:r>
        <w:rPr>
          <w:rFonts w:hint="eastAsia"/>
        </w:rPr>
        <w:t>факт</w:t>
      </w:r>
      <w:r>
        <w:t></w:t>
      </w:r>
      <w:r>
        <w:rPr>
          <w:rFonts w:hint="eastAsia"/>
        </w:rPr>
        <w:t>її</w:t>
      </w:r>
      <w:r>
        <w:t></w:t>
      </w:r>
      <w:r>
        <w:rPr>
          <w:rFonts w:hint="eastAsia"/>
        </w:rPr>
        <w:t>ненадання</w:t>
      </w:r>
    </w:p>
    <w:p w:rsidR="00787A0B" w:rsidRDefault="00787A0B" w:rsidP="00787A0B">
      <w:r>
        <w:t></w:t>
      </w:r>
      <w:r>
        <w:rPr>
          <w:rFonts w:hint="eastAsia"/>
        </w:rPr>
        <w:t>наприклад</w:t>
      </w:r>
      <w:r>
        <w:t></w:t>
      </w:r>
      <w:r>
        <w:t></w:t>
      </w:r>
      <w:r>
        <w:rPr>
          <w:rFonts w:hint="eastAsia"/>
        </w:rPr>
        <w:t>у</w:t>
      </w:r>
      <w:r>
        <w:t></w:t>
      </w:r>
      <w:r>
        <w:rPr>
          <w:rFonts w:hint="eastAsia"/>
        </w:rPr>
        <w:t>зв’язку</w:t>
      </w:r>
      <w:r>
        <w:t></w:t>
      </w:r>
      <w:r>
        <w:rPr>
          <w:rFonts w:hint="eastAsia"/>
        </w:rPr>
        <w:t>зі</w:t>
      </w:r>
      <w:r>
        <w:t></w:t>
      </w:r>
      <w:r>
        <w:rPr>
          <w:rFonts w:hint="eastAsia"/>
        </w:rPr>
        <w:t>скрутним</w:t>
      </w:r>
      <w:r>
        <w:t></w:t>
      </w:r>
      <w:r>
        <w:rPr>
          <w:rFonts w:hint="eastAsia"/>
        </w:rPr>
        <w:t>фінансовим</w:t>
      </w:r>
      <w:r>
        <w:t></w:t>
      </w:r>
      <w:r>
        <w:rPr>
          <w:rFonts w:hint="eastAsia"/>
        </w:rPr>
        <w:t>становищем</w:t>
      </w:r>
      <w:r>
        <w:t></w:t>
      </w:r>
      <w:r>
        <w:rPr>
          <w:rFonts w:hint="eastAsia"/>
        </w:rPr>
        <w:t>на</w:t>
      </w:r>
      <w:r>
        <w:t></w:t>
      </w:r>
      <w:r>
        <w:rPr>
          <w:rFonts w:hint="eastAsia"/>
        </w:rPr>
        <w:t>підприємстві</w:t>
      </w:r>
      <w:r>
        <w:t></w:t>
      </w:r>
    </w:p>
    <w:p w:rsidR="00787A0B" w:rsidRDefault="00787A0B" w:rsidP="00787A0B">
      <w:r>
        <w:rPr>
          <w:rFonts w:hint="eastAsia"/>
        </w:rPr>
        <w:t>викликає</w:t>
      </w:r>
      <w:r>
        <w:t></w:t>
      </w:r>
      <w:r>
        <w:rPr>
          <w:rFonts w:hint="eastAsia"/>
        </w:rPr>
        <w:t>особисту</w:t>
      </w:r>
      <w:r>
        <w:t></w:t>
      </w:r>
      <w:r>
        <w:rPr>
          <w:rFonts w:hint="eastAsia"/>
        </w:rPr>
        <w:t>образу</w:t>
      </w:r>
      <w:r>
        <w:t></w:t>
      </w:r>
      <w:r>
        <w:t></w:t>
      </w:r>
      <w:r>
        <w:rPr>
          <w:rFonts w:hint="eastAsia"/>
        </w:rPr>
        <w:t>тягне</w:t>
      </w:r>
      <w:r>
        <w:t></w:t>
      </w:r>
      <w:r>
        <w:rPr>
          <w:rFonts w:hint="eastAsia"/>
        </w:rPr>
        <w:t>за</w:t>
      </w:r>
      <w:r>
        <w:t></w:t>
      </w:r>
      <w:r>
        <w:rPr>
          <w:rFonts w:hint="eastAsia"/>
        </w:rPr>
        <w:t>собою</w:t>
      </w:r>
      <w:r>
        <w:t></w:t>
      </w:r>
      <w:r>
        <w:rPr>
          <w:rFonts w:hint="eastAsia"/>
        </w:rPr>
        <w:t>зниження</w:t>
      </w:r>
      <w:r>
        <w:t></w:t>
      </w:r>
      <w:r>
        <w:rPr>
          <w:rFonts w:hint="eastAsia"/>
        </w:rPr>
        <w:t>показників</w:t>
      </w:r>
      <w:r>
        <w:t></w:t>
      </w:r>
      <w:r>
        <w:rPr>
          <w:rFonts w:hint="eastAsia"/>
        </w:rPr>
        <w:t>праці</w:t>
      </w:r>
      <w:r>
        <w:t></w:t>
      </w:r>
      <w:r>
        <w:t></w:t>
      </w:r>
      <w:r>
        <w:rPr>
          <w:rFonts w:hint="eastAsia"/>
        </w:rPr>
        <w:t>рівня</w:t>
      </w:r>
    </w:p>
    <w:p w:rsidR="00787A0B" w:rsidRDefault="00787A0B" w:rsidP="00787A0B">
      <w:r>
        <w:rPr>
          <w:rFonts w:hint="eastAsia"/>
        </w:rPr>
        <w:t>дотримання</w:t>
      </w:r>
      <w:r>
        <w:t></w:t>
      </w:r>
      <w:r>
        <w:rPr>
          <w:rFonts w:hint="eastAsia"/>
        </w:rPr>
        <w:t>дисциплінарних</w:t>
      </w:r>
      <w:r>
        <w:t></w:t>
      </w:r>
      <w:r>
        <w:rPr>
          <w:rFonts w:hint="eastAsia"/>
        </w:rPr>
        <w:t>приписів</w:t>
      </w:r>
      <w:r>
        <w:t></w:t>
      </w:r>
    </w:p>
    <w:p w:rsidR="00787A0B" w:rsidRDefault="00787A0B" w:rsidP="00787A0B">
      <w:r>
        <w:t></w:t>
      </w:r>
      <w:r>
        <w:t></w:t>
      </w:r>
      <w:r>
        <w:t></w:t>
      </w:r>
      <w:r>
        <w:t></w:t>
      </w:r>
      <w:r>
        <w:rPr>
          <w:rFonts w:hint="eastAsia"/>
        </w:rPr>
        <w:t>Класифікація</w:t>
      </w:r>
      <w:r>
        <w:t></w:t>
      </w:r>
      <w:r>
        <w:rPr>
          <w:rFonts w:hint="eastAsia"/>
        </w:rPr>
        <w:t>примусу</w:t>
      </w:r>
      <w:r>
        <w:t></w:t>
      </w:r>
      <w:r>
        <w:rPr>
          <w:rFonts w:hint="eastAsia"/>
        </w:rPr>
        <w:t>як</w:t>
      </w:r>
      <w:r>
        <w:t></w:t>
      </w:r>
      <w:r>
        <w:rPr>
          <w:rFonts w:hint="eastAsia"/>
        </w:rPr>
        <w:t>методу</w:t>
      </w:r>
      <w:r>
        <w:t></w:t>
      </w:r>
      <w:r>
        <w:rPr>
          <w:rFonts w:hint="eastAsia"/>
        </w:rPr>
        <w:t>забезпечення</w:t>
      </w:r>
      <w:r>
        <w:t></w:t>
      </w:r>
      <w:r>
        <w:rPr>
          <w:rFonts w:hint="eastAsia"/>
        </w:rPr>
        <w:t>трудової</w:t>
      </w:r>
      <w:r>
        <w:t></w:t>
      </w:r>
      <w:r>
        <w:rPr>
          <w:rFonts w:hint="eastAsia"/>
        </w:rPr>
        <w:t>дисципліни</w:t>
      </w:r>
    </w:p>
    <w:p w:rsidR="00787A0B" w:rsidRDefault="00787A0B" w:rsidP="00787A0B">
      <w:r>
        <w:rPr>
          <w:rFonts w:hint="eastAsia"/>
        </w:rPr>
        <w:t>та</w:t>
      </w:r>
      <w:r>
        <w:t></w:t>
      </w:r>
      <w:r>
        <w:rPr>
          <w:rFonts w:hint="eastAsia"/>
        </w:rPr>
        <w:t>диференціація</w:t>
      </w:r>
      <w:r>
        <w:t></w:t>
      </w:r>
      <w:r>
        <w:rPr>
          <w:rFonts w:hint="eastAsia"/>
        </w:rPr>
        <w:t>примусових</w:t>
      </w:r>
      <w:r>
        <w:t></w:t>
      </w:r>
      <w:r>
        <w:rPr>
          <w:rFonts w:hint="eastAsia"/>
        </w:rPr>
        <w:t>заходів</w:t>
      </w:r>
      <w:r>
        <w:t></w:t>
      </w:r>
      <w:r>
        <w:rPr>
          <w:rFonts w:hint="eastAsia"/>
        </w:rPr>
        <w:t>здійснюється</w:t>
      </w:r>
      <w:r>
        <w:t></w:t>
      </w:r>
      <w:r>
        <w:rPr>
          <w:rFonts w:hint="eastAsia"/>
        </w:rPr>
        <w:t>наступним</w:t>
      </w:r>
      <w:r>
        <w:t></w:t>
      </w:r>
      <w:r>
        <w:rPr>
          <w:rFonts w:hint="eastAsia"/>
        </w:rPr>
        <w:t>чином</w:t>
      </w:r>
      <w:r>
        <w:t></w:t>
      </w:r>
      <w:r>
        <w:t></w:t>
      </w:r>
      <w:r>
        <w:t></w:t>
      </w:r>
      <w:r>
        <w:rPr>
          <w:rFonts w:hint="eastAsia"/>
        </w:rPr>
        <w:t>а</w:t>
      </w:r>
      <w:r>
        <w:t></w:t>
      </w:r>
      <w:r>
        <w:t></w:t>
      </w:r>
      <w:r>
        <w:rPr>
          <w:rFonts w:hint="eastAsia"/>
        </w:rPr>
        <w:t>за</w:t>
      </w:r>
    </w:p>
    <w:p w:rsidR="00787A0B" w:rsidRDefault="00787A0B" w:rsidP="00787A0B">
      <w:r>
        <w:rPr>
          <w:rFonts w:hint="eastAsia"/>
        </w:rPr>
        <w:t>змістом</w:t>
      </w:r>
      <w:r>
        <w:t></w:t>
      </w:r>
      <w:r>
        <w:rPr>
          <w:rFonts w:hint="eastAsia"/>
        </w:rPr>
        <w:t>–</w:t>
      </w:r>
      <w:r>
        <w:t></w:t>
      </w:r>
      <w:r>
        <w:rPr>
          <w:rFonts w:hint="eastAsia"/>
        </w:rPr>
        <w:t>перспективне</w:t>
      </w:r>
      <w:r>
        <w:t></w:t>
      </w:r>
      <w:r>
        <w:rPr>
          <w:rFonts w:hint="eastAsia"/>
        </w:rPr>
        <w:t>негативне</w:t>
      </w:r>
      <w:r>
        <w:t></w:t>
      </w:r>
      <w:r>
        <w:rPr>
          <w:rFonts w:hint="eastAsia"/>
        </w:rPr>
        <w:t>стимулювання</w:t>
      </w:r>
      <w:r>
        <w:t></w:t>
      </w:r>
      <w:r>
        <w:t></w:t>
      </w:r>
      <w:r>
        <w:rPr>
          <w:rFonts w:hint="eastAsia"/>
        </w:rPr>
        <w:t>припинення</w:t>
      </w:r>
      <w:r>
        <w:t></w:t>
      </w:r>
      <w:r>
        <w:rPr>
          <w:rFonts w:hint="eastAsia"/>
        </w:rPr>
        <w:t>протиправних</w:t>
      </w:r>
    </w:p>
    <w:p w:rsidR="00787A0B" w:rsidRDefault="00787A0B" w:rsidP="00787A0B">
      <w:r>
        <w:rPr>
          <w:rFonts w:hint="eastAsia"/>
        </w:rPr>
        <w:t>дій</w:t>
      </w:r>
      <w:r>
        <w:t></w:t>
      </w:r>
      <w:r>
        <w:t></w:t>
      </w:r>
      <w:r>
        <w:rPr>
          <w:rFonts w:hint="eastAsia"/>
        </w:rPr>
        <w:t>відновлювальні</w:t>
      </w:r>
      <w:r>
        <w:t></w:t>
      </w:r>
      <w:r>
        <w:t></w:t>
      </w:r>
      <w:r>
        <w:rPr>
          <w:rFonts w:hint="eastAsia"/>
        </w:rPr>
        <w:t>примусове</w:t>
      </w:r>
      <w:r>
        <w:t></w:t>
      </w:r>
      <w:r>
        <w:rPr>
          <w:rFonts w:hint="eastAsia"/>
        </w:rPr>
        <w:t>виконання</w:t>
      </w:r>
      <w:r>
        <w:t></w:t>
      </w:r>
      <w:r>
        <w:rPr>
          <w:rFonts w:hint="eastAsia"/>
        </w:rPr>
        <w:t>певних</w:t>
      </w:r>
      <w:r>
        <w:t></w:t>
      </w:r>
      <w:r>
        <w:rPr>
          <w:rFonts w:hint="eastAsia"/>
        </w:rPr>
        <w:t>дій</w:t>
      </w:r>
      <w:r>
        <w:t></w:t>
      </w:r>
      <w:r>
        <w:rPr>
          <w:rFonts w:hint="eastAsia"/>
        </w:rPr>
        <w:t>чи</w:t>
      </w:r>
      <w:r>
        <w:t></w:t>
      </w:r>
      <w:r>
        <w:rPr>
          <w:rFonts w:hint="eastAsia"/>
        </w:rPr>
        <w:t>утримання</w:t>
      </w:r>
      <w:r>
        <w:t></w:t>
      </w:r>
      <w:r>
        <w:rPr>
          <w:rFonts w:hint="eastAsia"/>
        </w:rPr>
        <w:t>від</w:t>
      </w:r>
      <w:r>
        <w:t></w:t>
      </w:r>
      <w:r>
        <w:rPr>
          <w:rFonts w:hint="eastAsia"/>
        </w:rPr>
        <w:t>їх</w:t>
      </w:r>
    </w:p>
    <w:p w:rsidR="00787A0B" w:rsidRDefault="00787A0B" w:rsidP="00787A0B">
      <w:r>
        <w:rPr>
          <w:rFonts w:hint="eastAsia"/>
        </w:rPr>
        <w:t>виконання</w:t>
      </w:r>
      <w:r>
        <w:t></w:t>
      </w:r>
      <w:r>
        <w:t></w:t>
      </w:r>
      <w:r>
        <w:rPr>
          <w:rFonts w:hint="eastAsia"/>
        </w:rPr>
        <w:t>заходи</w:t>
      </w:r>
      <w:r>
        <w:t></w:t>
      </w:r>
      <w:r>
        <w:rPr>
          <w:rFonts w:hint="eastAsia"/>
        </w:rPr>
        <w:t>дисциплінарного</w:t>
      </w:r>
      <w:r>
        <w:t></w:t>
      </w:r>
      <w:r>
        <w:t></w:t>
      </w:r>
      <w:r>
        <w:rPr>
          <w:rFonts w:hint="eastAsia"/>
        </w:rPr>
        <w:t>притягнення</w:t>
      </w:r>
      <w:r>
        <w:t></w:t>
      </w:r>
      <w:r>
        <w:rPr>
          <w:rFonts w:hint="eastAsia"/>
        </w:rPr>
        <w:t>правопорушника</w:t>
      </w:r>
      <w:r>
        <w:t></w:t>
      </w:r>
      <w:r>
        <w:rPr>
          <w:rFonts w:hint="eastAsia"/>
        </w:rPr>
        <w:t>до</w:t>
      </w:r>
    </w:p>
    <w:p w:rsidR="00787A0B" w:rsidRDefault="00787A0B" w:rsidP="00787A0B">
      <w:r>
        <w:rPr>
          <w:rFonts w:hint="eastAsia"/>
        </w:rPr>
        <w:t>юридичної</w:t>
      </w:r>
      <w:r>
        <w:t></w:t>
      </w:r>
      <w:r>
        <w:rPr>
          <w:rFonts w:hint="eastAsia"/>
        </w:rPr>
        <w:t>відповідальності</w:t>
      </w:r>
      <w:r>
        <w:t></w:t>
      </w:r>
      <w:r>
        <w:t></w:t>
      </w:r>
      <w:r>
        <w:rPr>
          <w:rFonts w:hint="eastAsia"/>
        </w:rPr>
        <w:t>і</w:t>
      </w:r>
      <w:r>
        <w:t></w:t>
      </w:r>
      <w:r>
        <w:rPr>
          <w:rFonts w:hint="eastAsia"/>
        </w:rPr>
        <w:t>громадського</w:t>
      </w:r>
      <w:r>
        <w:t></w:t>
      </w:r>
      <w:r>
        <w:rPr>
          <w:rFonts w:hint="eastAsia"/>
        </w:rPr>
        <w:t>впливу</w:t>
      </w:r>
      <w:r>
        <w:t></w:t>
      </w:r>
      <w:r>
        <w:t></w:t>
      </w:r>
      <w:r>
        <w:t></w:t>
      </w:r>
      <w:r>
        <w:rPr>
          <w:rFonts w:hint="eastAsia"/>
        </w:rPr>
        <w:t>б</w:t>
      </w:r>
      <w:r>
        <w:t></w:t>
      </w:r>
      <w:r>
        <w:t></w:t>
      </w:r>
      <w:r>
        <w:rPr>
          <w:rFonts w:hint="eastAsia"/>
        </w:rPr>
        <w:t>за</w:t>
      </w:r>
      <w:r>
        <w:t></w:t>
      </w:r>
      <w:r>
        <w:rPr>
          <w:rFonts w:hint="eastAsia"/>
        </w:rPr>
        <w:t>суб’єктом</w:t>
      </w:r>
    </w:p>
    <w:p w:rsidR="00787A0B" w:rsidRDefault="00787A0B" w:rsidP="00787A0B">
      <w:r>
        <w:rPr>
          <w:rFonts w:hint="eastAsia"/>
        </w:rPr>
        <w:t>застосування</w:t>
      </w:r>
      <w:r>
        <w:t></w:t>
      </w:r>
      <w:r>
        <w:rPr>
          <w:rFonts w:hint="eastAsia"/>
        </w:rPr>
        <w:t>–</w:t>
      </w:r>
      <w:r>
        <w:t></w:t>
      </w:r>
      <w:r>
        <w:rPr>
          <w:rFonts w:hint="eastAsia"/>
        </w:rPr>
        <w:t>заходи</w:t>
      </w:r>
      <w:r>
        <w:t></w:t>
      </w:r>
      <w:r>
        <w:t></w:t>
      </w:r>
      <w:r>
        <w:rPr>
          <w:rFonts w:hint="eastAsia"/>
        </w:rPr>
        <w:t>що</w:t>
      </w:r>
      <w:r>
        <w:t></w:t>
      </w:r>
      <w:r>
        <w:rPr>
          <w:rFonts w:hint="eastAsia"/>
        </w:rPr>
        <w:t>застосовуються</w:t>
      </w:r>
      <w:r>
        <w:t></w:t>
      </w:r>
      <w:r>
        <w:rPr>
          <w:rFonts w:hint="eastAsia"/>
        </w:rPr>
        <w:t>роботодавцем</w:t>
      </w:r>
      <w:r>
        <w:t></w:t>
      </w:r>
      <w:r>
        <w:t></w:t>
      </w:r>
      <w:r>
        <w:rPr>
          <w:rFonts w:hint="eastAsia"/>
        </w:rPr>
        <w:t>уповноваженими</w:t>
      </w:r>
    </w:p>
    <w:p w:rsidR="00787A0B" w:rsidRDefault="00787A0B" w:rsidP="00787A0B">
      <w:r>
        <w:rPr>
          <w:rFonts w:hint="eastAsia"/>
        </w:rPr>
        <w:t>державними</w:t>
      </w:r>
      <w:r>
        <w:t></w:t>
      </w:r>
      <w:r>
        <w:rPr>
          <w:rFonts w:hint="eastAsia"/>
        </w:rPr>
        <w:t>органами</w:t>
      </w:r>
      <w:r>
        <w:t></w:t>
      </w:r>
      <w:r>
        <w:t></w:t>
      </w:r>
      <w:r>
        <w:rPr>
          <w:rFonts w:hint="eastAsia"/>
        </w:rPr>
        <w:t>спосіб</w:t>
      </w:r>
      <w:r>
        <w:t></w:t>
      </w:r>
      <w:r>
        <w:rPr>
          <w:rFonts w:hint="eastAsia"/>
        </w:rPr>
        <w:t>самопримушування</w:t>
      </w:r>
      <w:r>
        <w:t></w:t>
      </w:r>
      <w:r>
        <w:t></w:t>
      </w:r>
      <w:r>
        <w:t></w:t>
      </w:r>
      <w:r>
        <w:rPr>
          <w:rFonts w:hint="eastAsia"/>
        </w:rPr>
        <w:t>в</w:t>
      </w:r>
      <w:r>
        <w:t></w:t>
      </w:r>
      <w:r>
        <w:t></w:t>
      </w:r>
      <w:r>
        <w:rPr>
          <w:rFonts w:hint="eastAsia"/>
        </w:rPr>
        <w:t>за</w:t>
      </w:r>
      <w:r>
        <w:t></w:t>
      </w:r>
      <w:r>
        <w:rPr>
          <w:rFonts w:hint="eastAsia"/>
        </w:rPr>
        <w:t>реальністю</w:t>
      </w:r>
      <w:r>
        <w:t></w:t>
      </w:r>
      <w:r>
        <w:rPr>
          <w:rFonts w:hint="eastAsia"/>
        </w:rPr>
        <w:t>настання</w:t>
      </w:r>
    </w:p>
    <w:p w:rsidR="00787A0B" w:rsidRDefault="00787A0B" w:rsidP="00787A0B">
      <w:r>
        <w:rPr>
          <w:rFonts w:hint="eastAsia"/>
        </w:rPr>
        <w:t>негативних</w:t>
      </w:r>
      <w:r>
        <w:t></w:t>
      </w:r>
      <w:r>
        <w:rPr>
          <w:rFonts w:hint="eastAsia"/>
        </w:rPr>
        <w:t>наслідків</w:t>
      </w:r>
      <w:r>
        <w:t></w:t>
      </w:r>
      <w:r>
        <w:rPr>
          <w:rFonts w:hint="eastAsia"/>
        </w:rPr>
        <w:t>–</w:t>
      </w:r>
      <w:r>
        <w:t></w:t>
      </w:r>
      <w:r>
        <w:rPr>
          <w:rFonts w:hint="eastAsia"/>
        </w:rPr>
        <w:t>запроваджуються</w:t>
      </w:r>
      <w:r>
        <w:t></w:t>
      </w:r>
      <w:r>
        <w:rPr>
          <w:rFonts w:hint="eastAsia"/>
        </w:rPr>
        <w:t>й</w:t>
      </w:r>
      <w:r>
        <w:t></w:t>
      </w:r>
      <w:r>
        <w:rPr>
          <w:rFonts w:hint="eastAsia"/>
        </w:rPr>
        <w:t>виконуються</w:t>
      </w:r>
      <w:r>
        <w:t></w:t>
      </w:r>
      <w:r>
        <w:rPr>
          <w:rFonts w:hint="eastAsia"/>
        </w:rPr>
        <w:t>майнові</w:t>
      </w:r>
      <w:r>
        <w:t></w:t>
      </w:r>
      <w:r>
        <w:rPr>
          <w:rFonts w:hint="eastAsia"/>
        </w:rPr>
        <w:t>й</w:t>
      </w:r>
    </w:p>
    <w:p w:rsidR="00787A0B" w:rsidRDefault="00787A0B" w:rsidP="00787A0B">
      <w:r>
        <w:rPr>
          <w:rFonts w:hint="eastAsia"/>
        </w:rPr>
        <w:t>дисциплінарні</w:t>
      </w:r>
      <w:r>
        <w:t></w:t>
      </w:r>
      <w:r>
        <w:rPr>
          <w:rFonts w:hint="eastAsia"/>
        </w:rPr>
        <w:t>санкції</w:t>
      </w:r>
      <w:r>
        <w:t></w:t>
      </w:r>
      <w:r>
        <w:t></w:t>
      </w:r>
      <w:r>
        <w:rPr>
          <w:rFonts w:hint="eastAsia"/>
        </w:rPr>
        <w:t>передбачається</w:t>
      </w:r>
      <w:r>
        <w:t></w:t>
      </w:r>
      <w:r>
        <w:rPr>
          <w:rFonts w:hint="eastAsia"/>
        </w:rPr>
        <w:t>потенційна</w:t>
      </w:r>
      <w:r>
        <w:t></w:t>
      </w:r>
      <w:r>
        <w:rPr>
          <w:rFonts w:hint="eastAsia"/>
        </w:rPr>
        <w:t>можливість</w:t>
      </w:r>
      <w:r>
        <w:t></w:t>
      </w:r>
      <w:r>
        <w:rPr>
          <w:rFonts w:hint="eastAsia"/>
        </w:rPr>
        <w:t>застосування</w:t>
      </w:r>
    </w:p>
    <w:p w:rsidR="00787A0B" w:rsidRDefault="00787A0B" w:rsidP="00787A0B">
      <w:r>
        <w:t></w:t>
      </w:r>
      <w:r>
        <w:t></w:t>
      </w:r>
      <w:r>
        <w:t></w:t>
      </w:r>
    </w:p>
    <w:p w:rsidR="00787A0B" w:rsidRDefault="00787A0B" w:rsidP="00787A0B">
      <w:r>
        <w:rPr>
          <w:rFonts w:hint="eastAsia"/>
        </w:rPr>
        <w:t>санкцій</w:t>
      </w:r>
      <w:r>
        <w:t></w:t>
      </w:r>
      <w:r>
        <w:t></w:t>
      </w:r>
      <w:r>
        <w:t></w:t>
      </w:r>
      <w:r>
        <w:rPr>
          <w:rFonts w:hint="eastAsia"/>
        </w:rPr>
        <w:t>г</w:t>
      </w:r>
      <w:r>
        <w:t></w:t>
      </w:r>
      <w:r>
        <w:t></w:t>
      </w:r>
      <w:r>
        <w:rPr>
          <w:rFonts w:hint="eastAsia"/>
        </w:rPr>
        <w:t>за</w:t>
      </w:r>
      <w:r>
        <w:t></w:t>
      </w:r>
      <w:r>
        <w:rPr>
          <w:rFonts w:hint="eastAsia"/>
        </w:rPr>
        <w:t>колом</w:t>
      </w:r>
      <w:r>
        <w:t></w:t>
      </w:r>
      <w:r>
        <w:rPr>
          <w:rFonts w:hint="eastAsia"/>
        </w:rPr>
        <w:t>осіб</w:t>
      </w:r>
      <w:r>
        <w:t></w:t>
      </w:r>
      <w:r>
        <w:t></w:t>
      </w:r>
      <w:r>
        <w:rPr>
          <w:rFonts w:hint="eastAsia"/>
        </w:rPr>
        <w:t>до</w:t>
      </w:r>
      <w:r>
        <w:t></w:t>
      </w:r>
      <w:r>
        <w:rPr>
          <w:rFonts w:hint="eastAsia"/>
        </w:rPr>
        <w:t>яких</w:t>
      </w:r>
      <w:r>
        <w:t></w:t>
      </w:r>
      <w:r>
        <w:rPr>
          <w:rFonts w:hint="eastAsia"/>
        </w:rPr>
        <w:t>вони</w:t>
      </w:r>
      <w:r>
        <w:t></w:t>
      </w:r>
      <w:r>
        <w:rPr>
          <w:rFonts w:hint="eastAsia"/>
        </w:rPr>
        <w:t>застосовуються</w:t>
      </w:r>
      <w:r>
        <w:t></w:t>
      </w:r>
      <w:r>
        <w:t></w:t>
      </w:r>
      <w:r>
        <w:rPr>
          <w:rFonts w:hint="eastAsia"/>
        </w:rPr>
        <w:t>–</w:t>
      </w:r>
      <w:r>
        <w:t></w:t>
      </w:r>
      <w:r>
        <w:rPr>
          <w:rFonts w:hint="eastAsia"/>
        </w:rPr>
        <w:t>загальні</w:t>
      </w:r>
      <w:r>
        <w:t></w:t>
      </w:r>
      <w:r>
        <w:rPr>
          <w:rFonts w:hint="eastAsia"/>
        </w:rPr>
        <w:t>і</w:t>
      </w:r>
    </w:p>
    <w:p w:rsidR="00787A0B" w:rsidRDefault="00787A0B" w:rsidP="00787A0B">
      <w:r>
        <w:rPr>
          <w:rFonts w:hint="eastAsia"/>
        </w:rPr>
        <w:t>спеціальні</w:t>
      </w:r>
      <w:r>
        <w:t></w:t>
      </w:r>
    </w:p>
    <w:p w:rsidR="00787A0B" w:rsidRDefault="00787A0B" w:rsidP="00787A0B">
      <w:r>
        <w:t></w:t>
      </w:r>
      <w:r>
        <w:t></w:t>
      </w:r>
      <w:r>
        <w:t></w:t>
      </w:r>
      <w:r>
        <w:t></w:t>
      </w:r>
      <w:r>
        <w:rPr>
          <w:rFonts w:hint="eastAsia"/>
        </w:rPr>
        <w:t>Примусові</w:t>
      </w:r>
      <w:r>
        <w:t></w:t>
      </w:r>
      <w:r>
        <w:rPr>
          <w:rFonts w:hint="eastAsia"/>
        </w:rPr>
        <w:t>заходи</w:t>
      </w:r>
      <w:r>
        <w:t></w:t>
      </w:r>
      <w:r>
        <w:rPr>
          <w:rFonts w:hint="eastAsia"/>
        </w:rPr>
        <w:t>дисциплінарного</w:t>
      </w:r>
      <w:r>
        <w:t></w:t>
      </w:r>
      <w:r>
        <w:rPr>
          <w:rFonts w:hint="eastAsia"/>
        </w:rPr>
        <w:t>й</w:t>
      </w:r>
      <w:r>
        <w:t></w:t>
      </w:r>
      <w:r>
        <w:rPr>
          <w:rFonts w:hint="eastAsia"/>
        </w:rPr>
        <w:t>матеріального</w:t>
      </w:r>
      <w:r>
        <w:t></w:t>
      </w:r>
      <w:r>
        <w:rPr>
          <w:rFonts w:hint="eastAsia"/>
        </w:rPr>
        <w:t>характеру</w:t>
      </w:r>
    </w:p>
    <w:p w:rsidR="00787A0B" w:rsidRDefault="00787A0B" w:rsidP="00787A0B">
      <w:r>
        <w:t></w:t>
      </w:r>
      <w:r>
        <w:rPr>
          <w:rFonts w:hint="eastAsia"/>
        </w:rPr>
        <w:t>притягнення</w:t>
      </w:r>
      <w:r>
        <w:t></w:t>
      </w:r>
      <w:r>
        <w:rPr>
          <w:rFonts w:hint="eastAsia"/>
        </w:rPr>
        <w:t>до</w:t>
      </w:r>
      <w:r>
        <w:t></w:t>
      </w:r>
      <w:r>
        <w:rPr>
          <w:rFonts w:hint="eastAsia"/>
        </w:rPr>
        <w:t>дисциплінарної</w:t>
      </w:r>
      <w:r>
        <w:t></w:t>
      </w:r>
      <w:r>
        <w:rPr>
          <w:rFonts w:hint="eastAsia"/>
        </w:rPr>
        <w:t>або</w:t>
      </w:r>
      <w:r>
        <w:t></w:t>
      </w:r>
      <w:r>
        <w:rPr>
          <w:rFonts w:hint="eastAsia"/>
        </w:rPr>
        <w:t>матеріальної</w:t>
      </w:r>
      <w:r>
        <w:t></w:t>
      </w:r>
      <w:r>
        <w:rPr>
          <w:rFonts w:hint="eastAsia"/>
        </w:rPr>
        <w:t>відповідальності</w:t>
      </w:r>
      <w:r>
        <w:t></w:t>
      </w:r>
      <w:r>
        <w:t></w:t>
      </w:r>
      <w:r>
        <w:t></w:t>
      </w:r>
      <w:r>
        <w:rPr>
          <w:rFonts w:hint="eastAsia"/>
        </w:rPr>
        <w:t>по</w:t>
      </w:r>
      <w:r>
        <w:t></w:t>
      </w:r>
      <w:r>
        <w:rPr>
          <w:rFonts w:hint="eastAsia"/>
        </w:rPr>
        <w:t>суті</w:t>
      </w:r>
      <w:r>
        <w:t></w:t>
      </w:r>
      <w:r>
        <w:t></w:t>
      </w:r>
      <w:r>
        <w:rPr>
          <w:rFonts w:hint="eastAsia"/>
        </w:rPr>
        <w:t>є</w:t>
      </w:r>
    </w:p>
    <w:p w:rsidR="00787A0B" w:rsidRDefault="00787A0B" w:rsidP="00787A0B">
      <w:r>
        <w:rPr>
          <w:rFonts w:hint="eastAsia"/>
        </w:rPr>
        <w:t>останнім</w:t>
      </w:r>
      <w:r>
        <w:t></w:t>
      </w:r>
      <w:r>
        <w:rPr>
          <w:rFonts w:hint="eastAsia"/>
        </w:rPr>
        <w:t>аргументом</w:t>
      </w:r>
      <w:r>
        <w:t></w:t>
      </w:r>
      <w:r>
        <w:rPr>
          <w:rFonts w:hint="eastAsia"/>
        </w:rPr>
        <w:t>у</w:t>
      </w:r>
      <w:r>
        <w:t></w:t>
      </w:r>
      <w:r>
        <w:rPr>
          <w:rFonts w:hint="eastAsia"/>
        </w:rPr>
        <w:t>системі</w:t>
      </w:r>
      <w:r>
        <w:t></w:t>
      </w:r>
      <w:r>
        <w:rPr>
          <w:rFonts w:hint="eastAsia"/>
        </w:rPr>
        <w:t>забезпечення</w:t>
      </w:r>
      <w:r>
        <w:t></w:t>
      </w:r>
      <w:r>
        <w:rPr>
          <w:rFonts w:hint="eastAsia"/>
        </w:rPr>
        <w:t>трудової</w:t>
      </w:r>
      <w:r>
        <w:t></w:t>
      </w:r>
      <w:r>
        <w:rPr>
          <w:rFonts w:hint="eastAsia"/>
        </w:rPr>
        <w:t>дисципліни</w:t>
      </w:r>
      <w:r>
        <w:t></w:t>
      </w:r>
      <w:r>
        <w:t></w:t>
      </w:r>
      <w:r>
        <w:rPr>
          <w:rFonts w:hint="eastAsia"/>
        </w:rPr>
        <w:t>коли</w:t>
      </w:r>
    </w:p>
    <w:p w:rsidR="00787A0B" w:rsidRDefault="00787A0B" w:rsidP="00787A0B">
      <w:r>
        <w:rPr>
          <w:rFonts w:hint="eastAsia"/>
        </w:rPr>
        <w:t>можливість</w:t>
      </w:r>
      <w:r>
        <w:t></w:t>
      </w:r>
      <w:r>
        <w:t></w:t>
      </w:r>
      <w:r>
        <w:rPr>
          <w:rFonts w:hint="eastAsia"/>
        </w:rPr>
        <w:t>а</w:t>
      </w:r>
      <w:r>
        <w:t></w:t>
      </w:r>
      <w:r>
        <w:rPr>
          <w:rFonts w:hint="eastAsia"/>
        </w:rPr>
        <w:t>головне</w:t>
      </w:r>
      <w:r>
        <w:t></w:t>
      </w:r>
      <w:r>
        <w:rPr>
          <w:rFonts w:hint="eastAsia"/>
        </w:rPr>
        <w:t>дієвість</w:t>
      </w:r>
      <w:r>
        <w:t></w:t>
      </w:r>
      <w:r>
        <w:rPr>
          <w:rFonts w:hint="eastAsia"/>
        </w:rPr>
        <w:t>застосування</w:t>
      </w:r>
      <w:r>
        <w:t></w:t>
      </w:r>
      <w:r>
        <w:rPr>
          <w:rFonts w:hint="eastAsia"/>
        </w:rPr>
        <w:t>інших</w:t>
      </w:r>
      <w:r>
        <w:t></w:t>
      </w:r>
      <w:r>
        <w:rPr>
          <w:rFonts w:hint="eastAsia"/>
        </w:rPr>
        <w:t>варіантів</w:t>
      </w:r>
      <w:r>
        <w:t></w:t>
      </w:r>
      <w:r>
        <w:rPr>
          <w:rFonts w:hint="eastAsia"/>
        </w:rPr>
        <w:t>впливу</w:t>
      </w:r>
    </w:p>
    <w:p w:rsidR="00787A0B" w:rsidRDefault="00787A0B" w:rsidP="00787A0B">
      <w:r>
        <w:rPr>
          <w:rFonts w:hint="eastAsia"/>
        </w:rPr>
        <w:t>вичерпана</w:t>
      </w:r>
      <w:r>
        <w:t></w:t>
      </w:r>
      <w:r>
        <w:t></w:t>
      </w:r>
      <w:r>
        <w:rPr>
          <w:rFonts w:hint="eastAsia"/>
        </w:rPr>
        <w:t>Водночас</w:t>
      </w:r>
      <w:r>
        <w:t></w:t>
      </w:r>
      <w:r>
        <w:rPr>
          <w:rFonts w:hint="eastAsia"/>
        </w:rPr>
        <w:t>з</w:t>
      </w:r>
      <w:r>
        <w:t></w:t>
      </w:r>
      <w:r>
        <w:rPr>
          <w:rFonts w:hint="eastAsia"/>
        </w:rPr>
        <w:t>метою</w:t>
      </w:r>
      <w:r>
        <w:t></w:t>
      </w:r>
      <w:r>
        <w:rPr>
          <w:rFonts w:hint="eastAsia"/>
        </w:rPr>
        <w:t>запобігання</w:t>
      </w:r>
      <w:r>
        <w:t></w:t>
      </w:r>
      <w:r>
        <w:rPr>
          <w:rFonts w:hint="eastAsia"/>
        </w:rPr>
        <w:t>зловживанням</w:t>
      </w:r>
      <w:r>
        <w:t></w:t>
      </w:r>
      <w:r>
        <w:rPr>
          <w:rFonts w:hint="eastAsia"/>
        </w:rPr>
        <w:t>роботодавцями</w:t>
      </w:r>
    </w:p>
    <w:p w:rsidR="00787A0B" w:rsidRDefault="00787A0B" w:rsidP="00787A0B">
      <w:r>
        <w:rPr>
          <w:rFonts w:hint="eastAsia"/>
        </w:rPr>
        <w:t>своїми</w:t>
      </w:r>
      <w:r>
        <w:t></w:t>
      </w:r>
      <w:r>
        <w:rPr>
          <w:rFonts w:hint="eastAsia"/>
        </w:rPr>
        <w:t>суб’єктивними</w:t>
      </w:r>
      <w:r>
        <w:t></w:t>
      </w:r>
      <w:r>
        <w:rPr>
          <w:rFonts w:hint="eastAsia"/>
        </w:rPr>
        <w:t>правами</w:t>
      </w:r>
      <w:r>
        <w:t></w:t>
      </w:r>
      <w:r>
        <w:rPr>
          <w:rFonts w:hint="eastAsia"/>
        </w:rPr>
        <w:t>законодавство</w:t>
      </w:r>
      <w:r>
        <w:t></w:t>
      </w:r>
      <w:r>
        <w:rPr>
          <w:rFonts w:hint="eastAsia"/>
        </w:rPr>
        <w:t>містить</w:t>
      </w:r>
      <w:r>
        <w:t></w:t>
      </w:r>
      <w:r>
        <w:rPr>
          <w:rFonts w:hint="eastAsia"/>
        </w:rPr>
        <w:t>низку</w:t>
      </w:r>
      <w:r>
        <w:t></w:t>
      </w:r>
      <w:r>
        <w:rPr>
          <w:rFonts w:hint="eastAsia"/>
        </w:rPr>
        <w:t>гарантій</w:t>
      </w:r>
    </w:p>
    <w:p w:rsidR="00787A0B" w:rsidRDefault="00787A0B" w:rsidP="00787A0B">
      <w:r>
        <w:rPr>
          <w:rFonts w:hint="eastAsia"/>
        </w:rPr>
        <w:t>працівникам</w:t>
      </w:r>
      <w:r>
        <w:t></w:t>
      </w:r>
      <w:r>
        <w:t></w:t>
      </w:r>
      <w:r>
        <w:rPr>
          <w:rFonts w:hint="eastAsia"/>
        </w:rPr>
        <w:t>зокрема</w:t>
      </w:r>
      <w:r>
        <w:t></w:t>
      </w:r>
      <w:r>
        <w:t></w:t>
      </w:r>
      <w:r>
        <w:rPr>
          <w:rFonts w:hint="eastAsia"/>
        </w:rPr>
        <w:t>зобов’язання</w:t>
      </w:r>
      <w:r>
        <w:t></w:t>
      </w:r>
      <w:r>
        <w:rPr>
          <w:rFonts w:hint="eastAsia"/>
        </w:rPr>
        <w:t>дотримуватися</w:t>
      </w:r>
      <w:r>
        <w:t></w:t>
      </w:r>
      <w:r>
        <w:rPr>
          <w:rFonts w:hint="eastAsia"/>
        </w:rPr>
        <w:t>дисциплінарних</w:t>
      </w:r>
      <w:r>
        <w:t></w:t>
      </w:r>
      <w:r>
        <w:rPr>
          <w:rFonts w:hint="eastAsia"/>
        </w:rPr>
        <w:t>процедур</w:t>
      </w:r>
      <w:r>
        <w:t></w:t>
      </w:r>
    </w:p>
    <w:p w:rsidR="00787A0B" w:rsidRDefault="00787A0B" w:rsidP="00787A0B">
      <w:r>
        <w:rPr>
          <w:rFonts w:hint="eastAsia"/>
        </w:rPr>
        <w:t>загального</w:t>
      </w:r>
      <w:r>
        <w:t></w:t>
      </w:r>
      <w:r>
        <w:rPr>
          <w:rFonts w:hint="eastAsia"/>
        </w:rPr>
        <w:t>правила</w:t>
      </w:r>
      <w:r>
        <w:t></w:t>
      </w:r>
      <w:r>
        <w:rPr>
          <w:rFonts w:hint="eastAsia"/>
        </w:rPr>
        <w:t>обмеженої</w:t>
      </w:r>
      <w:r>
        <w:t></w:t>
      </w:r>
      <w:r>
        <w:rPr>
          <w:rFonts w:hint="eastAsia"/>
        </w:rPr>
        <w:t>відповідальності</w:t>
      </w:r>
      <w:r>
        <w:t></w:t>
      </w:r>
      <w:r>
        <w:rPr>
          <w:rFonts w:hint="eastAsia"/>
        </w:rPr>
        <w:t>в</w:t>
      </w:r>
      <w:r>
        <w:t></w:t>
      </w:r>
      <w:r>
        <w:rPr>
          <w:rFonts w:hint="eastAsia"/>
        </w:rPr>
        <w:t>розмірі</w:t>
      </w:r>
      <w:r>
        <w:t></w:t>
      </w:r>
      <w:r>
        <w:rPr>
          <w:rFonts w:hint="eastAsia"/>
        </w:rPr>
        <w:t>прямої</w:t>
      </w:r>
      <w:r>
        <w:t></w:t>
      </w:r>
      <w:r>
        <w:rPr>
          <w:rFonts w:hint="eastAsia"/>
        </w:rPr>
        <w:t>дійсної</w:t>
      </w:r>
    </w:p>
    <w:p w:rsidR="00787A0B" w:rsidRDefault="00787A0B" w:rsidP="00787A0B">
      <w:r>
        <w:rPr>
          <w:rFonts w:hint="eastAsia"/>
        </w:rPr>
        <w:t>шкоди</w:t>
      </w:r>
      <w:r>
        <w:t></w:t>
      </w:r>
      <w:r>
        <w:t></w:t>
      </w:r>
      <w:r>
        <w:rPr>
          <w:rFonts w:hint="eastAsia"/>
        </w:rPr>
        <w:t>можливості</w:t>
      </w:r>
      <w:r>
        <w:t></w:t>
      </w:r>
      <w:r>
        <w:rPr>
          <w:rFonts w:hint="eastAsia"/>
        </w:rPr>
        <w:t>оскарження</w:t>
      </w:r>
      <w:r>
        <w:t></w:t>
      </w:r>
      <w:r>
        <w:rPr>
          <w:rFonts w:hint="eastAsia"/>
        </w:rPr>
        <w:t>заходів</w:t>
      </w:r>
      <w:r>
        <w:t></w:t>
      </w:r>
      <w:r>
        <w:rPr>
          <w:rFonts w:hint="eastAsia"/>
        </w:rPr>
        <w:t>примусу</w:t>
      </w:r>
      <w:r>
        <w:t></w:t>
      </w:r>
    </w:p>
    <w:p w:rsidR="00787A0B" w:rsidRDefault="00787A0B" w:rsidP="00787A0B">
      <w:r>
        <w:t></w:t>
      </w:r>
      <w:r>
        <w:t></w:t>
      </w:r>
      <w:r>
        <w:t></w:t>
      </w:r>
      <w:r>
        <w:t></w:t>
      </w:r>
      <w:r>
        <w:rPr>
          <w:rFonts w:hint="eastAsia"/>
        </w:rPr>
        <w:t>Відносно</w:t>
      </w:r>
      <w:r>
        <w:t></w:t>
      </w:r>
      <w:r>
        <w:rPr>
          <w:rFonts w:hint="eastAsia"/>
        </w:rPr>
        <w:t>невелика</w:t>
      </w:r>
      <w:r>
        <w:t></w:t>
      </w:r>
      <w:r>
        <w:rPr>
          <w:rFonts w:hint="eastAsia"/>
        </w:rPr>
        <w:t>кількість</w:t>
      </w:r>
      <w:r>
        <w:t></w:t>
      </w:r>
      <w:r>
        <w:rPr>
          <w:rFonts w:hint="eastAsia"/>
        </w:rPr>
        <w:t>проблем</w:t>
      </w:r>
      <w:r>
        <w:t></w:t>
      </w:r>
      <w:r>
        <w:t></w:t>
      </w:r>
      <w:r>
        <w:rPr>
          <w:rFonts w:hint="eastAsia"/>
        </w:rPr>
        <w:t>виявлених</w:t>
      </w:r>
      <w:r>
        <w:t></w:t>
      </w:r>
      <w:r>
        <w:rPr>
          <w:rFonts w:hint="eastAsia"/>
        </w:rPr>
        <w:t>при</w:t>
      </w:r>
      <w:r>
        <w:t></w:t>
      </w:r>
      <w:r>
        <w:rPr>
          <w:rFonts w:hint="eastAsia"/>
        </w:rPr>
        <w:t>аналізі</w:t>
      </w:r>
    </w:p>
    <w:p w:rsidR="00787A0B" w:rsidRDefault="00787A0B" w:rsidP="00787A0B">
      <w:r>
        <w:rPr>
          <w:rFonts w:hint="eastAsia"/>
        </w:rPr>
        <w:t>непрямих</w:t>
      </w:r>
      <w:r>
        <w:t></w:t>
      </w:r>
      <w:r>
        <w:rPr>
          <w:rFonts w:hint="eastAsia"/>
        </w:rPr>
        <w:t>методів</w:t>
      </w:r>
      <w:r>
        <w:t></w:t>
      </w:r>
      <w:r>
        <w:rPr>
          <w:rFonts w:hint="eastAsia"/>
        </w:rPr>
        <w:t>забезпечення</w:t>
      </w:r>
      <w:r>
        <w:t></w:t>
      </w:r>
      <w:r>
        <w:rPr>
          <w:rFonts w:hint="eastAsia"/>
        </w:rPr>
        <w:t>трудової</w:t>
      </w:r>
      <w:r>
        <w:t></w:t>
      </w:r>
      <w:r>
        <w:rPr>
          <w:rFonts w:hint="eastAsia"/>
        </w:rPr>
        <w:t>дисципліни</w:t>
      </w:r>
      <w:r>
        <w:t></w:t>
      </w:r>
      <w:r>
        <w:t></w:t>
      </w:r>
      <w:r>
        <w:rPr>
          <w:rFonts w:hint="eastAsia"/>
        </w:rPr>
        <w:t>пояснюється</w:t>
      </w:r>
      <w:r>
        <w:t></w:t>
      </w:r>
      <w:r>
        <w:rPr>
          <w:rFonts w:hint="eastAsia"/>
        </w:rPr>
        <w:t>не</w:t>
      </w:r>
      <w:r>
        <w:t></w:t>
      </w:r>
      <w:r>
        <w:rPr>
          <w:rFonts w:hint="eastAsia"/>
        </w:rPr>
        <w:t>тільки</w:t>
      </w:r>
    </w:p>
    <w:p w:rsidR="00787A0B" w:rsidRDefault="00787A0B" w:rsidP="00787A0B">
      <w:r>
        <w:rPr>
          <w:rFonts w:hint="eastAsia"/>
        </w:rPr>
        <w:t>вдалою</w:t>
      </w:r>
      <w:r>
        <w:t></w:t>
      </w:r>
      <w:r>
        <w:rPr>
          <w:rFonts w:hint="eastAsia"/>
        </w:rPr>
        <w:t>практикою</w:t>
      </w:r>
      <w:r>
        <w:t></w:t>
      </w:r>
      <w:r>
        <w:rPr>
          <w:rFonts w:hint="eastAsia"/>
        </w:rPr>
        <w:t>застосування</w:t>
      </w:r>
      <w:r>
        <w:t></w:t>
      </w:r>
      <w:r>
        <w:rPr>
          <w:rFonts w:hint="eastAsia"/>
        </w:rPr>
        <w:t>цих</w:t>
      </w:r>
      <w:r>
        <w:t></w:t>
      </w:r>
      <w:r>
        <w:rPr>
          <w:rFonts w:hint="eastAsia"/>
        </w:rPr>
        <w:t>методів</w:t>
      </w:r>
      <w:r>
        <w:t></w:t>
      </w:r>
      <w:r>
        <w:t></w:t>
      </w:r>
      <w:r>
        <w:rPr>
          <w:rFonts w:hint="eastAsia"/>
        </w:rPr>
        <w:t>Причина</w:t>
      </w:r>
      <w:r>
        <w:t></w:t>
      </w:r>
      <w:r>
        <w:rPr>
          <w:rFonts w:hint="eastAsia"/>
        </w:rPr>
        <w:t>вбачається</w:t>
      </w:r>
      <w:r>
        <w:t></w:t>
      </w:r>
      <w:r>
        <w:rPr>
          <w:rFonts w:hint="eastAsia"/>
        </w:rPr>
        <w:t>і</w:t>
      </w:r>
      <w:r>
        <w:t></w:t>
      </w:r>
      <w:r>
        <w:rPr>
          <w:rFonts w:hint="eastAsia"/>
        </w:rPr>
        <w:t>у</w:t>
      </w:r>
    </w:p>
    <w:p w:rsidR="00787A0B" w:rsidRDefault="00787A0B" w:rsidP="00787A0B">
      <w:r>
        <w:rPr>
          <w:rFonts w:hint="eastAsia"/>
        </w:rPr>
        <w:t>відсутності</w:t>
      </w:r>
      <w:r>
        <w:t></w:t>
      </w:r>
      <w:r>
        <w:rPr>
          <w:rFonts w:hint="eastAsia"/>
        </w:rPr>
        <w:t>активності</w:t>
      </w:r>
      <w:r>
        <w:t></w:t>
      </w:r>
      <w:r>
        <w:rPr>
          <w:rFonts w:hint="eastAsia"/>
        </w:rPr>
        <w:t>при</w:t>
      </w:r>
      <w:r>
        <w:t></w:t>
      </w:r>
      <w:r>
        <w:rPr>
          <w:rFonts w:hint="eastAsia"/>
        </w:rPr>
        <w:t>використанні</w:t>
      </w:r>
      <w:r>
        <w:t></w:t>
      </w:r>
      <w:r>
        <w:rPr>
          <w:rFonts w:hint="eastAsia"/>
        </w:rPr>
        <w:t>подібних</w:t>
      </w:r>
      <w:r>
        <w:t></w:t>
      </w:r>
      <w:r>
        <w:rPr>
          <w:rFonts w:hint="eastAsia"/>
        </w:rPr>
        <w:t>способів</w:t>
      </w:r>
      <w:r>
        <w:t></w:t>
      </w:r>
      <w:r>
        <w:rPr>
          <w:rFonts w:hint="eastAsia"/>
        </w:rPr>
        <w:t>забезпечення</w:t>
      </w:r>
    </w:p>
    <w:p w:rsidR="00787A0B" w:rsidRDefault="00787A0B" w:rsidP="00787A0B">
      <w:r>
        <w:rPr>
          <w:rFonts w:hint="eastAsia"/>
        </w:rPr>
        <w:t>дисципліни</w:t>
      </w:r>
      <w:r>
        <w:t></w:t>
      </w:r>
      <w:r>
        <w:t></w:t>
      </w:r>
      <w:r>
        <w:rPr>
          <w:rFonts w:hint="eastAsia"/>
        </w:rPr>
        <w:t>а</w:t>
      </w:r>
      <w:r>
        <w:t></w:t>
      </w:r>
      <w:r>
        <w:rPr>
          <w:rFonts w:hint="eastAsia"/>
        </w:rPr>
        <w:t>також</w:t>
      </w:r>
      <w:r>
        <w:t></w:t>
      </w:r>
      <w:r>
        <w:rPr>
          <w:rFonts w:hint="eastAsia"/>
        </w:rPr>
        <w:t>складності</w:t>
      </w:r>
      <w:r>
        <w:t></w:t>
      </w:r>
      <w:r>
        <w:rPr>
          <w:rFonts w:hint="eastAsia"/>
        </w:rPr>
        <w:t>аналізу</w:t>
      </w:r>
      <w:r>
        <w:t></w:t>
      </w:r>
      <w:r>
        <w:t></w:t>
      </w:r>
      <w:r>
        <w:rPr>
          <w:rFonts w:hint="eastAsia"/>
        </w:rPr>
        <w:t>залежність</w:t>
      </w:r>
      <w:r>
        <w:t></w:t>
      </w:r>
      <w:r>
        <w:rPr>
          <w:rFonts w:hint="eastAsia"/>
        </w:rPr>
        <w:t>від</w:t>
      </w:r>
      <w:r>
        <w:t></w:t>
      </w:r>
      <w:r>
        <w:rPr>
          <w:rFonts w:hint="eastAsia"/>
        </w:rPr>
        <w:t>поточного</w:t>
      </w:r>
      <w:r>
        <w:t></w:t>
      </w:r>
      <w:r>
        <w:rPr>
          <w:rFonts w:hint="eastAsia"/>
        </w:rPr>
        <w:t>стану</w:t>
      </w:r>
    </w:p>
    <w:p w:rsidR="00787A0B" w:rsidRDefault="00787A0B" w:rsidP="00787A0B">
      <w:r>
        <w:rPr>
          <w:rFonts w:hint="eastAsia"/>
        </w:rPr>
        <w:t>суспільного</w:t>
      </w:r>
      <w:r>
        <w:t></w:t>
      </w:r>
      <w:r>
        <w:rPr>
          <w:rFonts w:hint="eastAsia"/>
        </w:rPr>
        <w:t>політичного</w:t>
      </w:r>
      <w:r>
        <w:t></w:t>
      </w:r>
      <w:r>
        <w:rPr>
          <w:rFonts w:hint="eastAsia"/>
        </w:rPr>
        <w:t>та</w:t>
      </w:r>
      <w:r>
        <w:t></w:t>
      </w:r>
      <w:r>
        <w:rPr>
          <w:rFonts w:hint="eastAsia"/>
        </w:rPr>
        <w:t>економічного</w:t>
      </w:r>
      <w:r>
        <w:t></w:t>
      </w:r>
      <w:r>
        <w:rPr>
          <w:rFonts w:hint="eastAsia"/>
        </w:rPr>
        <w:t>розвитку</w:t>
      </w:r>
      <w:r>
        <w:t></w:t>
      </w:r>
      <w:r>
        <w:rPr>
          <w:rFonts w:hint="eastAsia"/>
        </w:rPr>
        <w:t>країни</w:t>
      </w:r>
      <w:r>
        <w:t></w:t>
      </w:r>
      <w:r>
        <w:t></w:t>
      </w:r>
    </w:p>
    <w:p w:rsidR="00787A0B" w:rsidRDefault="00787A0B" w:rsidP="00787A0B">
      <w:r>
        <w:rPr>
          <w:rFonts w:hint="eastAsia"/>
        </w:rPr>
        <w:t>Запропоновано</w:t>
      </w:r>
      <w:r>
        <w:t></w:t>
      </w:r>
      <w:r>
        <w:rPr>
          <w:rFonts w:hint="eastAsia"/>
        </w:rPr>
        <w:t>проблеми</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реалізації</w:t>
      </w:r>
      <w:r>
        <w:t></w:t>
      </w:r>
      <w:r>
        <w:rPr>
          <w:rFonts w:hint="eastAsia"/>
        </w:rPr>
        <w:t>заходів</w:t>
      </w:r>
    </w:p>
    <w:p w:rsidR="00787A0B" w:rsidRDefault="00787A0B" w:rsidP="00787A0B">
      <w:r>
        <w:rPr>
          <w:rFonts w:hint="eastAsia"/>
        </w:rPr>
        <w:t>заохочення</w:t>
      </w:r>
      <w:r>
        <w:t></w:t>
      </w:r>
      <w:r>
        <w:t></w:t>
      </w:r>
      <w:r>
        <w:rPr>
          <w:rFonts w:hint="eastAsia"/>
        </w:rPr>
        <w:t>диференціювати</w:t>
      </w:r>
      <w:r>
        <w:t></w:t>
      </w:r>
      <w:r>
        <w:rPr>
          <w:rFonts w:hint="eastAsia"/>
        </w:rPr>
        <w:t>на</w:t>
      </w:r>
      <w:r>
        <w:t></w:t>
      </w:r>
      <w:r>
        <w:rPr>
          <w:rFonts w:hint="eastAsia"/>
        </w:rPr>
        <w:t>дві</w:t>
      </w:r>
      <w:r>
        <w:t></w:t>
      </w:r>
      <w:r>
        <w:rPr>
          <w:rFonts w:hint="eastAsia"/>
        </w:rPr>
        <w:t>групи</w:t>
      </w:r>
      <w:r>
        <w:t></w:t>
      </w:r>
      <w:r>
        <w:t></w:t>
      </w:r>
      <w:r>
        <w:rPr>
          <w:rFonts w:hint="eastAsia"/>
        </w:rPr>
        <w:t>техніко</w:t>
      </w:r>
      <w:r>
        <w:t></w:t>
      </w:r>
      <w:r>
        <w:rPr>
          <w:rFonts w:hint="eastAsia"/>
        </w:rPr>
        <w:t>юридичні</w:t>
      </w:r>
      <w:r>
        <w:t></w:t>
      </w:r>
      <w:r>
        <w:rPr>
          <w:rFonts w:hint="eastAsia"/>
        </w:rPr>
        <w:t>та</w:t>
      </w:r>
      <w:r>
        <w:t></w:t>
      </w:r>
      <w:r>
        <w:rPr>
          <w:rFonts w:hint="eastAsia"/>
        </w:rPr>
        <w:t>практичні</w:t>
      </w:r>
    </w:p>
    <w:p w:rsidR="00787A0B" w:rsidRDefault="00787A0B" w:rsidP="00787A0B">
      <w:r>
        <w:rPr>
          <w:rFonts w:hint="eastAsia"/>
        </w:rPr>
        <w:t>неузгодженості</w:t>
      </w:r>
      <w:r>
        <w:t></w:t>
      </w:r>
      <w:r>
        <w:rPr>
          <w:rFonts w:hint="eastAsia"/>
        </w:rPr>
        <w:t>і</w:t>
      </w:r>
      <w:r>
        <w:t></w:t>
      </w:r>
      <w:r>
        <w:rPr>
          <w:rFonts w:hint="eastAsia"/>
        </w:rPr>
        <w:t>недоліки</w:t>
      </w:r>
      <w:r>
        <w:t></w:t>
      </w:r>
      <w:r>
        <w:t></w:t>
      </w:r>
      <w:r>
        <w:rPr>
          <w:rFonts w:hint="eastAsia"/>
        </w:rPr>
        <w:t>Техніко</w:t>
      </w:r>
      <w:r>
        <w:t></w:t>
      </w:r>
      <w:r>
        <w:rPr>
          <w:rFonts w:hint="eastAsia"/>
        </w:rPr>
        <w:t>юридичні</w:t>
      </w:r>
      <w:r>
        <w:t></w:t>
      </w:r>
      <w:r>
        <w:rPr>
          <w:rFonts w:hint="eastAsia"/>
        </w:rPr>
        <w:t>неточності</w:t>
      </w:r>
      <w:r>
        <w:t></w:t>
      </w:r>
      <w:r>
        <w:rPr>
          <w:rFonts w:hint="eastAsia"/>
        </w:rPr>
        <w:t>пов’язані</w:t>
      </w:r>
      <w:r>
        <w:t></w:t>
      </w:r>
      <w:r>
        <w:rPr>
          <w:rFonts w:hint="eastAsia"/>
        </w:rPr>
        <w:t>з</w:t>
      </w:r>
    </w:p>
    <w:p w:rsidR="00787A0B" w:rsidRDefault="00787A0B" w:rsidP="00787A0B">
      <w:r>
        <w:rPr>
          <w:rFonts w:hint="eastAsia"/>
        </w:rPr>
        <w:t>недосконалим</w:t>
      </w:r>
      <w:r>
        <w:t></w:t>
      </w:r>
      <w:r>
        <w:rPr>
          <w:rFonts w:hint="eastAsia"/>
        </w:rPr>
        <w:t>формулюванням</w:t>
      </w:r>
      <w:r>
        <w:t></w:t>
      </w:r>
      <w:r>
        <w:t></w:t>
      </w:r>
      <w:r>
        <w:rPr>
          <w:rFonts w:hint="eastAsia"/>
        </w:rPr>
        <w:t>нормативним</w:t>
      </w:r>
      <w:r>
        <w:t></w:t>
      </w:r>
      <w:r>
        <w:rPr>
          <w:rFonts w:hint="eastAsia"/>
        </w:rPr>
        <w:t>закріпленням</w:t>
      </w:r>
      <w:r>
        <w:t></w:t>
      </w:r>
      <w:r>
        <w:rPr>
          <w:rFonts w:hint="eastAsia"/>
        </w:rPr>
        <w:t>правових</w:t>
      </w:r>
    </w:p>
    <w:p w:rsidR="00787A0B" w:rsidRDefault="00787A0B" w:rsidP="00787A0B">
      <w:r>
        <w:rPr>
          <w:rFonts w:hint="eastAsia"/>
        </w:rPr>
        <w:t>положень</w:t>
      </w:r>
      <w:r>
        <w:t></w:t>
      </w:r>
      <w:r>
        <w:t></w:t>
      </w:r>
      <w:r>
        <w:rPr>
          <w:rFonts w:hint="eastAsia"/>
        </w:rPr>
        <w:t>що</w:t>
      </w:r>
      <w:r>
        <w:t></w:t>
      </w:r>
      <w:r>
        <w:rPr>
          <w:rFonts w:hint="eastAsia"/>
        </w:rPr>
        <w:t>ускладнюють</w:t>
      </w:r>
      <w:r>
        <w:t></w:t>
      </w:r>
      <w:r>
        <w:rPr>
          <w:rFonts w:hint="eastAsia"/>
        </w:rPr>
        <w:t>ефективне</w:t>
      </w:r>
      <w:r>
        <w:t></w:t>
      </w:r>
      <w:r>
        <w:rPr>
          <w:rFonts w:hint="eastAsia"/>
        </w:rPr>
        <w:t>використання</w:t>
      </w:r>
      <w:r>
        <w:t></w:t>
      </w:r>
      <w:r>
        <w:rPr>
          <w:rFonts w:hint="eastAsia"/>
        </w:rPr>
        <w:t>роботодавцем</w:t>
      </w:r>
    </w:p>
    <w:p w:rsidR="00787A0B" w:rsidRDefault="00787A0B" w:rsidP="00787A0B">
      <w:r>
        <w:rPr>
          <w:rFonts w:hint="eastAsia"/>
        </w:rPr>
        <w:t>заохочувальної</w:t>
      </w:r>
      <w:r>
        <w:t></w:t>
      </w:r>
      <w:r>
        <w:rPr>
          <w:rFonts w:hint="eastAsia"/>
        </w:rPr>
        <w:t>процедури</w:t>
      </w:r>
      <w:r>
        <w:t></w:t>
      </w:r>
      <w:r>
        <w:t></w:t>
      </w:r>
      <w:r>
        <w:rPr>
          <w:rFonts w:hint="eastAsia"/>
        </w:rPr>
        <w:t>Практичні</w:t>
      </w:r>
      <w:r>
        <w:t></w:t>
      </w:r>
      <w:r>
        <w:rPr>
          <w:rFonts w:hint="eastAsia"/>
        </w:rPr>
        <w:t>ж</w:t>
      </w:r>
      <w:r>
        <w:t></w:t>
      </w:r>
      <w:r>
        <w:rPr>
          <w:rFonts w:hint="eastAsia"/>
        </w:rPr>
        <w:t>пов’язані</w:t>
      </w:r>
      <w:r>
        <w:t></w:t>
      </w:r>
      <w:r>
        <w:rPr>
          <w:rFonts w:hint="eastAsia"/>
        </w:rPr>
        <w:t>з</w:t>
      </w:r>
      <w:r>
        <w:t></w:t>
      </w:r>
      <w:r>
        <w:rPr>
          <w:rFonts w:hint="eastAsia"/>
        </w:rPr>
        <w:t>їх</w:t>
      </w:r>
      <w:r>
        <w:t></w:t>
      </w:r>
      <w:r>
        <w:rPr>
          <w:rFonts w:hint="eastAsia"/>
        </w:rPr>
        <w:t>фактичною</w:t>
      </w:r>
      <w:r>
        <w:t></w:t>
      </w:r>
      <w:r>
        <w:rPr>
          <w:rFonts w:hint="eastAsia"/>
        </w:rPr>
        <w:t>реалізацією</w:t>
      </w:r>
    </w:p>
    <w:p w:rsidR="00787A0B" w:rsidRDefault="00787A0B" w:rsidP="00787A0B">
      <w:r>
        <w:rPr>
          <w:rFonts w:hint="eastAsia"/>
        </w:rPr>
        <w:t>та</w:t>
      </w:r>
      <w:r>
        <w:t></w:t>
      </w:r>
      <w:r>
        <w:rPr>
          <w:rFonts w:hint="eastAsia"/>
        </w:rPr>
        <w:t>виявленими</w:t>
      </w:r>
      <w:r>
        <w:t></w:t>
      </w:r>
      <w:r>
        <w:rPr>
          <w:rFonts w:hint="eastAsia"/>
        </w:rPr>
        <w:t>при</w:t>
      </w:r>
      <w:r>
        <w:t></w:t>
      </w:r>
      <w:r>
        <w:rPr>
          <w:rFonts w:hint="eastAsia"/>
        </w:rPr>
        <w:t>цьому</w:t>
      </w:r>
      <w:r>
        <w:t></w:t>
      </w:r>
      <w:r>
        <w:rPr>
          <w:rFonts w:hint="eastAsia"/>
        </w:rPr>
        <w:t>проблемами</w:t>
      </w:r>
      <w:r>
        <w:t></w:t>
      </w:r>
      <w:r>
        <w:rPr>
          <w:rFonts w:hint="eastAsia"/>
        </w:rPr>
        <w:t>та</w:t>
      </w:r>
      <w:r>
        <w:t></w:t>
      </w:r>
      <w:r>
        <w:rPr>
          <w:rFonts w:hint="eastAsia"/>
        </w:rPr>
        <w:t>неузгодженостями</w:t>
      </w:r>
      <w:r>
        <w:t></w:t>
      </w:r>
      <w:r>
        <w:t></w:t>
      </w:r>
      <w:r>
        <w:rPr>
          <w:rFonts w:hint="eastAsia"/>
        </w:rPr>
        <w:t>масовість</w:t>
      </w:r>
      <w:r>
        <w:t></w:t>
      </w:r>
      <w:r>
        <w:rPr>
          <w:rFonts w:hint="eastAsia"/>
        </w:rPr>
        <w:t>та</w:t>
      </w:r>
    </w:p>
    <w:p w:rsidR="00787A0B" w:rsidRDefault="00787A0B" w:rsidP="00787A0B">
      <w:r>
        <w:rPr>
          <w:rFonts w:hint="eastAsia"/>
        </w:rPr>
        <w:t>несправедливість</w:t>
      </w:r>
      <w:r>
        <w:t></w:t>
      </w:r>
      <w:r>
        <w:rPr>
          <w:rFonts w:hint="eastAsia"/>
        </w:rPr>
        <w:t>застосування</w:t>
      </w:r>
      <w:r>
        <w:t></w:t>
      </w:r>
      <w:r>
        <w:t></w:t>
      </w:r>
      <w:r>
        <w:rPr>
          <w:rFonts w:hint="eastAsia"/>
        </w:rPr>
        <w:t>звикання</w:t>
      </w:r>
      <w:r>
        <w:t></w:t>
      </w:r>
      <w:r>
        <w:rPr>
          <w:rFonts w:hint="eastAsia"/>
        </w:rPr>
        <w:t>до</w:t>
      </w:r>
      <w:r>
        <w:t></w:t>
      </w:r>
      <w:r>
        <w:rPr>
          <w:rFonts w:hint="eastAsia"/>
        </w:rPr>
        <w:t>фактів</w:t>
      </w:r>
      <w:r>
        <w:t></w:t>
      </w:r>
      <w:r>
        <w:rPr>
          <w:rFonts w:hint="eastAsia"/>
        </w:rPr>
        <w:t>та</w:t>
      </w:r>
      <w:r>
        <w:t></w:t>
      </w:r>
      <w:r>
        <w:rPr>
          <w:rFonts w:hint="eastAsia"/>
        </w:rPr>
        <w:t>несприйняття</w:t>
      </w:r>
      <w:r>
        <w:t></w:t>
      </w:r>
      <w:r>
        <w:rPr>
          <w:rFonts w:hint="eastAsia"/>
        </w:rPr>
        <w:t>їх</w:t>
      </w:r>
    </w:p>
    <w:p w:rsidR="00787A0B" w:rsidRDefault="00787A0B" w:rsidP="00787A0B">
      <w:r>
        <w:rPr>
          <w:rFonts w:hint="eastAsia"/>
        </w:rPr>
        <w:t>скасування</w:t>
      </w:r>
      <w:r>
        <w:t></w:t>
      </w:r>
      <w:r>
        <w:rPr>
          <w:rFonts w:hint="eastAsia"/>
        </w:rPr>
        <w:t>тощо</w:t>
      </w:r>
      <w:r>
        <w:t></w:t>
      </w:r>
      <w:r>
        <w:t></w:t>
      </w:r>
    </w:p>
    <w:p w:rsidR="00787A0B" w:rsidRDefault="00787A0B" w:rsidP="00787A0B">
      <w:r>
        <w:t></w:t>
      </w:r>
      <w:r>
        <w:t></w:t>
      </w:r>
      <w:r>
        <w:t></w:t>
      </w:r>
      <w:r>
        <w:t></w:t>
      </w:r>
      <w:r>
        <w:rPr>
          <w:rFonts w:hint="eastAsia"/>
        </w:rPr>
        <w:t>У</w:t>
      </w:r>
      <w:r>
        <w:t></w:t>
      </w:r>
      <w:r>
        <w:rPr>
          <w:rFonts w:hint="eastAsia"/>
        </w:rPr>
        <w:t>рамках</w:t>
      </w:r>
      <w:r>
        <w:t></w:t>
      </w:r>
      <w:r>
        <w:rPr>
          <w:rFonts w:hint="eastAsia"/>
        </w:rPr>
        <w:t>економічного</w:t>
      </w:r>
      <w:r>
        <w:t></w:t>
      </w:r>
      <w:r>
        <w:rPr>
          <w:rFonts w:hint="eastAsia"/>
        </w:rPr>
        <w:t>методу</w:t>
      </w:r>
      <w:r>
        <w:t></w:t>
      </w:r>
      <w:r>
        <w:rPr>
          <w:rFonts w:hint="eastAsia"/>
        </w:rPr>
        <w:t>забезпечення</w:t>
      </w:r>
      <w:r>
        <w:t></w:t>
      </w:r>
      <w:r>
        <w:rPr>
          <w:rFonts w:hint="eastAsia"/>
        </w:rPr>
        <w:t>трудової</w:t>
      </w:r>
      <w:r>
        <w:t></w:t>
      </w:r>
      <w:r>
        <w:rPr>
          <w:rFonts w:hint="eastAsia"/>
        </w:rPr>
        <w:t>дисципліни</w:t>
      </w:r>
    </w:p>
    <w:p w:rsidR="00787A0B" w:rsidRDefault="00787A0B" w:rsidP="00787A0B">
      <w:r>
        <w:rPr>
          <w:rFonts w:hint="eastAsia"/>
        </w:rPr>
        <w:t>запропоновано</w:t>
      </w:r>
      <w:r>
        <w:t></w:t>
      </w:r>
      <w:r>
        <w:rPr>
          <w:rFonts w:hint="eastAsia"/>
        </w:rPr>
        <w:t>надати</w:t>
      </w:r>
      <w:r>
        <w:t></w:t>
      </w:r>
      <w:r>
        <w:rPr>
          <w:rFonts w:hint="eastAsia"/>
        </w:rPr>
        <w:t>можливість</w:t>
      </w:r>
      <w:r>
        <w:t></w:t>
      </w:r>
      <w:r>
        <w:rPr>
          <w:rFonts w:hint="eastAsia"/>
        </w:rPr>
        <w:t>працівнику</w:t>
      </w:r>
      <w:r>
        <w:t></w:t>
      </w:r>
      <w:r>
        <w:rPr>
          <w:rFonts w:hint="eastAsia"/>
        </w:rPr>
        <w:t>брати</w:t>
      </w:r>
      <w:r>
        <w:t></w:t>
      </w:r>
      <w:r>
        <w:rPr>
          <w:rFonts w:hint="eastAsia"/>
        </w:rPr>
        <w:t>участь</w:t>
      </w:r>
      <w:r>
        <w:t></w:t>
      </w:r>
      <w:r>
        <w:rPr>
          <w:rFonts w:hint="eastAsia"/>
        </w:rPr>
        <w:t>в</w:t>
      </w:r>
      <w:r>
        <w:t></w:t>
      </w:r>
      <w:r>
        <w:rPr>
          <w:rFonts w:hint="eastAsia"/>
        </w:rPr>
        <w:t>роботі</w:t>
      </w:r>
      <w:r>
        <w:t></w:t>
      </w:r>
      <w:r>
        <w:rPr>
          <w:rFonts w:hint="eastAsia"/>
        </w:rPr>
        <w:t>органів</w:t>
      </w:r>
    </w:p>
    <w:p w:rsidR="00787A0B" w:rsidRDefault="00787A0B" w:rsidP="00787A0B">
      <w:r>
        <w:rPr>
          <w:rFonts w:hint="eastAsia"/>
        </w:rPr>
        <w:t>управління</w:t>
      </w:r>
      <w:r>
        <w:t></w:t>
      </w:r>
      <w:r>
        <w:rPr>
          <w:rFonts w:hint="eastAsia"/>
        </w:rPr>
        <w:t>підприємством</w:t>
      </w:r>
      <w:r>
        <w:t></w:t>
      </w:r>
      <w:r>
        <w:rPr>
          <w:rFonts w:hint="eastAsia"/>
        </w:rPr>
        <w:t>за</w:t>
      </w:r>
      <w:r>
        <w:t></w:t>
      </w:r>
      <w:r>
        <w:rPr>
          <w:rFonts w:hint="eastAsia"/>
        </w:rPr>
        <w:t>умови</w:t>
      </w:r>
      <w:r>
        <w:t></w:t>
      </w:r>
      <w:r>
        <w:rPr>
          <w:rFonts w:hint="eastAsia"/>
        </w:rPr>
        <w:t>виконання</w:t>
      </w:r>
      <w:r>
        <w:t></w:t>
      </w:r>
      <w:r>
        <w:rPr>
          <w:rFonts w:hint="eastAsia"/>
        </w:rPr>
        <w:t>додаткової</w:t>
      </w:r>
      <w:r>
        <w:t></w:t>
      </w:r>
      <w:r>
        <w:rPr>
          <w:rFonts w:hint="eastAsia"/>
        </w:rPr>
        <w:t>вимоги</w:t>
      </w:r>
      <w:r>
        <w:t></w:t>
      </w:r>
      <w:r>
        <w:rPr>
          <w:rFonts w:hint="eastAsia"/>
        </w:rPr>
        <w:t>–</w:t>
      </w:r>
    </w:p>
    <w:p w:rsidR="00787A0B" w:rsidRDefault="00787A0B" w:rsidP="00787A0B">
      <w:r>
        <w:rPr>
          <w:rFonts w:hint="eastAsia"/>
        </w:rPr>
        <w:t>тривалого</w:t>
      </w:r>
      <w:r>
        <w:t></w:t>
      </w:r>
      <w:r>
        <w:t></w:t>
      </w:r>
      <w:r>
        <w:rPr>
          <w:rFonts w:hint="eastAsia"/>
        </w:rPr>
        <w:t>не</w:t>
      </w:r>
      <w:r>
        <w:t></w:t>
      </w:r>
      <w:r>
        <w:rPr>
          <w:rFonts w:hint="eastAsia"/>
        </w:rPr>
        <w:t>менше</w:t>
      </w:r>
      <w:r>
        <w:t></w:t>
      </w:r>
      <w:r>
        <w:rPr>
          <w:rFonts w:hint="eastAsia"/>
        </w:rPr>
        <w:t>п’яти</w:t>
      </w:r>
      <w:r>
        <w:t></w:t>
      </w:r>
      <w:r>
        <w:rPr>
          <w:rFonts w:hint="eastAsia"/>
        </w:rPr>
        <w:t>років</w:t>
      </w:r>
      <w:r>
        <w:t></w:t>
      </w:r>
      <w:r>
        <w:t></w:t>
      </w:r>
      <w:r>
        <w:rPr>
          <w:rFonts w:hint="eastAsia"/>
        </w:rPr>
        <w:t>стажу</w:t>
      </w:r>
      <w:r>
        <w:t></w:t>
      </w:r>
      <w:r>
        <w:rPr>
          <w:rFonts w:hint="eastAsia"/>
        </w:rPr>
        <w:t>роботи</w:t>
      </w:r>
      <w:r>
        <w:t></w:t>
      </w:r>
      <w:r>
        <w:rPr>
          <w:rFonts w:hint="eastAsia"/>
        </w:rPr>
        <w:t>на</w:t>
      </w:r>
      <w:r>
        <w:t></w:t>
      </w:r>
      <w:r>
        <w:rPr>
          <w:rFonts w:hint="eastAsia"/>
        </w:rPr>
        <w:t>підприємстві</w:t>
      </w:r>
      <w:r>
        <w:t></w:t>
      </w:r>
      <w:r>
        <w:rPr>
          <w:rFonts w:hint="eastAsia"/>
        </w:rPr>
        <w:t>та</w:t>
      </w:r>
    </w:p>
    <w:p w:rsidR="00787A0B" w:rsidRDefault="00787A0B" w:rsidP="00787A0B">
      <w:r>
        <w:t></w:t>
      </w:r>
      <w:r>
        <w:t></w:t>
      </w:r>
      <w:r>
        <w:t></w:t>
      </w:r>
    </w:p>
    <w:p w:rsidR="00787A0B" w:rsidRDefault="00787A0B" w:rsidP="00787A0B">
      <w:r>
        <w:rPr>
          <w:rFonts w:hint="eastAsia"/>
        </w:rPr>
        <w:t>відсутності</w:t>
      </w:r>
      <w:r>
        <w:t></w:t>
      </w:r>
      <w:r>
        <w:rPr>
          <w:rFonts w:hint="eastAsia"/>
        </w:rPr>
        <w:t>фактів</w:t>
      </w:r>
      <w:r>
        <w:t></w:t>
      </w:r>
      <w:r>
        <w:rPr>
          <w:rFonts w:hint="eastAsia"/>
        </w:rPr>
        <w:t>притягнення</w:t>
      </w:r>
      <w:r>
        <w:t></w:t>
      </w:r>
      <w:r>
        <w:rPr>
          <w:rFonts w:hint="eastAsia"/>
        </w:rPr>
        <w:t>до</w:t>
      </w:r>
      <w:r>
        <w:t></w:t>
      </w:r>
      <w:r>
        <w:rPr>
          <w:rFonts w:hint="eastAsia"/>
        </w:rPr>
        <w:t>дисциплінарної</w:t>
      </w:r>
      <w:r>
        <w:t></w:t>
      </w:r>
      <w:r>
        <w:t></w:t>
      </w:r>
      <w:r>
        <w:rPr>
          <w:rFonts w:hint="eastAsia"/>
        </w:rPr>
        <w:t>матеріальної</w:t>
      </w:r>
      <w:r>
        <w:t></w:t>
      </w:r>
    </w:p>
    <w:p w:rsidR="00787A0B" w:rsidRDefault="00787A0B" w:rsidP="00787A0B">
      <w:r>
        <w:rPr>
          <w:rFonts w:hint="eastAsia"/>
        </w:rPr>
        <w:t>відповідальності</w:t>
      </w:r>
      <w:r>
        <w:t></w:t>
      </w:r>
      <w:r>
        <w:rPr>
          <w:rFonts w:hint="eastAsia"/>
        </w:rPr>
        <w:t>під</w:t>
      </w:r>
      <w:r>
        <w:t></w:t>
      </w:r>
      <w:r>
        <w:rPr>
          <w:rFonts w:hint="eastAsia"/>
        </w:rPr>
        <w:t>час</w:t>
      </w:r>
      <w:r>
        <w:t></w:t>
      </w:r>
      <w:r>
        <w:rPr>
          <w:rFonts w:hint="eastAsia"/>
        </w:rPr>
        <w:t>роботи</w:t>
      </w:r>
      <w:r>
        <w:t></w:t>
      </w:r>
    </w:p>
    <w:p w:rsidR="00787A0B" w:rsidRDefault="00787A0B" w:rsidP="00787A0B">
      <w:r>
        <w:t></w:t>
      </w:r>
      <w:r>
        <w:t></w:t>
      </w:r>
      <w:r>
        <w:t></w:t>
      </w:r>
      <w:r>
        <w:t></w:t>
      </w:r>
      <w:r>
        <w:rPr>
          <w:rFonts w:hint="eastAsia"/>
        </w:rPr>
        <w:t>Запропоновано</w:t>
      </w:r>
      <w:r>
        <w:t></w:t>
      </w:r>
      <w:r>
        <w:rPr>
          <w:rFonts w:hint="eastAsia"/>
        </w:rPr>
        <w:t>розширити</w:t>
      </w:r>
      <w:r>
        <w:t></w:t>
      </w:r>
      <w:r>
        <w:rPr>
          <w:rFonts w:hint="eastAsia"/>
        </w:rPr>
        <w:t>умови</w:t>
      </w:r>
      <w:r>
        <w:t></w:t>
      </w:r>
      <w:r>
        <w:rPr>
          <w:rFonts w:hint="eastAsia"/>
        </w:rPr>
        <w:t>застосування</w:t>
      </w:r>
      <w:r>
        <w:t></w:t>
      </w:r>
      <w:r>
        <w:rPr>
          <w:rFonts w:hint="eastAsia"/>
        </w:rPr>
        <w:t>обмеження</w:t>
      </w:r>
    </w:p>
    <w:p w:rsidR="00787A0B" w:rsidRDefault="00787A0B" w:rsidP="00787A0B">
      <w:r>
        <w:rPr>
          <w:rFonts w:hint="eastAsia"/>
        </w:rPr>
        <w:t>матеріальної</w:t>
      </w:r>
      <w:r>
        <w:t></w:t>
      </w:r>
      <w:r>
        <w:rPr>
          <w:rFonts w:hint="eastAsia"/>
        </w:rPr>
        <w:t>відповідальності</w:t>
      </w:r>
      <w:r>
        <w:t></w:t>
      </w:r>
      <w:r>
        <w:rPr>
          <w:rFonts w:hint="eastAsia"/>
        </w:rPr>
        <w:t>працівника</w:t>
      </w:r>
      <w:r>
        <w:t></w:t>
      </w:r>
      <w:r>
        <w:rPr>
          <w:rFonts w:hint="eastAsia"/>
        </w:rPr>
        <w:t>за</w:t>
      </w:r>
      <w:r>
        <w:t></w:t>
      </w:r>
      <w:r>
        <w:rPr>
          <w:rFonts w:hint="eastAsia"/>
        </w:rPr>
        <w:t>шкоду</w:t>
      </w:r>
      <w:r>
        <w:t></w:t>
      </w:r>
      <w:r>
        <w:t></w:t>
      </w:r>
      <w:r>
        <w:rPr>
          <w:rFonts w:hint="eastAsia"/>
        </w:rPr>
        <w:t>заподіяну</w:t>
      </w:r>
      <w:r>
        <w:t></w:t>
      </w:r>
      <w:r>
        <w:rPr>
          <w:rFonts w:hint="eastAsia"/>
        </w:rPr>
        <w:t>ним</w:t>
      </w:r>
    </w:p>
    <w:p w:rsidR="00787A0B" w:rsidRDefault="00787A0B" w:rsidP="00787A0B">
      <w:r>
        <w:rPr>
          <w:rFonts w:hint="eastAsia"/>
        </w:rPr>
        <w:t>роботодавцю</w:t>
      </w:r>
      <w:r>
        <w:t></w:t>
      </w:r>
      <w:r>
        <w:t></w:t>
      </w:r>
      <w:r>
        <w:rPr>
          <w:rFonts w:hint="eastAsia"/>
        </w:rPr>
        <w:t>Даний</w:t>
      </w:r>
      <w:r>
        <w:t></w:t>
      </w:r>
      <w:r>
        <w:rPr>
          <w:rFonts w:hint="eastAsia"/>
        </w:rPr>
        <w:t>вид</w:t>
      </w:r>
      <w:r>
        <w:t></w:t>
      </w:r>
      <w:r>
        <w:rPr>
          <w:rFonts w:hint="eastAsia"/>
        </w:rPr>
        <w:t>матеріальної</w:t>
      </w:r>
      <w:r>
        <w:t></w:t>
      </w:r>
      <w:r>
        <w:rPr>
          <w:rFonts w:hint="eastAsia"/>
        </w:rPr>
        <w:t>відповідальності</w:t>
      </w:r>
      <w:r>
        <w:t></w:t>
      </w:r>
      <w:r>
        <w:rPr>
          <w:rFonts w:hint="eastAsia"/>
        </w:rPr>
        <w:t>застосовується</w:t>
      </w:r>
    </w:p>
    <w:p w:rsidR="00787A0B" w:rsidRDefault="00787A0B" w:rsidP="00787A0B">
      <w:r>
        <w:rPr>
          <w:rFonts w:hint="eastAsia"/>
        </w:rPr>
        <w:t>винятково</w:t>
      </w:r>
      <w:r>
        <w:t></w:t>
      </w:r>
      <w:r>
        <w:rPr>
          <w:rFonts w:hint="eastAsia"/>
        </w:rPr>
        <w:t>до</w:t>
      </w:r>
      <w:r>
        <w:t></w:t>
      </w:r>
      <w:r>
        <w:rPr>
          <w:rFonts w:hint="eastAsia"/>
        </w:rPr>
        <w:t>працівників</w:t>
      </w:r>
      <w:r>
        <w:t></w:t>
      </w:r>
      <w:r>
        <w:t></w:t>
      </w:r>
      <w:r>
        <w:rPr>
          <w:rFonts w:hint="eastAsia"/>
        </w:rPr>
        <w:t>що</w:t>
      </w:r>
      <w:r>
        <w:t></w:t>
      </w:r>
      <w:r>
        <w:rPr>
          <w:rFonts w:hint="eastAsia"/>
        </w:rPr>
        <w:t>пропрацювали</w:t>
      </w:r>
      <w:r>
        <w:t></w:t>
      </w:r>
      <w:r>
        <w:rPr>
          <w:rFonts w:hint="eastAsia"/>
        </w:rPr>
        <w:t>на</w:t>
      </w:r>
      <w:r>
        <w:t></w:t>
      </w:r>
      <w:r>
        <w:rPr>
          <w:rFonts w:hint="eastAsia"/>
        </w:rPr>
        <w:t>підприємстві</w:t>
      </w:r>
      <w:r>
        <w:t></w:t>
      </w:r>
      <w:r>
        <w:rPr>
          <w:rFonts w:hint="eastAsia"/>
        </w:rPr>
        <w:t>не</w:t>
      </w:r>
      <w:r>
        <w:t></w:t>
      </w:r>
      <w:r>
        <w:rPr>
          <w:rFonts w:hint="eastAsia"/>
        </w:rPr>
        <w:t>менше</w:t>
      </w:r>
      <w:r>
        <w:t></w:t>
      </w:r>
      <w:r>
        <w:rPr>
          <w:rFonts w:hint="eastAsia"/>
        </w:rPr>
        <w:t>п’яти</w:t>
      </w:r>
    </w:p>
    <w:p w:rsidR="00787A0B" w:rsidRDefault="00787A0B" w:rsidP="00787A0B">
      <w:r>
        <w:rPr>
          <w:rFonts w:hint="eastAsia"/>
        </w:rPr>
        <w:t>років</w:t>
      </w:r>
      <w:r>
        <w:t></w:t>
      </w:r>
      <w:r>
        <w:rPr>
          <w:rFonts w:hint="eastAsia"/>
        </w:rPr>
        <w:t>та</w:t>
      </w:r>
      <w:r>
        <w:t></w:t>
      </w:r>
      <w:r>
        <w:rPr>
          <w:rFonts w:hint="eastAsia"/>
        </w:rPr>
        <w:t>до</w:t>
      </w:r>
      <w:r>
        <w:t></w:t>
      </w:r>
      <w:r>
        <w:rPr>
          <w:rFonts w:hint="eastAsia"/>
        </w:rPr>
        <w:t>яких</w:t>
      </w:r>
      <w:r>
        <w:t></w:t>
      </w:r>
      <w:r>
        <w:rPr>
          <w:rFonts w:hint="eastAsia"/>
        </w:rPr>
        <w:t>не</w:t>
      </w:r>
      <w:r>
        <w:t></w:t>
      </w:r>
      <w:r>
        <w:rPr>
          <w:rFonts w:hint="eastAsia"/>
        </w:rPr>
        <w:t>застосовувалися</w:t>
      </w:r>
      <w:r>
        <w:t></w:t>
      </w:r>
      <w:r>
        <w:rPr>
          <w:rFonts w:hint="eastAsia"/>
        </w:rPr>
        <w:t>дисциплінарні</w:t>
      </w:r>
      <w:r>
        <w:t></w:t>
      </w:r>
      <w:r>
        <w:rPr>
          <w:rFonts w:hint="eastAsia"/>
        </w:rPr>
        <w:t>стягнення</w:t>
      </w:r>
      <w:r>
        <w:t></w:t>
      </w:r>
      <w:r>
        <w:rPr>
          <w:rFonts w:hint="eastAsia"/>
        </w:rPr>
        <w:t>протягом</w:t>
      </w:r>
    </w:p>
    <w:p w:rsidR="00787A0B" w:rsidRDefault="00787A0B" w:rsidP="00787A0B">
      <w:r>
        <w:rPr>
          <w:rFonts w:hint="eastAsia"/>
        </w:rPr>
        <w:t>останніх</w:t>
      </w:r>
      <w:r>
        <w:t></w:t>
      </w:r>
      <w:r>
        <w:rPr>
          <w:rFonts w:hint="eastAsia"/>
        </w:rPr>
        <w:t>трьох</w:t>
      </w:r>
      <w:r>
        <w:t></w:t>
      </w:r>
      <w:r>
        <w:rPr>
          <w:rFonts w:hint="eastAsia"/>
        </w:rPr>
        <w:t>років</w:t>
      </w:r>
      <w:r>
        <w:t></w:t>
      </w:r>
      <w:r>
        <w:rPr>
          <w:rFonts w:hint="eastAsia"/>
        </w:rPr>
        <w:t>роботи</w:t>
      </w:r>
      <w:r>
        <w:t></w:t>
      </w:r>
    </w:p>
    <w:p w:rsidR="00787A0B" w:rsidRDefault="00787A0B" w:rsidP="00787A0B">
      <w:r>
        <w:t></w:t>
      </w:r>
      <w:r>
        <w:t></w:t>
      </w:r>
      <w:r>
        <w:t></w:t>
      </w:r>
      <w:r>
        <w:t></w:t>
      </w:r>
      <w:r>
        <w:rPr>
          <w:rFonts w:hint="eastAsia"/>
        </w:rPr>
        <w:t>Обґрунтована</w:t>
      </w:r>
      <w:r>
        <w:t></w:t>
      </w:r>
      <w:r>
        <w:rPr>
          <w:rFonts w:hint="eastAsia"/>
        </w:rPr>
        <w:t>необхідність</w:t>
      </w:r>
      <w:r>
        <w:t></w:t>
      </w:r>
      <w:r>
        <w:rPr>
          <w:rFonts w:hint="eastAsia"/>
        </w:rPr>
        <w:t>відмови</w:t>
      </w:r>
      <w:r>
        <w:t></w:t>
      </w:r>
      <w:r>
        <w:rPr>
          <w:rFonts w:hint="eastAsia"/>
        </w:rPr>
        <w:t>від</w:t>
      </w:r>
      <w:r>
        <w:t></w:t>
      </w:r>
      <w:r>
        <w:rPr>
          <w:rFonts w:hint="eastAsia"/>
        </w:rPr>
        <w:t>принципу</w:t>
      </w:r>
      <w:r>
        <w:t></w:t>
      </w:r>
      <w:r>
        <w:rPr>
          <w:rFonts w:hint="eastAsia"/>
        </w:rPr>
        <w:t>відповідальності</w:t>
      </w:r>
    </w:p>
    <w:p w:rsidR="00787A0B" w:rsidRDefault="00787A0B" w:rsidP="00787A0B">
      <w:r>
        <w:rPr>
          <w:rFonts w:hint="eastAsia"/>
        </w:rPr>
        <w:t>держави</w:t>
      </w:r>
      <w:r>
        <w:t></w:t>
      </w:r>
      <w:r>
        <w:rPr>
          <w:rFonts w:hint="eastAsia"/>
        </w:rPr>
        <w:t>за</w:t>
      </w:r>
      <w:r>
        <w:t></w:t>
      </w:r>
      <w:r>
        <w:rPr>
          <w:rFonts w:hint="eastAsia"/>
        </w:rPr>
        <w:t>дії</w:t>
      </w:r>
      <w:r>
        <w:t></w:t>
      </w:r>
      <w:r>
        <w:rPr>
          <w:rFonts w:hint="eastAsia"/>
        </w:rPr>
        <w:t>державних</w:t>
      </w:r>
      <w:r>
        <w:t></w:t>
      </w:r>
      <w:r>
        <w:rPr>
          <w:rFonts w:hint="eastAsia"/>
        </w:rPr>
        <w:t>посадовців</w:t>
      </w:r>
      <w:r>
        <w:t></w:t>
      </w:r>
      <w:r>
        <w:t></w:t>
      </w:r>
      <w:r>
        <w:rPr>
          <w:rFonts w:hint="eastAsia"/>
        </w:rPr>
        <w:t>При</w:t>
      </w:r>
      <w:r>
        <w:t></w:t>
      </w:r>
      <w:r>
        <w:rPr>
          <w:rFonts w:hint="eastAsia"/>
        </w:rPr>
        <w:t>цьому</w:t>
      </w:r>
      <w:r>
        <w:t></w:t>
      </w:r>
      <w:r>
        <w:rPr>
          <w:rFonts w:hint="eastAsia"/>
        </w:rPr>
        <w:t>даний</w:t>
      </w:r>
      <w:r>
        <w:t></w:t>
      </w:r>
      <w:r>
        <w:rPr>
          <w:rFonts w:hint="eastAsia"/>
        </w:rPr>
        <w:t>відхід</w:t>
      </w:r>
      <w:r>
        <w:t></w:t>
      </w:r>
      <w:r>
        <w:rPr>
          <w:rFonts w:hint="eastAsia"/>
        </w:rPr>
        <w:t>не</w:t>
      </w:r>
      <w:r>
        <w:t></w:t>
      </w:r>
      <w:r>
        <w:rPr>
          <w:rFonts w:hint="eastAsia"/>
        </w:rPr>
        <w:t>означає</w:t>
      </w:r>
    </w:p>
    <w:p w:rsidR="00787A0B" w:rsidRDefault="00787A0B" w:rsidP="00787A0B">
      <w:r>
        <w:rPr>
          <w:rFonts w:hint="eastAsia"/>
        </w:rPr>
        <w:t>безкарність</w:t>
      </w:r>
      <w:r>
        <w:t></w:t>
      </w:r>
      <w:r>
        <w:rPr>
          <w:rFonts w:hint="eastAsia"/>
        </w:rPr>
        <w:t>протиправних</w:t>
      </w:r>
      <w:r>
        <w:t></w:t>
      </w:r>
      <w:r>
        <w:rPr>
          <w:rFonts w:hint="eastAsia"/>
        </w:rPr>
        <w:t>дій</w:t>
      </w:r>
      <w:r>
        <w:t></w:t>
      </w:r>
      <w:r>
        <w:t></w:t>
      </w:r>
      <w:r>
        <w:rPr>
          <w:rFonts w:hint="eastAsia"/>
        </w:rPr>
        <w:t>навпаки</w:t>
      </w:r>
      <w:r>
        <w:t></w:t>
      </w:r>
      <w:r>
        <w:t></w:t>
      </w:r>
      <w:r>
        <w:rPr>
          <w:rFonts w:hint="eastAsia"/>
        </w:rPr>
        <w:t>потрібно</w:t>
      </w:r>
      <w:r>
        <w:t></w:t>
      </w:r>
      <w:r>
        <w:rPr>
          <w:rFonts w:hint="eastAsia"/>
        </w:rPr>
        <w:t>запровадити</w:t>
      </w:r>
      <w:r>
        <w:t></w:t>
      </w:r>
      <w:r>
        <w:rPr>
          <w:rFonts w:hint="eastAsia"/>
        </w:rPr>
        <w:t>персональну</w:t>
      </w:r>
      <w:r>
        <w:t></w:t>
      </w:r>
      <w:r>
        <w:t></w:t>
      </w:r>
      <w:r>
        <w:rPr>
          <w:rFonts w:hint="eastAsia"/>
        </w:rPr>
        <w:t>в</w:t>
      </w:r>
    </w:p>
    <w:p w:rsidR="00787A0B" w:rsidRDefault="00787A0B" w:rsidP="00787A0B">
      <w:r>
        <w:rPr>
          <w:rFonts w:hint="eastAsia"/>
        </w:rPr>
        <w:t>першу</w:t>
      </w:r>
      <w:r>
        <w:t></w:t>
      </w:r>
      <w:r>
        <w:rPr>
          <w:rFonts w:hint="eastAsia"/>
        </w:rPr>
        <w:t>чергу</w:t>
      </w:r>
      <w:r>
        <w:t></w:t>
      </w:r>
      <w:r>
        <w:rPr>
          <w:rFonts w:hint="eastAsia"/>
        </w:rPr>
        <w:t>майнову</w:t>
      </w:r>
      <w:r>
        <w:t></w:t>
      </w:r>
      <w:r>
        <w:t></w:t>
      </w:r>
      <w:r>
        <w:rPr>
          <w:rFonts w:hint="eastAsia"/>
        </w:rPr>
        <w:t>відповідальність</w:t>
      </w:r>
      <w:r>
        <w:t></w:t>
      </w:r>
      <w:r>
        <w:rPr>
          <w:rFonts w:hint="eastAsia"/>
        </w:rPr>
        <w:t>державних</w:t>
      </w:r>
      <w:r>
        <w:t></w:t>
      </w:r>
      <w:r>
        <w:rPr>
          <w:rFonts w:hint="eastAsia"/>
        </w:rPr>
        <w:t>службовців</w:t>
      </w:r>
      <w:r>
        <w:t></w:t>
      </w:r>
      <w:r>
        <w:rPr>
          <w:rFonts w:hint="eastAsia"/>
        </w:rPr>
        <w:t>за</w:t>
      </w:r>
      <w:r>
        <w:t></w:t>
      </w:r>
      <w:r>
        <w:rPr>
          <w:rFonts w:hint="eastAsia"/>
        </w:rPr>
        <w:t>причинену</w:t>
      </w:r>
    </w:p>
    <w:p w:rsidR="00787A0B" w:rsidRDefault="00787A0B" w:rsidP="00787A0B">
      <w:r>
        <w:rPr>
          <w:rFonts w:hint="eastAsia"/>
        </w:rPr>
        <w:t>ними</w:t>
      </w:r>
      <w:r>
        <w:t></w:t>
      </w:r>
      <w:r>
        <w:rPr>
          <w:rFonts w:hint="eastAsia"/>
        </w:rPr>
        <w:t>шкоду</w:t>
      </w:r>
      <w:r>
        <w:t></w:t>
      </w:r>
      <w:r>
        <w:rPr>
          <w:rFonts w:hint="eastAsia"/>
        </w:rPr>
        <w:t>юридичним</w:t>
      </w:r>
      <w:r>
        <w:t></w:t>
      </w:r>
      <w:r>
        <w:rPr>
          <w:rFonts w:hint="eastAsia"/>
        </w:rPr>
        <w:t>та</w:t>
      </w:r>
      <w:r>
        <w:t></w:t>
      </w:r>
      <w:r>
        <w:rPr>
          <w:rFonts w:hint="eastAsia"/>
        </w:rPr>
        <w:t>фізичним</w:t>
      </w:r>
      <w:r>
        <w:t></w:t>
      </w:r>
      <w:r>
        <w:rPr>
          <w:rFonts w:hint="eastAsia"/>
        </w:rPr>
        <w:t>особам</w:t>
      </w:r>
      <w:r>
        <w:t></w:t>
      </w:r>
      <w:r>
        <w:t></w:t>
      </w:r>
      <w:r>
        <w:rPr>
          <w:rFonts w:hint="eastAsia"/>
        </w:rPr>
        <w:t>Держава</w:t>
      </w:r>
      <w:r>
        <w:t></w:t>
      </w:r>
      <w:r>
        <w:rPr>
          <w:rFonts w:hint="eastAsia"/>
        </w:rPr>
        <w:t>ж</w:t>
      </w:r>
      <w:r>
        <w:t></w:t>
      </w:r>
      <w:r>
        <w:rPr>
          <w:rFonts w:hint="eastAsia"/>
        </w:rPr>
        <w:t>виступатиме</w:t>
      </w:r>
    </w:p>
    <w:p w:rsidR="00787A0B" w:rsidRDefault="00787A0B" w:rsidP="00787A0B">
      <w:r>
        <w:rPr>
          <w:rFonts w:hint="eastAsia"/>
        </w:rPr>
        <w:t>субсидіарним</w:t>
      </w:r>
      <w:r>
        <w:t></w:t>
      </w:r>
      <w:r>
        <w:rPr>
          <w:rFonts w:hint="eastAsia"/>
        </w:rPr>
        <w:t>боржником</w:t>
      </w:r>
      <w:r>
        <w:t></w:t>
      </w:r>
      <w:r>
        <w:rPr>
          <w:rFonts w:hint="eastAsia"/>
        </w:rPr>
        <w:t>із</w:t>
      </w:r>
      <w:r>
        <w:t></w:t>
      </w:r>
      <w:r>
        <w:rPr>
          <w:rFonts w:hint="eastAsia"/>
        </w:rPr>
        <w:t>збереженням</w:t>
      </w:r>
      <w:r>
        <w:t></w:t>
      </w:r>
      <w:r>
        <w:rPr>
          <w:rFonts w:hint="eastAsia"/>
        </w:rPr>
        <w:t>права</w:t>
      </w:r>
      <w:r>
        <w:t></w:t>
      </w:r>
      <w:r>
        <w:rPr>
          <w:rFonts w:hint="eastAsia"/>
        </w:rPr>
        <w:t>регресу</w:t>
      </w:r>
      <w:r>
        <w:t></w:t>
      </w:r>
      <w:r>
        <w:t></w:t>
      </w:r>
      <w:r>
        <w:rPr>
          <w:rFonts w:hint="eastAsia"/>
        </w:rPr>
        <w:t>зворотної</w:t>
      </w:r>
      <w:r>
        <w:t></w:t>
      </w:r>
      <w:r>
        <w:rPr>
          <w:rFonts w:hint="eastAsia"/>
        </w:rPr>
        <w:t>вимоги</w:t>
      </w:r>
      <w:r>
        <w:t></w:t>
      </w:r>
      <w:r>
        <w:t></w:t>
      </w:r>
      <w:r>
        <w:rPr>
          <w:rFonts w:hint="eastAsia"/>
        </w:rPr>
        <w:t>до</w:t>
      </w:r>
    </w:p>
    <w:p w:rsidR="00787A0B" w:rsidRDefault="00787A0B" w:rsidP="00787A0B">
      <w:r>
        <w:rPr>
          <w:rFonts w:hint="eastAsia"/>
        </w:rPr>
        <w:t>останнього</w:t>
      </w:r>
      <w:r>
        <w:t></w:t>
      </w:r>
    </w:p>
    <w:p w:rsidR="00787A0B" w:rsidRDefault="00787A0B" w:rsidP="00787A0B">
      <w:r>
        <w:t></w:t>
      </w:r>
      <w:r>
        <w:t></w:t>
      </w:r>
      <w:r>
        <w:t></w:t>
      </w:r>
      <w:r>
        <w:t></w:t>
      </w:r>
      <w:r>
        <w:rPr>
          <w:rFonts w:hint="eastAsia"/>
        </w:rPr>
        <w:t>Пропонується</w:t>
      </w:r>
      <w:r>
        <w:t></w:t>
      </w:r>
      <w:r>
        <w:rPr>
          <w:rFonts w:hint="eastAsia"/>
        </w:rPr>
        <w:t>удосконалити</w:t>
      </w:r>
      <w:r>
        <w:t></w:t>
      </w:r>
      <w:r>
        <w:rPr>
          <w:rFonts w:hint="eastAsia"/>
        </w:rPr>
        <w:t>структурну</w:t>
      </w:r>
      <w:r>
        <w:t></w:t>
      </w:r>
      <w:r>
        <w:rPr>
          <w:rFonts w:hint="eastAsia"/>
        </w:rPr>
        <w:t>побудову</w:t>
      </w:r>
      <w:r>
        <w:t></w:t>
      </w:r>
      <w:r>
        <w:rPr>
          <w:rFonts w:hint="eastAsia"/>
        </w:rPr>
        <w:t>проекту</w:t>
      </w:r>
    </w:p>
    <w:p w:rsidR="00787A0B" w:rsidRDefault="00787A0B" w:rsidP="00787A0B">
      <w:r>
        <w:rPr>
          <w:rFonts w:hint="eastAsia"/>
        </w:rPr>
        <w:t>Трудового</w:t>
      </w:r>
      <w:r>
        <w:t></w:t>
      </w:r>
      <w:r>
        <w:rPr>
          <w:rFonts w:hint="eastAsia"/>
        </w:rPr>
        <w:t>кодексу</w:t>
      </w:r>
      <w:r>
        <w:t></w:t>
      </w:r>
      <w:r>
        <w:t></w:t>
      </w:r>
      <w:r>
        <w:rPr>
          <w:rFonts w:hint="eastAsia"/>
        </w:rPr>
        <w:t>адже</w:t>
      </w:r>
      <w:r>
        <w:t></w:t>
      </w:r>
      <w:r>
        <w:rPr>
          <w:rFonts w:hint="eastAsia"/>
        </w:rPr>
        <w:t>різні</w:t>
      </w:r>
      <w:r>
        <w:t></w:t>
      </w:r>
      <w:r>
        <w:rPr>
          <w:rFonts w:hint="eastAsia"/>
        </w:rPr>
        <w:t>аспекти</w:t>
      </w:r>
      <w:r>
        <w:t></w:t>
      </w:r>
      <w:r>
        <w:rPr>
          <w:rFonts w:hint="eastAsia"/>
        </w:rPr>
        <w:t>забезпечення</w:t>
      </w:r>
      <w:r>
        <w:t></w:t>
      </w:r>
      <w:r>
        <w:rPr>
          <w:rFonts w:hint="eastAsia"/>
        </w:rPr>
        <w:t>трудової</w:t>
      </w:r>
      <w:r>
        <w:t></w:t>
      </w:r>
      <w:r>
        <w:rPr>
          <w:rFonts w:hint="eastAsia"/>
        </w:rPr>
        <w:t>дисципліни</w:t>
      </w:r>
    </w:p>
    <w:p w:rsidR="00787A0B" w:rsidRDefault="00787A0B" w:rsidP="00787A0B">
      <w:r>
        <w:rPr>
          <w:rFonts w:hint="eastAsia"/>
        </w:rPr>
        <w:t>містяться</w:t>
      </w:r>
      <w:r>
        <w:t></w:t>
      </w:r>
      <w:r>
        <w:rPr>
          <w:rFonts w:hint="eastAsia"/>
        </w:rPr>
        <w:t>не</w:t>
      </w:r>
      <w:r>
        <w:t></w:t>
      </w:r>
      <w:r>
        <w:rPr>
          <w:rFonts w:hint="eastAsia"/>
        </w:rPr>
        <w:t>тільки</w:t>
      </w:r>
      <w:r>
        <w:t></w:t>
      </w:r>
      <w:r>
        <w:rPr>
          <w:rFonts w:hint="eastAsia"/>
        </w:rPr>
        <w:t>в</w:t>
      </w:r>
      <w:r>
        <w:t></w:t>
      </w:r>
      <w:r>
        <w:rPr>
          <w:rFonts w:hint="eastAsia"/>
        </w:rPr>
        <w:t>різних</w:t>
      </w:r>
      <w:r>
        <w:t></w:t>
      </w:r>
      <w:r>
        <w:rPr>
          <w:rFonts w:hint="eastAsia"/>
        </w:rPr>
        <w:t>главах</w:t>
      </w:r>
      <w:r>
        <w:t></w:t>
      </w:r>
      <w:r>
        <w:t></w:t>
      </w:r>
      <w:r>
        <w:rPr>
          <w:rFonts w:hint="eastAsia"/>
        </w:rPr>
        <w:t>а</w:t>
      </w:r>
      <w:r>
        <w:t></w:t>
      </w:r>
      <w:r>
        <w:rPr>
          <w:rFonts w:hint="eastAsia"/>
        </w:rPr>
        <w:t>й</w:t>
      </w:r>
      <w:r>
        <w:t></w:t>
      </w:r>
      <w:r>
        <w:rPr>
          <w:rFonts w:hint="eastAsia"/>
        </w:rPr>
        <w:t>навіть</w:t>
      </w:r>
      <w:r>
        <w:t></w:t>
      </w:r>
      <w:r>
        <w:rPr>
          <w:rFonts w:hint="eastAsia"/>
        </w:rPr>
        <w:t>книгах</w:t>
      </w:r>
      <w:r>
        <w:t></w:t>
      </w:r>
      <w:r>
        <w:rPr>
          <w:rFonts w:hint="eastAsia"/>
        </w:rPr>
        <w:t>аналізованого</w:t>
      </w:r>
      <w:r>
        <w:t></w:t>
      </w:r>
      <w:r>
        <w:rPr>
          <w:rFonts w:hint="eastAsia"/>
        </w:rPr>
        <w:t>документа</w:t>
      </w:r>
      <w:r>
        <w:t></w:t>
      </w:r>
    </w:p>
    <w:p w:rsidR="00787A0B" w:rsidRDefault="00787A0B" w:rsidP="00787A0B">
      <w:r>
        <w:rPr>
          <w:rFonts w:hint="eastAsia"/>
        </w:rPr>
        <w:t>У</w:t>
      </w:r>
      <w:r>
        <w:t></w:t>
      </w:r>
      <w:r>
        <w:rPr>
          <w:rFonts w:hint="eastAsia"/>
        </w:rPr>
        <w:t>зв’язку</w:t>
      </w:r>
      <w:r>
        <w:t></w:t>
      </w:r>
      <w:r>
        <w:rPr>
          <w:rFonts w:hint="eastAsia"/>
        </w:rPr>
        <w:t>з</w:t>
      </w:r>
      <w:r>
        <w:t></w:t>
      </w:r>
      <w:r>
        <w:rPr>
          <w:rFonts w:hint="eastAsia"/>
        </w:rPr>
        <w:t>цим</w:t>
      </w:r>
      <w:r>
        <w:t></w:t>
      </w:r>
      <w:r>
        <w:rPr>
          <w:rFonts w:hint="eastAsia"/>
        </w:rPr>
        <w:t>вважаємо</w:t>
      </w:r>
      <w:r>
        <w:t></w:t>
      </w:r>
      <w:r>
        <w:rPr>
          <w:rFonts w:hint="eastAsia"/>
        </w:rPr>
        <w:t>за</w:t>
      </w:r>
      <w:r>
        <w:t></w:t>
      </w:r>
      <w:r>
        <w:rPr>
          <w:rFonts w:hint="eastAsia"/>
        </w:rPr>
        <w:t>потрібне</w:t>
      </w:r>
      <w:r>
        <w:t></w:t>
      </w:r>
      <w:r>
        <w:rPr>
          <w:rFonts w:hint="eastAsia"/>
        </w:rPr>
        <w:t>книгу</w:t>
      </w:r>
      <w:r>
        <w:t></w:t>
      </w:r>
      <w:r>
        <w:t></w:t>
      </w:r>
      <w:r>
        <w:t></w:t>
      </w:r>
      <w:r>
        <w:rPr>
          <w:rFonts w:hint="eastAsia"/>
        </w:rPr>
        <w:t>назвати</w:t>
      </w:r>
      <w:r>
        <w:t></w:t>
      </w:r>
      <w:r>
        <w:t></w:t>
      </w:r>
      <w:r>
        <w:rPr>
          <w:rFonts w:hint="eastAsia"/>
        </w:rPr>
        <w:t>Забезпечення</w:t>
      </w:r>
      <w:r>
        <w:t></w:t>
      </w:r>
      <w:r>
        <w:rPr>
          <w:rFonts w:hint="eastAsia"/>
        </w:rPr>
        <w:t>трудової</w:t>
      </w:r>
    </w:p>
    <w:p w:rsidR="00787A0B" w:rsidRDefault="00787A0B" w:rsidP="00787A0B">
      <w:r>
        <w:rPr>
          <w:rFonts w:hint="eastAsia"/>
        </w:rPr>
        <w:t>дисципліни</w:t>
      </w:r>
      <w:r>
        <w:t></w:t>
      </w:r>
      <w:r>
        <w:t></w:t>
      </w:r>
      <w:r>
        <w:t></w:t>
      </w:r>
      <w:r>
        <w:rPr>
          <w:rFonts w:hint="eastAsia"/>
        </w:rPr>
        <w:t>До</w:t>
      </w:r>
      <w:r>
        <w:t></w:t>
      </w:r>
      <w:r>
        <w:rPr>
          <w:rFonts w:hint="eastAsia"/>
        </w:rPr>
        <w:t>неї</w:t>
      </w:r>
      <w:r>
        <w:t></w:t>
      </w:r>
      <w:r>
        <w:rPr>
          <w:rFonts w:hint="eastAsia"/>
        </w:rPr>
        <w:t>доцільно</w:t>
      </w:r>
      <w:r>
        <w:t></w:t>
      </w:r>
      <w:r>
        <w:rPr>
          <w:rFonts w:hint="eastAsia"/>
        </w:rPr>
        <w:t>включити</w:t>
      </w:r>
      <w:r>
        <w:t></w:t>
      </w:r>
      <w:r>
        <w:rPr>
          <w:rFonts w:hint="eastAsia"/>
        </w:rPr>
        <w:t>окремі</w:t>
      </w:r>
      <w:r>
        <w:t></w:t>
      </w:r>
      <w:r>
        <w:rPr>
          <w:rFonts w:hint="eastAsia"/>
        </w:rPr>
        <w:t>глави</w:t>
      </w:r>
      <w:r>
        <w:t></w:t>
      </w:r>
      <w:r>
        <w:t></w:t>
      </w:r>
      <w:r>
        <w:rPr>
          <w:rFonts w:hint="eastAsia"/>
        </w:rPr>
        <w:t>присвячені</w:t>
      </w:r>
    </w:p>
    <w:p w:rsidR="00787A0B" w:rsidRDefault="00787A0B" w:rsidP="00787A0B">
      <w:r>
        <w:rPr>
          <w:rFonts w:hint="eastAsia"/>
        </w:rPr>
        <w:t>внутрішньому</w:t>
      </w:r>
      <w:r>
        <w:t></w:t>
      </w:r>
      <w:r>
        <w:rPr>
          <w:rFonts w:hint="eastAsia"/>
        </w:rPr>
        <w:t>трудовому</w:t>
      </w:r>
      <w:r>
        <w:t></w:t>
      </w:r>
      <w:r>
        <w:rPr>
          <w:rFonts w:hint="eastAsia"/>
        </w:rPr>
        <w:t>розпорядку</w:t>
      </w:r>
      <w:r>
        <w:t></w:t>
      </w:r>
      <w:r>
        <w:t></w:t>
      </w:r>
      <w:r>
        <w:rPr>
          <w:rFonts w:hint="eastAsia"/>
        </w:rPr>
        <w:t>дисциплінарній</w:t>
      </w:r>
      <w:r>
        <w:t></w:t>
      </w:r>
      <w:r>
        <w:rPr>
          <w:rFonts w:hint="eastAsia"/>
        </w:rPr>
        <w:t>та</w:t>
      </w:r>
      <w:r>
        <w:t></w:t>
      </w:r>
      <w:r>
        <w:rPr>
          <w:rFonts w:hint="eastAsia"/>
        </w:rPr>
        <w:t>матеріальній</w:t>
      </w:r>
    </w:p>
    <w:p w:rsidR="00787A0B" w:rsidRDefault="00787A0B" w:rsidP="00787A0B">
      <w:r>
        <w:rPr>
          <w:rFonts w:hint="eastAsia"/>
        </w:rPr>
        <w:t>відповідальності</w:t>
      </w:r>
      <w:r>
        <w:t></w:t>
      </w:r>
      <w:r>
        <w:t></w:t>
      </w:r>
      <w:r>
        <w:rPr>
          <w:rFonts w:hint="eastAsia"/>
        </w:rPr>
        <w:t>Такий</w:t>
      </w:r>
      <w:r>
        <w:t></w:t>
      </w:r>
      <w:r>
        <w:rPr>
          <w:rFonts w:hint="eastAsia"/>
        </w:rPr>
        <w:t>підхід</w:t>
      </w:r>
      <w:r>
        <w:t></w:t>
      </w:r>
      <w:r>
        <w:rPr>
          <w:rFonts w:hint="eastAsia"/>
        </w:rPr>
        <w:t>найбільш</w:t>
      </w:r>
      <w:r>
        <w:t></w:t>
      </w:r>
      <w:r>
        <w:rPr>
          <w:rFonts w:hint="eastAsia"/>
        </w:rPr>
        <w:t>повно</w:t>
      </w:r>
      <w:r>
        <w:t></w:t>
      </w:r>
      <w:r>
        <w:rPr>
          <w:rFonts w:hint="eastAsia"/>
        </w:rPr>
        <w:t>відображатиме</w:t>
      </w:r>
      <w:r>
        <w:t></w:t>
      </w:r>
      <w:r>
        <w:rPr>
          <w:rFonts w:hint="eastAsia"/>
        </w:rPr>
        <w:t>існуючий</w:t>
      </w:r>
    </w:p>
    <w:p w:rsidR="00787A0B" w:rsidRDefault="00787A0B" w:rsidP="00787A0B">
      <w:r>
        <w:rPr>
          <w:rFonts w:hint="eastAsia"/>
        </w:rPr>
        <w:t>механізм</w:t>
      </w:r>
      <w:r>
        <w:t></w:t>
      </w:r>
      <w:r>
        <w:rPr>
          <w:rFonts w:hint="eastAsia"/>
        </w:rPr>
        <w:t>забезпечення</w:t>
      </w:r>
      <w:r>
        <w:t></w:t>
      </w:r>
      <w:r>
        <w:rPr>
          <w:rFonts w:hint="eastAsia"/>
        </w:rPr>
        <w:t>дисципліни</w:t>
      </w:r>
      <w:r>
        <w:t></w:t>
      </w:r>
      <w:r>
        <w:rPr>
          <w:rFonts w:hint="eastAsia"/>
        </w:rPr>
        <w:t>праці</w:t>
      </w:r>
      <w:r>
        <w:t></w:t>
      </w:r>
      <w:r>
        <w:t></w:t>
      </w:r>
      <w:r>
        <w:rPr>
          <w:rFonts w:hint="eastAsia"/>
        </w:rPr>
        <w:t>сприятиме</w:t>
      </w:r>
      <w:r>
        <w:t></w:t>
      </w:r>
      <w:r>
        <w:rPr>
          <w:rFonts w:hint="eastAsia"/>
        </w:rPr>
        <w:t>зручності</w:t>
      </w:r>
      <w:r>
        <w:t></w:t>
      </w:r>
      <w:r>
        <w:rPr>
          <w:rFonts w:hint="eastAsia"/>
        </w:rPr>
        <w:t>у</w:t>
      </w:r>
      <w:r>
        <w:t></w:t>
      </w:r>
      <w:r>
        <w:rPr>
          <w:rFonts w:hint="eastAsia"/>
        </w:rPr>
        <w:t>використанні</w:t>
      </w:r>
    </w:p>
    <w:p w:rsidR="00787A0B" w:rsidRDefault="00787A0B" w:rsidP="00787A0B">
      <w:r>
        <w:rPr>
          <w:rFonts w:hint="eastAsia"/>
        </w:rPr>
        <w:t>та</w:t>
      </w:r>
      <w:r>
        <w:t></w:t>
      </w:r>
      <w:r>
        <w:rPr>
          <w:rFonts w:hint="eastAsia"/>
        </w:rPr>
        <w:t>застосуванні</w:t>
      </w:r>
      <w:r>
        <w:t></w:t>
      </w:r>
      <w:r>
        <w:rPr>
          <w:rFonts w:hint="eastAsia"/>
        </w:rPr>
        <w:t>на</w:t>
      </w:r>
      <w:r>
        <w:t></w:t>
      </w:r>
      <w:r>
        <w:rPr>
          <w:rFonts w:hint="eastAsia"/>
        </w:rPr>
        <w:t>практиці</w:t>
      </w:r>
      <w:r>
        <w:t></w:t>
      </w:r>
    </w:p>
    <w:p w:rsidR="00787A0B" w:rsidRDefault="00787A0B" w:rsidP="00787A0B">
      <w:r>
        <w:rPr>
          <w:rFonts w:hint="eastAsia"/>
        </w:rPr>
        <w:t>У</w:t>
      </w:r>
      <w:r>
        <w:t></w:t>
      </w:r>
      <w:r>
        <w:rPr>
          <w:rFonts w:hint="eastAsia"/>
        </w:rPr>
        <w:t>проекті</w:t>
      </w:r>
      <w:r>
        <w:t></w:t>
      </w:r>
      <w:r>
        <w:rPr>
          <w:rFonts w:hint="eastAsia"/>
        </w:rPr>
        <w:t>Трудового</w:t>
      </w:r>
      <w:r>
        <w:t></w:t>
      </w:r>
      <w:r>
        <w:rPr>
          <w:rFonts w:hint="eastAsia"/>
        </w:rPr>
        <w:t>кодексу</w:t>
      </w:r>
      <w:r>
        <w:t></w:t>
      </w:r>
      <w:r>
        <w:rPr>
          <w:rFonts w:hint="eastAsia"/>
        </w:rPr>
        <w:t>пропонуємо</w:t>
      </w:r>
      <w:r>
        <w:t></w:t>
      </w:r>
      <w:r>
        <w:rPr>
          <w:rFonts w:hint="eastAsia"/>
        </w:rPr>
        <w:t>наступні</w:t>
      </w:r>
      <w:r>
        <w:t></w:t>
      </w:r>
      <w:r>
        <w:rPr>
          <w:rFonts w:hint="eastAsia"/>
        </w:rPr>
        <w:t>зміни</w:t>
      </w:r>
      <w:r>
        <w:t></w:t>
      </w:r>
    </w:p>
    <w:p w:rsidR="00787A0B" w:rsidRDefault="00787A0B" w:rsidP="00787A0B">
      <w:r>
        <w:rPr>
          <w:rFonts w:hint="eastAsia"/>
        </w:rPr>
        <w:t>–</w:t>
      </w:r>
      <w:r>
        <w:t></w:t>
      </w:r>
      <w:r>
        <w:rPr>
          <w:rFonts w:hint="eastAsia"/>
        </w:rPr>
        <w:t>викласти</w:t>
      </w:r>
      <w:r>
        <w:t></w:t>
      </w:r>
      <w:r>
        <w:rPr>
          <w:rFonts w:hint="eastAsia"/>
        </w:rPr>
        <w:t>статтю</w:t>
      </w:r>
      <w:r>
        <w:t></w:t>
      </w:r>
      <w:r>
        <w:t></w:t>
      </w:r>
      <w:r>
        <w:t></w:t>
      </w:r>
      <w:r>
        <w:t></w:t>
      </w:r>
      <w:r>
        <w:t></w:t>
      </w:r>
      <w:r>
        <w:rPr>
          <w:rFonts w:hint="eastAsia"/>
        </w:rPr>
        <w:t>в</w:t>
      </w:r>
      <w:r>
        <w:t></w:t>
      </w:r>
      <w:r>
        <w:rPr>
          <w:rFonts w:hint="eastAsia"/>
        </w:rPr>
        <w:t>такій</w:t>
      </w:r>
      <w:r>
        <w:t></w:t>
      </w:r>
      <w:r>
        <w:rPr>
          <w:rFonts w:hint="eastAsia"/>
        </w:rPr>
        <w:t>редакції</w:t>
      </w:r>
      <w:r>
        <w:t></w:t>
      </w:r>
      <w:r>
        <w:t></w:t>
      </w:r>
      <w:r>
        <w:t></w:t>
      </w:r>
      <w:r>
        <w:rPr>
          <w:rFonts w:hint="eastAsia"/>
        </w:rPr>
        <w:t>Стаття</w:t>
      </w:r>
      <w:r>
        <w:t></w:t>
      </w:r>
      <w:r>
        <w:t></w:t>
      </w:r>
      <w:r>
        <w:t></w:t>
      </w:r>
      <w:r>
        <w:t></w:t>
      </w:r>
      <w:r>
        <w:t></w:t>
      </w:r>
      <w:r>
        <w:t></w:t>
      </w:r>
      <w:r>
        <w:rPr>
          <w:rFonts w:hint="eastAsia"/>
        </w:rPr>
        <w:t>Методи</w:t>
      </w:r>
    </w:p>
    <w:p w:rsidR="00787A0B" w:rsidRDefault="00787A0B" w:rsidP="00787A0B">
      <w:r>
        <w:rPr>
          <w:rFonts w:hint="eastAsia"/>
        </w:rPr>
        <w:t>забезпечення</w:t>
      </w:r>
      <w:r>
        <w:t></w:t>
      </w:r>
      <w:r>
        <w:rPr>
          <w:rFonts w:hint="eastAsia"/>
        </w:rPr>
        <w:t>трудової</w:t>
      </w:r>
      <w:r>
        <w:t></w:t>
      </w:r>
      <w:r>
        <w:rPr>
          <w:rFonts w:hint="eastAsia"/>
        </w:rPr>
        <w:t>дисципліни</w:t>
      </w:r>
      <w:r>
        <w:t></w:t>
      </w:r>
      <w:r>
        <w:t></w:t>
      </w:r>
      <w:r>
        <w:rPr>
          <w:rFonts w:hint="eastAsia"/>
        </w:rPr>
        <w:t>Дотримання</w:t>
      </w:r>
      <w:r>
        <w:t></w:t>
      </w:r>
      <w:r>
        <w:rPr>
          <w:rFonts w:hint="eastAsia"/>
        </w:rPr>
        <w:t>трудової</w:t>
      </w:r>
      <w:r>
        <w:t></w:t>
      </w:r>
      <w:r>
        <w:rPr>
          <w:rFonts w:hint="eastAsia"/>
        </w:rPr>
        <w:t>дисципліни</w:t>
      </w:r>
    </w:p>
    <w:p w:rsidR="00787A0B" w:rsidRDefault="00787A0B" w:rsidP="00787A0B">
      <w:r>
        <w:rPr>
          <w:rFonts w:hint="eastAsia"/>
        </w:rPr>
        <w:t>забезпечується</w:t>
      </w:r>
      <w:r>
        <w:t></w:t>
      </w:r>
      <w:r>
        <w:rPr>
          <w:rFonts w:hint="eastAsia"/>
        </w:rPr>
        <w:t>організаційними</w:t>
      </w:r>
      <w:r>
        <w:t></w:t>
      </w:r>
      <w:r>
        <w:rPr>
          <w:rFonts w:hint="eastAsia"/>
        </w:rPr>
        <w:t>та</w:t>
      </w:r>
      <w:r>
        <w:t></w:t>
      </w:r>
      <w:r>
        <w:rPr>
          <w:rFonts w:hint="eastAsia"/>
        </w:rPr>
        <w:t>економічними</w:t>
      </w:r>
      <w:r>
        <w:t></w:t>
      </w:r>
      <w:r>
        <w:rPr>
          <w:rFonts w:hint="eastAsia"/>
        </w:rPr>
        <w:t>методами</w:t>
      </w:r>
      <w:r>
        <w:t></w:t>
      </w:r>
      <w:r>
        <w:t></w:t>
      </w:r>
      <w:r>
        <w:rPr>
          <w:rFonts w:hint="eastAsia"/>
        </w:rPr>
        <w:t>переконанням</w:t>
      </w:r>
    </w:p>
    <w:p w:rsidR="00787A0B" w:rsidRDefault="00787A0B" w:rsidP="00787A0B">
      <w:r>
        <w:rPr>
          <w:rFonts w:hint="eastAsia"/>
        </w:rPr>
        <w:t>та</w:t>
      </w:r>
      <w:r>
        <w:t></w:t>
      </w:r>
      <w:r>
        <w:rPr>
          <w:rFonts w:hint="eastAsia"/>
        </w:rPr>
        <w:t>вихованням</w:t>
      </w:r>
      <w:r>
        <w:t></w:t>
      </w:r>
      <w:r>
        <w:t></w:t>
      </w:r>
      <w:r>
        <w:rPr>
          <w:rFonts w:hint="eastAsia"/>
        </w:rPr>
        <w:t>заохоченням</w:t>
      </w:r>
      <w:r>
        <w:t></w:t>
      </w:r>
      <w:r>
        <w:rPr>
          <w:rFonts w:hint="eastAsia"/>
        </w:rPr>
        <w:t>та</w:t>
      </w:r>
      <w:r>
        <w:t></w:t>
      </w:r>
      <w:r>
        <w:rPr>
          <w:rFonts w:hint="eastAsia"/>
        </w:rPr>
        <w:t>примусом</w:t>
      </w:r>
      <w:r>
        <w:t></w:t>
      </w:r>
      <w:r>
        <w:t></w:t>
      </w:r>
      <w:r>
        <w:rPr>
          <w:rFonts w:hint="eastAsia"/>
        </w:rPr>
        <w:t>в</w:t>
      </w:r>
      <w:r>
        <w:t></w:t>
      </w:r>
      <w:r>
        <w:rPr>
          <w:rFonts w:hint="eastAsia"/>
        </w:rPr>
        <w:t>тому</w:t>
      </w:r>
      <w:r>
        <w:t></w:t>
      </w:r>
      <w:r>
        <w:rPr>
          <w:rFonts w:hint="eastAsia"/>
        </w:rPr>
        <w:t>числі</w:t>
      </w:r>
      <w:r>
        <w:t></w:t>
      </w:r>
      <w:r>
        <w:rPr>
          <w:rFonts w:hint="eastAsia"/>
        </w:rPr>
        <w:t>притягненням</w:t>
      </w:r>
      <w:r>
        <w:t></w:t>
      </w:r>
      <w:r>
        <w:rPr>
          <w:rFonts w:hint="eastAsia"/>
        </w:rPr>
        <w:t>осіб</w:t>
      </w:r>
    </w:p>
    <w:p w:rsidR="00787A0B" w:rsidRDefault="00787A0B" w:rsidP="00787A0B">
      <w:r>
        <w:t></w:t>
      </w:r>
      <w:r>
        <w:t></w:t>
      </w:r>
      <w:r>
        <w:t></w:t>
      </w:r>
    </w:p>
    <w:p w:rsidR="00787A0B" w:rsidRDefault="00787A0B" w:rsidP="00787A0B">
      <w:r>
        <w:rPr>
          <w:rFonts w:hint="eastAsia"/>
        </w:rPr>
        <w:t>до</w:t>
      </w:r>
      <w:r>
        <w:t></w:t>
      </w:r>
      <w:r>
        <w:rPr>
          <w:rFonts w:hint="eastAsia"/>
        </w:rPr>
        <w:t>дисциплінарної</w:t>
      </w:r>
      <w:r>
        <w:t></w:t>
      </w:r>
      <w:r>
        <w:rPr>
          <w:rFonts w:hint="eastAsia"/>
        </w:rPr>
        <w:t>та</w:t>
      </w:r>
      <w:r>
        <w:t></w:t>
      </w:r>
      <w:r>
        <w:rPr>
          <w:rFonts w:hint="eastAsia"/>
        </w:rPr>
        <w:t>матеріальної</w:t>
      </w:r>
      <w:r>
        <w:t></w:t>
      </w:r>
      <w:r>
        <w:rPr>
          <w:rFonts w:hint="eastAsia"/>
        </w:rPr>
        <w:t>відповідальності</w:t>
      </w:r>
      <w:r>
        <w:t></w:t>
      </w:r>
      <w:r>
        <w:rPr>
          <w:rFonts w:hint="eastAsia"/>
        </w:rPr>
        <w:t>за</w:t>
      </w:r>
      <w:r>
        <w:t></w:t>
      </w:r>
      <w:r>
        <w:rPr>
          <w:rFonts w:hint="eastAsia"/>
        </w:rPr>
        <w:t>вчинені</w:t>
      </w:r>
    </w:p>
    <w:p w:rsidR="00787A0B" w:rsidRDefault="00787A0B" w:rsidP="00787A0B">
      <w:r>
        <w:rPr>
          <w:rFonts w:hint="eastAsia"/>
        </w:rPr>
        <w:t>правопорушення</w:t>
      </w:r>
      <w:r>
        <w:t></w:t>
      </w:r>
      <w:r>
        <w:t></w:t>
      </w:r>
    </w:p>
    <w:p w:rsidR="00787A0B" w:rsidRDefault="00787A0B" w:rsidP="00787A0B">
      <w:r>
        <w:rPr>
          <w:rFonts w:hint="eastAsia"/>
        </w:rPr>
        <w:t>–</w:t>
      </w:r>
      <w:r>
        <w:t></w:t>
      </w:r>
      <w:r>
        <w:rPr>
          <w:rFonts w:hint="eastAsia"/>
        </w:rPr>
        <w:t>в</w:t>
      </w:r>
      <w:r>
        <w:t></w:t>
      </w:r>
      <w:r>
        <w:rPr>
          <w:rFonts w:hint="eastAsia"/>
        </w:rPr>
        <w:t>частину</w:t>
      </w:r>
      <w:r>
        <w:t></w:t>
      </w:r>
      <w:r>
        <w:t></w:t>
      </w:r>
      <w:r>
        <w:t></w:t>
      </w:r>
      <w:r>
        <w:rPr>
          <w:rFonts w:hint="eastAsia"/>
        </w:rPr>
        <w:t>статті</w:t>
      </w:r>
      <w:r>
        <w:t></w:t>
      </w:r>
      <w:r>
        <w:t></w:t>
      </w:r>
      <w:r>
        <w:t></w:t>
      </w:r>
      <w:r>
        <w:t></w:t>
      </w:r>
      <w:r>
        <w:t></w:t>
      </w:r>
      <w:r>
        <w:rPr>
          <w:rFonts w:hint="eastAsia"/>
        </w:rPr>
        <w:t>включити</w:t>
      </w:r>
      <w:r>
        <w:t></w:t>
      </w:r>
      <w:r>
        <w:rPr>
          <w:rFonts w:hint="eastAsia"/>
        </w:rPr>
        <w:t>додатковий</w:t>
      </w:r>
      <w:r>
        <w:t></w:t>
      </w:r>
      <w:r>
        <w:rPr>
          <w:rFonts w:hint="eastAsia"/>
        </w:rPr>
        <w:t>пункт</w:t>
      </w:r>
      <w:r>
        <w:t></w:t>
      </w:r>
      <w:r>
        <w:t></w:t>
      </w:r>
      <w:r>
        <w:t></w:t>
      </w:r>
      <w:r>
        <w:rPr>
          <w:rFonts w:hint="eastAsia"/>
        </w:rPr>
        <w:t>в</w:t>
      </w:r>
      <w:r>
        <w:t></w:t>
      </w:r>
      <w:r>
        <w:rPr>
          <w:rFonts w:hint="eastAsia"/>
        </w:rPr>
        <w:t>такій</w:t>
      </w:r>
      <w:r>
        <w:t></w:t>
      </w:r>
      <w:r>
        <w:rPr>
          <w:rFonts w:hint="eastAsia"/>
        </w:rPr>
        <w:t>редакції</w:t>
      </w:r>
      <w:r>
        <w:t></w:t>
      </w:r>
    </w:p>
    <w:p w:rsidR="00787A0B" w:rsidRDefault="00787A0B" w:rsidP="00787A0B">
      <w:r>
        <w:t></w:t>
      </w:r>
      <w:r>
        <w:t></w:t>
      </w:r>
      <w:r>
        <w:t></w:t>
      </w:r>
      <w:r>
        <w:t></w:t>
      </w:r>
      <w:r>
        <w:rPr>
          <w:rFonts w:hint="eastAsia"/>
        </w:rPr>
        <w:t>Перелік</w:t>
      </w:r>
      <w:r>
        <w:t></w:t>
      </w:r>
      <w:r>
        <w:rPr>
          <w:rFonts w:hint="eastAsia"/>
        </w:rPr>
        <w:t>питань</w:t>
      </w:r>
      <w:r>
        <w:t></w:t>
      </w:r>
      <w:r>
        <w:t></w:t>
      </w:r>
      <w:r>
        <w:rPr>
          <w:rFonts w:hint="eastAsia"/>
        </w:rPr>
        <w:t>що</w:t>
      </w:r>
      <w:r>
        <w:t></w:t>
      </w:r>
      <w:r>
        <w:rPr>
          <w:rFonts w:hint="eastAsia"/>
        </w:rPr>
        <w:t>можуть</w:t>
      </w:r>
      <w:r>
        <w:t></w:t>
      </w:r>
      <w:r>
        <w:rPr>
          <w:rFonts w:hint="eastAsia"/>
        </w:rPr>
        <w:t>бути</w:t>
      </w:r>
      <w:r>
        <w:t></w:t>
      </w:r>
      <w:r>
        <w:rPr>
          <w:rFonts w:hint="eastAsia"/>
        </w:rPr>
        <w:t>віднесені</w:t>
      </w:r>
      <w:r>
        <w:t></w:t>
      </w:r>
      <w:r>
        <w:rPr>
          <w:rFonts w:hint="eastAsia"/>
        </w:rPr>
        <w:t>роботодавцем</w:t>
      </w:r>
      <w:r>
        <w:t></w:t>
      </w:r>
      <w:r>
        <w:rPr>
          <w:rFonts w:hint="eastAsia"/>
        </w:rPr>
        <w:t>до</w:t>
      </w:r>
      <w:r>
        <w:t></w:t>
      </w:r>
      <w:r>
        <w:rPr>
          <w:rFonts w:hint="eastAsia"/>
        </w:rPr>
        <w:t>компетенції</w:t>
      </w:r>
    </w:p>
    <w:p w:rsidR="00787A0B" w:rsidRDefault="00787A0B" w:rsidP="00787A0B">
      <w:r>
        <w:rPr>
          <w:rFonts w:hint="eastAsia"/>
        </w:rPr>
        <w:t>працівника</w:t>
      </w:r>
      <w:r>
        <w:t></w:t>
      </w:r>
      <w:r>
        <w:t></w:t>
      </w:r>
      <w:r>
        <w:rPr>
          <w:rFonts w:hint="eastAsia"/>
        </w:rPr>
        <w:t>межі</w:t>
      </w:r>
      <w:r>
        <w:t></w:t>
      </w:r>
      <w:r>
        <w:rPr>
          <w:rFonts w:hint="eastAsia"/>
        </w:rPr>
        <w:t>партисипативного</w:t>
      </w:r>
      <w:r>
        <w:t></w:t>
      </w:r>
      <w:r>
        <w:rPr>
          <w:rFonts w:hint="eastAsia"/>
        </w:rPr>
        <w:t>управління</w:t>
      </w:r>
      <w:r>
        <w:t></w:t>
      </w:r>
      <w:r>
        <w:t></w:t>
      </w:r>
      <w:r>
        <w:t></w:t>
      </w:r>
    </w:p>
    <w:p w:rsidR="00787A0B" w:rsidRDefault="00787A0B" w:rsidP="00787A0B">
      <w:r>
        <w:rPr>
          <w:rFonts w:hint="eastAsia"/>
        </w:rPr>
        <w:t>–</w:t>
      </w:r>
      <w:r>
        <w:t></w:t>
      </w:r>
      <w:r>
        <w:rPr>
          <w:rFonts w:hint="eastAsia"/>
        </w:rPr>
        <w:t>статтю</w:t>
      </w:r>
      <w:r>
        <w:t></w:t>
      </w:r>
      <w:r>
        <w:t></w:t>
      </w:r>
      <w:r>
        <w:t></w:t>
      </w:r>
      <w:r>
        <w:t></w:t>
      </w:r>
      <w:r>
        <w:t></w:t>
      </w:r>
      <w:r>
        <w:rPr>
          <w:rFonts w:hint="eastAsia"/>
        </w:rPr>
        <w:t>доповнити</w:t>
      </w:r>
      <w:r>
        <w:t></w:t>
      </w:r>
      <w:r>
        <w:rPr>
          <w:rFonts w:hint="eastAsia"/>
        </w:rPr>
        <w:t>абзацом</w:t>
      </w:r>
      <w:r>
        <w:t></w:t>
      </w:r>
      <w:r>
        <w:t></w:t>
      </w:r>
      <w:r>
        <w:t></w:t>
      </w:r>
      <w:r>
        <w:rPr>
          <w:rFonts w:hint="eastAsia"/>
        </w:rPr>
        <w:t>такої</w:t>
      </w:r>
      <w:r>
        <w:t></w:t>
      </w:r>
      <w:r>
        <w:rPr>
          <w:rFonts w:hint="eastAsia"/>
        </w:rPr>
        <w:t>редакції</w:t>
      </w:r>
      <w:r>
        <w:t></w:t>
      </w:r>
      <w:r>
        <w:t></w:t>
      </w:r>
      <w:r>
        <w:t></w:t>
      </w:r>
      <w:r>
        <w:rPr>
          <w:rFonts w:hint="eastAsia"/>
        </w:rPr>
        <w:t>Працівнику</w:t>
      </w:r>
    </w:p>
    <w:p w:rsidR="00787A0B" w:rsidRDefault="00787A0B" w:rsidP="00787A0B">
      <w:r>
        <w:rPr>
          <w:rFonts w:hint="eastAsia"/>
        </w:rPr>
        <w:t>гарантується</w:t>
      </w:r>
      <w:r>
        <w:t></w:t>
      </w:r>
      <w:r>
        <w:rPr>
          <w:rFonts w:hint="eastAsia"/>
        </w:rPr>
        <w:t>суб’єктивне</w:t>
      </w:r>
      <w:r>
        <w:t></w:t>
      </w:r>
      <w:r>
        <w:rPr>
          <w:rFonts w:hint="eastAsia"/>
        </w:rPr>
        <w:t>право</w:t>
      </w:r>
      <w:r>
        <w:t></w:t>
      </w:r>
      <w:r>
        <w:rPr>
          <w:rFonts w:hint="eastAsia"/>
        </w:rPr>
        <w:t>на</w:t>
      </w:r>
      <w:r>
        <w:t></w:t>
      </w:r>
      <w:r>
        <w:rPr>
          <w:rFonts w:hint="eastAsia"/>
        </w:rPr>
        <w:t>застосування</w:t>
      </w:r>
      <w:r>
        <w:t></w:t>
      </w:r>
      <w:r>
        <w:rPr>
          <w:rFonts w:hint="eastAsia"/>
        </w:rPr>
        <w:t>заохочення</w:t>
      </w:r>
      <w:r>
        <w:t></w:t>
      </w:r>
      <w:r>
        <w:t></w:t>
      </w:r>
      <w:r>
        <w:rPr>
          <w:rFonts w:hint="eastAsia"/>
        </w:rPr>
        <w:t>в</w:t>
      </w:r>
      <w:r>
        <w:t></w:t>
      </w:r>
      <w:r>
        <w:rPr>
          <w:rFonts w:hint="eastAsia"/>
        </w:rPr>
        <w:t>локальних</w:t>
      </w:r>
    </w:p>
    <w:p w:rsidR="00787A0B" w:rsidRDefault="00787A0B" w:rsidP="00787A0B">
      <w:r>
        <w:rPr>
          <w:rFonts w:hint="eastAsia"/>
        </w:rPr>
        <w:t>актах</w:t>
      </w:r>
      <w:r>
        <w:t></w:t>
      </w:r>
      <w:r>
        <w:rPr>
          <w:rFonts w:hint="eastAsia"/>
        </w:rPr>
        <w:t>товариства</w:t>
      </w:r>
      <w:r>
        <w:t></w:t>
      </w:r>
      <w:r>
        <w:rPr>
          <w:rFonts w:hint="eastAsia"/>
        </w:rPr>
        <w:t>та</w:t>
      </w:r>
      <w:r>
        <w:t></w:t>
      </w:r>
      <w:r>
        <w:t></w:t>
      </w:r>
      <w:r>
        <w:t></w:t>
      </w:r>
      <w:r>
        <w:rPr>
          <w:rFonts w:hint="eastAsia"/>
        </w:rPr>
        <w:t>або</w:t>
      </w:r>
      <w:r>
        <w:t></w:t>
      </w:r>
      <w:r>
        <w:rPr>
          <w:rFonts w:hint="eastAsia"/>
        </w:rPr>
        <w:t>трудовому</w:t>
      </w:r>
      <w:r>
        <w:t></w:t>
      </w:r>
      <w:r>
        <w:rPr>
          <w:rFonts w:hint="eastAsia"/>
        </w:rPr>
        <w:t>договорі</w:t>
      </w:r>
      <w:r>
        <w:t></w:t>
      </w:r>
      <w:r>
        <w:rPr>
          <w:rFonts w:hint="eastAsia"/>
        </w:rPr>
        <w:t>мають</w:t>
      </w:r>
      <w:r>
        <w:t></w:t>
      </w:r>
      <w:r>
        <w:rPr>
          <w:rFonts w:hint="eastAsia"/>
        </w:rPr>
        <w:t>бути</w:t>
      </w:r>
      <w:r>
        <w:t></w:t>
      </w:r>
      <w:r>
        <w:rPr>
          <w:rFonts w:hint="eastAsia"/>
        </w:rPr>
        <w:t>передбачені</w:t>
      </w:r>
      <w:r>
        <w:t></w:t>
      </w:r>
      <w:r>
        <w:rPr>
          <w:rFonts w:hint="eastAsia"/>
        </w:rPr>
        <w:t>чіткі</w:t>
      </w:r>
    </w:p>
    <w:p w:rsidR="00787A0B" w:rsidRDefault="00787A0B" w:rsidP="00787A0B">
      <w:r>
        <w:rPr>
          <w:rFonts w:hint="eastAsia"/>
        </w:rPr>
        <w:t>критерії</w:t>
      </w:r>
      <w:r>
        <w:t></w:t>
      </w:r>
      <w:r>
        <w:t></w:t>
      </w:r>
      <w:r>
        <w:rPr>
          <w:rFonts w:hint="eastAsia"/>
        </w:rPr>
        <w:t>при</w:t>
      </w:r>
      <w:r>
        <w:t></w:t>
      </w:r>
      <w:r>
        <w:rPr>
          <w:rFonts w:hint="eastAsia"/>
        </w:rPr>
        <w:t>досягненні</w:t>
      </w:r>
      <w:r>
        <w:t></w:t>
      </w:r>
      <w:r>
        <w:rPr>
          <w:rFonts w:hint="eastAsia"/>
        </w:rPr>
        <w:t>яких</w:t>
      </w:r>
      <w:r>
        <w:t></w:t>
      </w:r>
      <w:r>
        <w:rPr>
          <w:rFonts w:hint="eastAsia"/>
        </w:rPr>
        <w:t>працівником</w:t>
      </w:r>
      <w:r>
        <w:t></w:t>
      </w:r>
      <w:r>
        <w:rPr>
          <w:rFonts w:hint="eastAsia"/>
        </w:rPr>
        <w:t>роботодавець</w:t>
      </w:r>
      <w:r>
        <w:t></w:t>
      </w:r>
      <w:r>
        <w:rPr>
          <w:rFonts w:hint="eastAsia"/>
        </w:rPr>
        <w:t>зобов’язаний</w:t>
      </w:r>
    </w:p>
    <w:p w:rsidR="00787A0B" w:rsidRDefault="00787A0B" w:rsidP="00787A0B">
      <w:r>
        <w:rPr>
          <w:rFonts w:hint="eastAsia"/>
        </w:rPr>
        <w:t>застосувати</w:t>
      </w:r>
      <w:r>
        <w:t></w:t>
      </w:r>
      <w:r>
        <w:rPr>
          <w:rFonts w:hint="eastAsia"/>
        </w:rPr>
        <w:t>до</w:t>
      </w:r>
      <w:r>
        <w:t></w:t>
      </w:r>
      <w:r>
        <w:rPr>
          <w:rFonts w:hint="eastAsia"/>
        </w:rPr>
        <w:t>нього</w:t>
      </w:r>
      <w:r>
        <w:t></w:t>
      </w:r>
      <w:r>
        <w:rPr>
          <w:rFonts w:hint="eastAsia"/>
        </w:rPr>
        <w:t>заохочення</w:t>
      </w:r>
      <w:r>
        <w:t></w:t>
      </w:r>
      <w:r>
        <w:rPr>
          <w:rFonts w:hint="eastAsia"/>
        </w:rPr>
        <w:t>певного</w:t>
      </w:r>
      <w:r>
        <w:t></w:t>
      </w:r>
      <w:r>
        <w:rPr>
          <w:rFonts w:hint="eastAsia"/>
        </w:rPr>
        <w:t>виду</w:t>
      </w:r>
      <w:r>
        <w:t></w:t>
      </w:r>
      <w:r>
        <w:t></w:t>
      </w:r>
      <w:r>
        <w:t></w:t>
      </w:r>
      <w:r>
        <w:rPr>
          <w:rFonts w:hint="eastAsia"/>
        </w:rPr>
        <w:t>У</w:t>
      </w:r>
      <w:r>
        <w:t></w:t>
      </w:r>
      <w:r>
        <w:rPr>
          <w:rFonts w:hint="eastAsia"/>
        </w:rPr>
        <w:t>разі</w:t>
      </w:r>
      <w:r>
        <w:t></w:t>
      </w:r>
      <w:r>
        <w:rPr>
          <w:rFonts w:hint="eastAsia"/>
        </w:rPr>
        <w:t>порушення</w:t>
      </w:r>
      <w:r>
        <w:t></w:t>
      </w:r>
      <w:r>
        <w:rPr>
          <w:rFonts w:hint="eastAsia"/>
        </w:rPr>
        <w:t>даного</w:t>
      </w:r>
    </w:p>
    <w:p w:rsidR="00787A0B" w:rsidRDefault="00787A0B" w:rsidP="00787A0B">
      <w:r>
        <w:rPr>
          <w:rFonts w:hint="eastAsia"/>
        </w:rPr>
        <w:t>обов’язку</w:t>
      </w:r>
      <w:r>
        <w:t></w:t>
      </w:r>
      <w:r>
        <w:rPr>
          <w:rFonts w:hint="eastAsia"/>
        </w:rPr>
        <w:t>роботодавцем</w:t>
      </w:r>
      <w:r>
        <w:t></w:t>
      </w:r>
      <w:r>
        <w:rPr>
          <w:rFonts w:hint="eastAsia"/>
        </w:rPr>
        <w:t>працівник</w:t>
      </w:r>
      <w:r>
        <w:t></w:t>
      </w:r>
      <w:r>
        <w:rPr>
          <w:rFonts w:hint="eastAsia"/>
        </w:rPr>
        <w:t>має</w:t>
      </w:r>
      <w:r>
        <w:t></w:t>
      </w:r>
      <w:r>
        <w:rPr>
          <w:rFonts w:hint="eastAsia"/>
        </w:rPr>
        <w:t>право</w:t>
      </w:r>
      <w:r>
        <w:t></w:t>
      </w:r>
      <w:r>
        <w:rPr>
          <w:rFonts w:hint="eastAsia"/>
        </w:rPr>
        <w:t>вимагати</w:t>
      </w:r>
      <w:r>
        <w:t></w:t>
      </w:r>
      <w:r>
        <w:rPr>
          <w:rFonts w:hint="eastAsia"/>
        </w:rPr>
        <w:t>застосування</w:t>
      </w:r>
      <w:r>
        <w:t></w:t>
      </w:r>
      <w:r>
        <w:rPr>
          <w:rFonts w:hint="eastAsia"/>
        </w:rPr>
        <w:t>до</w:t>
      </w:r>
      <w:r>
        <w:t></w:t>
      </w:r>
      <w:r>
        <w:rPr>
          <w:rFonts w:hint="eastAsia"/>
        </w:rPr>
        <w:t>нього</w:t>
      </w:r>
    </w:p>
    <w:p w:rsidR="00787A0B" w:rsidRDefault="00787A0B" w:rsidP="00787A0B">
      <w:r>
        <w:rPr>
          <w:rFonts w:hint="eastAsia"/>
        </w:rPr>
        <w:t>заходу</w:t>
      </w:r>
      <w:r>
        <w:t></w:t>
      </w:r>
      <w:r>
        <w:rPr>
          <w:rFonts w:hint="eastAsia"/>
        </w:rPr>
        <w:t>заохочення</w:t>
      </w:r>
      <w:r>
        <w:t></w:t>
      </w:r>
      <w:r>
        <w:t></w:t>
      </w:r>
      <w:r>
        <w:rPr>
          <w:rFonts w:hint="eastAsia"/>
        </w:rPr>
        <w:t>в</w:t>
      </w:r>
      <w:r>
        <w:t></w:t>
      </w:r>
      <w:r>
        <w:rPr>
          <w:rFonts w:hint="eastAsia"/>
        </w:rPr>
        <w:t>тому</w:t>
      </w:r>
      <w:r>
        <w:t></w:t>
      </w:r>
      <w:r>
        <w:rPr>
          <w:rFonts w:hint="eastAsia"/>
        </w:rPr>
        <w:t>числі</w:t>
      </w:r>
      <w:r>
        <w:t></w:t>
      </w:r>
      <w:r>
        <w:rPr>
          <w:rFonts w:hint="eastAsia"/>
        </w:rPr>
        <w:t>в</w:t>
      </w:r>
      <w:r>
        <w:t></w:t>
      </w:r>
      <w:r>
        <w:rPr>
          <w:rFonts w:hint="eastAsia"/>
        </w:rPr>
        <w:t>судовому</w:t>
      </w:r>
      <w:r>
        <w:t></w:t>
      </w:r>
      <w:r>
        <w:rPr>
          <w:rFonts w:hint="eastAsia"/>
        </w:rPr>
        <w:t>порядку</w:t>
      </w:r>
      <w:r>
        <w:t></w:t>
      </w:r>
      <w:r>
        <w:t></w:t>
      </w:r>
    </w:p>
    <w:p w:rsidR="00787A0B" w:rsidRDefault="00787A0B" w:rsidP="00787A0B">
      <w:r>
        <w:rPr>
          <w:rFonts w:hint="eastAsia"/>
        </w:rPr>
        <w:t>–</w:t>
      </w:r>
      <w:r>
        <w:t></w:t>
      </w:r>
      <w:r>
        <w:rPr>
          <w:rFonts w:hint="eastAsia"/>
        </w:rPr>
        <w:t>частину</w:t>
      </w:r>
      <w:r>
        <w:t></w:t>
      </w:r>
      <w:r>
        <w:t></w:t>
      </w:r>
      <w:r>
        <w:t></w:t>
      </w:r>
      <w:r>
        <w:rPr>
          <w:rFonts w:hint="eastAsia"/>
        </w:rPr>
        <w:t>статті</w:t>
      </w:r>
      <w:r>
        <w:t></w:t>
      </w:r>
      <w:r>
        <w:t></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t></w:t>
      </w:r>
      <w:r>
        <w:t></w:t>
      </w:r>
      <w:r>
        <w:t></w:t>
      </w:r>
      <w:r>
        <w:rPr>
          <w:rFonts w:hint="eastAsia"/>
        </w:rPr>
        <w:t>Дисциплінарними</w:t>
      </w:r>
    </w:p>
    <w:p w:rsidR="00787A0B" w:rsidRDefault="00787A0B" w:rsidP="00787A0B">
      <w:r>
        <w:rPr>
          <w:rFonts w:hint="eastAsia"/>
        </w:rPr>
        <w:t>стягненнями</w:t>
      </w:r>
      <w:r>
        <w:t></w:t>
      </w:r>
      <w:r>
        <w:t></w:t>
      </w:r>
      <w:r>
        <w:rPr>
          <w:rFonts w:hint="eastAsia"/>
        </w:rPr>
        <w:t>які</w:t>
      </w:r>
      <w:r>
        <w:t></w:t>
      </w:r>
      <w:r>
        <w:rPr>
          <w:rFonts w:hint="eastAsia"/>
        </w:rPr>
        <w:t>застосовуються</w:t>
      </w:r>
      <w:r>
        <w:t></w:t>
      </w:r>
      <w:r>
        <w:rPr>
          <w:rFonts w:hint="eastAsia"/>
        </w:rPr>
        <w:t>до</w:t>
      </w:r>
      <w:r>
        <w:t></w:t>
      </w:r>
      <w:r>
        <w:rPr>
          <w:rFonts w:hint="eastAsia"/>
        </w:rPr>
        <w:t>працівників</w:t>
      </w:r>
      <w:r>
        <w:t></w:t>
      </w:r>
      <w:r>
        <w:rPr>
          <w:rFonts w:hint="eastAsia"/>
        </w:rPr>
        <w:t>за</w:t>
      </w:r>
      <w:r>
        <w:t></w:t>
      </w:r>
      <w:r>
        <w:rPr>
          <w:rFonts w:hint="eastAsia"/>
        </w:rPr>
        <w:t>вчинення</w:t>
      </w:r>
      <w:r>
        <w:t></w:t>
      </w:r>
      <w:r>
        <w:rPr>
          <w:rFonts w:hint="eastAsia"/>
        </w:rPr>
        <w:t>ними</w:t>
      </w:r>
    </w:p>
    <w:p w:rsidR="00787A0B" w:rsidRDefault="00787A0B" w:rsidP="00787A0B">
      <w:r>
        <w:rPr>
          <w:rFonts w:hint="eastAsia"/>
        </w:rPr>
        <w:t>дисциплінарних</w:t>
      </w:r>
      <w:r>
        <w:t></w:t>
      </w:r>
      <w:r>
        <w:rPr>
          <w:rFonts w:hint="eastAsia"/>
        </w:rPr>
        <w:t>проступків</w:t>
      </w:r>
      <w:r>
        <w:t></w:t>
      </w:r>
      <w:r>
        <w:t></w:t>
      </w:r>
      <w:r>
        <w:rPr>
          <w:rFonts w:hint="eastAsia"/>
        </w:rPr>
        <w:t>є</w:t>
      </w:r>
      <w:r>
        <w:t></w:t>
      </w:r>
      <w:r>
        <w:rPr>
          <w:rFonts w:hint="eastAsia"/>
        </w:rPr>
        <w:t>догана</w:t>
      </w:r>
      <w:r>
        <w:t></w:t>
      </w:r>
      <w:r>
        <w:t></w:t>
      </w:r>
      <w:r>
        <w:rPr>
          <w:rFonts w:hint="eastAsia"/>
        </w:rPr>
        <w:t>штраф</w:t>
      </w:r>
      <w:r>
        <w:t></w:t>
      </w:r>
      <w:r>
        <w:rPr>
          <w:rFonts w:hint="eastAsia"/>
        </w:rPr>
        <w:t>та</w:t>
      </w:r>
      <w:r>
        <w:t></w:t>
      </w:r>
      <w:r>
        <w:rPr>
          <w:rFonts w:hint="eastAsia"/>
        </w:rPr>
        <w:t>звільнення</w:t>
      </w:r>
      <w:r>
        <w:t></w:t>
      </w:r>
      <w:r>
        <w:t></w:t>
      </w:r>
      <w:r>
        <w:rPr>
          <w:rFonts w:hint="eastAsia"/>
        </w:rPr>
        <w:t>Розмір</w:t>
      </w:r>
      <w:r>
        <w:t></w:t>
      </w:r>
      <w:r>
        <w:rPr>
          <w:rFonts w:hint="eastAsia"/>
        </w:rPr>
        <w:t>штрафу</w:t>
      </w:r>
    </w:p>
    <w:p w:rsidR="00787A0B" w:rsidRDefault="00787A0B" w:rsidP="00787A0B">
      <w:r>
        <w:rPr>
          <w:rFonts w:hint="eastAsia"/>
        </w:rPr>
        <w:t>не</w:t>
      </w:r>
      <w:r>
        <w:t></w:t>
      </w:r>
      <w:r>
        <w:rPr>
          <w:rFonts w:hint="eastAsia"/>
        </w:rPr>
        <w:t>може</w:t>
      </w:r>
      <w:r>
        <w:t></w:t>
      </w:r>
      <w:r>
        <w:rPr>
          <w:rFonts w:hint="eastAsia"/>
        </w:rPr>
        <w:t>перевищувати</w:t>
      </w:r>
      <w:r>
        <w:t></w:t>
      </w:r>
      <w:r>
        <w:rPr>
          <w:rFonts w:hint="eastAsia"/>
        </w:rPr>
        <w:t>триденного</w:t>
      </w:r>
      <w:r>
        <w:t></w:t>
      </w:r>
      <w:r>
        <w:rPr>
          <w:rFonts w:hint="eastAsia"/>
        </w:rPr>
        <w:t>заробітку</w:t>
      </w:r>
      <w:r>
        <w:t></w:t>
      </w:r>
      <w:r>
        <w:rPr>
          <w:rFonts w:hint="eastAsia"/>
        </w:rPr>
        <w:t>особи</w:t>
      </w:r>
      <w:r>
        <w:t></w:t>
      </w:r>
      <w:r>
        <w:t></w:t>
      </w:r>
      <w:r>
        <w:rPr>
          <w:rFonts w:hint="eastAsia"/>
        </w:rPr>
        <w:t>а</w:t>
      </w:r>
      <w:r>
        <w:t></w:t>
      </w:r>
      <w:r>
        <w:rPr>
          <w:rFonts w:hint="eastAsia"/>
        </w:rPr>
        <w:t>в</w:t>
      </w:r>
      <w:r>
        <w:t></w:t>
      </w:r>
      <w:r>
        <w:rPr>
          <w:rFonts w:hint="eastAsia"/>
        </w:rPr>
        <w:t>сукупності</w:t>
      </w:r>
      <w:r>
        <w:t></w:t>
      </w:r>
      <w:r>
        <w:rPr>
          <w:rFonts w:hint="eastAsia"/>
        </w:rPr>
        <w:t>за</w:t>
      </w:r>
    </w:p>
    <w:p w:rsidR="00787A0B" w:rsidRDefault="00787A0B" w:rsidP="00787A0B">
      <w:r>
        <w:rPr>
          <w:rFonts w:hint="eastAsia"/>
        </w:rPr>
        <w:t>календарний</w:t>
      </w:r>
      <w:r>
        <w:t></w:t>
      </w:r>
      <w:r>
        <w:rPr>
          <w:rFonts w:hint="eastAsia"/>
        </w:rPr>
        <w:t>місяць</w:t>
      </w:r>
      <w:r>
        <w:t></w:t>
      </w:r>
      <w:r>
        <w:rPr>
          <w:rFonts w:hint="eastAsia"/>
        </w:rPr>
        <w:t>–</w:t>
      </w:r>
      <w:r>
        <w:t></w:t>
      </w:r>
      <w:r>
        <w:rPr>
          <w:rFonts w:hint="eastAsia"/>
        </w:rPr>
        <w:t>третини</w:t>
      </w:r>
      <w:r>
        <w:t></w:t>
      </w:r>
      <w:r>
        <w:rPr>
          <w:rFonts w:hint="eastAsia"/>
        </w:rPr>
        <w:t>середнього</w:t>
      </w:r>
      <w:r>
        <w:t></w:t>
      </w:r>
      <w:r>
        <w:rPr>
          <w:rFonts w:hint="eastAsia"/>
        </w:rPr>
        <w:t>місячного</w:t>
      </w:r>
      <w:r>
        <w:t></w:t>
      </w:r>
      <w:r>
        <w:rPr>
          <w:rFonts w:hint="eastAsia"/>
        </w:rPr>
        <w:t>заробітку</w:t>
      </w:r>
      <w:r>
        <w:t></w:t>
      </w:r>
      <w:r>
        <w:t></w:t>
      </w:r>
      <w:r>
        <w:rPr>
          <w:rFonts w:hint="eastAsia"/>
        </w:rPr>
        <w:t>Грошові</w:t>
      </w:r>
    </w:p>
    <w:p w:rsidR="00787A0B" w:rsidRDefault="00787A0B" w:rsidP="00787A0B">
      <w:r>
        <w:rPr>
          <w:rFonts w:hint="eastAsia"/>
        </w:rPr>
        <w:t>суми</w:t>
      </w:r>
      <w:r>
        <w:t></w:t>
      </w:r>
      <w:r>
        <w:t></w:t>
      </w:r>
      <w:r>
        <w:rPr>
          <w:rFonts w:hint="eastAsia"/>
        </w:rPr>
        <w:t>отримані</w:t>
      </w:r>
      <w:r>
        <w:t></w:t>
      </w:r>
      <w:r>
        <w:rPr>
          <w:rFonts w:hint="eastAsia"/>
        </w:rPr>
        <w:t>роботодавцем</w:t>
      </w:r>
      <w:r>
        <w:t></w:t>
      </w:r>
      <w:r>
        <w:rPr>
          <w:rFonts w:hint="eastAsia"/>
        </w:rPr>
        <w:t>від</w:t>
      </w:r>
      <w:r>
        <w:t></w:t>
      </w:r>
      <w:r>
        <w:rPr>
          <w:rFonts w:hint="eastAsia"/>
        </w:rPr>
        <w:t>застосування</w:t>
      </w:r>
      <w:r>
        <w:t></w:t>
      </w:r>
      <w:r>
        <w:rPr>
          <w:rFonts w:hint="eastAsia"/>
        </w:rPr>
        <w:t>штрафів</w:t>
      </w:r>
      <w:r>
        <w:t></w:t>
      </w:r>
      <w:r>
        <w:t></w:t>
      </w:r>
      <w:r>
        <w:rPr>
          <w:rFonts w:hint="eastAsia"/>
        </w:rPr>
        <w:t>направляються</w:t>
      </w:r>
      <w:r>
        <w:t></w:t>
      </w:r>
      <w:r>
        <w:rPr>
          <w:rFonts w:hint="eastAsia"/>
        </w:rPr>
        <w:t>на</w:t>
      </w:r>
    </w:p>
    <w:p w:rsidR="00787A0B" w:rsidRDefault="00787A0B" w:rsidP="00787A0B">
      <w:r>
        <w:rPr>
          <w:rFonts w:hint="eastAsia"/>
        </w:rPr>
        <w:t>задоволення</w:t>
      </w:r>
      <w:r>
        <w:t></w:t>
      </w:r>
      <w:r>
        <w:rPr>
          <w:rFonts w:hint="eastAsia"/>
        </w:rPr>
        <w:t>соціально</w:t>
      </w:r>
      <w:r>
        <w:t></w:t>
      </w:r>
      <w:r>
        <w:rPr>
          <w:rFonts w:hint="eastAsia"/>
        </w:rPr>
        <w:t>побутових</w:t>
      </w:r>
      <w:r>
        <w:t></w:t>
      </w:r>
      <w:r>
        <w:rPr>
          <w:rFonts w:hint="eastAsia"/>
        </w:rPr>
        <w:t>потреб</w:t>
      </w:r>
      <w:r>
        <w:t></w:t>
      </w:r>
      <w:r>
        <w:rPr>
          <w:rFonts w:hint="eastAsia"/>
        </w:rPr>
        <w:t>трудового</w:t>
      </w:r>
      <w:r>
        <w:t></w:t>
      </w:r>
      <w:r>
        <w:rPr>
          <w:rFonts w:hint="eastAsia"/>
        </w:rPr>
        <w:t>колективу</w:t>
      </w:r>
      <w:r>
        <w:t></w:t>
      </w:r>
      <w:r>
        <w:t></w:t>
      </w:r>
      <w:r>
        <w:rPr>
          <w:rFonts w:hint="eastAsia"/>
        </w:rPr>
        <w:t>благодійні</w:t>
      </w:r>
    </w:p>
    <w:p w:rsidR="00787A0B" w:rsidRDefault="00787A0B" w:rsidP="00787A0B">
      <w:r>
        <w:rPr>
          <w:rFonts w:hint="eastAsia"/>
        </w:rPr>
        <w:t>цілі</w:t>
      </w:r>
      <w:r>
        <w:t></w:t>
      </w:r>
      <w:r>
        <w:t></w:t>
      </w:r>
      <w:r>
        <w:rPr>
          <w:rFonts w:hint="eastAsia"/>
        </w:rPr>
        <w:t>громадську</w:t>
      </w:r>
      <w:r>
        <w:t></w:t>
      </w:r>
      <w:r>
        <w:rPr>
          <w:rFonts w:hint="eastAsia"/>
        </w:rPr>
        <w:t>роботу</w:t>
      </w:r>
      <w:r>
        <w:t></w:t>
      </w:r>
      <w:r>
        <w:t></w:t>
      </w:r>
      <w:r>
        <w:rPr>
          <w:rFonts w:hint="eastAsia"/>
        </w:rPr>
        <w:t>конкретний</w:t>
      </w:r>
      <w:r>
        <w:t></w:t>
      </w:r>
      <w:r>
        <w:rPr>
          <w:rFonts w:hint="eastAsia"/>
        </w:rPr>
        <w:t>напрямок</w:t>
      </w:r>
      <w:r>
        <w:t></w:t>
      </w:r>
      <w:r>
        <w:rPr>
          <w:rFonts w:hint="eastAsia"/>
        </w:rPr>
        <w:t>використання</w:t>
      </w:r>
      <w:r>
        <w:t></w:t>
      </w:r>
      <w:r>
        <w:rPr>
          <w:rFonts w:hint="eastAsia"/>
        </w:rPr>
        <w:t>зазначається</w:t>
      </w:r>
      <w:r>
        <w:t></w:t>
      </w:r>
      <w:r>
        <w:rPr>
          <w:rFonts w:hint="eastAsia"/>
        </w:rPr>
        <w:t>в</w:t>
      </w:r>
    </w:p>
    <w:p w:rsidR="00787A0B" w:rsidRDefault="00787A0B" w:rsidP="00787A0B">
      <w:r>
        <w:rPr>
          <w:rFonts w:hint="eastAsia"/>
        </w:rPr>
        <w:t>правилах</w:t>
      </w:r>
      <w:r>
        <w:t></w:t>
      </w:r>
      <w:r>
        <w:rPr>
          <w:rFonts w:hint="eastAsia"/>
        </w:rPr>
        <w:t>внутрішнього</w:t>
      </w:r>
      <w:r>
        <w:t></w:t>
      </w:r>
      <w:r>
        <w:rPr>
          <w:rFonts w:hint="eastAsia"/>
        </w:rPr>
        <w:t>трудового</w:t>
      </w:r>
      <w:r>
        <w:t></w:t>
      </w:r>
      <w:r>
        <w:rPr>
          <w:rFonts w:hint="eastAsia"/>
        </w:rPr>
        <w:t>розпорядку</w:t>
      </w:r>
      <w:r>
        <w:t></w:t>
      </w:r>
      <w:r>
        <w:rPr>
          <w:rFonts w:hint="eastAsia"/>
        </w:rPr>
        <w:t>та</w:t>
      </w:r>
      <w:r>
        <w:t></w:t>
      </w:r>
      <w:r>
        <w:t></w:t>
      </w:r>
      <w:r>
        <w:t></w:t>
      </w:r>
      <w:r>
        <w:rPr>
          <w:rFonts w:hint="eastAsia"/>
        </w:rPr>
        <w:t>або</w:t>
      </w:r>
      <w:r>
        <w:t></w:t>
      </w:r>
      <w:r>
        <w:rPr>
          <w:rFonts w:hint="eastAsia"/>
        </w:rPr>
        <w:t>колективному</w:t>
      </w:r>
    </w:p>
    <w:p w:rsidR="00787A0B" w:rsidRDefault="00787A0B" w:rsidP="00787A0B">
      <w:r>
        <w:rPr>
          <w:rFonts w:hint="eastAsia"/>
        </w:rPr>
        <w:t>договорі</w:t>
      </w:r>
      <w:r>
        <w:t></w:t>
      </w:r>
      <w:r>
        <w:t></w:t>
      </w:r>
      <w:r>
        <w:t></w:t>
      </w:r>
    </w:p>
    <w:p w:rsidR="00787A0B" w:rsidRDefault="00787A0B" w:rsidP="00787A0B">
      <w:r>
        <w:rPr>
          <w:rFonts w:hint="eastAsia"/>
        </w:rPr>
        <w:t>–</w:t>
      </w:r>
      <w:r>
        <w:t></w:t>
      </w:r>
      <w:r>
        <w:rPr>
          <w:rFonts w:hint="eastAsia"/>
        </w:rPr>
        <w:t>статтю</w:t>
      </w:r>
      <w:r>
        <w:t></w:t>
      </w:r>
      <w:r>
        <w:t></w:t>
      </w:r>
      <w:r>
        <w:t></w:t>
      </w:r>
      <w:r>
        <w:t></w:t>
      </w:r>
      <w:r>
        <w:t></w:t>
      </w:r>
      <w:r>
        <w:rPr>
          <w:rFonts w:hint="eastAsia"/>
        </w:rPr>
        <w:t>викласти</w:t>
      </w:r>
      <w:r>
        <w:t></w:t>
      </w:r>
      <w:r>
        <w:rPr>
          <w:rFonts w:hint="eastAsia"/>
        </w:rPr>
        <w:t>в</w:t>
      </w:r>
      <w:r>
        <w:t></w:t>
      </w:r>
      <w:r>
        <w:rPr>
          <w:rFonts w:hint="eastAsia"/>
        </w:rPr>
        <w:t>наступній</w:t>
      </w:r>
      <w:r>
        <w:t></w:t>
      </w:r>
      <w:r>
        <w:rPr>
          <w:rFonts w:hint="eastAsia"/>
        </w:rPr>
        <w:t>редакції</w:t>
      </w:r>
      <w:r>
        <w:t></w:t>
      </w:r>
      <w:r>
        <w:t></w:t>
      </w:r>
      <w:r>
        <w:t></w:t>
      </w:r>
      <w:r>
        <w:rPr>
          <w:rFonts w:hint="eastAsia"/>
        </w:rPr>
        <w:t>Стаття</w:t>
      </w:r>
      <w:r>
        <w:t></w:t>
      </w:r>
      <w:r>
        <w:t></w:t>
      </w:r>
      <w:r>
        <w:t></w:t>
      </w:r>
      <w:r>
        <w:t></w:t>
      </w:r>
      <w:r>
        <w:t></w:t>
      </w:r>
      <w:r>
        <w:t></w:t>
      </w:r>
      <w:r>
        <w:rPr>
          <w:rFonts w:hint="eastAsia"/>
        </w:rPr>
        <w:t>Розміри</w:t>
      </w:r>
    </w:p>
    <w:p w:rsidR="00787A0B" w:rsidRDefault="00787A0B" w:rsidP="00787A0B">
      <w:r>
        <w:rPr>
          <w:rFonts w:hint="eastAsia"/>
        </w:rPr>
        <w:t>матеріальної</w:t>
      </w:r>
      <w:r>
        <w:t></w:t>
      </w:r>
      <w:r>
        <w:rPr>
          <w:rFonts w:hint="eastAsia"/>
        </w:rPr>
        <w:t>відповідальності</w:t>
      </w:r>
      <w:r>
        <w:t></w:t>
      </w:r>
    </w:p>
    <w:p w:rsidR="00787A0B" w:rsidRDefault="00787A0B" w:rsidP="00787A0B">
      <w:r>
        <w:t></w:t>
      </w:r>
      <w:r>
        <w:t></w:t>
      </w:r>
      <w:r>
        <w:t></w:t>
      </w:r>
      <w:r>
        <w:rPr>
          <w:rFonts w:hint="eastAsia"/>
        </w:rPr>
        <w:t>За</w:t>
      </w:r>
      <w:r>
        <w:t></w:t>
      </w:r>
      <w:r>
        <w:rPr>
          <w:rFonts w:hint="eastAsia"/>
        </w:rPr>
        <w:t>пряму</w:t>
      </w:r>
      <w:r>
        <w:t></w:t>
      </w:r>
      <w:r>
        <w:rPr>
          <w:rFonts w:hint="eastAsia"/>
        </w:rPr>
        <w:t>дійсну</w:t>
      </w:r>
      <w:r>
        <w:t></w:t>
      </w:r>
      <w:r>
        <w:rPr>
          <w:rFonts w:hint="eastAsia"/>
        </w:rPr>
        <w:t>майнову</w:t>
      </w:r>
      <w:r>
        <w:t></w:t>
      </w:r>
      <w:r>
        <w:rPr>
          <w:rFonts w:hint="eastAsia"/>
        </w:rPr>
        <w:t>шкоду</w:t>
      </w:r>
      <w:r>
        <w:t></w:t>
      </w:r>
      <w:r>
        <w:t></w:t>
      </w:r>
      <w:r>
        <w:rPr>
          <w:rFonts w:hint="eastAsia"/>
        </w:rPr>
        <w:t>заподіяну</w:t>
      </w:r>
      <w:r>
        <w:t></w:t>
      </w:r>
      <w:r>
        <w:rPr>
          <w:rFonts w:hint="eastAsia"/>
        </w:rPr>
        <w:t>роботодавцеві</w:t>
      </w:r>
      <w:r>
        <w:t></w:t>
      </w:r>
      <w:r>
        <w:t></w:t>
      </w:r>
      <w:r>
        <w:rPr>
          <w:rFonts w:hint="eastAsia"/>
        </w:rPr>
        <w:t>працівник</w:t>
      </w:r>
    </w:p>
    <w:p w:rsidR="00787A0B" w:rsidRDefault="00787A0B" w:rsidP="00787A0B">
      <w:r>
        <w:rPr>
          <w:rFonts w:hint="eastAsia"/>
        </w:rPr>
        <w:t>несе</w:t>
      </w:r>
      <w:r>
        <w:t></w:t>
      </w:r>
      <w:r>
        <w:rPr>
          <w:rFonts w:hint="eastAsia"/>
        </w:rPr>
        <w:t>матеріальну</w:t>
      </w:r>
      <w:r>
        <w:t></w:t>
      </w:r>
      <w:r>
        <w:rPr>
          <w:rFonts w:hint="eastAsia"/>
        </w:rPr>
        <w:t>відповідальність</w:t>
      </w:r>
      <w:r>
        <w:t></w:t>
      </w:r>
      <w:r>
        <w:rPr>
          <w:rFonts w:hint="eastAsia"/>
        </w:rPr>
        <w:t>у</w:t>
      </w:r>
      <w:r>
        <w:t></w:t>
      </w:r>
      <w:r>
        <w:rPr>
          <w:rFonts w:hint="eastAsia"/>
        </w:rPr>
        <w:t>розмірі</w:t>
      </w:r>
      <w:r>
        <w:t></w:t>
      </w:r>
      <w:r>
        <w:rPr>
          <w:rFonts w:hint="eastAsia"/>
        </w:rPr>
        <w:t>заподіяної</w:t>
      </w:r>
      <w:r>
        <w:t></w:t>
      </w:r>
      <w:r>
        <w:rPr>
          <w:rFonts w:hint="eastAsia"/>
        </w:rPr>
        <w:t>шкоди</w:t>
      </w:r>
      <w:r>
        <w:t></w:t>
      </w:r>
      <w:r>
        <w:t></w:t>
      </w:r>
      <w:r>
        <w:rPr>
          <w:rFonts w:hint="eastAsia"/>
        </w:rPr>
        <w:t>але</w:t>
      </w:r>
      <w:r>
        <w:t></w:t>
      </w:r>
      <w:r>
        <w:rPr>
          <w:rFonts w:hint="eastAsia"/>
        </w:rPr>
        <w:t>не</w:t>
      </w:r>
      <w:r>
        <w:t></w:t>
      </w:r>
      <w:r>
        <w:rPr>
          <w:rFonts w:hint="eastAsia"/>
        </w:rPr>
        <w:t>більше</w:t>
      </w:r>
    </w:p>
    <w:p w:rsidR="00787A0B" w:rsidRDefault="00787A0B" w:rsidP="00787A0B">
      <w:r>
        <w:rPr>
          <w:rFonts w:hint="eastAsia"/>
        </w:rPr>
        <w:t>розміру</w:t>
      </w:r>
      <w:r>
        <w:t></w:t>
      </w:r>
      <w:r>
        <w:rPr>
          <w:rFonts w:hint="eastAsia"/>
        </w:rPr>
        <w:t>середньої</w:t>
      </w:r>
      <w:r>
        <w:t></w:t>
      </w:r>
      <w:r>
        <w:rPr>
          <w:rFonts w:hint="eastAsia"/>
        </w:rPr>
        <w:t>заробітної</w:t>
      </w:r>
      <w:r>
        <w:t></w:t>
      </w:r>
      <w:r>
        <w:rPr>
          <w:rFonts w:hint="eastAsia"/>
        </w:rPr>
        <w:t>плати</w:t>
      </w:r>
      <w:r>
        <w:t></w:t>
      </w:r>
      <w:r>
        <w:rPr>
          <w:rFonts w:hint="eastAsia"/>
        </w:rPr>
        <w:t>за</w:t>
      </w:r>
      <w:r>
        <w:t></w:t>
      </w:r>
      <w:r>
        <w:rPr>
          <w:rFonts w:hint="eastAsia"/>
        </w:rPr>
        <w:t>останні</w:t>
      </w:r>
      <w:r>
        <w:t></w:t>
      </w:r>
      <w:r>
        <w:rPr>
          <w:rFonts w:hint="eastAsia"/>
        </w:rPr>
        <w:t>шість</w:t>
      </w:r>
      <w:r>
        <w:t></w:t>
      </w:r>
      <w:r>
        <w:rPr>
          <w:rFonts w:hint="eastAsia"/>
        </w:rPr>
        <w:t>місяців</w:t>
      </w:r>
      <w:r>
        <w:t></w:t>
      </w:r>
      <w:r>
        <w:rPr>
          <w:rFonts w:hint="eastAsia"/>
        </w:rPr>
        <w:t>роботи</w:t>
      </w:r>
      <w:r>
        <w:t></w:t>
      </w:r>
    </w:p>
    <w:p w:rsidR="00787A0B" w:rsidRDefault="00787A0B" w:rsidP="00787A0B">
      <w:r>
        <w:t></w:t>
      </w:r>
      <w:r>
        <w:t></w:t>
      </w:r>
      <w:r>
        <w:t></w:t>
      </w:r>
      <w:r>
        <w:rPr>
          <w:rFonts w:hint="eastAsia"/>
        </w:rPr>
        <w:t>Як</w:t>
      </w:r>
      <w:r>
        <w:t></w:t>
      </w:r>
      <w:r>
        <w:rPr>
          <w:rFonts w:hint="eastAsia"/>
        </w:rPr>
        <w:t>виняток</w:t>
      </w:r>
      <w:r>
        <w:t></w:t>
      </w:r>
      <w:r>
        <w:t></w:t>
      </w:r>
      <w:r>
        <w:rPr>
          <w:rFonts w:hint="eastAsia"/>
        </w:rPr>
        <w:t>з</w:t>
      </w:r>
      <w:r>
        <w:t></w:t>
      </w:r>
      <w:r>
        <w:rPr>
          <w:rFonts w:hint="eastAsia"/>
        </w:rPr>
        <w:t>врахуванням</w:t>
      </w:r>
      <w:r>
        <w:t></w:t>
      </w:r>
      <w:r>
        <w:rPr>
          <w:rFonts w:hint="eastAsia"/>
        </w:rPr>
        <w:t>попередньої</w:t>
      </w:r>
      <w:r>
        <w:t></w:t>
      </w:r>
      <w:r>
        <w:rPr>
          <w:rFonts w:hint="eastAsia"/>
        </w:rPr>
        <w:t>дисциплінованості</w:t>
      </w:r>
      <w:r>
        <w:t></w:t>
      </w:r>
      <w:r>
        <w:rPr>
          <w:rFonts w:hint="eastAsia"/>
        </w:rPr>
        <w:t>у</w:t>
      </w:r>
      <w:r>
        <w:t></w:t>
      </w:r>
      <w:r>
        <w:rPr>
          <w:rFonts w:hint="eastAsia"/>
        </w:rPr>
        <w:t>процесі</w:t>
      </w:r>
    </w:p>
    <w:p w:rsidR="00787A0B" w:rsidRDefault="00787A0B" w:rsidP="00787A0B">
      <w:r>
        <w:rPr>
          <w:rFonts w:hint="eastAsia"/>
        </w:rPr>
        <w:t>праці</w:t>
      </w:r>
      <w:r>
        <w:t></w:t>
      </w:r>
      <w:r>
        <w:rPr>
          <w:rFonts w:hint="eastAsia"/>
        </w:rPr>
        <w:t>до</w:t>
      </w:r>
      <w:r>
        <w:t></w:t>
      </w:r>
      <w:r>
        <w:rPr>
          <w:rFonts w:hint="eastAsia"/>
        </w:rPr>
        <w:t>окремих</w:t>
      </w:r>
      <w:r>
        <w:t></w:t>
      </w:r>
      <w:r>
        <w:rPr>
          <w:rFonts w:hint="eastAsia"/>
        </w:rPr>
        <w:t>працівників</w:t>
      </w:r>
      <w:r>
        <w:t></w:t>
      </w:r>
      <w:r>
        <w:rPr>
          <w:rFonts w:hint="eastAsia"/>
        </w:rPr>
        <w:t>застосовується</w:t>
      </w:r>
      <w:r>
        <w:t></w:t>
      </w:r>
      <w:r>
        <w:rPr>
          <w:rFonts w:hint="eastAsia"/>
        </w:rPr>
        <w:t>матеріальна</w:t>
      </w:r>
      <w:r>
        <w:t></w:t>
      </w:r>
      <w:r>
        <w:rPr>
          <w:rFonts w:hint="eastAsia"/>
        </w:rPr>
        <w:t>відповідальність</w:t>
      </w:r>
      <w:r>
        <w:t></w:t>
      </w:r>
      <w:r>
        <w:rPr>
          <w:rFonts w:hint="eastAsia"/>
        </w:rPr>
        <w:t>у</w:t>
      </w:r>
    </w:p>
    <w:p w:rsidR="00787A0B" w:rsidRDefault="00787A0B" w:rsidP="00787A0B">
      <w:r>
        <w:rPr>
          <w:rFonts w:hint="eastAsia"/>
        </w:rPr>
        <w:t>розмірі</w:t>
      </w:r>
      <w:r>
        <w:t></w:t>
      </w:r>
      <w:r>
        <w:rPr>
          <w:rFonts w:hint="eastAsia"/>
        </w:rPr>
        <w:t>прямої</w:t>
      </w:r>
      <w:r>
        <w:t></w:t>
      </w:r>
      <w:r>
        <w:rPr>
          <w:rFonts w:hint="eastAsia"/>
        </w:rPr>
        <w:t>дійсної</w:t>
      </w:r>
      <w:r>
        <w:t></w:t>
      </w:r>
      <w:r>
        <w:rPr>
          <w:rFonts w:hint="eastAsia"/>
        </w:rPr>
        <w:t>шкоди</w:t>
      </w:r>
      <w:r>
        <w:t></w:t>
      </w:r>
      <w:r>
        <w:t></w:t>
      </w:r>
      <w:r>
        <w:rPr>
          <w:rFonts w:hint="eastAsia"/>
        </w:rPr>
        <w:t>але</w:t>
      </w:r>
      <w:r>
        <w:t></w:t>
      </w:r>
      <w:r>
        <w:rPr>
          <w:rFonts w:hint="eastAsia"/>
        </w:rPr>
        <w:t>не</w:t>
      </w:r>
      <w:r>
        <w:t></w:t>
      </w:r>
      <w:r>
        <w:rPr>
          <w:rFonts w:hint="eastAsia"/>
        </w:rPr>
        <w:t>більше</w:t>
      </w:r>
      <w:r>
        <w:t></w:t>
      </w:r>
      <w:r>
        <w:rPr>
          <w:rFonts w:hint="eastAsia"/>
        </w:rPr>
        <w:t>середнього</w:t>
      </w:r>
      <w:r>
        <w:t></w:t>
      </w:r>
      <w:r>
        <w:rPr>
          <w:rFonts w:hint="eastAsia"/>
        </w:rPr>
        <w:t>місячного</w:t>
      </w:r>
      <w:r>
        <w:t></w:t>
      </w:r>
      <w:r>
        <w:rPr>
          <w:rFonts w:hint="eastAsia"/>
        </w:rPr>
        <w:t>заробітку</w:t>
      </w:r>
      <w:r>
        <w:t></w:t>
      </w:r>
    </w:p>
    <w:p w:rsidR="00787A0B" w:rsidRDefault="00787A0B" w:rsidP="00787A0B">
      <w:r>
        <w:t></w:t>
      </w:r>
      <w:r>
        <w:t></w:t>
      </w:r>
      <w:r>
        <w:t></w:t>
      </w:r>
    </w:p>
    <w:p w:rsidR="00787A0B" w:rsidRDefault="00787A0B" w:rsidP="00787A0B">
      <w:r>
        <w:rPr>
          <w:rFonts w:hint="eastAsia"/>
        </w:rPr>
        <w:t>Випадки</w:t>
      </w:r>
      <w:r>
        <w:t></w:t>
      </w:r>
      <w:r>
        <w:rPr>
          <w:rFonts w:hint="eastAsia"/>
        </w:rPr>
        <w:t>обмеженої</w:t>
      </w:r>
      <w:r>
        <w:t></w:t>
      </w:r>
      <w:r>
        <w:rPr>
          <w:rFonts w:hint="eastAsia"/>
        </w:rPr>
        <w:t>матеріальної</w:t>
      </w:r>
      <w:r>
        <w:t></w:t>
      </w:r>
      <w:r>
        <w:rPr>
          <w:rFonts w:hint="eastAsia"/>
        </w:rPr>
        <w:t>відповідальності</w:t>
      </w:r>
      <w:r>
        <w:t></w:t>
      </w:r>
      <w:r>
        <w:rPr>
          <w:rFonts w:hint="eastAsia"/>
        </w:rPr>
        <w:t>поширюються</w:t>
      </w:r>
      <w:r>
        <w:t></w:t>
      </w:r>
      <w:r>
        <w:rPr>
          <w:rFonts w:hint="eastAsia"/>
        </w:rPr>
        <w:t>на</w:t>
      </w:r>
      <w:r>
        <w:t></w:t>
      </w:r>
      <w:r>
        <w:rPr>
          <w:rFonts w:hint="eastAsia"/>
        </w:rPr>
        <w:t>осіб</w:t>
      </w:r>
      <w:r>
        <w:t></w:t>
      </w:r>
      <w:r>
        <w:t></w:t>
      </w:r>
      <w:r>
        <w:rPr>
          <w:rFonts w:hint="eastAsia"/>
        </w:rPr>
        <w:t>які</w:t>
      </w:r>
    </w:p>
    <w:p w:rsidR="00787A0B" w:rsidRDefault="00787A0B" w:rsidP="00787A0B">
      <w:r>
        <w:rPr>
          <w:rFonts w:hint="eastAsia"/>
        </w:rPr>
        <w:t>одночасно</w:t>
      </w:r>
      <w:r>
        <w:t></w:t>
      </w:r>
      <w:r>
        <w:rPr>
          <w:rFonts w:hint="eastAsia"/>
        </w:rPr>
        <w:t>відповідають</w:t>
      </w:r>
      <w:r>
        <w:t></w:t>
      </w:r>
      <w:r>
        <w:rPr>
          <w:rFonts w:hint="eastAsia"/>
        </w:rPr>
        <w:t>таким</w:t>
      </w:r>
      <w:r>
        <w:t></w:t>
      </w:r>
      <w:r>
        <w:rPr>
          <w:rFonts w:hint="eastAsia"/>
        </w:rPr>
        <w:t>вимогам</w:t>
      </w:r>
      <w:r>
        <w:t></w:t>
      </w:r>
      <w:r>
        <w:t></w:t>
      </w:r>
      <w:r>
        <w:t></w:t>
      </w:r>
      <w:r>
        <w:rPr>
          <w:rFonts w:hint="eastAsia"/>
        </w:rPr>
        <w:t>а</w:t>
      </w:r>
      <w:r>
        <w:t></w:t>
      </w:r>
      <w:r>
        <w:t></w:t>
      </w:r>
      <w:r>
        <w:rPr>
          <w:rFonts w:hint="eastAsia"/>
        </w:rPr>
        <w:t>загальний</w:t>
      </w:r>
      <w:r>
        <w:t></w:t>
      </w:r>
      <w:r>
        <w:rPr>
          <w:rFonts w:hint="eastAsia"/>
        </w:rPr>
        <w:t>стаж</w:t>
      </w:r>
      <w:r>
        <w:t></w:t>
      </w:r>
      <w:r>
        <w:rPr>
          <w:rFonts w:hint="eastAsia"/>
        </w:rPr>
        <w:t>роботи</w:t>
      </w:r>
      <w:r>
        <w:t></w:t>
      </w:r>
      <w:r>
        <w:rPr>
          <w:rFonts w:hint="eastAsia"/>
        </w:rPr>
        <w:t>працівника</w:t>
      </w:r>
    </w:p>
    <w:p w:rsidR="00787A0B" w:rsidRDefault="00787A0B" w:rsidP="00787A0B">
      <w:r>
        <w:rPr>
          <w:rFonts w:hint="eastAsia"/>
        </w:rPr>
        <w:t>на</w:t>
      </w:r>
      <w:r>
        <w:t></w:t>
      </w:r>
      <w:r>
        <w:rPr>
          <w:rFonts w:hint="eastAsia"/>
        </w:rPr>
        <w:t>підприємстві</w:t>
      </w:r>
      <w:r>
        <w:t></w:t>
      </w:r>
      <w:r>
        <w:rPr>
          <w:rFonts w:hint="eastAsia"/>
        </w:rPr>
        <w:t>має</w:t>
      </w:r>
      <w:r>
        <w:t></w:t>
      </w:r>
      <w:r>
        <w:rPr>
          <w:rFonts w:hint="eastAsia"/>
        </w:rPr>
        <w:t>становити</w:t>
      </w:r>
      <w:r>
        <w:t></w:t>
      </w:r>
      <w:r>
        <w:t></w:t>
      </w:r>
      <w:r>
        <w:t></w:t>
      </w:r>
      <w:r>
        <w:rPr>
          <w:rFonts w:hint="eastAsia"/>
        </w:rPr>
        <w:t>і</w:t>
      </w:r>
      <w:r>
        <w:t></w:t>
      </w:r>
      <w:r>
        <w:rPr>
          <w:rFonts w:hint="eastAsia"/>
        </w:rPr>
        <w:t>більше</w:t>
      </w:r>
      <w:r>
        <w:t></w:t>
      </w:r>
      <w:r>
        <w:rPr>
          <w:rFonts w:hint="eastAsia"/>
        </w:rPr>
        <w:t>років</w:t>
      </w:r>
      <w:r>
        <w:t></w:t>
      </w:r>
      <w:r>
        <w:t></w:t>
      </w:r>
      <w:r>
        <w:t></w:t>
      </w:r>
      <w:r>
        <w:rPr>
          <w:rFonts w:hint="eastAsia"/>
        </w:rPr>
        <w:t>б</w:t>
      </w:r>
      <w:r>
        <w:t></w:t>
      </w:r>
      <w:r>
        <w:t></w:t>
      </w:r>
      <w:r>
        <w:rPr>
          <w:rFonts w:hint="eastAsia"/>
        </w:rPr>
        <w:t>протягом</w:t>
      </w:r>
      <w:r>
        <w:t></w:t>
      </w:r>
      <w:r>
        <w:rPr>
          <w:rFonts w:hint="eastAsia"/>
        </w:rPr>
        <w:t>останніх</w:t>
      </w:r>
      <w:r>
        <w:t></w:t>
      </w:r>
      <w:r>
        <w:rPr>
          <w:rFonts w:hint="eastAsia"/>
        </w:rPr>
        <w:t>трьох</w:t>
      </w:r>
    </w:p>
    <w:p w:rsidR="00787A0B" w:rsidRDefault="00787A0B" w:rsidP="00787A0B">
      <w:r>
        <w:rPr>
          <w:rFonts w:hint="eastAsia"/>
        </w:rPr>
        <w:t>років</w:t>
      </w:r>
      <w:r>
        <w:t></w:t>
      </w:r>
      <w:r>
        <w:rPr>
          <w:rFonts w:hint="eastAsia"/>
        </w:rPr>
        <w:t>до</w:t>
      </w:r>
      <w:r>
        <w:t></w:t>
      </w:r>
      <w:r>
        <w:rPr>
          <w:rFonts w:hint="eastAsia"/>
        </w:rPr>
        <w:t>нього</w:t>
      </w:r>
      <w:r>
        <w:t></w:t>
      </w:r>
      <w:r>
        <w:rPr>
          <w:rFonts w:hint="eastAsia"/>
        </w:rPr>
        <w:t>не</w:t>
      </w:r>
      <w:r>
        <w:t></w:t>
      </w:r>
      <w:r>
        <w:rPr>
          <w:rFonts w:hint="eastAsia"/>
        </w:rPr>
        <w:t>застосувалися</w:t>
      </w:r>
      <w:r>
        <w:t></w:t>
      </w:r>
      <w:r>
        <w:rPr>
          <w:rFonts w:hint="eastAsia"/>
        </w:rPr>
        <w:t>дисциплінарні</w:t>
      </w:r>
      <w:r>
        <w:t></w:t>
      </w:r>
      <w:r>
        <w:rPr>
          <w:rFonts w:hint="eastAsia"/>
        </w:rPr>
        <w:t>стягнення</w:t>
      </w:r>
      <w:r>
        <w:t></w:t>
      </w:r>
      <w:r>
        <w:t></w:t>
      </w:r>
      <w:r>
        <w:rPr>
          <w:rFonts w:hint="eastAsia"/>
        </w:rPr>
        <w:t>не</w:t>
      </w:r>
      <w:r>
        <w:t></w:t>
      </w:r>
      <w:r>
        <w:rPr>
          <w:rFonts w:hint="eastAsia"/>
        </w:rPr>
        <w:t>було</w:t>
      </w:r>
      <w:r>
        <w:t></w:t>
      </w:r>
      <w:r>
        <w:rPr>
          <w:rFonts w:hint="eastAsia"/>
        </w:rPr>
        <w:t>фактів</w:t>
      </w:r>
    </w:p>
    <w:p w:rsidR="00787A0B" w:rsidRDefault="00787A0B" w:rsidP="00787A0B">
      <w:r>
        <w:rPr>
          <w:rFonts w:hint="eastAsia"/>
        </w:rPr>
        <w:t>притягнення</w:t>
      </w:r>
      <w:r>
        <w:t></w:t>
      </w:r>
      <w:r>
        <w:rPr>
          <w:rFonts w:hint="eastAsia"/>
        </w:rPr>
        <w:t>до</w:t>
      </w:r>
      <w:r>
        <w:t></w:t>
      </w:r>
      <w:r>
        <w:rPr>
          <w:rFonts w:hint="eastAsia"/>
        </w:rPr>
        <w:t>матеріальної</w:t>
      </w:r>
      <w:r>
        <w:t></w:t>
      </w:r>
      <w:r>
        <w:rPr>
          <w:rFonts w:hint="eastAsia"/>
        </w:rPr>
        <w:t>відповідальності</w:t>
      </w:r>
      <w:r>
        <w:t></w:t>
      </w:r>
      <w:r>
        <w:t></w:t>
      </w:r>
    </w:p>
    <w:p w:rsidR="00787A0B" w:rsidRDefault="00787A0B" w:rsidP="00787A0B">
      <w:r>
        <w:rPr>
          <w:rFonts w:hint="eastAsia"/>
        </w:rPr>
        <w:t>У</w:t>
      </w:r>
      <w:r>
        <w:t></w:t>
      </w:r>
      <w:r>
        <w:rPr>
          <w:rFonts w:hint="eastAsia"/>
        </w:rPr>
        <w:t>Цивільному</w:t>
      </w:r>
      <w:r>
        <w:t></w:t>
      </w:r>
      <w:r>
        <w:rPr>
          <w:rFonts w:hint="eastAsia"/>
        </w:rPr>
        <w:t>кодексі</w:t>
      </w:r>
      <w:r>
        <w:t></w:t>
      </w:r>
      <w:r>
        <w:rPr>
          <w:rFonts w:hint="eastAsia"/>
        </w:rPr>
        <w:t>України</w:t>
      </w:r>
      <w:r>
        <w:t></w:t>
      </w:r>
    </w:p>
    <w:p w:rsidR="00787A0B" w:rsidRDefault="00787A0B" w:rsidP="00787A0B">
      <w:r>
        <w:rPr>
          <w:rFonts w:hint="eastAsia"/>
        </w:rPr>
        <w:t>–</w:t>
      </w:r>
      <w:r>
        <w:t></w:t>
      </w:r>
      <w:r>
        <w:rPr>
          <w:rFonts w:hint="eastAsia"/>
        </w:rPr>
        <w:t>статтю</w:t>
      </w:r>
      <w:r>
        <w:t></w:t>
      </w:r>
      <w:r>
        <w:t></w:t>
      </w:r>
      <w:r>
        <w:t></w:t>
      </w:r>
      <w:r>
        <w:t></w:t>
      </w:r>
      <w:r>
        <w:rPr>
          <w:rFonts w:hint="eastAsia"/>
        </w:rPr>
        <w:t>доповнити</w:t>
      </w:r>
      <w:r>
        <w:t></w:t>
      </w:r>
      <w:r>
        <w:rPr>
          <w:rFonts w:hint="eastAsia"/>
        </w:rPr>
        <w:t>пунктом</w:t>
      </w:r>
      <w:r>
        <w:t></w:t>
      </w:r>
      <w:r>
        <w:t></w:t>
      </w:r>
      <w:r>
        <w:t></w:t>
      </w:r>
      <w:r>
        <w:rPr>
          <w:rFonts w:hint="eastAsia"/>
        </w:rPr>
        <w:t>у</w:t>
      </w:r>
      <w:r>
        <w:t></w:t>
      </w:r>
      <w:r>
        <w:rPr>
          <w:rFonts w:hint="eastAsia"/>
        </w:rPr>
        <w:t>такій</w:t>
      </w:r>
      <w:r>
        <w:t></w:t>
      </w:r>
      <w:r>
        <w:rPr>
          <w:rFonts w:hint="eastAsia"/>
        </w:rPr>
        <w:t>редакції</w:t>
      </w:r>
      <w:r>
        <w:t></w:t>
      </w:r>
      <w:r>
        <w:t></w:t>
      </w:r>
      <w:r>
        <w:t></w:t>
      </w:r>
      <w:r>
        <w:t></w:t>
      </w:r>
      <w:r>
        <w:t></w:t>
      </w:r>
      <w:r>
        <w:t></w:t>
      </w:r>
      <w:r>
        <w:rPr>
          <w:rFonts w:hint="eastAsia"/>
        </w:rPr>
        <w:t>У</w:t>
      </w:r>
      <w:r>
        <w:t></w:t>
      </w:r>
      <w:r>
        <w:rPr>
          <w:rFonts w:hint="eastAsia"/>
        </w:rPr>
        <w:t>роботі</w:t>
      </w:r>
    </w:p>
    <w:p w:rsidR="00787A0B" w:rsidRDefault="00787A0B" w:rsidP="00787A0B">
      <w:r>
        <w:rPr>
          <w:rFonts w:hint="eastAsia"/>
        </w:rPr>
        <w:t>загальних</w:t>
      </w:r>
      <w:r>
        <w:t></w:t>
      </w:r>
      <w:r>
        <w:rPr>
          <w:rFonts w:hint="eastAsia"/>
        </w:rPr>
        <w:t>зборів</w:t>
      </w:r>
      <w:r>
        <w:t></w:t>
      </w:r>
      <w:r>
        <w:rPr>
          <w:rFonts w:hint="eastAsia"/>
        </w:rPr>
        <w:t>учасників</w:t>
      </w:r>
      <w:r>
        <w:t></w:t>
      </w:r>
      <w:r>
        <w:rPr>
          <w:rFonts w:hint="eastAsia"/>
        </w:rPr>
        <w:t>товариства</w:t>
      </w:r>
      <w:r>
        <w:t></w:t>
      </w:r>
      <w:r>
        <w:rPr>
          <w:rFonts w:hint="eastAsia"/>
        </w:rPr>
        <w:t>з</w:t>
      </w:r>
      <w:r>
        <w:t></w:t>
      </w:r>
      <w:r>
        <w:rPr>
          <w:rFonts w:hint="eastAsia"/>
        </w:rPr>
        <w:t>правом</w:t>
      </w:r>
      <w:r>
        <w:t></w:t>
      </w:r>
      <w:r>
        <w:rPr>
          <w:rFonts w:hint="eastAsia"/>
        </w:rPr>
        <w:t>дорадчого</w:t>
      </w:r>
      <w:r>
        <w:t></w:t>
      </w:r>
      <w:r>
        <w:rPr>
          <w:rFonts w:hint="eastAsia"/>
        </w:rPr>
        <w:t>голосу</w:t>
      </w:r>
      <w:r>
        <w:t></w:t>
      </w:r>
      <w:r>
        <w:rPr>
          <w:rFonts w:hint="eastAsia"/>
        </w:rPr>
        <w:t>мають</w:t>
      </w:r>
      <w:r>
        <w:t></w:t>
      </w:r>
      <w:r>
        <w:rPr>
          <w:rFonts w:hint="eastAsia"/>
        </w:rPr>
        <w:t>право</w:t>
      </w:r>
    </w:p>
    <w:p w:rsidR="00787A0B" w:rsidRDefault="00787A0B" w:rsidP="00787A0B">
      <w:r>
        <w:rPr>
          <w:rFonts w:hint="eastAsia"/>
        </w:rPr>
        <w:t>брати</w:t>
      </w:r>
      <w:r>
        <w:t></w:t>
      </w:r>
      <w:r>
        <w:rPr>
          <w:rFonts w:hint="eastAsia"/>
        </w:rPr>
        <w:t>учать</w:t>
      </w:r>
      <w:r>
        <w:t></w:t>
      </w:r>
      <w:r>
        <w:rPr>
          <w:rFonts w:hint="eastAsia"/>
        </w:rPr>
        <w:t>працівники</w:t>
      </w:r>
      <w:r>
        <w:t></w:t>
      </w:r>
      <w:r>
        <w:rPr>
          <w:rFonts w:hint="eastAsia"/>
        </w:rPr>
        <w:t>юридичної</w:t>
      </w:r>
      <w:r>
        <w:t></w:t>
      </w:r>
      <w:r>
        <w:rPr>
          <w:rFonts w:hint="eastAsia"/>
        </w:rPr>
        <w:t>особи</w:t>
      </w:r>
      <w:r>
        <w:t></w:t>
      </w:r>
      <w:r>
        <w:t></w:t>
      </w:r>
      <w:r>
        <w:rPr>
          <w:rFonts w:hint="eastAsia"/>
        </w:rPr>
        <w:t>які</w:t>
      </w:r>
      <w:r>
        <w:t></w:t>
      </w:r>
      <w:r>
        <w:rPr>
          <w:rFonts w:hint="eastAsia"/>
        </w:rPr>
        <w:t>на</w:t>
      </w:r>
      <w:r>
        <w:t></w:t>
      </w:r>
      <w:r>
        <w:rPr>
          <w:rFonts w:hint="eastAsia"/>
        </w:rPr>
        <w:t>дату</w:t>
      </w:r>
      <w:r>
        <w:t></w:t>
      </w:r>
      <w:r>
        <w:rPr>
          <w:rFonts w:hint="eastAsia"/>
        </w:rPr>
        <w:t>проведення</w:t>
      </w:r>
      <w:r>
        <w:t></w:t>
      </w:r>
      <w:r>
        <w:rPr>
          <w:rFonts w:hint="eastAsia"/>
        </w:rPr>
        <w:t>зборів</w:t>
      </w:r>
      <w:r>
        <w:t></w:t>
      </w:r>
      <w:r>
        <w:rPr>
          <w:rFonts w:hint="eastAsia"/>
        </w:rPr>
        <w:t>не</w:t>
      </w:r>
    </w:p>
    <w:p w:rsidR="00787A0B" w:rsidRDefault="00787A0B" w:rsidP="00787A0B">
      <w:r>
        <w:rPr>
          <w:rFonts w:hint="eastAsia"/>
        </w:rPr>
        <w:t>притягувалися</w:t>
      </w:r>
      <w:r>
        <w:t></w:t>
      </w:r>
      <w:r>
        <w:rPr>
          <w:rFonts w:hint="eastAsia"/>
        </w:rPr>
        <w:t>до</w:t>
      </w:r>
      <w:r>
        <w:t></w:t>
      </w:r>
      <w:r>
        <w:rPr>
          <w:rFonts w:hint="eastAsia"/>
        </w:rPr>
        <w:t>дисциплінарної</w:t>
      </w:r>
      <w:r>
        <w:t></w:t>
      </w:r>
      <w:r>
        <w:rPr>
          <w:rFonts w:hint="eastAsia"/>
        </w:rPr>
        <w:t>та</w:t>
      </w:r>
      <w:r>
        <w:t></w:t>
      </w:r>
      <w:r>
        <w:t></w:t>
      </w:r>
      <w:r>
        <w:t></w:t>
      </w:r>
      <w:r>
        <w:rPr>
          <w:rFonts w:hint="eastAsia"/>
        </w:rPr>
        <w:t>або</w:t>
      </w:r>
      <w:r>
        <w:t></w:t>
      </w:r>
      <w:r>
        <w:rPr>
          <w:rFonts w:hint="eastAsia"/>
        </w:rPr>
        <w:t>матеріальної</w:t>
      </w:r>
      <w:r>
        <w:t></w:t>
      </w:r>
      <w:r>
        <w:rPr>
          <w:rFonts w:hint="eastAsia"/>
        </w:rPr>
        <w:t>відповідальності</w:t>
      </w:r>
      <w:r>
        <w:t></w:t>
      </w:r>
      <w:r>
        <w:rPr>
          <w:rFonts w:hint="eastAsia"/>
        </w:rPr>
        <w:t>та</w:t>
      </w:r>
    </w:p>
    <w:p w:rsidR="00787A0B" w:rsidRDefault="00787A0B" w:rsidP="00787A0B">
      <w:r>
        <w:rPr>
          <w:rFonts w:hint="eastAsia"/>
        </w:rPr>
        <w:t>мають</w:t>
      </w:r>
      <w:r>
        <w:t></w:t>
      </w:r>
      <w:r>
        <w:rPr>
          <w:rFonts w:hint="eastAsia"/>
        </w:rPr>
        <w:t>загальний</w:t>
      </w:r>
      <w:r>
        <w:t></w:t>
      </w:r>
      <w:r>
        <w:rPr>
          <w:rFonts w:hint="eastAsia"/>
        </w:rPr>
        <w:t>стаж</w:t>
      </w:r>
      <w:r>
        <w:t></w:t>
      </w:r>
      <w:r>
        <w:rPr>
          <w:rFonts w:hint="eastAsia"/>
        </w:rPr>
        <w:t>роботи</w:t>
      </w:r>
      <w:r>
        <w:t></w:t>
      </w:r>
      <w:r>
        <w:rPr>
          <w:rFonts w:hint="eastAsia"/>
        </w:rPr>
        <w:t>в</w:t>
      </w:r>
      <w:r>
        <w:t></w:t>
      </w:r>
      <w:r>
        <w:rPr>
          <w:rFonts w:hint="eastAsia"/>
        </w:rPr>
        <w:t>товаристві</w:t>
      </w:r>
      <w:r>
        <w:t></w:t>
      </w:r>
      <w:r>
        <w:rPr>
          <w:rFonts w:hint="eastAsia"/>
        </w:rPr>
        <w:t>не</w:t>
      </w:r>
      <w:r>
        <w:t></w:t>
      </w:r>
      <w:r>
        <w:rPr>
          <w:rFonts w:hint="eastAsia"/>
        </w:rPr>
        <w:t>менше</w:t>
      </w:r>
      <w:r>
        <w:t></w:t>
      </w:r>
      <w:r>
        <w:rPr>
          <w:rFonts w:hint="eastAsia"/>
        </w:rPr>
        <w:t>п’яти</w:t>
      </w:r>
      <w:r>
        <w:t></w:t>
      </w:r>
      <w:r>
        <w:rPr>
          <w:rFonts w:hint="eastAsia"/>
        </w:rPr>
        <w:t>років</w:t>
      </w:r>
      <w:r>
        <w:t></w:t>
      </w:r>
      <w:r>
        <w:t></w:t>
      </w:r>
    </w:p>
    <w:p w:rsidR="00787A0B" w:rsidRDefault="00787A0B" w:rsidP="00787A0B">
      <w:r>
        <w:rPr>
          <w:rFonts w:hint="eastAsia"/>
        </w:rPr>
        <w:t>У</w:t>
      </w:r>
      <w:r>
        <w:t></w:t>
      </w:r>
      <w:r>
        <w:rPr>
          <w:rFonts w:hint="eastAsia"/>
        </w:rPr>
        <w:t>Господарському</w:t>
      </w:r>
      <w:r>
        <w:t></w:t>
      </w:r>
      <w:r>
        <w:rPr>
          <w:rFonts w:hint="eastAsia"/>
        </w:rPr>
        <w:t>кодексі</w:t>
      </w:r>
      <w:r>
        <w:t></w:t>
      </w:r>
      <w:r>
        <w:rPr>
          <w:rFonts w:hint="eastAsia"/>
        </w:rPr>
        <w:t>України</w:t>
      </w:r>
      <w:r>
        <w:t></w:t>
      </w:r>
    </w:p>
    <w:p w:rsidR="00787A0B" w:rsidRDefault="00787A0B" w:rsidP="00787A0B">
      <w:r>
        <w:rPr>
          <w:rFonts w:hint="eastAsia"/>
        </w:rPr>
        <w:t>–</w:t>
      </w:r>
      <w:r>
        <w:t></w:t>
      </w:r>
      <w:r>
        <w:rPr>
          <w:rFonts w:hint="eastAsia"/>
        </w:rPr>
        <w:t>пункт</w:t>
      </w:r>
      <w:r>
        <w:t></w:t>
      </w:r>
      <w:r>
        <w:t></w:t>
      </w:r>
      <w:r>
        <w:t></w:t>
      </w:r>
      <w:r>
        <w:rPr>
          <w:rFonts w:hint="eastAsia"/>
        </w:rPr>
        <w:t>статті</w:t>
      </w:r>
      <w:r>
        <w:t></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t></w:t>
      </w:r>
      <w:r>
        <w:t></w:t>
      </w:r>
      <w:r>
        <w:t></w:t>
      </w:r>
      <w:r>
        <w:rPr>
          <w:rFonts w:hint="eastAsia"/>
        </w:rPr>
        <w:t>Трудовий</w:t>
      </w:r>
      <w:r>
        <w:t></w:t>
      </w:r>
      <w:r>
        <w:rPr>
          <w:rFonts w:hint="eastAsia"/>
        </w:rPr>
        <w:t>колектив</w:t>
      </w:r>
    </w:p>
    <w:p w:rsidR="00787A0B" w:rsidRDefault="00787A0B" w:rsidP="00787A0B">
      <w:r>
        <w:rPr>
          <w:rFonts w:hint="eastAsia"/>
        </w:rPr>
        <w:t>підприємства</w:t>
      </w:r>
      <w:r>
        <w:t></w:t>
      </w:r>
      <w:r>
        <w:rPr>
          <w:rFonts w:hint="eastAsia"/>
        </w:rPr>
        <w:t>становлять</w:t>
      </w:r>
      <w:r>
        <w:t></w:t>
      </w:r>
      <w:r>
        <w:rPr>
          <w:rFonts w:hint="eastAsia"/>
        </w:rPr>
        <w:t>усі</w:t>
      </w:r>
      <w:r>
        <w:t></w:t>
      </w:r>
      <w:r>
        <w:rPr>
          <w:rFonts w:hint="eastAsia"/>
        </w:rPr>
        <w:t>громадяни</w:t>
      </w:r>
      <w:r>
        <w:t></w:t>
      </w:r>
      <w:r>
        <w:t></w:t>
      </w:r>
      <w:r>
        <w:rPr>
          <w:rFonts w:hint="eastAsia"/>
        </w:rPr>
        <w:t>які</w:t>
      </w:r>
      <w:r>
        <w:t></w:t>
      </w:r>
      <w:r>
        <w:rPr>
          <w:rFonts w:hint="eastAsia"/>
        </w:rPr>
        <w:t>своєю</w:t>
      </w:r>
      <w:r>
        <w:t></w:t>
      </w:r>
      <w:r>
        <w:rPr>
          <w:rFonts w:hint="eastAsia"/>
        </w:rPr>
        <w:t>працею</w:t>
      </w:r>
      <w:r>
        <w:t></w:t>
      </w:r>
      <w:r>
        <w:rPr>
          <w:rFonts w:hint="eastAsia"/>
        </w:rPr>
        <w:t>беруть</w:t>
      </w:r>
      <w:r>
        <w:t></w:t>
      </w:r>
      <w:r>
        <w:rPr>
          <w:rFonts w:hint="eastAsia"/>
        </w:rPr>
        <w:t>участь</w:t>
      </w:r>
      <w:r>
        <w:t></w:t>
      </w:r>
      <w:r>
        <w:rPr>
          <w:rFonts w:hint="eastAsia"/>
        </w:rPr>
        <w:t>у</w:t>
      </w:r>
    </w:p>
    <w:p w:rsidR="00787A0B" w:rsidRDefault="00787A0B" w:rsidP="00787A0B">
      <w:r>
        <w:rPr>
          <w:rFonts w:hint="eastAsia"/>
        </w:rPr>
        <w:t>його</w:t>
      </w:r>
      <w:r>
        <w:t></w:t>
      </w:r>
      <w:r>
        <w:rPr>
          <w:rFonts w:hint="eastAsia"/>
        </w:rPr>
        <w:t>діяльності</w:t>
      </w:r>
      <w:r>
        <w:t></w:t>
      </w:r>
      <w:r>
        <w:rPr>
          <w:rFonts w:hint="eastAsia"/>
        </w:rPr>
        <w:t>на</w:t>
      </w:r>
      <w:r>
        <w:t></w:t>
      </w:r>
      <w:r>
        <w:rPr>
          <w:rFonts w:hint="eastAsia"/>
        </w:rPr>
        <w:t>основі</w:t>
      </w:r>
      <w:r>
        <w:t></w:t>
      </w:r>
      <w:r>
        <w:rPr>
          <w:rFonts w:hint="eastAsia"/>
        </w:rPr>
        <w:t>трудового</w:t>
      </w:r>
      <w:r>
        <w:t></w:t>
      </w:r>
      <w:r>
        <w:rPr>
          <w:rFonts w:hint="eastAsia"/>
        </w:rPr>
        <w:t>договору</w:t>
      </w:r>
      <w:r>
        <w:t></w:t>
      </w:r>
      <w:r>
        <w:t></w:t>
      </w:r>
      <w:r>
        <w:rPr>
          <w:rFonts w:hint="eastAsia"/>
        </w:rPr>
        <w:t>контракту</w:t>
      </w:r>
      <w:r>
        <w:t></w:t>
      </w:r>
      <w:r>
        <w:t></w:t>
      </w:r>
      <w:r>
        <w:rPr>
          <w:rFonts w:hint="eastAsia"/>
        </w:rPr>
        <w:t>угоди</w:t>
      </w:r>
      <w:r>
        <w:t></w:t>
      </w:r>
      <w:r>
        <w:t></w:t>
      </w:r>
      <w:r>
        <w:rPr>
          <w:rFonts w:hint="eastAsia"/>
        </w:rPr>
        <w:t>або</w:t>
      </w:r>
      <w:r>
        <w:t></w:t>
      </w:r>
      <w:r>
        <w:rPr>
          <w:rFonts w:hint="eastAsia"/>
        </w:rPr>
        <w:t>інших</w:t>
      </w:r>
    </w:p>
    <w:p w:rsidR="00787A0B" w:rsidRDefault="00787A0B" w:rsidP="00787A0B">
      <w:r>
        <w:rPr>
          <w:rFonts w:hint="eastAsia"/>
        </w:rPr>
        <w:t>форм</w:t>
      </w:r>
      <w:r>
        <w:t></w:t>
      </w:r>
      <w:r>
        <w:t></w:t>
      </w:r>
      <w:r>
        <w:rPr>
          <w:rFonts w:hint="eastAsia"/>
        </w:rPr>
        <w:t>що</w:t>
      </w:r>
      <w:r>
        <w:t></w:t>
      </w:r>
      <w:r>
        <w:rPr>
          <w:rFonts w:hint="eastAsia"/>
        </w:rPr>
        <w:t>регулюють</w:t>
      </w:r>
      <w:r>
        <w:t></w:t>
      </w:r>
      <w:r>
        <w:rPr>
          <w:rFonts w:hint="eastAsia"/>
        </w:rPr>
        <w:t>трудові</w:t>
      </w:r>
      <w:r>
        <w:t></w:t>
      </w:r>
      <w:r>
        <w:rPr>
          <w:rFonts w:hint="eastAsia"/>
        </w:rPr>
        <w:t>відносини</w:t>
      </w:r>
      <w:r>
        <w:t></w:t>
      </w:r>
      <w:r>
        <w:rPr>
          <w:rFonts w:hint="eastAsia"/>
        </w:rPr>
        <w:t>працівника</w:t>
      </w:r>
      <w:r>
        <w:t></w:t>
      </w:r>
      <w:r>
        <w:rPr>
          <w:rFonts w:hint="eastAsia"/>
        </w:rPr>
        <w:t>з</w:t>
      </w:r>
      <w:r>
        <w:t></w:t>
      </w:r>
      <w:r>
        <w:rPr>
          <w:rFonts w:hint="eastAsia"/>
        </w:rPr>
        <w:t>підприємством</w:t>
      </w:r>
      <w:r>
        <w:t></w:t>
      </w:r>
      <w:r>
        <w:t></w:t>
      </w:r>
      <w:r>
        <w:rPr>
          <w:rFonts w:hint="eastAsia"/>
        </w:rPr>
        <w:t>Членам</w:t>
      </w:r>
    </w:p>
    <w:p w:rsidR="00787A0B" w:rsidRDefault="00787A0B" w:rsidP="00787A0B">
      <w:r>
        <w:rPr>
          <w:rFonts w:hint="eastAsia"/>
        </w:rPr>
        <w:t>трудового</w:t>
      </w:r>
      <w:r>
        <w:t></w:t>
      </w:r>
      <w:r>
        <w:rPr>
          <w:rFonts w:hint="eastAsia"/>
        </w:rPr>
        <w:t>колективу</w:t>
      </w:r>
      <w:r>
        <w:t></w:t>
      </w:r>
      <w:r>
        <w:t></w:t>
      </w:r>
      <w:r>
        <w:rPr>
          <w:rFonts w:hint="eastAsia"/>
        </w:rPr>
        <w:t>які</w:t>
      </w:r>
      <w:r>
        <w:t></w:t>
      </w:r>
      <w:r>
        <w:rPr>
          <w:rFonts w:hint="eastAsia"/>
        </w:rPr>
        <w:t>виявили</w:t>
      </w:r>
      <w:r>
        <w:t></w:t>
      </w:r>
      <w:r>
        <w:rPr>
          <w:rFonts w:hint="eastAsia"/>
        </w:rPr>
        <w:t>сумлінність</w:t>
      </w:r>
      <w:r>
        <w:t></w:t>
      </w:r>
      <w:r>
        <w:rPr>
          <w:rFonts w:hint="eastAsia"/>
        </w:rPr>
        <w:t>та</w:t>
      </w:r>
      <w:r>
        <w:t></w:t>
      </w:r>
      <w:r>
        <w:rPr>
          <w:rFonts w:hint="eastAsia"/>
        </w:rPr>
        <w:t>старанність</w:t>
      </w:r>
      <w:r>
        <w:t></w:t>
      </w:r>
      <w:r>
        <w:rPr>
          <w:rFonts w:hint="eastAsia"/>
        </w:rPr>
        <w:t>при</w:t>
      </w:r>
      <w:r>
        <w:t></w:t>
      </w:r>
      <w:r>
        <w:rPr>
          <w:rFonts w:hint="eastAsia"/>
        </w:rPr>
        <w:t>виконанні</w:t>
      </w:r>
    </w:p>
    <w:p w:rsidR="00787A0B" w:rsidRDefault="00787A0B" w:rsidP="00787A0B">
      <w:r>
        <w:rPr>
          <w:rFonts w:hint="eastAsia"/>
        </w:rPr>
        <w:t>посадових</w:t>
      </w:r>
      <w:r>
        <w:t></w:t>
      </w:r>
      <w:r>
        <w:rPr>
          <w:rFonts w:hint="eastAsia"/>
        </w:rPr>
        <w:t>функцій</w:t>
      </w:r>
      <w:r>
        <w:t></w:t>
      </w:r>
      <w:r>
        <w:t></w:t>
      </w:r>
      <w:r>
        <w:rPr>
          <w:rFonts w:hint="eastAsia"/>
        </w:rPr>
        <w:t>працюють</w:t>
      </w:r>
      <w:r>
        <w:t></w:t>
      </w:r>
      <w:r>
        <w:rPr>
          <w:rFonts w:hint="eastAsia"/>
        </w:rPr>
        <w:t>на</w:t>
      </w:r>
      <w:r>
        <w:t></w:t>
      </w:r>
      <w:r>
        <w:rPr>
          <w:rFonts w:hint="eastAsia"/>
        </w:rPr>
        <w:t>підприємстві</w:t>
      </w:r>
      <w:r>
        <w:t></w:t>
      </w:r>
      <w:r>
        <w:rPr>
          <w:rFonts w:hint="eastAsia"/>
        </w:rPr>
        <w:t>більше</w:t>
      </w:r>
      <w:r>
        <w:t></w:t>
      </w:r>
      <w:r>
        <w:rPr>
          <w:rFonts w:hint="eastAsia"/>
        </w:rPr>
        <w:t>п’яти</w:t>
      </w:r>
      <w:r>
        <w:t></w:t>
      </w:r>
      <w:r>
        <w:rPr>
          <w:rFonts w:hint="eastAsia"/>
        </w:rPr>
        <w:t>років</w:t>
      </w:r>
      <w:r>
        <w:t></w:t>
      </w:r>
      <w:r>
        <w:rPr>
          <w:rFonts w:hint="eastAsia"/>
        </w:rPr>
        <w:t>та</w:t>
      </w:r>
      <w:r>
        <w:t></w:t>
      </w:r>
      <w:r>
        <w:rPr>
          <w:rFonts w:hint="eastAsia"/>
        </w:rPr>
        <w:t>не</w:t>
      </w:r>
    </w:p>
    <w:p w:rsidR="00787A0B" w:rsidRDefault="00787A0B" w:rsidP="00787A0B">
      <w:r>
        <w:rPr>
          <w:rFonts w:hint="eastAsia"/>
        </w:rPr>
        <w:t>притягувалися</w:t>
      </w:r>
      <w:r>
        <w:t></w:t>
      </w:r>
      <w:r>
        <w:rPr>
          <w:rFonts w:hint="eastAsia"/>
        </w:rPr>
        <w:t>до</w:t>
      </w:r>
      <w:r>
        <w:t></w:t>
      </w:r>
      <w:r>
        <w:rPr>
          <w:rFonts w:hint="eastAsia"/>
        </w:rPr>
        <w:t>дисциплінарної</w:t>
      </w:r>
      <w:r>
        <w:t></w:t>
      </w:r>
      <w:r>
        <w:t></w:t>
      </w:r>
      <w:r>
        <w:rPr>
          <w:rFonts w:hint="eastAsia"/>
        </w:rPr>
        <w:t>матеріальної</w:t>
      </w:r>
      <w:r>
        <w:t></w:t>
      </w:r>
      <w:r>
        <w:t></w:t>
      </w:r>
      <w:r>
        <w:rPr>
          <w:rFonts w:hint="eastAsia"/>
        </w:rPr>
        <w:t>відповідності</w:t>
      </w:r>
      <w:r>
        <w:t></w:t>
      </w:r>
      <w:r>
        <w:t></w:t>
      </w:r>
      <w:r>
        <w:rPr>
          <w:rFonts w:hint="eastAsia"/>
        </w:rPr>
        <w:t>надається</w:t>
      </w:r>
    </w:p>
    <w:p w:rsidR="00787A0B" w:rsidRDefault="00787A0B" w:rsidP="00787A0B">
      <w:r>
        <w:rPr>
          <w:rFonts w:hint="eastAsia"/>
        </w:rPr>
        <w:t>право</w:t>
      </w:r>
      <w:r>
        <w:t></w:t>
      </w:r>
      <w:r>
        <w:rPr>
          <w:rFonts w:hint="eastAsia"/>
        </w:rPr>
        <w:t>участі</w:t>
      </w:r>
      <w:r>
        <w:t></w:t>
      </w:r>
      <w:r>
        <w:rPr>
          <w:rFonts w:hint="eastAsia"/>
        </w:rPr>
        <w:t>в</w:t>
      </w:r>
      <w:r>
        <w:t></w:t>
      </w:r>
      <w:r>
        <w:rPr>
          <w:rFonts w:hint="eastAsia"/>
        </w:rPr>
        <w:t>роботі</w:t>
      </w:r>
      <w:r>
        <w:t></w:t>
      </w:r>
      <w:r>
        <w:rPr>
          <w:rFonts w:hint="eastAsia"/>
        </w:rPr>
        <w:t>загальних</w:t>
      </w:r>
      <w:r>
        <w:t></w:t>
      </w:r>
      <w:r>
        <w:rPr>
          <w:rFonts w:hint="eastAsia"/>
        </w:rPr>
        <w:t>зборів</w:t>
      </w:r>
      <w:r>
        <w:t></w:t>
      </w:r>
      <w:r>
        <w:rPr>
          <w:rFonts w:hint="eastAsia"/>
        </w:rPr>
        <w:t>учасників</w:t>
      </w:r>
      <w:r>
        <w:t></w:t>
      </w:r>
      <w:r>
        <w:t></w:t>
      </w:r>
      <w:r>
        <w:rPr>
          <w:rFonts w:hint="eastAsia"/>
        </w:rPr>
        <w:t>акціонерів</w:t>
      </w:r>
      <w:r>
        <w:t></w:t>
      </w:r>
      <w:r>
        <w:t></w:t>
      </w:r>
      <w:r>
        <w:t></w:t>
      </w:r>
      <w:r>
        <w:rPr>
          <w:rFonts w:hint="eastAsia"/>
        </w:rPr>
        <w:t>наглядової</w:t>
      </w:r>
      <w:r>
        <w:t></w:t>
      </w:r>
      <w:r>
        <w:rPr>
          <w:rFonts w:hint="eastAsia"/>
        </w:rPr>
        <w:t>ради</w:t>
      </w:r>
    </w:p>
    <w:p w:rsidR="00787A0B" w:rsidRDefault="00787A0B" w:rsidP="00787A0B">
      <w:r>
        <w:rPr>
          <w:rFonts w:hint="eastAsia"/>
        </w:rPr>
        <w:t>в</w:t>
      </w:r>
      <w:r>
        <w:t></w:t>
      </w:r>
      <w:r>
        <w:rPr>
          <w:rFonts w:hint="eastAsia"/>
        </w:rPr>
        <w:t>порядку</w:t>
      </w:r>
      <w:r>
        <w:t></w:t>
      </w:r>
      <w:r>
        <w:rPr>
          <w:rFonts w:hint="eastAsia"/>
        </w:rPr>
        <w:t>та</w:t>
      </w:r>
      <w:r>
        <w:t></w:t>
      </w:r>
      <w:r>
        <w:rPr>
          <w:rFonts w:hint="eastAsia"/>
        </w:rPr>
        <w:t>на</w:t>
      </w:r>
      <w:r>
        <w:t></w:t>
      </w:r>
      <w:r>
        <w:rPr>
          <w:rFonts w:hint="eastAsia"/>
        </w:rPr>
        <w:t>умовах</w:t>
      </w:r>
      <w:r>
        <w:t></w:t>
      </w:r>
      <w:r>
        <w:t></w:t>
      </w:r>
      <w:r>
        <w:rPr>
          <w:rFonts w:hint="eastAsia"/>
        </w:rPr>
        <w:t>визначених</w:t>
      </w:r>
      <w:r>
        <w:t></w:t>
      </w:r>
      <w:r>
        <w:rPr>
          <w:rFonts w:hint="eastAsia"/>
        </w:rPr>
        <w:t>законодавством</w:t>
      </w:r>
      <w:r>
        <w:t></w:t>
      </w:r>
      <w:r>
        <w:t></w:t>
      </w:r>
      <w:r>
        <w:rPr>
          <w:rFonts w:hint="eastAsia"/>
        </w:rPr>
        <w:t>Статутом</w:t>
      </w:r>
      <w:r>
        <w:t></w:t>
      </w:r>
      <w:r>
        <w:rPr>
          <w:rFonts w:hint="eastAsia"/>
        </w:rPr>
        <w:t>або</w:t>
      </w:r>
      <w:r>
        <w:t></w:t>
      </w:r>
      <w:r>
        <w:rPr>
          <w:rFonts w:hint="eastAsia"/>
        </w:rPr>
        <w:t>іншими</w:t>
      </w:r>
    </w:p>
    <w:p w:rsidR="00787A0B" w:rsidRDefault="00787A0B" w:rsidP="00787A0B">
      <w:r>
        <w:rPr>
          <w:rFonts w:hint="eastAsia"/>
        </w:rPr>
        <w:t>установчими</w:t>
      </w:r>
      <w:r>
        <w:t></w:t>
      </w:r>
      <w:r>
        <w:rPr>
          <w:rFonts w:hint="eastAsia"/>
        </w:rPr>
        <w:t>документами</w:t>
      </w:r>
      <w:r>
        <w:t></w:t>
      </w:r>
      <w:r>
        <w:rPr>
          <w:rFonts w:hint="eastAsia"/>
        </w:rPr>
        <w:t>можуть</w:t>
      </w:r>
      <w:r>
        <w:t></w:t>
      </w:r>
      <w:r>
        <w:rPr>
          <w:rFonts w:hint="eastAsia"/>
        </w:rPr>
        <w:t>бути</w:t>
      </w:r>
      <w:r>
        <w:t></w:t>
      </w:r>
      <w:r>
        <w:rPr>
          <w:rFonts w:hint="eastAsia"/>
        </w:rPr>
        <w:t>передбачені</w:t>
      </w:r>
      <w:r>
        <w:t></w:t>
      </w:r>
      <w:r>
        <w:rPr>
          <w:rFonts w:hint="eastAsia"/>
        </w:rPr>
        <w:t>додаткові</w:t>
      </w:r>
      <w:r>
        <w:t></w:t>
      </w:r>
      <w:r>
        <w:rPr>
          <w:rFonts w:hint="eastAsia"/>
        </w:rPr>
        <w:t>повноваження</w:t>
      </w:r>
    </w:p>
    <w:p w:rsidR="00787A0B" w:rsidRDefault="00787A0B" w:rsidP="00787A0B">
      <w:r>
        <w:rPr>
          <w:rFonts w:hint="eastAsia"/>
        </w:rPr>
        <w:t>трудового</w:t>
      </w:r>
      <w:r>
        <w:t></w:t>
      </w:r>
      <w:r>
        <w:rPr>
          <w:rFonts w:hint="eastAsia"/>
        </w:rPr>
        <w:t>колективу</w:t>
      </w:r>
      <w:r>
        <w:t></w:t>
      </w:r>
      <w:r>
        <w:rPr>
          <w:rFonts w:hint="eastAsia"/>
        </w:rPr>
        <w:t>щодо</w:t>
      </w:r>
      <w:r>
        <w:t></w:t>
      </w:r>
      <w:r>
        <w:rPr>
          <w:rFonts w:hint="eastAsia"/>
        </w:rPr>
        <w:t>його</w:t>
      </w:r>
      <w:r>
        <w:t></w:t>
      </w:r>
      <w:r>
        <w:rPr>
          <w:rFonts w:hint="eastAsia"/>
        </w:rPr>
        <w:t>участі</w:t>
      </w:r>
      <w:r>
        <w:t></w:t>
      </w:r>
      <w:r>
        <w:rPr>
          <w:rFonts w:hint="eastAsia"/>
        </w:rPr>
        <w:t>в</w:t>
      </w:r>
      <w:r>
        <w:t></w:t>
      </w:r>
      <w:r>
        <w:rPr>
          <w:rFonts w:hint="eastAsia"/>
        </w:rPr>
        <w:t>управління</w:t>
      </w:r>
      <w:r>
        <w:t></w:t>
      </w:r>
      <w:r>
        <w:rPr>
          <w:rFonts w:hint="eastAsia"/>
        </w:rPr>
        <w:t>підприємством</w:t>
      </w:r>
      <w:r>
        <w:t></w:t>
      </w:r>
      <w:r>
        <w:rPr>
          <w:rFonts w:hint="eastAsia"/>
        </w:rPr>
        <w:t>відповідно</w:t>
      </w:r>
    </w:p>
    <w:p w:rsidR="00787A0B" w:rsidRDefault="00787A0B" w:rsidP="00787A0B">
      <w:r>
        <w:rPr>
          <w:rFonts w:hint="eastAsia"/>
        </w:rPr>
        <w:t>до</w:t>
      </w:r>
      <w:r>
        <w:t></w:t>
      </w:r>
      <w:r>
        <w:rPr>
          <w:rFonts w:hint="eastAsia"/>
        </w:rPr>
        <w:t>вимог</w:t>
      </w:r>
      <w:r>
        <w:t></w:t>
      </w:r>
      <w:r>
        <w:rPr>
          <w:rFonts w:hint="eastAsia"/>
        </w:rPr>
        <w:t>цього</w:t>
      </w:r>
      <w:r>
        <w:t></w:t>
      </w:r>
      <w:r>
        <w:rPr>
          <w:rFonts w:hint="eastAsia"/>
        </w:rPr>
        <w:t>Кодексу</w:t>
      </w:r>
      <w:r>
        <w:t></w:t>
      </w:r>
      <w:r>
        <w:t></w:t>
      </w:r>
      <w:r>
        <w:rPr>
          <w:rFonts w:hint="eastAsia"/>
        </w:rPr>
        <w:t>законодавства</w:t>
      </w:r>
      <w:r>
        <w:t></w:t>
      </w:r>
      <w:r>
        <w:rPr>
          <w:rFonts w:hint="eastAsia"/>
        </w:rPr>
        <w:t>про</w:t>
      </w:r>
      <w:r>
        <w:t></w:t>
      </w:r>
      <w:r>
        <w:rPr>
          <w:rFonts w:hint="eastAsia"/>
        </w:rPr>
        <w:t>окремі</w:t>
      </w:r>
      <w:r>
        <w:t></w:t>
      </w:r>
      <w:r>
        <w:rPr>
          <w:rFonts w:hint="eastAsia"/>
        </w:rPr>
        <w:t>види</w:t>
      </w:r>
      <w:r>
        <w:t></w:t>
      </w:r>
      <w:r>
        <w:rPr>
          <w:rFonts w:hint="eastAsia"/>
        </w:rPr>
        <w:t>підприємств</w:t>
      </w:r>
      <w:r>
        <w:t></w:t>
      </w:r>
    </w:p>
    <w:p w:rsidR="00787A0B" w:rsidRDefault="00787A0B" w:rsidP="00787A0B">
      <w:r>
        <w:rPr>
          <w:rFonts w:hint="eastAsia"/>
        </w:rPr>
        <w:t>трудового</w:t>
      </w:r>
      <w:r>
        <w:t></w:t>
      </w:r>
      <w:r>
        <w:rPr>
          <w:rFonts w:hint="eastAsia"/>
        </w:rPr>
        <w:t>законодавства</w:t>
      </w:r>
      <w:r>
        <w:t></w:t>
      </w:r>
      <w:r>
        <w:t></w:t>
      </w:r>
    </w:p>
    <w:p w:rsidR="00787A0B" w:rsidRDefault="00787A0B" w:rsidP="00787A0B">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акціонерні</w:t>
      </w:r>
      <w:r>
        <w:t></w:t>
      </w:r>
      <w:r>
        <w:rPr>
          <w:rFonts w:hint="eastAsia"/>
        </w:rPr>
        <w:t>товариства</w:t>
      </w:r>
      <w:r>
        <w:t></w:t>
      </w:r>
      <w:r>
        <w:t></w:t>
      </w:r>
    </w:p>
    <w:p w:rsidR="00787A0B" w:rsidRDefault="00787A0B" w:rsidP="00787A0B">
      <w:r>
        <w:rPr>
          <w:rFonts w:hint="eastAsia"/>
        </w:rPr>
        <w:t>–</w:t>
      </w:r>
      <w:r>
        <w:t></w:t>
      </w:r>
      <w:r>
        <w:rPr>
          <w:rFonts w:hint="eastAsia"/>
        </w:rPr>
        <w:t>у</w:t>
      </w:r>
      <w:r>
        <w:t></w:t>
      </w:r>
      <w:r>
        <w:rPr>
          <w:rFonts w:hint="eastAsia"/>
        </w:rPr>
        <w:t>пункті</w:t>
      </w:r>
      <w:r>
        <w:t></w:t>
      </w:r>
      <w:r>
        <w:t></w:t>
      </w:r>
      <w:r>
        <w:t></w:t>
      </w:r>
      <w:r>
        <w:rPr>
          <w:rFonts w:hint="eastAsia"/>
        </w:rPr>
        <w:t>статті</w:t>
      </w:r>
      <w:r>
        <w:t></w:t>
      </w:r>
      <w:r>
        <w:t></w:t>
      </w:r>
      <w:r>
        <w:t></w:t>
      </w:r>
      <w:r>
        <w:t></w:t>
      </w:r>
      <w:r>
        <w:rPr>
          <w:rFonts w:hint="eastAsia"/>
        </w:rPr>
        <w:t>перше</w:t>
      </w:r>
      <w:r>
        <w:t></w:t>
      </w:r>
      <w:r>
        <w:rPr>
          <w:rFonts w:hint="eastAsia"/>
        </w:rPr>
        <w:t>речення</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У</w:t>
      </w:r>
    </w:p>
    <w:p w:rsidR="00787A0B" w:rsidRDefault="00787A0B" w:rsidP="00787A0B">
      <w:r>
        <w:rPr>
          <w:rFonts w:hint="eastAsia"/>
        </w:rPr>
        <w:t>загальних</w:t>
      </w:r>
      <w:r>
        <w:t></w:t>
      </w:r>
      <w:r>
        <w:rPr>
          <w:rFonts w:hint="eastAsia"/>
        </w:rPr>
        <w:t>зборах</w:t>
      </w:r>
      <w:r>
        <w:t></w:t>
      </w:r>
      <w:r>
        <w:rPr>
          <w:rFonts w:hint="eastAsia"/>
        </w:rPr>
        <w:t>акціонерного</w:t>
      </w:r>
      <w:r>
        <w:t></w:t>
      </w:r>
      <w:r>
        <w:rPr>
          <w:rFonts w:hint="eastAsia"/>
        </w:rPr>
        <w:t>товариства</w:t>
      </w:r>
      <w:r>
        <w:t></w:t>
      </w:r>
      <w:r>
        <w:rPr>
          <w:rFonts w:hint="eastAsia"/>
        </w:rPr>
        <w:t>можуть</w:t>
      </w:r>
      <w:r>
        <w:t></w:t>
      </w:r>
      <w:r>
        <w:rPr>
          <w:rFonts w:hint="eastAsia"/>
        </w:rPr>
        <w:t>брати</w:t>
      </w:r>
      <w:r>
        <w:t></w:t>
      </w:r>
      <w:r>
        <w:rPr>
          <w:rFonts w:hint="eastAsia"/>
        </w:rPr>
        <w:t>участь</w:t>
      </w:r>
      <w:r>
        <w:t></w:t>
      </w:r>
      <w:r>
        <w:rPr>
          <w:rFonts w:hint="eastAsia"/>
        </w:rPr>
        <w:t>особи</w:t>
      </w:r>
      <w:r>
        <w:t></w:t>
      </w:r>
    </w:p>
    <w:p w:rsidR="00787A0B" w:rsidRDefault="00787A0B" w:rsidP="00787A0B">
      <w:r>
        <w:rPr>
          <w:rFonts w:hint="eastAsia"/>
        </w:rPr>
        <w:t>включені</w:t>
      </w:r>
      <w:r>
        <w:t></w:t>
      </w:r>
      <w:r>
        <w:rPr>
          <w:rFonts w:hint="eastAsia"/>
        </w:rPr>
        <w:t>до</w:t>
      </w:r>
      <w:r>
        <w:t></w:t>
      </w:r>
      <w:r>
        <w:rPr>
          <w:rFonts w:hint="eastAsia"/>
        </w:rPr>
        <w:t>переліку</w:t>
      </w:r>
      <w:r>
        <w:t></w:t>
      </w:r>
      <w:r>
        <w:rPr>
          <w:rFonts w:hint="eastAsia"/>
        </w:rPr>
        <w:t>акціонерів</w:t>
      </w:r>
      <w:r>
        <w:t></w:t>
      </w:r>
      <w:r>
        <w:t></w:t>
      </w:r>
      <w:r>
        <w:rPr>
          <w:rFonts w:hint="eastAsia"/>
        </w:rPr>
        <w:t>які</w:t>
      </w:r>
      <w:r>
        <w:t></w:t>
      </w:r>
      <w:r>
        <w:rPr>
          <w:rFonts w:hint="eastAsia"/>
        </w:rPr>
        <w:t>мають</w:t>
      </w:r>
      <w:r>
        <w:t></w:t>
      </w:r>
      <w:r>
        <w:rPr>
          <w:rFonts w:hint="eastAsia"/>
        </w:rPr>
        <w:t>право</w:t>
      </w:r>
      <w:r>
        <w:t></w:t>
      </w:r>
      <w:r>
        <w:rPr>
          <w:rFonts w:hint="eastAsia"/>
        </w:rPr>
        <w:t>на</w:t>
      </w:r>
      <w:r>
        <w:t></w:t>
      </w:r>
      <w:r>
        <w:rPr>
          <w:rFonts w:hint="eastAsia"/>
        </w:rPr>
        <w:t>таку</w:t>
      </w:r>
      <w:r>
        <w:t></w:t>
      </w:r>
      <w:r>
        <w:rPr>
          <w:rFonts w:hint="eastAsia"/>
        </w:rPr>
        <w:t>участь</w:t>
      </w:r>
      <w:r>
        <w:t></w:t>
      </w:r>
      <w:r>
        <w:t></w:t>
      </w:r>
      <w:r>
        <w:rPr>
          <w:rFonts w:hint="eastAsia"/>
        </w:rPr>
        <w:t>або</w:t>
      </w:r>
      <w:r>
        <w:t></w:t>
      </w:r>
      <w:r>
        <w:rPr>
          <w:rFonts w:hint="eastAsia"/>
        </w:rPr>
        <w:t>їх</w:t>
      </w:r>
    </w:p>
    <w:p w:rsidR="00787A0B" w:rsidRDefault="00787A0B" w:rsidP="00787A0B">
      <w:r>
        <w:rPr>
          <w:rFonts w:hint="eastAsia"/>
        </w:rPr>
        <w:t>представники</w:t>
      </w:r>
      <w:r>
        <w:t></w:t>
      </w:r>
      <w:r>
        <w:t></w:t>
      </w:r>
      <w:r>
        <w:rPr>
          <w:rFonts w:hint="eastAsia"/>
        </w:rPr>
        <w:t>а</w:t>
      </w:r>
      <w:r>
        <w:t></w:t>
      </w:r>
      <w:r>
        <w:rPr>
          <w:rFonts w:hint="eastAsia"/>
        </w:rPr>
        <w:t>також</w:t>
      </w:r>
      <w:r>
        <w:t></w:t>
      </w:r>
      <w:r>
        <w:rPr>
          <w:rFonts w:hint="eastAsia"/>
        </w:rPr>
        <w:t>працівники</w:t>
      </w:r>
      <w:r>
        <w:t></w:t>
      </w:r>
      <w:r>
        <w:rPr>
          <w:rFonts w:hint="eastAsia"/>
        </w:rPr>
        <w:t>підприємства</w:t>
      </w:r>
      <w:r>
        <w:t></w:t>
      </w:r>
      <w:r>
        <w:t></w:t>
      </w:r>
      <w:r>
        <w:rPr>
          <w:rFonts w:hint="eastAsia"/>
        </w:rPr>
        <w:t>що</w:t>
      </w:r>
      <w:r>
        <w:t></w:t>
      </w:r>
      <w:r>
        <w:rPr>
          <w:rFonts w:hint="eastAsia"/>
        </w:rPr>
        <w:t>працюють</w:t>
      </w:r>
      <w:r>
        <w:t></w:t>
      </w:r>
      <w:r>
        <w:rPr>
          <w:rFonts w:hint="eastAsia"/>
        </w:rPr>
        <w:t>на</w:t>
      </w:r>
      <w:r>
        <w:t></w:t>
      </w:r>
      <w:r>
        <w:rPr>
          <w:rFonts w:hint="eastAsia"/>
        </w:rPr>
        <w:t>ньому</w:t>
      </w:r>
      <w:r>
        <w:t></w:t>
      </w:r>
      <w:r>
        <w:rPr>
          <w:rFonts w:hint="eastAsia"/>
        </w:rPr>
        <w:t>не</w:t>
      </w:r>
    </w:p>
    <w:p w:rsidR="00787A0B" w:rsidRDefault="00787A0B" w:rsidP="00787A0B">
      <w:r>
        <w:t></w:t>
      </w:r>
      <w:r>
        <w:t></w:t>
      </w:r>
      <w:r>
        <w:t></w:t>
      </w:r>
    </w:p>
    <w:p w:rsidR="00787A0B" w:rsidRDefault="00787A0B" w:rsidP="00787A0B">
      <w:r>
        <w:rPr>
          <w:rFonts w:hint="eastAsia"/>
        </w:rPr>
        <w:t>менше</w:t>
      </w:r>
      <w:r>
        <w:t></w:t>
      </w:r>
      <w:r>
        <w:rPr>
          <w:rFonts w:hint="eastAsia"/>
        </w:rPr>
        <w:t>п’яти</w:t>
      </w:r>
      <w:r>
        <w:t></w:t>
      </w:r>
      <w:r>
        <w:rPr>
          <w:rFonts w:hint="eastAsia"/>
        </w:rPr>
        <w:t>років</w:t>
      </w:r>
      <w:r>
        <w:t></w:t>
      </w:r>
      <w:r>
        <w:rPr>
          <w:rFonts w:hint="eastAsia"/>
        </w:rPr>
        <w:t>та</w:t>
      </w:r>
      <w:r>
        <w:t></w:t>
      </w:r>
      <w:r>
        <w:rPr>
          <w:rFonts w:hint="eastAsia"/>
        </w:rPr>
        <w:t>не</w:t>
      </w:r>
      <w:r>
        <w:t></w:t>
      </w:r>
      <w:r>
        <w:rPr>
          <w:rFonts w:hint="eastAsia"/>
        </w:rPr>
        <w:t>притягувалися</w:t>
      </w:r>
      <w:r>
        <w:t></w:t>
      </w:r>
      <w:r>
        <w:rPr>
          <w:rFonts w:hint="eastAsia"/>
        </w:rPr>
        <w:t>до</w:t>
      </w:r>
      <w:r>
        <w:t></w:t>
      </w:r>
      <w:r>
        <w:rPr>
          <w:rFonts w:hint="eastAsia"/>
        </w:rPr>
        <w:t>дисциплінарної</w:t>
      </w:r>
      <w:r>
        <w:t></w:t>
      </w:r>
      <w:r>
        <w:t></w:t>
      </w:r>
      <w:r>
        <w:rPr>
          <w:rFonts w:hint="eastAsia"/>
        </w:rPr>
        <w:t>матеріальної</w:t>
      </w:r>
      <w:r>
        <w:t></w:t>
      </w:r>
    </w:p>
    <w:p w:rsidR="00787A0B" w:rsidRDefault="00787A0B" w:rsidP="00787A0B">
      <w:r>
        <w:rPr>
          <w:rFonts w:hint="eastAsia"/>
        </w:rPr>
        <w:t>відповідності</w:t>
      </w:r>
      <w:r>
        <w:t></w:t>
      </w:r>
      <w:r>
        <w:rPr>
          <w:rFonts w:hint="eastAsia"/>
        </w:rPr>
        <w:t>протягом</w:t>
      </w:r>
      <w:r>
        <w:t></w:t>
      </w:r>
      <w:r>
        <w:rPr>
          <w:rFonts w:hint="eastAsia"/>
        </w:rPr>
        <w:t>останніх</w:t>
      </w:r>
      <w:r>
        <w:t></w:t>
      </w:r>
      <w:r>
        <w:rPr>
          <w:rFonts w:hint="eastAsia"/>
        </w:rPr>
        <w:t>трьох</w:t>
      </w:r>
      <w:r>
        <w:t></w:t>
      </w:r>
      <w:r>
        <w:rPr>
          <w:rFonts w:hint="eastAsia"/>
        </w:rPr>
        <w:t>років</w:t>
      </w:r>
      <w:r>
        <w:t></w:t>
      </w:r>
      <w:r>
        <w:t></w:t>
      </w:r>
    </w:p>
    <w:p w:rsidR="00787A0B" w:rsidRDefault="00787A0B" w:rsidP="00787A0B">
      <w:r>
        <w:rPr>
          <w:rFonts w:hint="eastAsia"/>
        </w:rPr>
        <w:t>–</w:t>
      </w:r>
      <w:r>
        <w:t></w:t>
      </w:r>
      <w:r>
        <w:rPr>
          <w:rFonts w:hint="eastAsia"/>
        </w:rPr>
        <w:t>пункт</w:t>
      </w:r>
      <w:r>
        <w:t></w:t>
      </w:r>
      <w:r>
        <w:t></w:t>
      </w:r>
      <w:r>
        <w:t></w:t>
      </w:r>
      <w:r>
        <w:rPr>
          <w:rFonts w:hint="eastAsia"/>
        </w:rPr>
        <w:t>статті</w:t>
      </w:r>
      <w:r>
        <w:t></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t></w:t>
      </w:r>
      <w:r>
        <w:t></w:t>
      </w:r>
      <w:r>
        <w:t></w:t>
      </w:r>
      <w:r>
        <w:rPr>
          <w:rFonts w:hint="eastAsia"/>
        </w:rPr>
        <w:t>Кількісний</w:t>
      </w:r>
      <w:r>
        <w:t></w:t>
      </w:r>
      <w:r>
        <w:rPr>
          <w:rFonts w:hint="eastAsia"/>
        </w:rPr>
        <w:t>склад</w:t>
      </w:r>
    </w:p>
    <w:p w:rsidR="00787A0B" w:rsidRDefault="00787A0B" w:rsidP="00787A0B">
      <w:r>
        <w:rPr>
          <w:rFonts w:hint="eastAsia"/>
        </w:rPr>
        <w:t>наглядової</w:t>
      </w:r>
      <w:r>
        <w:t></w:t>
      </w:r>
      <w:r>
        <w:rPr>
          <w:rFonts w:hint="eastAsia"/>
        </w:rPr>
        <w:t>ради</w:t>
      </w:r>
      <w:r>
        <w:t></w:t>
      </w:r>
      <w:r>
        <w:rPr>
          <w:rFonts w:hint="eastAsia"/>
        </w:rPr>
        <w:t>встановлюється</w:t>
      </w:r>
      <w:r>
        <w:t></w:t>
      </w:r>
      <w:r>
        <w:rPr>
          <w:rFonts w:hint="eastAsia"/>
        </w:rPr>
        <w:t>загальними</w:t>
      </w:r>
      <w:r>
        <w:t></w:t>
      </w:r>
      <w:r>
        <w:rPr>
          <w:rFonts w:hint="eastAsia"/>
        </w:rPr>
        <w:t>зборами</w:t>
      </w:r>
      <w:r>
        <w:t></w:t>
      </w:r>
      <w:r>
        <w:t></w:t>
      </w:r>
      <w:r>
        <w:rPr>
          <w:rFonts w:hint="eastAsia"/>
        </w:rPr>
        <w:t>але</w:t>
      </w:r>
      <w:r>
        <w:t></w:t>
      </w:r>
      <w:r>
        <w:rPr>
          <w:rFonts w:hint="eastAsia"/>
        </w:rPr>
        <w:t>не</w:t>
      </w:r>
      <w:r>
        <w:t></w:t>
      </w:r>
      <w:r>
        <w:rPr>
          <w:rFonts w:hint="eastAsia"/>
        </w:rPr>
        <w:t>може</w:t>
      </w:r>
      <w:r>
        <w:t></w:t>
      </w:r>
      <w:r>
        <w:rPr>
          <w:rFonts w:hint="eastAsia"/>
        </w:rPr>
        <w:t>бути</w:t>
      </w:r>
    </w:p>
    <w:p w:rsidR="00787A0B" w:rsidRDefault="00787A0B" w:rsidP="00787A0B">
      <w:r>
        <w:rPr>
          <w:rFonts w:hint="eastAsia"/>
        </w:rPr>
        <w:t>меншим</w:t>
      </w:r>
      <w:r>
        <w:t></w:t>
      </w:r>
      <w:r>
        <w:rPr>
          <w:rFonts w:hint="eastAsia"/>
        </w:rPr>
        <w:t>ніж</w:t>
      </w:r>
      <w:r>
        <w:t></w:t>
      </w:r>
      <w:r>
        <w:rPr>
          <w:rFonts w:hint="eastAsia"/>
        </w:rPr>
        <w:t>три</w:t>
      </w:r>
      <w:r>
        <w:t></w:t>
      </w:r>
      <w:r>
        <w:rPr>
          <w:rFonts w:hint="eastAsia"/>
        </w:rPr>
        <w:t>особи</w:t>
      </w:r>
      <w:r>
        <w:t></w:t>
      </w:r>
      <w:r>
        <w:t></w:t>
      </w:r>
      <w:r>
        <w:rPr>
          <w:rFonts w:hint="eastAsia"/>
        </w:rPr>
        <w:t>До</w:t>
      </w:r>
      <w:r>
        <w:t></w:t>
      </w:r>
      <w:r>
        <w:rPr>
          <w:rFonts w:hint="eastAsia"/>
        </w:rPr>
        <w:t>складу</w:t>
      </w:r>
      <w:r>
        <w:t></w:t>
      </w:r>
      <w:r>
        <w:rPr>
          <w:rFonts w:hint="eastAsia"/>
        </w:rPr>
        <w:t>наглядової</w:t>
      </w:r>
      <w:r>
        <w:t></w:t>
      </w:r>
      <w:r>
        <w:rPr>
          <w:rFonts w:hint="eastAsia"/>
        </w:rPr>
        <w:t>ради</w:t>
      </w:r>
      <w:r>
        <w:t></w:t>
      </w:r>
      <w:r>
        <w:rPr>
          <w:rFonts w:hint="eastAsia"/>
        </w:rPr>
        <w:t>в</w:t>
      </w:r>
      <w:r>
        <w:t></w:t>
      </w:r>
      <w:r>
        <w:rPr>
          <w:rFonts w:hint="eastAsia"/>
        </w:rPr>
        <w:t>обов’язковому</w:t>
      </w:r>
      <w:r>
        <w:t></w:t>
      </w:r>
      <w:r>
        <w:rPr>
          <w:rFonts w:hint="eastAsia"/>
        </w:rPr>
        <w:t>порядку</w:t>
      </w:r>
    </w:p>
    <w:p w:rsidR="00787A0B" w:rsidRDefault="00787A0B" w:rsidP="00787A0B">
      <w:r>
        <w:rPr>
          <w:rFonts w:hint="eastAsia"/>
        </w:rPr>
        <w:t>включаються</w:t>
      </w:r>
      <w:r>
        <w:t></w:t>
      </w:r>
      <w:r>
        <w:rPr>
          <w:rFonts w:hint="eastAsia"/>
        </w:rPr>
        <w:t>представники</w:t>
      </w:r>
      <w:r>
        <w:t></w:t>
      </w:r>
      <w:r>
        <w:rPr>
          <w:rFonts w:hint="eastAsia"/>
        </w:rPr>
        <w:t>трудового</w:t>
      </w:r>
      <w:r>
        <w:t></w:t>
      </w:r>
      <w:r>
        <w:rPr>
          <w:rFonts w:hint="eastAsia"/>
        </w:rPr>
        <w:t>колективу</w:t>
      </w:r>
      <w:r>
        <w:t></w:t>
      </w:r>
      <w:r>
        <w:rPr>
          <w:rFonts w:hint="eastAsia"/>
        </w:rPr>
        <w:t>товариства</w:t>
      </w:r>
      <w:r>
        <w:t></w:t>
      </w:r>
      <w:r>
        <w:t></w:t>
      </w:r>
      <w:r>
        <w:rPr>
          <w:rFonts w:hint="eastAsia"/>
        </w:rPr>
        <w:t>щоб</w:t>
      </w:r>
      <w:r>
        <w:t></w:t>
      </w:r>
      <w:r>
        <w:rPr>
          <w:rFonts w:hint="eastAsia"/>
        </w:rPr>
        <w:t>їх</w:t>
      </w:r>
      <w:r>
        <w:t></w:t>
      </w:r>
      <w:r>
        <w:rPr>
          <w:rFonts w:hint="eastAsia"/>
        </w:rPr>
        <w:t>загальна</w:t>
      </w:r>
    </w:p>
    <w:p w:rsidR="00787A0B" w:rsidRDefault="00787A0B" w:rsidP="00787A0B">
      <w:r>
        <w:rPr>
          <w:rFonts w:hint="eastAsia"/>
        </w:rPr>
        <w:t>кількість</w:t>
      </w:r>
      <w:r>
        <w:t></w:t>
      </w:r>
      <w:r>
        <w:rPr>
          <w:rFonts w:hint="eastAsia"/>
        </w:rPr>
        <w:t>становила</w:t>
      </w:r>
      <w:r>
        <w:t></w:t>
      </w:r>
      <w:r>
        <w:rPr>
          <w:rFonts w:hint="eastAsia"/>
        </w:rPr>
        <w:t>не</w:t>
      </w:r>
      <w:r>
        <w:t></w:t>
      </w:r>
      <w:r>
        <w:rPr>
          <w:rFonts w:hint="eastAsia"/>
        </w:rPr>
        <w:t>менше</w:t>
      </w:r>
      <w:r>
        <w:t></w:t>
      </w:r>
      <w:r>
        <w:t></w:t>
      </w:r>
      <w:r>
        <w:t></w:t>
      </w:r>
      <w:r>
        <w:t></w:t>
      </w:r>
      <w:r>
        <w:rPr>
          <w:rFonts w:hint="eastAsia"/>
        </w:rPr>
        <w:t>відсотків</w:t>
      </w:r>
      <w:r>
        <w:t></w:t>
      </w:r>
      <w:r>
        <w:t></w:t>
      </w:r>
      <w:r>
        <w:rPr>
          <w:rFonts w:hint="eastAsia"/>
        </w:rPr>
        <w:t>Конкретне</w:t>
      </w:r>
      <w:r>
        <w:t></w:t>
      </w:r>
      <w:r>
        <w:rPr>
          <w:rFonts w:hint="eastAsia"/>
        </w:rPr>
        <w:t>співвідношення</w:t>
      </w:r>
      <w:r>
        <w:t></w:t>
      </w:r>
      <w:r>
        <w:rPr>
          <w:rFonts w:hint="eastAsia"/>
        </w:rPr>
        <w:t>в</w:t>
      </w:r>
      <w:r>
        <w:t></w:t>
      </w:r>
      <w:r>
        <w:rPr>
          <w:rFonts w:hint="eastAsia"/>
        </w:rPr>
        <w:t>складі</w:t>
      </w:r>
    </w:p>
    <w:p w:rsidR="00787A0B" w:rsidRDefault="00787A0B" w:rsidP="00787A0B">
      <w:r>
        <w:rPr>
          <w:rFonts w:hint="eastAsia"/>
        </w:rPr>
        <w:t>наглядової</w:t>
      </w:r>
      <w:r>
        <w:t></w:t>
      </w:r>
      <w:r>
        <w:rPr>
          <w:rFonts w:hint="eastAsia"/>
        </w:rPr>
        <w:t>ради</w:t>
      </w:r>
      <w:r>
        <w:t></w:t>
      </w:r>
      <w:r>
        <w:rPr>
          <w:rFonts w:hint="eastAsia"/>
        </w:rPr>
        <w:t>представників</w:t>
      </w:r>
      <w:r>
        <w:t></w:t>
      </w:r>
      <w:r>
        <w:rPr>
          <w:rFonts w:hint="eastAsia"/>
        </w:rPr>
        <w:t>акціонерів</w:t>
      </w:r>
      <w:r>
        <w:t></w:t>
      </w:r>
      <w:r>
        <w:rPr>
          <w:rFonts w:hint="eastAsia"/>
        </w:rPr>
        <w:t>та</w:t>
      </w:r>
      <w:r>
        <w:t></w:t>
      </w:r>
      <w:r>
        <w:rPr>
          <w:rFonts w:hint="eastAsia"/>
        </w:rPr>
        <w:t>трудового</w:t>
      </w:r>
      <w:r>
        <w:t></w:t>
      </w:r>
      <w:r>
        <w:rPr>
          <w:rFonts w:hint="eastAsia"/>
        </w:rPr>
        <w:t>колективу</w:t>
      </w:r>
      <w:r>
        <w:t></w:t>
      </w:r>
      <w:r>
        <w:rPr>
          <w:rFonts w:hint="eastAsia"/>
        </w:rPr>
        <w:t>зазначається</w:t>
      </w:r>
    </w:p>
    <w:p w:rsidR="00787A0B" w:rsidRDefault="00787A0B" w:rsidP="00787A0B">
      <w:r>
        <w:rPr>
          <w:rFonts w:hint="eastAsia"/>
        </w:rPr>
        <w:t>статутом</w:t>
      </w:r>
      <w:r>
        <w:t></w:t>
      </w:r>
      <w:r>
        <w:rPr>
          <w:rFonts w:hint="eastAsia"/>
        </w:rPr>
        <w:t>товариства</w:t>
      </w:r>
      <w:r>
        <w:t></w:t>
      </w:r>
      <w:r>
        <w:t></w:t>
      </w:r>
      <w:r>
        <w:rPr>
          <w:rFonts w:hint="eastAsia"/>
        </w:rPr>
        <w:t>Право</w:t>
      </w:r>
      <w:r>
        <w:t></w:t>
      </w:r>
      <w:r>
        <w:rPr>
          <w:rFonts w:hint="eastAsia"/>
        </w:rPr>
        <w:t>обирати</w:t>
      </w:r>
      <w:r>
        <w:t></w:t>
      </w:r>
      <w:r>
        <w:rPr>
          <w:rFonts w:hint="eastAsia"/>
        </w:rPr>
        <w:t>та</w:t>
      </w:r>
      <w:r>
        <w:t></w:t>
      </w:r>
      <w:r>
        <w:rPr>
          <w:rFonts w:hint="eastAsia"/>
        </w:rPr>
        <w:t>бути</w:t>
      </w:r>
      <w:r>
        <w:t></w:t>
      </w:r>
      <w:r>
        <w:rPr>
          <w:rFonts w:hint="eastAsia"/>
        </w:rPr>
        <w:t>обраним</w:t>
      </w:r>
      <w:r>
        <w:t></w:t>
      </w:r>
      <w:r>
        <w:rPr>
          <w:rFonts w:hint="eastAsia"/>
        </w:rPr>
        <w:t>до</w:t>
      </w:r>
      <w:r>
        <w:t></w:t>
      </w:r>
      <w:r>
        <w:rPr>
          <w:rFonts w:hint="eastAsia"/>
        </w:rPr>
        <w:t>складу</w:t>
      </w:r>
      <w:r>
        <w:t></w:t>
      </w:r>
      <w:r>
        <w:rPr>
          <w:rFonts w:hint="eastAsia"/>
        </w:rPr>
        <w:t>наглядової</w:t>
      </w:r>
    </w:p>
    <w:p w:rsidR="00787A0B" w:rsidRDefault="00787A0B" w:rsidP="00787A0B">
      <w:r>
        <w:rPr>
          <w:rFonts w:hint="eastAsia"/>
        </w:rPr>
        <w:t>ради</w:t>
      </w:r>
      <w:r>
        <w:t></w:t>
      </w:r>
      <w:r>
        <w:rPr>
          <w:rFonts w:hint="eastAsia"/>
        </w:rPr>
        <w:t>за</w:t>
      </w:r>
      <w:r>
        <w:t></w:t>
      </w:r>
      <w:r>
        <w:rPr>
          <w:rFonts w:hint="eastAsia"/>
        </w:rPr>
        <w:t>квотою</w:t>
      </w:r>
      <w:r>
        <w:t></w:t>
      </w:r>
      <w:r>
        <w:rPr>
          <w:rFonts w:hint="eastAsia"/>
        </w:rPr>
        <w:t>трудового</w:t>
      </w:r>
      <w:r>
        <w:t></w:t>
      </w:r>
      <w:r>
        <w:rPr>
          <w:rFonts w:hint="eastAsia"/>
        </w:rPr>
        <w:t>колективу</w:t>
      </w:r>
      <w:r>
        <w:t></w:t>
      </w:r>
      <w:r>
        <w:rPr>
          <w:rFonts w:hint="eastAsia"/>
        </w:rPr>
        <w:t>мають</w:t>
      </w:r>
      <w:r>
        <w:t></w:t>
      </w:r>
      <w:r>
        <w:rPr>
          <w:rFonts w:hint="eastAsia"/>
        </w:rPr>
        <w:t>працівники</w:t>
      </w:r>
      <w:r>
        <w:t></w:t>
      </w:r>
      <w:r>
        <w:rPr>
          <w:rFonts w:hint="eastAsia"/>
        </w:rPr>
        <w:t>товариства</w:t>
      </w:r>
      <w:r>
        <w:t></w:t>
      </w:r>
      <w:r>
        <w:t></w:t>
      </w:r>
      <w:r>
        <w:rPr>
          <w:rFonts w:hint="eastAsia"/>
        </w:rPr>
        <w:t>що</w:t>
      </w:r>
    </w:p>
    <w:p w:rsidR="00787A0B" w:rsidRDefault="00787A0B" w:rsidP="00787A0B">
      <w:r>
        <w:rPr>
          <w:rFonts w:hint="eastAsia"/>
        </w:rPr>
        <w:t>працюють</w:t>
      </w:r>
      <w:r>
        <w:t></w:t>
      </w:r>
      <w:r>
        <w:rPr>
          <w:rFonts w:hint="eastAsia"/>
        </w:rPr>
        <w:t>на</w:t>
      </w:r>
      <w:r>
        <w:t></w:t>
      </w:r>
      <w:r>
        <w:rPr>
          <w:rFonts w:hint="eastAsia"/>
        </w:rPr>
        <w:t>ньому</w:t>
      </w:r>
      <w:r>
        <w:t></w:t>
      </w:r>
      <w:r>
        <w:rPr>
          <w:rFonts w:hint="eastAsia"/>
        </w:rPr>
        <w:t>не</w:t>
      </w:r>
      <w:r>
        <w:t></w:t>
      </w:r>
      <w:r>
        <w:rPr>
          <w:rFonts w:hint="eastAsia"/>
        </w:rPr>
        <w:t>менше</w:t>
      </w:r>
      <w:r>
        <w:t></w:t>
      </w:r>
      <w:r>
        <w:rPr>
          <w:rFonts w:hint="eastAsia"/>
        </w:rPr>
        <w:t>п’яти</w:t>
      </w:r>
      <w:r>
        <w:t></w:t>
      </w:r>
      <w:r>
        <w:rPr>
          <w:rFonts w:hint="eastAsia"/>
        </w:rPr>
        <w:t>років</w:t>
      </w:r>
      <w:r>
        <w:t></w:t>
      </w:r>
      <w:r>
        <w:rPr>
          <w:rFonts w:hint="eastAsia"/>
        </w:rPr>
        <w:t>та</w:t>
      </w:r>
      <w:r>
        <w:t></w:t>
      </w:r>
      <w:r>
        <w:rPr>
          <w:rFonts w:hint="eastAsia"/>
        </w:rPr>
        <w:t>не</w:t>
      </w:r>
      <w:r>
        <w:t></w:t>
      </w:r>
      <w:r>
        <w:rPr>
          <w:rFonts w:hint="eastAsia"/>
        </w:rPr>
        <w:t>притягувалися</w:t>
      </w:r>
      <w:r>
        <w:t></w:t>
      </w:r>
      <w:r>
        <w:rPr>
          <w:rFonts w:hint="eastAsia"/>
        </w:rPr>
        <w:t>до</w:t>
      </w:r>
    </w:p>
    <w:p w:rsidR="00787A0B" w:rsidRDefault="00787A0B" w:rsidP="00787A0B">
      <w:r>
        <w:rPr>
          <w:rFonts w:hint="eastAsia"/>
        </w:rPr>
        <w:t>дисциплінарної</w:t>
      </w:r>
      <w:r>
        <w:t></w:t>
      </w:r>
      <w:r>
        <w:t></w:t>
      </w:r>
      <w:r>
        <w:rPr>
          <w:rFonts w:hint="eastAsia"/>
        </w:rPr>
        <w:t>матеріальної</w:t>
      </w:r>
      <w:r>
        <w:t></w:t>
      </w:r>
      <w:r>
        <w:t></w:t>
      </w:r>
      <w:r>
        <w:rPr>
          <w:rFonts w:hint="eastAsia"/>
        </w:rPr>
        <w:t>відповідності</w:t>
      </w:r>
      <w:r>
        <w:t></w:t>
      </w:r>
      <w:r>
        <w:rPr>
          <w:rFonts w:hint="eastAsia"/>
        </w:rPr>
        <w:t>протягом</w:t>
      </w:r>
      <w:r>
        <w:t></w:t>
      </w:r>
      <w:r>
        <w:rPr>
          <w:rFonts w:hint="eastAsia"/>
        </w:rPr>
        <w:t>останніх</w:t>
      </w:r>
      <w:r>
        <w:t></w:t>
      </w:r>
      <w:r>
        <w:rPr>
          <w:rFonts w:hint="eastAsia"/>
        </w:rPr>
        <w:t>трьох</w:t>
      </w:r>
      <w:r>
        <w:t></w:t>
      </w:r>
      <w:r>
        <w:rPr>
          <w:rFonts w:hint="eastAsia"/>
        </w:rPr>
        <w:t>років</w:t>
      </w:r>
    </w:p>
    <w:p w:rsidR="00787A0B" w:rsidRPr="00787A0B" w:rsidRDefault="00787A0B" w:rsidP="00787A0B">
      <w:r>
        <w:rPr>
          <w:rFonts w:hint="eastAsia"/>
        </w:rPr>
        <w:t>роботи</w:t>
      </w:r>
      <w:r>
        <w:t></w:t>
      </w:r>
    </w:p>
    <w:sectPr w:rsidR="00787A0B" w:rsidRPr="00787A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787A0B" w:rsidRPr="00787A0B">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81FA2-7CFD-40DC-9839-A4421BAF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39</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2022-05-05T19:58:00Z</dcterms:created>
  <dcterms:modified xsi:type="dcterms:W3CDTF">2022-05-11T14:15:00Z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