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656E" w:rsidRPr="001A6C18" w:rsidRDefault="001A6C18" w:rsidP="001A6C18">
      <w:r w:rsidRPr="003C5C00">
        <w:rPr>
          <w:rFonts w:ascii="Times New Roman" w:hAnsi="Times New Roman" w:cs="Times New Roman"/>
          <w:b/>
          <w:sz w:val="24"/>
          <w:szCs w:val="24"/>
        </w:rPr>
        <w:t>Старовойт Ірина Михайлівна</w:t>
      </w:r>
      <w:r>
        <w:rPr>
          <w:rFonts w:ascii="Times New Roman" w:hAnsi="Times New Roman" w:cs="Times New Roman"/>
          <w:sz w:val="24"/>
          <w:szCs w:val="24"/>
        </w:rPr>
        <w:t>,</w:t>
      </w:r>
      <w:r w:rsidRPr="003C5C00">
        <w:rPr>
          <w:rFonts w:ascii="Times New Roman" w:hAnsi="Times New Roman" w:cs="Times New Roman"/>
          <w:sz w:val="24"/>
          <w:szCs w:val="24"/>
        </w:rPr>
        <w:t xml:space="preserve"> тимчасово не працює. </w:t>
      </w:r>
      <w:r w:rsidRPr="003C5C00">
        <w:rPr>
          <w:rFonts w:ascii="Times New Roman" w:hAnsi="Times New Roman" w:cs="Times New Roman"/>
          <w:bCs/>
          <w:iCs/>
          <w:sz w:val="24"/>
          <w:szCs w:val="24"/>
        </w:rPr>
        <w:t>Назва дисертації</w:t>
      </w:r>
      <w:r w:rsidRPr="003C5C00">
        <w:rPr>
          <w:rFonts w:ascii="Times New Roman" w:hAnsi="Times New Roman" w:cs="Times New Roman"/>
          <w:bCs/>
          <w:sz w:val="24"/>
          <w:szCs w:val="24"/>
        </w:rPr>
        <w:t xml:space="preserve"> </w:t>
      </w:r>
      <w:r w:rsidRPr="003C5C00">
        <w:rPr>
          <w:rFonts w:ascii="Times New Roman" w:hAnsi="Times New Roman" w:cs="Times New Roman"/>
          <w:sz w:val="24"/>
          <w:szCs w:val="24"/>
        </w:rPr>
        <w:t xml:space="preserve">– «Трансформація статусу та ролі жінки в релігійному контексті: «стать» і «ґендер» у фокусі протестантизму». </w:t>
      </w:r>
      <w:r w:rsidRPr="003C5C00">
        <w:rPr>
          <w:rFonts w:ascii="Times New Roman" w:hAnsi="Times New Roman" w:cs="Times New Roman"/>
          <w:bCs/>
          <w:iCs/>
          <w:sz w:val="24"/>
          <w:szCs w:val="24"/>
        </w:rPr>
        <w:t>Шифр та назва спеціальності</w:t>
      </w:r>
      <w:r w:rsidRPr="003C5C00">
        <w:rPr>
          <w:rFonts w:ascii="Times New Roman" w:hAnsi="Times New Roman" w:cs="Times New Roman"/>
          <w:sz w:val="24"/>
          <w:szCs w:val="24"/>
        </w:rPr>
        <w:t xml:space="preserve"> – 09.00.11 – релігієзнавство. Спецрада – Д 26.161.03 Інституту філософії імені Г.С.Сковороди</w:t>
      </w:r>
    </w:p>
    <w:sectPr w:rsidR="0064656E" w:rsidRPr="001A6C18"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745B" w:rsidRDefault="0093745B">
      <w:pPr>
        <w:spacing w:after="0" w:line="240" w:lineRule="auto"/>
      </w:pPr>
      <w:r>
        <w:separator/>
      </w:r>
    </w:p>
  </w:endnote>
  <w:endnote w:type="continuationSeparator" w:id="0">
    <w:p w:rsidR="0093745B" w:rsidRDefault="009374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45B" w:rsidRDefault="007202CE">
    <w:pPr>
      <w:rPr>
        <w:sz w:val="2"/>
        <w:szCs w:val="2"/>
      </w:rPr>
    </w:pPr>
    <w:r w:rsidRPr="007202C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93745B" w:rsidRDefault="007202CE">
                <w:pPr>
                  <w:spacing w:line="240" w:lineRule="auto"/>
                </w:pPr>
                <w:fldSimple w:instr=" PAGE \* MERGEFORMAT ">
                  <w:r w:rsidR="0093745B">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45B" w:rsidRDefault="007202CE">
    <w:pPr>
      <w:rPr>
        <w:sz w:val="2"/>
        <w:szCs w:val="2"/>
      </w:rPr>
    </w:pPr>
    <w:r w:rsidRPr="007202C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93745B" w:rsidRDefault="007202CE">
                <w:pPr>
                  <w:spacing w:line="240" w:lineRule="auto"/>
                </w:pPr>
                <w:fldSimple w:instr=" PAGE \* MERGEFORMAT ">
                  <w:r w:rsidR="001A6C18" w:rsidRPr="001A6C18">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745B" w:rsidRDefault="0093745B"/>
    <w:p w:rsidR="0093745B" w:rsidRDefault="0093745B"/>
    <w:p w:rsidR="0093745B" w:rsidRDefault="0093745B"/>
    <w:p w:rsidR="0093745B" w:rsidRDefault="0093745B"/>
    <w:p w:rsidR="0093745B" w:rsidRDefault="0093745B"/>
    <w:p w:rsidR="0093745B" w:rsidRDefault="0093745B"/>
    <w:p w:rsidR="0093745B" w:rsidRDefault="007202CE">
      <w:pPr>
        <w:rPr>
          <w:sz w:val="2"/>
          <w:szCs w:val="2"/>
        </w:rPr>
      </w:pPr>
      <w:r w:rsidRPr="007202C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93745B" w:rsidRDefault="007202CE">
                  <w:pPr>
                    <w:spacing w:line="240" w:lineRule="auto"/>
                  </w:pPr>
                  <w:fldSimple w:instr=" PAGE \* MERGEFORMAT ">
                    <w:r w:rsidR="003A1290" w:rsidRPr="003A1290">
                      <w:rPr>
                        <w:rStyle w:val="afffff9"/>
                        <w:b w:val="0"/>
                        <w:bCs w:val="0"/>
                        <w:noProof/>
                      </w:rPr>
                      <w:t>1</w:t>
                    </w:r>
                  </w:fldSimple>
                </w:p>
              </w:txbxContent>
            </v:textbox>
            <w10:wrap anchorx="page" anchory="page"/>
          </v:shape>
        </w:pict>
      </w:r>
    </w:p>
    <w:p w:rsidR="0093745B" w:rsidRDefault="0093745B"/>
    <w:p w:rsidR="0093745B" w:rsidRDefault="0093745B"/>
    <w:p w:rsidR="0093745B" w:rsidRDefault="007202CE">
      <w:pPr>
        <w:rPr>
          <w:sz w:val="2"/>
          <w:szCs w:val="2"/>
        </w:rPr>
      </w:pPr>
      <w:r w:rsidRPr="007202C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93745B" w:rsidRDefault="0093745B"/>
              </w:txbxContent>
            </v:textbox>
            <w10:wrap anchorx="page" anchory="page"/>
          </v:shape>
        </w:pict>
      </w:r>
    </w:p>
    <w:p w:rsidR="0093745B" w:rsidRDefault="0093745B"/>
    <w:p w:rsidR="0093745B" w:rsidRDefault="0093745B">
      <w:pPr>
        <w:rPr>
          <w:sz w:val="2"/>
          <w:szCs w:val="2"/>
        </w:rPr>
      </w:pPr>
    </w:p>
    <w:p w:rsidR="0093745B" w:rsidRDefault="0093745B"/>
    <w:p w:rsidR="0093745B" w:rsidRDefault="0093745B">
      <w:pPr>
        <w:spacing w:after="0" w:line="240" w:lineRule="auto"/>
      </w:pPr>
    </w:p>
  </w:footnote>
  <w:footnote w:type="continuationSeparator" w:id="0">
    <w:p w:rsidR="0093745B" w:rsidRDefault="0093745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45B" w:rsidRDefault="0093745B"/>
  <w:p w:rsidR="0093745B" w:rsidRDefault="0093745B">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45B" w:rsidRPr="005856C0" w:rsidRDefault="0093745B"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6A4C45"/>
    <w:multiLevelType w:val="multilevel"/>
    <w:tmpl w:val="5176B6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2DE38AF"/>
    <w:multiLevelType w:val="multilevel"/>
    <w:tmpl w:val="C57A6C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4501E49"/>
    <w:multiLevelType w:val="multilevel"/>
    <w:tmpl w:val="FB50CAC8"/>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723A08"/>
    <w:multiLevelType w:val="multilevel"/>
    <w:tmpl w:val="011CC9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5E4376D"/>
    <w:multiLevelType w:val="multilevel"/>
    <w:tmpl w:val="33C8F2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CA7020C"/>
    <w:multiLevelType w:val="multilevel"/>
    <w:tmpl w:val="8D625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05118FE"/>
    <w:multiLevelType w:val="multilevel"/>
    <w:tmpl w:val="03F66B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2D518A9"/>
    <w:multiLevelType w:val="multilevel"/>
    <w:tmpl w:val="63BEC6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16347F19"/>
    <w:multiLevelType w:val="multilevel"/>
    <w:tmpl w:val="46B4E272"/>
    <w:lvl w:ilvl="0">
      <w:start w:val="2018"/>
      <w:numFmt w:val="decimal"/>
      <w:lvlText w:val="23.0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7467AC1"/>
    <w:multiLevelType w:val="multilevel"/>
    <w:tmpl w:val="FC60997C"/>
    <w:lvl w:ilvl="0">
      <w:start w:val="2019"/>
      <w:numFmt w:val="decimal"/>
      <w:lvlText w:val="20.0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1">
    <w:nsid w:val="24213B30"/>
    <w:multiLevelType w:val="multilevel"/>
    <w:tmpl w:val="AAC028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4C71BAB"/>
    <w:multiLevelType w:val="multilevel"/>
    <w:tmpl w:val="591E7048"/>
    <w:lvl w:ilvl="0">
      <w:start w:val="2018"/>
      <w:numFmt w:val="decimal"/>
      <w:lvlText w:val="17.0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BE40D96"/>
    <w:multiLevelType w:val="multilevel"/>
    <w:tmpl w:val="EFCCEA38"/>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D001C80"/>
    <w:multiLevelType w:val="multilevel"/>
    <w:tmpl w:val="3EF476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D14251E"/>
    <w:multiLevelType w:val="multilevel"/>
    <w:tmpl w:val="2F0435A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7">
    <w:nsid w:val="3D6D3358"/>
    <w:multiLevelType w:val="multilevel"/>
    <w:tmpl w:val="E3AA7A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D714D3A"/>
    <w:multiLevelType w:val="multilevel"/>
    <w:tmpl w:val="CEBCBDE8"/>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D7158AD"/>
    <w:multiLevelType w:val="multilevel"/>
    <w:tmpl w:val="67B87A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EE529E8"/>
    <w:multiLevelType w:val="multilevel"/>
    <w:tmpl w:val="ADD0AB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6CD7916"/>
    <w:multiLevelType w:val="multilevel"/>
    <w:tmpl w:val="325EA0CC"/>
    <w:lvl w:ilvl="0">
      <w:start w:val="50"/>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84A05E5"/>
    <w:multiLevelType w:val="multilevel"/>
    <w:tmpl w:val="A280A7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533613A9"/>
    <w:multiLevelType w:val="multilevel"/>
    <w:tmpl w:val="C36CB3F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581A3212"/>
    <w:multiLevelType w:val="multilevel"/>
    <w:tmpl w:val="30DE02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5BBB56F3"/>
    <w:multiLevelType w:val="multilevel"/>
    <w:tmpl w:val="F87C4C8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D71083B"/>
    <w:multiLevelType w:val="multilevel"/>
    <w:tmpl w:val="F82E9980"/>
    <w:lvl w:ilvl="0">
      <w:start w:val="2019"/>
      <w:numFmt w:val="decimal"/>
      <w:lvlText w:val="12.0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63956AB"/>
    <w:multiLevelType w:val="multilevel"/>
    <w:tmpl w:val="43D23D5C"/>
    <w:lvl w:ilvl="0">
      <w:start w:val="196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69F066DC"/>
    <w:multiLevelType w:val="multilevel"/>
    <w:tmpl w:val="CC289E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6B475382"/>
    <w:multiLevelType w:val="hybridMultilevel"/>
    <w:tmpl w:val="E5C8B4B8"/>
    <w:name w:val="WW8Num122"/>
    <w:lvl w:ilvl="0" w:tplc="90FA3FD8">
      <w:start w:val="1"/>
      <w:numFmt w:val="decimal"/>
      <w:lvlText w:val="%1."/>
      <w:lvlJc w:val="left"/>
      <w:pPr>
        <w:tabs>
          <w:tab w:val="num" w:pos="435"/>
        </w:tabs>
        <w:ind w:left="435" w:hanging="360"/>
      </w:pPr>
      <w:rPr>
        <w:rFonts w:hint="default"/>
      </w:rPr>
    </w:lvl>
    <w:lvl w:ilvl="1" w:tplc="98F67A52" w:tentative="1">
      <w:start w:val="1"/>
      <w:numFmt w:val="lowerLetter"/>
      <w:lvlText w:val="%2."/>
      <w:lvlJc w:val="left"/>
      <w:pPr>
        <w:tabs>
          <w:tab w:val="num" w:pos="1155"/>
        </w:tabs>
        <w:ind w:left="1155" w:hanging="360"/>
      </w:pPr>
    </w:lvl>
    <w:lvl w:ilvl="2" w:tplc="3DAA13E4" w:tentative="1">
      <w:start w:val="1"/>
      <w:numFmt w:val="lowerRoman"/>
      <w:lvlText w:val="%3."/>
      <w:lvlJc w:val="right"/>
      <w:pPr>
        <w:tabs>
          <w:tab w:val="num" w:pos="1875"/>
        </w:tabs>
        <w:ind w:left="1875" w:hanging="180"/>
      </w:pPr>
    </w:lvl>
    <w:lvl w:ilvl="3" w:tplc="7C0EA3A6" w:tentative="1">
      <w:start w:val="1"/>
      <w:numFmt w:val="decimal"/>
      <w:lvlText w:val="%4."/>
      <w:lvlJc w:val="left"/>
      <w:pPr>
        <w:tabs>
          <w:tab w:val="num" w:pos="2595"/>
        </w:tabs>
        <w:ind w:left="2595" w:hanging="360"/>
      </w:pPr>
    </w:lvl>
    <w:lvl w:ilvl="4" w:tplc="B830B102" w:tentative="1">
      <w:start w:val="1"/>
      <w:numFmt w:val="lowerLetter"/>
      <w:lvlText w:val="%5."/>
      <w:lvlJc w:val="left"/>
      <w:pPr>
        <w:tabs>
          <w:tab w:val="num" w:pos="3315"/>
        </w:tabs>
        <w:ind w:left="3315" w:hanging="360"/>
      </w:pPr>
    </w:lvl>
    <w:lvl w:ilvl="5" w:tplc="28886382" w:tentative="1">
      <w:start w:val="1"/>
      <w:numFmt w:val="lowerRoman"/>
      <w:lvlText w:val="%6."/>
      <w:lvlJc w:val="right"/>
      <w:pPr>
        <w:tabs>
          <w:tab w:val="num" w:pos="4035"/>
        </w:tabs>
        <w:ind w:left="4035" w:hanging="180"/>
      </w:pPr>
    </w:lvl>
    <w:lvl w:ilvl="6" w:tplc="EC02AA62" w:tentative="1">
      <w:start w:val="1"/>
      <w:numFmt w:val="decimal"/>
      <w:lvlText w:val="%7."/>
      <w:lvlJc w:val="left"/>
      <w:pPr>
        <w:tabs>
          <w:tab w:val="num" w:pos="4755"/>
        </w:tabs>
        <w:ind w:left="4755" w:hanging="360"/>
      </w:pPr>
    </w:lvl>
    <w:lvl w:ilvl="7" w:tplc="12CA2FD4" w:tentative="1">
      <w:start w:val="1"/>
      <w:numFmt w:val="lowerLetter"/>
      <w:lvlText w:val="%8."/>
      <w:lvlJc w:val="left"/>
      <w:pPr>
        <w:tabs>
          <w:tab w:val="num" w:pos="5475"/>
        </w:tabs>
        <w:ind w:left="5475" w:hanging="360"/>
      </w:pPr>
    </w:lvl>
    <w:lvl w:ilvl="8" w:tplc="30103860" w:tentative="1">
      <w:start w:val="1"/>
      <w:numFmt w:val="lowerRoman"/>
      <w:lvlText w:val="%9."/>
      <w:lvlJc w:val="right"/>
      <w:pPr>
        <w:tabs>
          <w:tab w:val="num" w:pos="6195"/>
        </w:tabs>
        <w:ind w:left="6195" w:hanging="180"/>
      </w:pPr>
    </w:lvl>
  </w:abstractNum>
  <w:abstractNum w:abstractNumId="110">
    <w:nsid w:val="7157657F"/>
    <w:multiLevelType w:val="multilevel"/>
    <w:tmpl w:val="14229C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4E706B0"/>
    <w:multiLevelType w:val="multilevel"/>
    <w:tmpl w:val="5FBC2C42"/>
    <w:lvl w:ilvl="0">
      <w:start w:val="2018"/>
      <w:numFmt w:val="decimal"/>
      <w:lvlText w:val="11.0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A4B5588"/>
    <w:multiLevelType w:val="multilevel"/>
    <w:tmpl w:val="EE7CC852"/>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C1B7CF9"/>
    <w:multiLevelType w:val="multilevel"/>
    <w:tmpl w:val="66486DD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3"/>
  </w:num>
  <w:num w:numId="7">
    <w:abstractNumId w:val="105"/>
  </w:num>
  <w:num w:numId="8">
    <w:abstractNumId w:val="72"/>
  </w:num>
  <w:num w:numId="9">
    <w:abstractNumId w:val="92"/>
  </w:num>
  <w:num w:numId="10">
    <w:abstractNumId w:val="111"/>
  </w:num>
  <w:num w:numId="11">
    <w:abstractNumId w:val="88"/>
  </w:num>
  <w:num w:numId="12">
    <w:abstractNumId w:val="75"/>
  </w:num>
  <w:num w:numId="13">
    <w:abstractNumId w:val="86"/>
  </w:num>
  <w:num w:numId="14">
    <w:abstractNumId w:val="69"/>
  </w:num>
  <w:num w:numId="15">
    <w:abstractNumId w:val="77"/>
  </w:num>
  <w:num w:numId="16">
    <w:abstractNumId w:val="94"/>
  </w:num>
  <w:num w:numId="17">
    <w:abstractNumId w:val="102"/>
  </w:num>
  <w:num w:numId="18">
    <w:abstractNumId w:val="97"/>
  </w:num>
  <w:num w:numId="19">
    <w:abstractNumId w:val="93"/>
  </w:num>
  <w:num w:numId="20">
    <w:abstractNumId w:val="83"/>
  </w:num>
  <w:num w:numId="21">
    <w:abstractNumId w:val="100"/>
  </w:num>
  <w:num w:numId="22">
    <w:abstractNumId w:val="110"/>
  </w:num>
  <w:num w:numId="23">
    <w:abstractNumId w:val="113"/>
  </w:num>
  <w:num w:numId="24">
    <w:abstractNumId w:val="95"/>
  </w:num>
  <w:num w:numId="25">
    <w:abstractNumId w:val="101"/>
  </w:num>
  <w:num w:numId="26">
    <w:abstractNumId w:val="91"/>
  </w:num>
  <w:num w:numId="27">
    <w:abstractNumId w:val="98"/>
  </w:num>
  <w:num w:numId="28">
    <w:abstractNumId w:val="112"/>
  </w:num>
  <w:num w:numId="29">
    <w:abstractNumId w:val="104"/>
  </w:num>
  <w:num w:numId="30">
    <w:abstractNumId w:val="107"/>
  </w:num>
  <w:num w:numId="31">
    <w:abstractNumId w:val="99"/>
  </w:num>
  <w:num w:numId="32">
    <w:abstractNumId w:val="106"/>
  </w:num>
  <w:num w:numId="33">
    <w:abstractNumId w:val="89"/>
  </w:num>
  <w:num w:numId="34">
    <w:abstractNumId w:val="108"/>
  </w:num>
  <w:num w:numId="35">
    <w:abstractNumId w:val="74"/>
  </w:num>
  <w:num w:numId="36">
    <w:abstractNumId w:val="81"/>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E2"/>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3"/>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30A3"/>
    <w:rsid w:val="000F31B0"/>
    <w:rsid w:val="000F31F9"/>
    <w:rsid w:val="000F3219"/>
    <w:rsid w:val="000F32DA"/>
    <w:rsid w:val="000F32E5"/>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652"/>
    <w:rsid w:val="001576C9"/>
    <w:rsid w:val="00157783"/>
    <w:rsid w:val="00157796"/>
    <w:rsid w:val="001577F0"/>
    <w:rsid w:val="00157A0F"/>
    <w:rsid w:val="00157ADB"/>
    <w:rsid w:val="00157BD6"/>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6F3"/>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17C"/>
    <w:rsid w:val="002B019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48"/>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95C"/>
    <w:rsid w:val="002F696F"/>
    <w:rsid w:val="002F6A01"/>
    <w:rsid w:val="002F6A17"/>
    <w:rsid w:val="002F6A2F"/>
    <w:rsid w:val="002F6C6E"/>
    <w:rsid w:val="002F6E0D"/>
    <w:rsid w:val="002F6FCE"/>
    <w:rsid w:val="002F7064"/>
    <w:rsid w:val="002F7090"/>
    <w:rsid w:val="002F71D1"/>
    <w:rsid w:val="002F742E"/>
    <w:rsid w:val="002F75CB"/>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6EA"/>
    <w:rsid w:val="003338F7"/>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825"/>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47"/>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53F"/>
    <w:rsid w:val="00434578"/>
    <w:rsid w:val="004345DD"/>
    <w:rsid w:val="004348B4"/>
    <w:rsid w:val="00434ADF"/>
    <w:rsid w:val="00434BE1"/>
    <w:rsid w:val="00434C8C"/>
    <w:rsid w:val="00434D95"/>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293"/>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DD6"/>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4DC"/>
    <w:rsid w:val="004A1532"/>
    <w:rsid w:val="004A1630"/>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A87"/>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B8E"/>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56"/>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1"/>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CA"/>
    <w:rsid w:val="006C75FC"/>
    <w:rsid w:val="006C76A0"/>
    <w:rsid w:val="006C7805"/>
    <w:rsid w:val="006C7815"/>
    <w:rsid w:val="006C7855"/>
    <w:rsid w:val="006C788A"/>
    <w:rsid w:val="006C7918"/>
    <w:rsid w:val="006C7A09"/>
    <w:rsid w:val="006C7A0A"/>
    <w:rsid w:val="006C7A23"/>
    <w:rsid w:val="006C7A74"/>
    <w:rsid w:val="006C7B4D"/>
    <w:rsid w:val="006C7B5F"/>
    <w:rsid w:val="006C7D2E"/>
    <w:rsid w:val="006C7EE2"/>
    <w:rsid w:val="006C7F1F"/>
    <w:rsid w:val="006C7F63"/>
    <w:rsid w:val="006C7FC5"/>
    <w:rsid w:val="006D0027"/>
    <w:rsid w:val="006D0068"/>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AED"/>
    <w:rsid w:val="006D2BD9"/>
    <w:rsid w:val="006D2CB4"/>
    <w:rsid w:val="006D2CB8"/>
    <w:rsid w:val="006D2DD0"/>
    <w:rsid w:val="006D2E6C"/>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60"/>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5F6"/>
    <w:rsid w:val="007A27CC"/>
    <w:rsid w:val="007A292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441"/>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1FD"/>
    <w:rsid w:val="00816282"/>
    <w:rsid w:val="008163B0"/>
    <w:rsid w:val="0081644E"/>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C2"/>
    <w:rsid w:val="00822920"/>
    <w:rsid w:val="008229D4"/>
    <w:rsid w:val="00822BF8"/>
    <w:rsid w:val="00822CA4"/>
    <w:rsid w:val="00822DA0"/>
    <w:rsid w:val="00822EAF"/>
    <w:rsid w:val="008230DA"/>
    <w:rsid w:val="0082321A"/>
    <w:rsid w:val="008232BE"/>
    <w:rsid w:val="008233F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646"/>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3EA"/>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DD"/>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53C"/>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375"/>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44"/>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ACB"/>
    <w:rsid w:val="00A11B32"/>
    <w:rsid w:val="00A11C1E"/>
    <w:rsid w:val="00A11E44"/>
    <w:rsid w:val="00A11E48"/>
    <w:rsid w:val="00A11E55"/>
    <w:rsid w:val="00A11F35"/>
    <w:rsid w:val="00A11F68"/>
    <w:rsid w:val="00A11FDB"/>
    <w:rsid w:val="00A12204"/>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BF9"/>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8E"/>
    <w:rsid w:val="00AD74B6"/>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47B"/>
    <w:rsid w:val="00B11669"/>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0AE"/>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55"/>
    <w:rsid w:val="00B22E69"/>
    <w:rsid w:val="00B23015"/>
    <w:rsid w:val="00B2309A"/>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2A7"/>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3D2"/>
    <w:rsid w:val="00B41489"/>
    <w:rsid w:val="00B4155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48"/>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2AA"/>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7DD"/>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34"/>
    <w:rsid w:val="00BA18EE"/>
    <w:rsid w:val="00BA19C5"/>
    <w:rsid w:val="00BA19DB"/>
    <w:rsid w:val="00BA19F9"/>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76"/>
    <w:rsid w:val="00BA42A5"/>
    <w:rsid w:val="00BA431A"/>
    <w:rsid w:val="00BA4740"/>
    <w:rsid w:val="00BA47B7"/>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71"/>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1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F6"/>
    <w:rsid w:val="00BF1532"/>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FDE"/>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1B"/>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605"/>
    <w:rsid w:val="00D61645"/>
    <w:rsid w:val="00D61740"/>
    <w:rsid w:val="00D61971"/>
    <w:rsid w:val="00D61A78"/>
    <w:rsid w:val="00D61C65"/>
    <w:rsid w:val="00D61CD0"/>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742"/>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494"/>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681"/>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A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445"/>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16"/>
    <w:rsid w:val="00FC6A78"/>
    <w:rsid w:val="00FC6C8B"/>
    <w:rsid w:val="00FC6CBE"/>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header" w:uiPriority="0"/>
    <w:lsdException w:name="footer" w:uiPriority="0"/>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Normal (Web)" w:uiPriority="0" w:qFormat="1"/>
    <w:lsdException w:name="HTML Cite" w:uiPriority="0"/>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uiPriority w:val="99"/>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99"/>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uiPriority w:val="99"/>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465ADE-C0A6-4712-8C57-CF20C09315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863</TotalTime>
  <Pages>1</Pages>
  <Words>44</Words>
  <Characters>252</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295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118</cp:revision>
  <cp:lastPrinted>2009-02-06T05:36:00Z</cp:lastPrinted>
  <dcterms:created xsi:type="dcterms:W3CDTF">2021-04-12T15:35:00Z</dcterms:created>
  <dcterms:modified xsi:type="dcterms:W3CDTF">2021-04-17T12:47:00Z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