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8A2221" w:rsidRDefault="008A2221" w:rsidP="008A2221">
      <w:r w:rsidRPr="008F733F">
        <w:rPr>
          <w:rFonts w:ascii="Times New Roman" w:hAnsi="Times New Roman" w:cs="Times New Roman"/>
          <w:b/>
          <w:sz w:val="24"/>
          <w:szCs w:val="24"/>
        </w:rPr>
        <w:t>Мурашко Олексій Володимирович</w:t>
      </w:r>
      <w:r w:rsidRPr="008F733F">
        <w:rPr>
          <w:rFonts w:ascii="Times New Roman" w:hAnsi="Times New Roman" w:cs="Times New Roman"/>
          <w:sz w:val="24"/>
          <w:szCs w:val="24"/>
        </w:rPr>
        <w:t>, доцент кафедри залізобетонних конструкцій та транспортних споруд, Одеська державна академія будівництва та архітектури. Назва дисертації «Каркасні будівлі в сейсмічних районах, комплексне оцінювання сейсмостійкості». Шифр та назва спеціальності – 05.23.01 – будівельні конструкції, будівлі та споруди. Спецрада Д 41.085.01Одеської державної академії будівництва та архітектури</w:t>
      </w:r>
    </w:p>
    <w:sectPr w:rsidR="0064656E" w:rsidRPr="008A22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8A2221" w:rsidRPr="008A22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81FDD-D264-4F90-8A0C-C4C08B50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2021-04-28T18:13:00Z</dcterms:created>
  <dcterms:modified xsi:type="dcterms:W3CDTF">2021-04-30T11:40:00Z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