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A83" w:rsidRDefault="00187A83" w:rsidP="00187A8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Лукашев Олексій Юрійович</w:t>
      </w:r>
      <w:r>
        <w:rPr>
          <w:rFonts w:ascii="Arial" w:hAnsi="Arial" w:cs="Arial"/>
          <w:kern w:val="0"/>
          <w:sz w:val="28"/>
          <w:szCs w:val="28"/>
          <w:lang w:eastAsia="ru-RU"/>
        </w:rPr>
        <w:t>, тимчасово не працює, тема дисертації:</w:t>
      </w:r>
    </w:p>
    <w:p w:rsidR="00187A83" w:rsidRDefault="00187A83" w:rsidP="00187A8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«Дослідження та розробка методів зменшення електромагнітних завад</w:t>
      </w:r>
    </w:p>
    <w:p w:rsidR="00187A83" w:rsidRDefault="00187A83" w:rsidP="00187A8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створюваних імпульсними джерелами живлення», (171 Електроніка).</w:t>
      </w:r>
    </w:p>
    <w:p w:rsidR="00187A83" w:rsidRDefault="00187A83" w:rsidP="00187A8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26.002.060 в Національному технічному</w:t>
      </w:r>
    </w:p>
    <w:p w:rsidR="00187A83" w:rsidRDefault="00187A83" w:rsidP="00187A8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університеті України «Київський політехнічний інститут імені</w:t>
      </w:r>
    </w:p>
    <w:p w:rsidR="0074532F" w:rsidRPr="00187A83" w:rsidRDefault="00187A83" w:rsidP="00187A83">
      <w:r>
        <w:rPr>
          <w:rFonts w:ascii="Arial" w:hAnsi="Arial" w:cs="Arial"/>
          <w:kern w:val="0"/>
          <w:sz w:val="28"/>
          <w:szCs w:val="28"/>
          <w:lang w:eastAsia="ru-RU"/>
        </w:rPr>
        <w:t>Ігоря Сікорського»</w:t>
      </w:r>
    </w:p>
    <w:sectPr w:rsidR="0074532F" w:rsidRPr="00187A8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187A83" w:rsidRPr="00187A8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F6937-CC2A-4311-AE96-A2888346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2022-01-27T21:03:00Z</dcterms:created>
  <dcterms:modified xsi:type="dcterms:W3CDTF">2022-01-28T10:07:00Z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