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4782" w:rsidRPr="00BE4782" w:rsidRDefault="00BE4782" w:rsidP="00BE4782">
      <w:pPr>
        <w:rPr>
          <w:rFonts w:ascii="Times New Roman" w:eastAsia="Times New Roman" w:hAnsi="Times New Roman" w:cs="Times New Roman"/>
          <w:kern w:val="0"/>
          <w:sz w:val="28"/>
          <w:szCs w:val="28"/>
          <w:lang w:eastAsia="ru-RU"/>
        </w:rPr>
      </w:pPr>
      <w:r w:rsidRPr="00BE4782">
        <w:rPr>
          <w:rFonts w:ascii="Times New Roman" w:eastAsia="Times New Roman" w:hAnsi="Times New Roman" w:cs="Times New Roman" w:hint="eastAsia"/>
          <w:kern w:val="0"/>
          <w:sz w:val="28"/>
          <w:szCs w:val="28"/>
          <w:lang w:eastAsia="ru-RU"/>
        </w:rPr>
        <w:t>КУБАНСКИЙ</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ГОСУДАРСТВЕННЫЙ</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УНИВЕРСИТЕТ</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ФИЗИЧЕСКОЙ</w:t>
      </w:r>
    </w:p>
    <w:p w:rsidR="00BE4782" w:rsidRPr="00BE4782" w:rsidRDefault="00BE4782" w:rsidP="00BE4782">
      <w:pPr>
        <w:rPr>
          <w:rFonts w:ascii="Times New Roman" w:eastAsia="Times New Roman" w:hAnsi="Times New Roman" w:cs="Times New Roman"/>
          <w:kern w:val="0"/>
          <w:sz w:val="28"/>
          <w:szCs w:val="28"/>
          <w:lang w:eastAsia="ru-RU"/>
        </w:rPr>
      </w:pPr>
      <w:r w:rsidRPr="00BE4782">
        <w:rPr>
          <w:rFonts w:ascii="Times New Roman" w:eastAsia="Times New Roman" w:hAnsi="Times New Roman" w:cs="Times New Roman" w:hint="eastAsia"/>
          <w:kern w:val="0"/>
          <w:sz w:val="28"/>
          <w:szCs w:val="28"/>
          <w:lang w:eastAsia="ru-RU"/>
        </w:rPr>
        <w:t>КУЛЬТУРЫ</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СПОРТА</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И</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ТУРИЗМА</w:t>
      </w:r>
    </w:p>
    <w:p w:rsidR="00BE4782" w:rsidRPr="00BE4782" w:rsidRDefault="00BE4782" w:rsidP="00BE4782">
      <w:pPr>
        <w:rPr>
          <w:rFonts w:ascii="Times New Roman" w:eastAsia="Times New Roman" w:hAnsi="Times New Roman" w:cs="Times New Roman"/>
          <w:kern w:val="0"/>
          <w:sz w:val="28"/>
          <w:szCs w:val="28"/>
          <w:lang w:eastAsia="ru-RU"/>
        </w:rPr>
      </w:pPr>
      <w:r w:rsidRPr="00BE4782">
        <w:rPr>
          <w:rFonts w:ascii="Times New Roman" w:eastAsia="Times New Roman" w:hAnsi="Times New Roman" w:cs="Times New Roman" w:hint="eastAsia"/>
          <w:kern w:val="0"/>
          <w:sz w:val="28"/>
          <w:szCs w:val="28"/>
          <w:lang w:eastAsia="ru-RU"/>
        </w:rPr>
        <w:t>На</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правах</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рукописи</w:t>
      </w:r>
    </w:p>
    <w:p w:rsidR="00BE4782" w:rsidRPr="00BE4782" w:rsidRDefault="00BE4782" w:rsidP="00BE4782">
      <w:pPr>
        <w:rPr>
          <w:rFonts w:ascii="Times New Roman" w:eastAsia="Times New Roman" w:hAnsi="Times New Roman" w:cs="Times New Roman"/>
          <w:kern w:val="0"/>
          <w:sz w:val="28"/>
          <w:szCs w:val="28"/>
          <w:lang w:eastAsia="ru-RU"/>
        </w:rPr>
      </w:pPr>
      <w:r w:rsidRPr="00BE4782">
        <w:rPr>
          <w:rFonts w:ascii="Times New Roman" w:eastAsia="Times New Roman" w:hAnsi="Times New Roman" w:cs="Times New Roman" w:hint="eastAsia"/>
          <w:kern w:val="0"/>
          <w:sz w:val="28"/>
          <w:szCs w:val="28"/>
          <w:lang w:eastAsia="ru-RU"/>
        </w:rPr>
        <w:t>Дубовова</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Александра</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Анатольевна</w:t>
      </w:r>
    </w:p>
    <w:p w:rsidR="00BE4782" w:rsidRPr="00BE4782" w:rsidRDefault="00BE4782" w:rsidP="00BE4782">
      <w:pPr>
        <w:rPr>
          <w:rFonts w:ascii="Times New Roman" w:eastAsia="Times New Roman" w:hAnsi="Times New Roman" w:cs="Times New Roman"/>
          <w:kern w:val="0"/>
          <w:sz w:val="28"/>
          <w:szCs w:val="28"/>
          <w:lang w:eastAsia="ru-RU"/>
        </w:rPr>
      </w:pPr>
      <w:r w:rsidRPr="00BE4782">
        <w:rPr>
          <w:rFonts w:ascii="Times New Roman" w:eastAsia="Times New Roman" w:hAnsi="Times New Roman" w:cs="Times New Roman" w:hint="eastAsia"/>
          <w:kern w:val="0"/>
          <w:sz w:val="28"/>
          <w:szCs w:val="28"/>
          <w:lang w:eastAsia="ru-RU"/>
        </w:rPr>
        <w:t>ПСИХОЛОГИЧЕСКИЕ</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РЕСУРСЫ</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СОВЕРШЕНСТВОВАНИЯ</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ПОДГОТОВКИ</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ЮНЫХ</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АКРОБАТОВ</w:t>
      </w:r>
      <w:r w:rsidRPr="00BE4782">
        <w:rPr>
          <w:rFonts w:ascii="Times New Roman" w:eastAsia="Times New Roman" w:hAnsi="Times New Roman" w:cs="Times New Roman"/>
          <w:kern w:val="0"/>
          <w:sz w:val="28"/>
          <w:szCs w:val="28"/>
          <w:lang w:eastAsia="ru-RU"/>
        </w:rPr>
        <w:t>-</w:t>
      </w:r>
      <w:r w:rsidRPr="00BE4782">
        <w:rPr>
          <w:rFonts w:ascii="Times New Roman" w:eastAsia="Times New Roman" w:hAnsi="Times New Roman" w:cs="Times New Roman" w:hint="eastAsia"/>
          <w:kern w:val="0"/>
          <w:sz w:val="28"/>
          <w:szCs w:val="28"/>
          <w:lang w:eastAsia="ru-RU"/>
        </w:rPr>
        <w:t>ПРЫГУНОВ</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НА</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ЭТАПЕ</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НАЧАЛЬНОЙ</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ПОДГОТОВКИ</w:t>
      </w:r>
    </w:p>
    <w:p w:rsidR="00BE4782" w:rsidRPr="00BE4782" w:rsidRDefault="00BE4782" w:rsidP="00BE4782">
      <w:pPr>
        <w:rPr>
          <w:rFonts w:ascii="Times New Roman" w:eastAsia="Times New Roman" w:hAnsi="Times New Roman" w:cs="Times New Roman"/>
          <w:kern w:val="0"/>
          <w:sz w:val="28"/>
          <w:szCs w:val="28"/>
          <w:lang w:eastAsia="ru-RU"/>
        </w:rPr>
      </w:pPr>
      <w:r w:rsidRPr="00BE4782">
        <w:rPr>
          <w:rFonts w:ascii="Times New Roman" w:eastAsia="Times New Roman" w:hAnsi="Times New Roman" w:cs="Times New Roman" w:hint="eastAsia"/>
          <w:kern w:val="0"/>
          <w:sz w:val="28"/>
          <w:szCs w:val="28"/>
          <w:lang w:eastAsia="ru-RU"/>
        </w:rPr>
        <w:t>Специальность</w:t>
      </w:r>
      <w:r w:rsidRPr="00BE4782">
        <w:rPr>
          <w:rFonts w:ascii="Times New Roman" w:eastAsia="Times New Roman" w:hAnsi="Times New Roman" w:cs="Times New Roman"/>
          <w:kern w:val="0"/>
          <w:sz w:val="28"/>
          <w:szCs w:val="28"/>
          <w:lang w:eastAsia="ru-RU"/>
        </w:rPr>
        <w:t xml:space="preserve"> 13.00.04 - </w:t>
      </w:r>
      <w:r w:rsidRPr="00BE4782">
        <w:rPr>
          <w:rFonts w:ascii="Times New Roman" w:eastAsia="Times New Roman" w:hAnsi="Times New Roman" w:cs="Times New Roman" w:hint="eastAsia"/>
          <w:kern w:val="0"/>
          <w:sz w:val="28"/>
          <w:szCs w:val="28"/>
          <w:lang w:eastAsia="ru-RU"/>
        </w:rPr>
        <w:t>Теория</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и</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методика</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физического</w:t>
      </w:r>
    </w:p>
    <w:p w:rsidR="00BE4782" w:rsidRPr="00BE4782" w:rsidRDefault="00BE4782" w:rsidP="00BE4782">
      <w:pPr>
        <w:rPr>
          <w:rFonts w:ascii="Times New Roman" w:eastAsia="Times New Roman" w:hAnsi="Times New Roman" w:cs="Times New Roman"/>
          <w:kern w:val="0"/>
          <w:sz w:val="28"/>
          <w:szCs w:val="28"/>
          <w:lang w:eastAsia="ru-RU"/>
        </w:rPr>
      </w:pPr>
      <w:r w:rsidRPr="00BE4782">
        <w:rPr>
          <w:rFonts w:ascii="Times New Roman" w:eastAsia="Times New Roman" w:hAnsi="Times New Roman" w:cs="Times New Roman" w:hint="eastAsia"/>
          <w:kern w:val="0"/>
          <w:sz w:val="28"/>
          <w:szCs w:val="28"/>
          <w:lang w:eastAsia="ru-RU"/>
        </w:rPr>
        <w:t>воспитания</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спортивной</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тренировки</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оздоровительной</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и</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адаптивной</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физической</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культуры</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психологические</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науки</w:t>
      </w:r>
      <w:r w:rsidRPr="00BE4782">
        <w:rPr>
          <w:rFonts w:ascii="Times New Roman" w:eastAsia="Times New Roman" w:hAnsi="Times New Roman" w:cs="Times New Roman"/>
          <w:kern w:val="0"/>
          <w:sz w:val="28"/>
          <w:szCs w:val="28"/>
          <w:lang w:eastAsia="ru-RU"/>
        </w:rPr>
        <w:t>)</w:t>
      </w:r>
    </w:p>
    <w:p w:rsidR="00BE4782" w:rsidRPr="00BE4782" w:rsidRDefault="00BE4782" w:rsidP="00BE4782">
      <w:pPr>
        <w:rPr>
          <w:rFonts w:ascii="Times New Roman" w:eastAsia="Times New Roman" w:hAnsi="Times New Roman" w:cs="Times New Roman"/>
          <w:kern w:val="0"/>
          <w:sz w:val="28"/>
          <w:szCs w:val="28"/>
          <w:lang w:eastAsia="ru-RU"/>
        </w:rPr>
      </w:pPr>
      <w:r w:rsidRPr="00BE4782">
        <w:rPr>
          <w:rFonts w:ascii="Times New Roman" w:eastAsia="Times New Roman" w:hAnsi="Times New Roman" w:cs="Times New Roman" w:hint="eastAsia"/>
          <w:kern w:val="0"/>
          <w:sz w:val="28"/>
          <w:szCs w:val="28"/>
          <w:lang w:eastAsia="ru-RU"/>
        </w:rPr>
        <w:t>Диссертация</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на</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соискание</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ученой</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степени</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кандидата</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психологических</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наук</w:t>
      </w:r>
    </w:p>
    <w:p w:rsidR="00BE4782" w:rsidRPr="00BE4782" w:rsidRDefault="00BE4782" w:rsidP="00BE4782">
      <w:pPr>
        <w:rPr>
          <w:rFonts w:ascii="Times New Roman" w:eastAsia="Times New Roman" w:hAnsi="Times New Roman" w:cs="Times New Roman"/>
          <w:kern w:val="0"/>
          <w:sz w:val="28"/>
          <w:szCs w:val="28"/>
          <w:lang w:eastAsia="ru-RU"/>
        </w:rPr>
      </w:pPr>
      <w:r w:rsidRPr="00BE4782">
        <w:rPr>
          <w:rFonts w:ascii="Times New Roman" w:eastAsia="Times New Roman" w:hAnsi="Times New Roman" w:cs="Times New Roman" w:hint="eastAsia"/>
          <w:kern w:val="0"/>
          <w:sz w:val="28"/>
          <w:szCs w:val="28"/>
          <w:lang w:eastAsia="ru-RU"/>
        </w:rPr>
        <w:t>Научный</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руководитель</w:t>
      </w:r>
      <w:r w:rsidRPr="00BE4782">
        <w:rPr>
          <w:rFonts w:ascii="Times New Roman" w:eastAsia="Times New Roman" w:hAnsi="Times New Roman" w:cs="Times New Roman"/>
          <w:kern w:val="0"/>
          <w:sz w:val="28"/>
          <w:szCs w:val="28"/>
          <w:lang w:eastAsia="ru-RU"/>
        </w:rPr>
        <w:t>:</w:t>
      </w:r>
    </w:p>
    <w:p w:rsidR="00BE4782" w:rsidRPr="00BE4782" w:rsidRDefault="00BE4782" w:rsidP="00BE4782">
      <w:pPr>
        <w:rPr>
          <w:rFonts w:ascii="Times New Roman" w:eastAsia="Times New Roman" w:hAnsi="Times New Roman" w:cs="Times New Roman"/>
          <w:kern w:val="0"/>
          <w:sz w:val="28"/>
          <w:szCs w:val="28"/>
          <w:lang w:eastAsia="ru-RU"/>
        </w:rPr>
      </w:pPr>
      <w:r w:rsidRPr="00BE4782">
        <w:rPr>
          <w:rFonts w:ascii="Times New Roman" w:eastAsia="Times New Roman" w:hAnsi="Times New Roman" w:cs="Times New Roman" w:hint="eastAsia"/>
          <w:kern w:val="0"/>
          <w:sz w:val="28"/>
          <w:szCs w:val="28"/>
          <w:lang w:eastAsia="ru-RU"/>
        </w:rPr>
        <w:t>доктор</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психологических</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наук</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профессор</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Горская</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Галина</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Борисовна</w:t>
      </w:r>
    </w:p>
    <w:p w:rsidR="00BE4782" w:rsidRPr="00BE4782" w:rsidRDefault="00BE4782" w:rsidP="00BE4782">
      <w:pPr>
        <w:rPr>
          <w:rFonts w:ascii="Times New Roman" w:eastAsia="Times New Roman" w:hAnsi="Times New Roman" w:cs="Times New Roman"/>
          <w:kern w:val="0"/>
          <w:sz w:val="28"/>
          <w:szCs w:val="28"/>
          <w:lang w:eastAsia="ru-RU"/>
        </w:rPr>
      </w:pPr>
      <w:r w:rsidRPr="00BE4782">
        <w:rPr>
          <w:rFonts w:ascii="Times New Roman" w:eastAsia="Times New Roman" w:hAnsi="Times New Roman" w:cs="Times New Roman" w:hint="eastAsia"/>
          <w:kern w:val="0"/>
          <w:sz w:val="28"/>
          <w:szCs w:val="28"/>
          <w:lang w:eastAsia="ru-RU"/>
        </w:rPr>
        <w:t>Краснодар</w:t>
      </w:r>
      <w:r w:rsidRPr="00BE4782">
        <w:rPr>
          <w:rFonts w:ascii="Times New Roman" w:eastAsia="Times New Roman" w:hAnsi="Times New Roman" w:cs="Times New Roman"/>
          <w:kern w:val="0"/>
          <w:sz w:val="28"/>
          <w:szCs w:val="28"/>
          <w:lang w:eastAsia="ru-RU"/>
        </w:rPr>
        <w:t xml:space="preserve"> - 2015</w:t>
      </w:r>
    </w:p>
    <w:p w:rsidR="00BE4782" w:rsidRPr="00BE4782" w:rsidRDefault="00BE4782" w:rsidP="00BE4782">
      <w:pPr>
        <w:rPr>
          <w:rFonts w:ascii="Times New Roman" w:eastAsia="Times New Roman" w:hAnsi="Times New Roman" w:cs="Times New Roman"/>
          <w:kern w:val="0"/>
          <w:sz w:val="28"/>
          <w:szCs w:val="28"/>
          <w:lang w:eastAsia="ru-RU"/>
        </w:rPr>
      </w:pPr>
      <w:r w:rsidRPr="00BE4782">
        <w:rPr>
          <w:rFonts w:ascii="Times New Roman" w:eastAsia="Times New Roman" w:hAnsi="Times New Roman" w:cs="Times New Roman"/>
          <w:kern w:val="0"/>
          <w:sz w:val="28"/>
          <w:szCs w:val="28"/>
          <w:lang w:eastAsia="ru-RU"/>
        </w:rPr>
        <w:t xml:space="preserve"> </w:t>
      </w:r>
    </w:p>
    <w:p w:rsidR="00BE4782" w:rsidRPr="00BE4782" w:rsidRDefault="00BE4782" w:rsidP="00BE4782">
      <w:pPr>
        <w:rPr>
          <w:rFonts w:ascii="Times New Roman" w:eastAsia="Times New Roman" w:hAnsi="Times New Roman" w:cs="Times New Roman"/>
          <w:kern w:val="0"/>
          <w:sz w:val="28"/>
          <w:szCs w:val="28"/>
          <w:lang w:eastAsia="ru-RU"/>
        </w:rPr>
      </w:pPr>
      <w:r w:rsidRPr="00BE4782">
        <w:rPr>
          <w:rFonts w:ascii="Times New Roman" w:eastAsia="Times New Roman" w:hAnsi="Times New Roman" w:cs="Times New Roman" w:hint="eastAsia"/>
          <w:kern w:val="0"/>
          <w:sz w:val="28"/>
          <w:szCs w:val="28"/>
          <w:lang w:eastAsia="ru-RU"/>
        </w:rPr>
        <w:t>СОДЕРЖАНИЕ</w:t>
      </w:r>
    </w:p>
    <w:p w:rsidR="00BE4782" w:rsidRPr="00BE4782" w:rsidRDefault="00BE4782" w:rsidP="00BE4782">
      <w:pPr>
        <w:rPr>
          <w:rFonts w:ascii="Times New Roman" w:eastAsia="Times New Roman" w:hAnsi="Times New Roman" w:cs="Times New Roman"/>
          <w:kern w:val="0"/>
          <w:sz w:val="28"/>
          <w:szCs w:val="28"/>
          <w:lang w:eastAsia="ru-RU"/>
        </w:rPr>
      </w:pPr>
      <w:r w:rsidRPr="00BE4782">
        <w:rPr>
          <w:rFonts w:ascii="Times New Roman" w:eastAsia="Times New Roman" w:hAnsi="Times New Roman" w:cs="Times New Roman" w:hint="eastAsia"/>
          <w:kern w:val="0"/>
          <w:sz w:val="28"/>
          <w:szCs w:val="28"/>
          <w:lang w:eastAsia="ru-RU"/>
        </w:rPr>
        <w:t>ВВЕДЕНИЕ</w:t>
      </w:r>
      <w:r w:rsidRPr="00BE4782">
        <w:rPr>
          <w:rFonts w:ascii="Times New Roman" w:eastAsia="Times New Roman" w:hAnsi="Times New Roman" w:cs="Times New Roman"/>
          <w:kern w:val="0"/>
          <w:sz w:val="28"/>
          <w:szCs w:val="28"/>
          <w:lang w:eastAsia="ru-RU"/>
        </w:rPr>
        <w:tab/>
        <w:t>4</w:t>
      </w:r>
    </w:p>
    <w:p w:rsidR="00BE4782" w:rsidRPr="00BE4782" w:rsidRDefault="00BE4782" w:rsidP="00BE4782">
      <w:pPr>
        <w:rPr>
          <w:rFonts w:ascii="Times New Roman" w:eastAsia="Times New Roman" w:hAnsi="Times New Roman" w:cs="Times New Roman"/>
          <w:kern w:val="0"/>
          <w:sz w:val="28"/>
          <w:szCs w:val="28"/>
          <w:lang w:eastAsia="ru-RU"/>
        </w:rPr>
      </w:pPr>
      <w:r w:rsidRPr="00BE4782">
        <w:rPr>
          <w:rFonts w:ascii="Times New Roman" w:eastAsia="Times New Roman" w:hAnsi="Times New Roman" w:cs="Times New Roman" w:hint="eastAsia"/>
          <w:kern w:val="0"/>
          <w:sz w:val="28"/>
          <w:szCs w:val="28"/>
          <w:lang w:eastAsia="ru-RU"/>
        </w:rPr>
        <w:t>ГЛАВА</w:t>
      </w:r>
      <w:r w:rsidRPr="00BE4782">
        <w:rPr>
          <w:rFonts w:ascii="Times New Roman" w:eastAsia="Times New Roman" w:hAnsi="Times New Roman" w:cs="Times New Roman"/>
          <w:kern w:val="0"/>
          <w:sz w:val="28"/>
          <w:szCs w:val="28"/>
          <w:lang w:eastAsia="ru-RU"/>
        </w:rPr>
        <w:t xml:space="preserve"> 1. </w:t>
      </w:r>
      <w:r w:rsidRPr="00BE4782">
        <w:rPr>
          <w:rFonts w:ascii="Times New Roman" w:eastAsia="Times New Roman" w:hAnsi="Times New Roman" w:cs="Times New Roman" w:hint="eastAsia"/>
          <w:kern w:val="0"/>
          <w:sz w:val="28"/>
          <w:szCs w:val="28"/>
          <w:lang w:eastAsia="ru-RU"/>
        </w:rPr>
        <w:t>АКТУАЛЬНЫЕ</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ПРОБЛЕМЫ</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ПСИХОЛОГИЧЕСКОГО</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СОПРОВОЖДЕНИЯ</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ПОДГОТОВКИ</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ЮНЫХ</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СПОРТСМЕНОВ</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НА</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ЭТАПЕ</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НАЧАЛЬНОГО</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ОБУЧЕНИЯ</w:t>
      </w:r>
      <w:r w:rsidRPr="00BE4782">
        <w:rPr>
          <w:rFonts w:ascii="Times New Roman" w:eastAsia="Times New Roman" w:hAnsi="Times New Roman" w:cs="Times New Roman"/>
          <w:kern w:val="0"/>
          <w:sz w:val="28"/>
          <w:szCs w:val="28"/>
          <w:lang w:eastAsia="ru-RU"/>
        </w:rPr>
        <w:tab/>
        <w:t>11</w:t>
      </w:r>
    </w:p>
    <w:p w:rsidR="00BE4782" w:rsidRPr="00BE4782" w:rsidRDefault="00BE4782" w:rsidP="00BE4782">
      <w:pPr>
        <w:rPr>
          <w:rFonts w:ascii="Times New Roman" w:eastAsia="Times New Roman" w:hAnsi="Times New Roman" w:cs="Times New Roman"/>
          <w:kern w:val="0"/>
          <w:sz w:val="28"/>
          <w:szCs w:val="28"/>
          <w:lang w:eastAsia="ru-RU"/>
        </w:rPr>
      </w:pPr>
      <w:r w:rsidRPr="00BE4782">
        <w:rPr>
          <w:rFonts w:ascii="Times New Roman" w:eastAsia="Times New Roman" w:hAnsi="Times New Roman" w:cs="Times New Roman"/>
          <w:kern w:val="0"/>
          <w:sz w:val="28"/>
          <w:szCs w:val="28"/>
          <w:lang w:eastAsia="ru-RU"/>
        </w:rPr>
        <w:t>1.1.</w:t>
      </w:r>
      <w:r w:rsidRPr="00BE4782">
        <w:rPr>
          <w:rFonts w:ascii="Times New Roman" w:eastAsia="Times New Roman" w:hAnsi="Times New Roman" w:cs="Times New Roman"/>
          <w:kern w:val="0"/>
          <w:sz w:val="28"/>
          <w:szCs w:val="28"/>
          <w:lang w:eastAsia="ru-RU"/>
        </w:rPr>
        <w:tab/>
        <w:t xml:space="preserve"> </w:t>
      </w:r>
      <w:r w:rsidRPr="00BE4782">
        <w:rPr>
          <w:rFonts w:ascii="Times New Roman" w:eastAsia="Times New Roman" w:hAnsi="Times New Roman" w:cs="Times New Roman" w:hint="eastAsia"/>
          <w:kern w:val="0"/>
          <w:sz w:val="28"/>
          <w:szCs w:val="28"/>
          <w:lang w:eastAsia="ru-RU"/>
        </w:rPr>
        <w:t>Современные</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представления</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о</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психологическом</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сопровождении</w:t>
      </w:r>
    </w:p>
    <w:p w:rsidR="00BE4782" w:rsidRPr="00BE4782" w:rsidRDefault="00BE4782" w:rsidP="00BE4782">
      <w:pPr>
        <w:rPr>
          <w:rFonts w:ascii="Times New Roman" w:eastAsia="Times New Roman" w:hAnsi="Times New Roman" w:cs="Times New Roman"/>
          <w:kern w:val="0"/>
          <w:sz w:val="28"/>
          <w:szCs w:val="28"/>
          <w:lang w:eastAsia="ru-RU"/>
        </w:rPr>
      </w:pPr>
      <w:r w:rsidRPr="00BE4782">
        <w:rPr>
          <w:rFonts w:ascii="Times New Roman" w:eastAsia="Times New Roman" w:hAnsi="Times New Roman" w:cs="Times New Roman" w:hint="eastAsia"/>
          <w:kern w:val="0"/>
          <w:sz w:val="28"/>
          <w:szCs w:val="28"/>
          <w:lang w:eastAsia="ru-RU"/>
        </w:rPr>
        <w:t>многолетней</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подготовки</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спортсменов</w:t>
      </w:r>
      <w:r w:rsidRPr="00BE4782">
        <w:rPr>
          <w:rFonts w:ascii="Times New Roman" w:eastAsia="Times New Roman" w:hAnsi="Times New Roman" w:cs="Times New Roman"/>
          <w:kern w:val="0"/>
          <w:sz w:val="28"/>
          <w:szCs w:val="28"/>
          <w:lang w:eastAsia="ru-RU"/>
        </w:rPr>
        <w:tab/>
        <w:t>1 1</w:t>
      </w:r>
    </w:p>
    <w:p w:rsidR="00BE4782" w:rsidRPr="00BE4782" w:rsidRDefault="00BE4782" w:rsidP="00BE4782">
      <w:pPr>
        <w:rPr>
          <w:rFonts w:ascii="Times New Roman" w:eastAsia="Times New Roman" w:hAnsi="Times New Roman" w:cs="Times New Roman"/>
          <w:kern w:val="0"/>
          <w:sz w:val="28"/>
          <w:szCs w:val="28"/>
          <w:lang w:eastAsia="ru-RU"/>
        </w:rPr>
      </w:pPr>
      <w:r w:rsidRPr="00BE4782">
        <w:rPr>
          <w:rFonts w:ascii="Times New Roman" w:eastAsia="Times New Roman" w:hAnsi="Times New Roman" w:cs="Times New Roman"/>
          <w:kern w:val="0"/>
          <w:sz w:val="28"/>
          <w:szCs w:val="28"/>
          <w:lang w:eastAsia="ru-RU"/>
        </w:rPr>
        <w:t>1.2</w:t>
      </w:r>
      <w:r w:rsidRPr="00BE4782">
        <w:rPr>
          <w:rFonts w:ascii="Times New Roman" w:eastAsia="Times New Roman" w:hAnsi="Times New Roman" w:cs="Times New Roman"/>
          <w:kern w:val="0"/>
          <w:sz w:val="28"/>
          <w:szCs w:val="28"/>
          <w:lang w:eastAsia="ru-RU"/>
        </w:rPr>
        <w:tab/>
      </w:r>
      <w:r w:rsidRPr="00BE4782">
        <w:rPr>
          <w:rFonts w:ascii="Times New Roman" w:eastAsia="Times New Roman" w:hAnsi="Times New Roman" w:cs="Times New Roman" w:hint="eastAsia"/>
          <w:kern w:val="0"/>
          <w:sz w:val="28"/>
          <w:szCs w:val="28"/>
          <w:lang w:eastAsia="ru-RU"/>
        </w:rPr>
        <w:t>Характеристика</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этапа</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начальной</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подготовки</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в</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спортивной</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карьере</w:t>
      </w:r>
      <w:r w:rsidRPr="00BE4782">
        <w:rPr>
          <w:rFonts w:ascii="Times New Roman" w:eastAsia="Times New Roman" w:hAnsi="Times New Roman" w:cs="Times New Roman"/>
          <w:kern w:val="0"/>
          <w:sz w:val="28"/>
          <w:szCs w:val="28"/>
          <w:lang w:eastAsia="ru-RU"/>
        </w:rPr>
        <w:tab/>
        <w:t>18</w:t>
      </w:r>
    </w:p>
    <w:p w:rsidR="00BE4782" w:rsidRPr="00BE4782" w:rsidRDefault="00BE4782" w:rsidP="00BE4782">
      <w:pPr>
        <w:rPr>
          <w:rFonts w:ascii="Times New Roman" w:eastAsia="Times New Roman" w:hAnsi="Times New Roman" w:cs="Times New Roman"/>
          <w:kern w:val="0"/>
          <w:sz w:val="28"/>
          <w:szCs w:val="28"/>
          <w:lang w:eastAsia="ru-RU"/>
        </w:rPr>
      </w:pPr>
      <w:r w:rsidRPr="00BE4782">
        <w:rPr>
          <w:rFonts w:ascii="Times New Roman" w:eastAsia="Times New Roman" w:hAnsi="Times New Roman" w:cs="Times New Roman"/>
          <w:kern w:val="0"/>
          <w:sz w:val="28"/>
          <w:szCs w:val="28"/>
          <w:lang w:eastAsia="ru-RU"/>
        </w:rPr>
        <w:t>1.3.</w:t>
      </w:r>
      <w:r w:rsidRPr="00BE4782">
        <w:rPr>
          <w:rFonts w:ascii="Times New Roman" w:eastAsia="Times New Roman" w:hAnsi="Times New Roman" w:cs="Times New Roman"/>
          <w:kern w:val="0"/>
          <w:sz w:val="28"/>
          <w:szCs w:val="28"/>
          <w:lang w:eastAsia="ru-RU"/>
        </w:rPr>
        <w:tab/>
        <w:t xml:space="preserve"> </w:t>
      </w:r>
      <w:r w:rsidRPr="00BE4782">
        <w:rPr>
          <w:rFonts w:ascii="Times New Roman" w:eastAsia="Times New Roman" w:hAnsi="Times New Roman" w:cs="Times New Roman" w:hint="eastAsia"/>
          <w:kern w:val="0"/>
          <w:sz w:val="28"/>
          <w:szCs w:val="28"/>
          <w:lang w:eastAsia="ru-RU"/>
        </w:rPr>
        <w:t>Актуальные</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задачи</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психологического</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сопровождения</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юных</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акробатов</w:t>
      </w:r>
      <w:r w:rsidRPr="00BE4782">
        <w:rPr>
          <w:rFonts w:ascii="Times New Roman" w:eastAsia="Times New Roman" w:hAnsi="Times New Roman" w:cs="Times New Roman"/>
          <w:kern w:val="0"/>
          <w:sz w:val="28"/>
          <w:szCs w:val="28"/>
          <w:lang w:eastAsia="ru-RU"/>
        </w:rPr>
        <w:t>-</w:t>
      </w:r>
      <w:r w:rsidRPr="00BE4782">
        <w:rPr>
          <w:rFonts w:ascii="Times New Roman" w:eastAsia="Times New Roman" w:hAnsi="Times New Roman" w:cs="Times New Roman" w:hint="eastAsia"/>
          <w:kern w:val="0"/>
          <w:sz w:val="28"/>
          <w:szCs w:val="28"/>
          <w:lang w:eastAsia="ru-RU"/>
        </w:rPr>
        <w:t>прыгунов</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на</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акробатической</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дорожке</w:t>
      </w:r>
      <w:r w:rsidRPr="00BE4782">
        <w:rPr>
          <w:rFonts w:ascii="Times New Roman" w:eastAsia="Times New Roman" w:hAnsi="Times New Roman" w:cs="Times New Roman"/>
          <w:kern w:val="0"/>
          <w:sz w:val="28"/>
          <w:szCs w:val="28"/>
          <w:lang w:eastAsia="ru-RU"/>
        </w:rPr>
        <w:tab/>
        <w:t>27</w:t>
      </w:r>
    </w:p>
    <w:p w:rsidR="00BE4782" w:rsidRPr="00BE4782" w:rsidRDefault="00BE4782" w:rsidP="00BE4782">
      <w:pPr>
        <w:rPr>
          <w:rFonts w:ascii="Times New Roman" w:eastAsia="Times New Roman" w:hAnsi="Times New Roman" w:cs="Times New Roman"/>
          <w:kern w:val="0"/>
          <w:sz w:val="28"/>
          <w:szCs w:val="28"/>
          <w:lang w:eastAsia="ru-RU"/>
        </w:rPr>
      </w:pPr>
      <w:r w:rsidRPr="00BE4782">
        <w:rPr>
          <w:rFonts w:ascii="Times New Roman" w:eastAsia="Times New Roman" w:hAnsi="Times New Roman" w:cs="Times New Roman"/>
          <w:kern w:val="0"/>
          <w:sz w:val="28"/>
          <w:szCs w:val="28"/>
          <w:lang w:eastAsia="ru-RU"/>
        </w:rPr>
        <w:t>1.4.</w:t>
      </w:r>
      <w:r w:rsidRPr="00BE4782">
        <w:rPr>
          <w:rFonts w:ascii="Times New Roman" w:eastAsia="Times New Roman" w:hAnsi="Times New Roman" w:cs="Times New Roman"/>
          <w:kern w:val="0"/>
          <w:sz w:val="28"/>
          <w:szCs w:val="28"/>
          <w:lang w:eastAsia="ru-RU"/>
        </w:rPr>
        <w:tab/>
        <w:t xml:space="preserve"> </w:t>
      </w:r>
      <w:r w:rsidRPr="00BE4782">
        <w:rPr>
          <w:rFonts w:ascii="Times New Roman" w:eastAsia="Times New Roman" w:hAnsi="Times New Roman" w:cs="Times New Roman" w:hint="eastAsia"/>
          <w:kern w:val="0"/>
          <w:sz w:val="28"/>
          <w:szCs w:val="28"/>
          <w:lang w:eastAsia="ru-RU"/>
        </w:rPr>
        <w:t>Ресурсный</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подход</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к</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подготовке</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акробатов</w:t>
      </w:r>
      <w:r w:rsidRPr="00BE4782">
        <w:rPr>
          <w:rFonts w:ascii="Times New Roman" w:eastAsia="Times New Roman" w:hAnsi="Times New Roman" w:cs="Times New Roman"/>
          <w:kern w:val="0"/>
          <w:sz w:val="28"/>
          <w:szCs w:val="28"/>
          <w:lang w:eastAsia="ru-RU"/>
        </w:rPr>
        <w:t>-</w:t>
      </w:r>
      <w:r w:rsidRPr="00BE4782">
        <w:rPr>
          <w:rFonts w:ascii="Times New Roman" w:eastAsia="Times New Roman" w:hAnsi="Times New Roman" w:cs="Times New Roman" w:hint="eastAsia"/>
          <w:kern w:val="0"/>
          <w:sz w:val="28"/>
          <w:szCs w:val="28"/>
          <w:lang w:eastAsia="ru-RU"/>
        </w:rPr>
        <w:t>прыгунов</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на</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этапе</w:t>
      </w:r>
    </w:p>
    <w:p w:rsidR="00BE4782" w:rsidRPr="00BE4782" w:rsidRDefault="00BE4782" w:rsidP="00BE4782">
      <w:pPr>
        <w:rPr>
          <w:rFonts w:ascii="Times New Roman" w:eastAsia="Times New Roman" w:hAnsi="Times New Roman" w:cs="Times New Roman"/>
          <w:kern w:val="0"/>
          <w:sz w:val="28"/>
          <w:szCs w:val="28"/>
          <w:lang w:eastAsia="ru-RU"/>
        </w:rPr>
      </w:pPr>
      <w:r w:rsidRPr="00BE4782">
        <w:rPr>
          <w:rFonts w:ascii="Times New Roman" w:eastAsia="Times New Roman" w:hAnsi="Times New Roman" w:cs="Times New Roman" w:hint="eastAsia"/>
          <w:kern w:val="0"/>
          <w:sz w:val="28"/>
          <w:szCs w:val="28"/>
          <w:lang w:eastAsia="ru-RU"/>
        </w:rPr>
        <w:t>начальной</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спортивной</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подготовки</w:t>
      </w:r>
      <w:r w:rsidRPr="00BE4782">
        <w:rPr>
          <w:rFonts w:ascii="Times New Roman" w:eastAsia="Times New Roman" w:hAnsi="Times New Roman" w:cs="Times New Roman"/>
          <w:kern w:val="0"/>
          <w:sz w:val="28"/>
          <w:szCs w:val="28"/>
          <w:lang w:eastAsia="ru-RU"/>
        </w:rPr>
        <w:tab/>
        <w:t>44</w:t>
      </w:r>
    </w:p>
    <w:p w:rsidR="00BE4782" w:rsidRPr="00BE4782" w:rsidRDefault="00BE4782" w:rsidP="00BE4782">
      <w:pPr>
        <w:rPr>
          <w:rFonts w:ascii="Times New Roman" w:eastAsia="Times New Roman" w:hAnsi="Times New Roman" w:cs="Times New Roman"/>
          <w:kern w:val="0"/>
          <w:sz w:val="28"/>
          <w:szCs w:val="28"/>
          <w:lang w:eastAsia="ru-RU"/>
        </w:rPr>
      </w:pPr>
      <w:r w:rsidRPr="00BE4782">
        <w:rPr>
          <w:rFonts w:ascii="Times New Roman" w:eastAsia="Times New Roman" w:hAnsi="Times New Roman" w:cs="Times New Roman" w:hint="eastAsia"/>
          <w:kern w:val="0"/>
          <w:sz w:val="28"/>
          <w:szCs w:val="28"/>
          <w:lang w:eastAsia="ru-RU"/>
        </w:rPr>
        <w:t>Резюме</w:t>
      </w:r>
      <w:r w:rsidRPr="00BE4782">
        <w:rPr>
          <w:rFonts w:ascii="Times New Roman" w:eastAsia="Times New Roman" w:hAnsi="Times New Roman" w:cs="Times New Roman"/>
          <w:kern w:val="0"/>
          <w:sz w:val="28"/>
          <w:szCs w:val="28"/>
          <w:lang w:eastAsia="ru-RU"/>
        </w:rPr>
        <w:tab/>
        <w:t>50</w:t>
      </w:r>
    </w:p>
    <w:p w:rsidR="00BE4782" w:rsidRPr="00BE4782" w:rsidRDefault="00BE4782" w:rsidP="00BE4782">
      <w:pPr>
        <w:rPr>
          <w:rFonts w:ascii="Times New Roman" w:eastAsia="Times New Roman" w:hAnsi="Times New Roman" w:cs="Times New Roman"/>
          <w:kern w:val="0"/>
          <w:sz w:val="28"/>
          <w:szCs w:val="28"/>
          <w:lang w:eastAsia="ru-RU"/>
        </w:rPr>
      </w:pPr>
      <w:r w:rsidRPr="00BE4782">
        <w:rPr>
          <w:rFonts w:ascii="Times New Roman" w:eastAsia="Times New Roman" w:hAnsi="Times New Roman" w:cs="Times New Roman" w:hint="eastAsia"/>
          <w:kern w:val="0"/>
          <w:sz w:val="28"/>
          <w:szCs w:val="28"/>
          <w:lang w:eastAsia="ru-RU"/>
        </w:rPr>
        <w:t>ГЛАВА</w:t>
      </w:r>
      <w:r w:rsidRPr="00BE4782">
        <w:rPr>
          <w:rFonts w:ascii="Times New Roman" w:eastAsia="Times New Roman" w:hAnsi="Times New Roman" w:cs="Times New Roman"/>
          <w:kern w:val="0"/>
          <w:sz w:val="28"/>
          <w:szCs w:val="28"/>
          <w:lang w:eastAsia="ru-RU"/>
        </w:rPr>
        <w:t xml:space="preserve"> 2. </w:t>
      </w:r>
      <w:r w:rsidRPr="00BE4782">
        <w:rPr>
          <w:rFonts w:ascii="Times New Roman" w:eastAsia="Times New Roman" w:hAnsi="Times New Roman" w:cs="Times New Roman" w:hint="eastAsia"/>
          <w:kern w:val="0"/>
          <w:sz w:val="28"/>
          <w:szCs w:val="28"/>
          <w:lang w:eastAsia="ru-RU"/>
        </w:rPr>
        <w:t>ОРГАНИЗАЦИЯ</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И</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МЕТОДЫ</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ИССЛЕДОВАНИЯ</w:t>
      </w:r>
      <w:r w:rsidRPr="00BE4782">
        <w:rPr>
          <w:rFonts w:ascii="Times New Roman" w:eastAsia="Times New Roman" w:hAnsi="Times New Roman" w:cs="Times New Roman"/>
          <w:kern w:val="0"/>
          <w:sz w:val="28"/>
          <w:szCs w:val="28"/>
          <w:lang w:eastAsia="ru-RU"/>
        </w:rPr>
        <w:tab/>
        <w:t>53</w:t>
      </w:r>
    </w:p>
    <w:p w:rsidR="00BE4782" w:rsidRPr="00BE4782" w:rsidRDefault="00BE4782" w:rsidP="00BE4782">
      <w:pPr>
        <w:rPr>
          <w:rFonts w:ascii="Times New Roman" w:eastAsia="Times New Roman" w:hAnsi="Times New Roman" w:cs="Times New Roman"/>
          <w:kern w:val="0"/>
          <w:sz w:val="28"/>
          <w:szCs w:val="28"/>
          <w:lang w:eastAsia="ru-RU"/>
        </w:rPr>
      </w:pPr>
      <w:r w:rsidRPr="00BE4782">
        <w:rPr>
          <w:rFonts w:ascii="Times New Roman" w:eastAsia="Times New Roman" w:hAnsi="Times New Roman" w:cs="Times New Roman"/>
          <w:kern w:val="0"/>
          <w:sz w:val="28"/>
          <w:szCs w:val="28"/>
          <w:lang w:eastAsia="ru-RU"/>
        </w:rPr>
        <w:t>2.1.</w:t>
      </w:r>
      <w:r w:rsidRPr="00BE4782">
        <w:rPr>
          <w:rFonts w:ascii="Times New Roman" w:eastAsia="Times New Roman" w:hAnsi="Times New Roman" w:cs="Times New Roman"/>
          <w:kern w:val="0"/>
          <w:sz w:val="28"/>
          <w:szCs w:val="28"/>
          <w:lang w:eastAsia="ru-RU"/>
        </w:rPr>
        <w:tab/>
        <w:t xml:space="preserve"> </w:t>
      </w:r>
      <w:r w:rsidRPr="00BE4782">
        <w:rPr>
          <w:rFonts w:ascii="Times New Roman" w:eastAsia="Times New Roman" w:hAnsi="Times New Roman" w:cs="Times New Roman" w:hint="eastAsia"/>
          <w:kern w:val="0"/>
          <w:sz w:val="28"/>
          <w:szCs w:val="28"/>
          <w:lang w:eastAsia="ru-RU"/>
        </w:rPr>
        <w:t>Стратегия</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исследования</w:t>
      </w:r>
      <w:r w:rsidRPr="00BE4782">
        <w:rPr>
          <w:rFonts w:ascii="Times New Roman" w:eastAsia="Times New Roman" w:hAnsi="Times New Roman" w:cs="Times New Roman"/>
          <w:kern w:val="0"/>
          <w:sz w:val="28"/>
          <w:szCs w:val="28"/>
          <w:lang w:eastAsia="ru-RU"/>
        </w:rPr>
        <w:tab/>
        <w:t>53</w:t>
      </w:r>
    </w:p>
    <w:p w:rsidR="00BE4782" w:rsidRPr="00BE4782" w:rsidRDefault="00BE4782" w:rsidP="00BE4782">
      <w:pPr>
        <w:rPr>
          <w:rFonts w:ascii="Times New Roman" w:eastAsia="Times New Roman" w:hAnsi="Times New Roman" w:cs="Times New Roman"/>
          <w:kern w:val="0"/>
          <w:sz w:val="28"/>
          <w:szCs w:val="28"/>
          <w:lang w:eastAsia="ru-RU"/>
        </w:rPr>
      </w:pPr>
      <w:r w:rsidRPr="00BE4782">
        <w:rPr>
          <w:rFonts w:ascii="Times New Roman" w:eastAsia="Times New Roman" w:hAnsi="Times New Roman" w:cs="Times New Roman"/>
          <w:kern w:val="0"/>
          <w:sz w:val="28"/>
          <w:szCs w:val="28"/>
          <w:lang w:eastAsia="ru-RU"/>
        </w:rPr>
        <w:lastRenderedPageBreak/>
        <w:t>2.2.</w:t>
      </w:r>
      <w:r w:rsidRPr="00BE4782">
        <w:rPr>
          <w:rFonts w:ascii="Times New Roman" w:eastAsia="Times New Roman" w:hAnsi="Times New Roman" w:cs="Times New Roman"/>
          <w:kern w:val="0"/>
          <w:sz w:val="28"/>
          <w:szCs w:val="28"/>
          <w:lang w:eastAsia="ru-RU"/>
        </w:rPr>
        <w:tab/>
        <w:t xml:space="preserve"> </w:t>
      </w:r>
      <w:r w:rsidRPr="00BE4782">
        <w:rPr>
          <w:rFonts w:ascii="Times New Roman" w:eastAsia="Times New Roman" w:hAnsi="Times New Roman" w:cs="Times New Roman" w:hint="eastAsia"/>
          <w:kern w:val="0"/>
          <w:sz w:val="28"/>
          <w:szCs w:val="28"/>
          <w:lang w:eastAsia="ru-RU"/>
        </w:rPr>
        <w:t>Методы</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исследования</w:t>
      </w:r>
      <w:r w:rsidRPr="00BE4782">
        <w:rPr>
          <w:rFonts w:ascii="Times New Roman" w:eastAsia="Times New Roman" w:hAnsi="Times New Roman" w:cs="Times New Roman"/>
          <w:kern w:val="0"/>
          <w:sz w:val="28"/>
          <w:szCs w:val="28"/>
          <w:lang w:eastAsia="ru-RU"/>
        </w:rPr>
        <w:tab/>
        <w:t>55</w:t>
      </w:r>
    </w:p>
    <w:p w:rsidR="00BE4782" w:rsidRPr="00BE4782" w:rsidRDefault="00BE4782" w:rsidP="00BE4782">
      <w:pPr>
        <w:rPr>
          <w:rFonts w:ascii="Times New Roman" w:eastAsia="Times New Roman" w:hAnsi="Times New Roman" w:cs="Times New Roman"/>
          <w:kern w:val="0"/>
          <w:sz w:val="28"/>
          <w:szCs w:val="28"/>
          <w:lang w:eastAsia="ru-RU"/>
        </w:rPr>
      </w:pPr>
      <w:r w:rsidRPr="00BE4782">
        <w:rPr>
          <w:rFonts w:ascii="Times New Roman" w:eastAsia="Times New Roman" w:hAnsi="Times New Roman" w:cs="Times New Roman"/>
          <w:kern w:val="0"/>
          <w:sz w:val="28"/>
          <w:szCs w:val="28"/>
          <w:lang w:eastAsia="ru-RU"/>
        </w:rPr>
        <w:t>2.3.</w:t>
      </w:r>
      <w:r w:rsidRPr="00BE4782">
        <w:rPr>
          <w:rFonts w:ascii="Times New Roman" w:eastAsia="Times New Roman" w:hAnsi="Times New Roman" w:cs="Times New Roman"/>
          <w:kern w:val="0"/>
          <w:sz w:val="28"/>
          <w:szCs w:val="28"/>
          <w:lang w:eastAsia="ru-RU"/>
        </w:rPr>
        <w:tab/>
        <w:t xml:space="preserve"> </w:t>
      </w:r>
      <w:r w:rsidRPr="00BE4782">
        <w:rPr>
          <w:rFonts w:ascii="Times New Roman" w:eastAsia="Times New Roman" w:hAnsi="Times New Roman" w:cs="Times New Roman" w:hint="eastAsia"/>
          <w:kern w:val="0"/>
          <w:sz w:val="28"/>
          <w:szCs w:val="28"/>
          <w:lang w:eastAsia="ru-RU"/>
        </w:rPr>
        <w:t>Организация</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исследования</w:t>
      </w:r>
      <w:r w:rsidRPr="00BE4782">
        <w:rPr>
          <w:rFonts w:ascii="Times New Roman" w:eastAsia="Times New Roman" w:hAnsi="Times New Roman" w:cs="Times New Roman"/>
          <w:kern w:val="0"/>
          <w:sz w:val="28"/>
          <w:szCs w:val="28"/>
          <w:lang w:eastAsia="ru-RU"/>
        </w:rPr>
        <w:tab/>
        <w:t>69</w:t>
      </w:r>
    </w:p>
    <w:p w:rsidR="00BE4782" w:rsidRPr="00BE4782" w:rsidRDefault="00BE4782" w:rsidP="00BE4782">
      <w:pPr>
        <w:rPr>
          <w:rFonts w:ascii="Times New Roman" w:eastAsia="Times New Roman" w:hAnsi="Times New Roman" w:cs="Times New Roman"/>
          <w:kern w:val="0"/>
          <w:sz w:val="28"/>
          <w:szCs w:val="28"/>
          <w:lang w:eastAsia="ru-RU"/>
        </w:rPr>
      </w:pPr>
      <w:r w:rsidRPr="00BE4782">
        <w:rPr>
          <w:rFonts w:ascii="Times New Roman" w:eastAsia="Times New Roman" w:hAnsi="Times New Roman" w:cs="Times New Roman" w:hint="eastAsia"/>
          <w:kern w:val="0"/>
          <w:sz w:val="28"/>
          <w:szCs w:val="28"/>
          <w:lang w:eastAsia="ru-RU"/>
        </w:rPr>
        <w:t>ГЛАВА</w:t>
      </w:r>
      <w:r w:rsidRPr="00BE4782">
        <w:rPr>
          <w:rFonts w:ascii="Times New Roman" w:eastAsia="Times New Roman" w:hAnsi="Times New Roman" w:cs="Times New Roman"/>
          <w:kern w:val="0"/>
          <w:sz w:val="28"/>
          <w:szCs w:val="28"/>
          <w:lang w:eastAsia="ru-RU"/>
        </w:rPr>
        <w:t xml:space="preserve"> 3. </w:t>
      </w:r>
      <w:r w:rsidRPr="00BE4782">
        <w:rPr>
          <w:rFonts w:ascii="Times New Roman" w:eastAsia="Times New Roman" w:hAnsi="Times New Roman" w:cs="Times New Roman" w:hint="eastAsia"/>
          <w:kern w:val="0"/>
          <w:sz w:val="28"/>
          <w:szCs w:val="28"/>
          <w:lang w:eastAsia="ru-RU"/>
        </w:rPr>
        <w:t>ОСОБЕННОСТИ</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РАЗВИТИЯ</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ПСИХОМОТОРНЫХ</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СПОСОБНОСТЕЙ</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ПОКАЗАТЕЛЕЙ</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ФИЗИЧЕСКОЙ</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ПОДГОТОВЛЕННОСТИ</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И</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ПОКАЗАТЕЛЕЙ</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ГОТОВНОСТИ</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К</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ОСВОЕНИЮ</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ОСНОВ</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ТЕХНИКИ</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ЮНЫХ</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АКРОБАТОВ</w:t>
      </w:r>
      <w:r w:rsidRPr="00BE4782">
        <w:rPr>
          <w:rFonts w:ascii="Times New Roman" w:eastAsia="Times New Roman" w:hAnsi="Times New Roman" w:cs="Times New Roman"/>
          <w:kern w:val="0"/>
          <w:sz w:val="28"/>
          <w:szCs w:val="28"/>
          <w:lang w:eastAsia="ru-RU"/>
        </w:rPr>
        <w:t>-</w:t>
      </w:r>
      <w:r w:rsidRPr="00BE4782">
        <w:rPr>
          <w:rFonts w:ascii="Times New Roman" w:eastAsia="Times New Roman" w:hAnsi="Times New Roman" w:cs="Times New Roman" w:hint="eastAsia"/>
          <w:kern w:val="0"/>
          <w:sz w:val="28"/>
          <w:szCs w:val="28"/>
          <w:lang w:eastAsia="ru-RU"/>
        </w:rPr>
        <w:t>ПРЫГУНОВ</w:t>
      </w:r>
      <w:r w:rsidRPr="00BE4782">
        <w:rPr>
          <w:rFonts w:ascii="Times New Roman" w:eastAsia="Times New Roman" w:hAnsi="Times New Roman" w:cs="Times New Roman"/>
          <w:kern w:val="0"/>
          <w:sz w:val="28"/>
          <w:szCs w:val="28"/>
          <w:lang w:eastAsia="ru-RU"/>
        </w:rPr>
        <w:tab/>
        <w:t>71</w:t>
      </w:r>
    </w:p>
    <w:p w:rsidR="00BE4782" w:rsidRPr="00BE4782" w:rsidRDefault="00BE4782" w:rsidP="00BE4782">
      <w:pPr>
        <w:rPr>
          <w:rFonts w:ascii="Times New Roman" w:eastAsia="Times New Roman" w:hAnsi="Times New Roman" w:cs="Times New Roman"/>
          <w:kern w:val="0"/>
          <w:sz w:val="28"/>
          <w:szCs w:val="28"/>
          <w:lang w:eastAsia="ru-RU"/>
        </w:rPr>
      </w:pPr>
      <w:r w:rsidRPr="00BE4782">
        <w:rPr>
          <w:rFonts w:ascii="Times New Roman" w:eastAsia="Times New Roman" w:hAnsi="Times New Roman" w:cs="Times New Roman"/>
          <w:kern w:val="0"/>
          <w:sz w:val="28"/>
          <w:szCs w:val="28"/>
          <w:lang w:eastAsia="ru-RU"/>
        </w:rPr>
        <w:t>3.1.</w:t>
      </w:r>
      <w:r w:rsidRPr="00BE4782">
        <w:rPr>
          <w:rFonts w:ascii="Times New Roman" w:eastAsia="Times New Roman" w:hAnsi="Times New Roman" w:cs="Times New Roman"/>
          <w:kern w:val="0"/>
          <w:sz w:val="28"/>
          <w:szCs w:val="28"/>
          <w:lang w:eastAsia="ru-RU"/>
        </w:rPr>
        <w:tab/>
        <w:t xml:space="preserve"> </w:t>
      </w:r>
      <w:r w:rsidRPr="00BE4782">
        <w:rPr>
          <w:rFonts w:ascii="Times New Roman" w:eastAsia="Times New Roman" w:hAnsi="Times New Roman" w:cs="Times New Roman" w:hint="eastAsia"/>
          <w:kern w:val="0"/>
          <w:sz w:val="28"/>
          <w:szCs w:val="28"/>
          <w:lang w:eastAsia="ru-RU"/>
        </w:rPr>
        <w:t>Характеристика</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развития</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психомоторных</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способностей</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и</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показателей</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физической</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подготовленности</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у</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юных</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акробатов</w:t>
      </w:r>
      <w:r w:rsidRPr="00BE4782">
        <w:rPr>
          <w:rFonts w:ascii="Times New Roman" w:eastAsia="Times New Roman" w:hAnsi="Times New Roman" w:cs="Times New Roman"/>
          <w:kern w:val="0"/>
          <w:sz w:val="28"/>
          <w:szCs w:val="28"/>
          <w:lang w:eastAsia="ru-RU"/>
        </w:rPr>
        <w:t>-</w:t>
      </w:r>
      <w:r w:rsidRPr="00BE4782">
        <w:rPr>
          <w:rFonts w:ascii="Times New Roman" w:eastAsia="Times New Roman" w:hAnsi="Times New Roman" w:cs="Times New Roman" w:hint="eastAsia"/>
          <w:kern w:val="0"/>
          <w:sz w:val="28"/>
          <w:szCs w:val="28"/>
          <w:lang w:eastAsia="ru-RU"/>
        </w:rPr>
        <w:t>прыгунов</w:t>
      </w:r>
      <w:r w:rsidRPr="00BE4782">
        <w:rPr>
          <w:rFonts w:ascii="Times New Roman" w:eastAsia="Times New Roman" w:hAnsi="Times New Roman" w:cs="Times New Roman"/>
          <w:kern w:val="0"/>
          <w:sz w:val="28"/>
          <w:szCs w:val="28"/>
          <w:lang w:eastAsia="ru-RU"/>
        </w:rPr>
        <w:t xml:space="preserve"> .... 71</w:t>
      </w:r>
    </w:p>
    <w:p w:rsidR="00BE4782" w:rsidRPr="00BE4782" w:rsidRDefault="00BE4782" w:rsidP="00BE4782">
      <w:pPr>
        <w:rPr>
          <w:rFonts w:ascii="Times New Roman" w:eastAsia="Times New Roman" w:hAnsi="Times New Roman" w:cs="Times New Roman"/>
          <w:kern w:val="0"/>
          <w:sz w:val="28"/>
          <w:szCs w:val="28"/>
          <w:lang w:eastAsia="ru-RU"/>
        </w:rPr>
      </w:pPr>
      <w:r w:rsidRPr="00BE4782">
        <w:rPr>
          <w:rFonts w:ascii="Times New Roman" w:eastAsia="Times New Roman" w:hAnsi="Times New Roman" w:cs="Times New Roman"/>
          <w:kern w:val="0"/>
          <w:sz w:val="28"/>
          <w:szCs w:val="28"/>
          <w:lang w:eastAsia="ru-RU"/>
        </w:rPr>
        <w:t>3.2.</w:t>
      </w:r>
      <w:r w:rsidRPr="00BE4782">
        <w:rPr>
          <w:rFonts w:ascii="Times New Roman" w:eastAsia="Times New Roman" w:hAnsi="Times New Roman" w:cs="Times New Roman"/>
          <w:kern w:val="0"/>
          <w:sz w:val="28"/>
          <w:szCs w:val="28"/>
          <w:lang w:eastAsia="ru-RU"/>
        </w:rPr>
        <w:tab/>
        <w:t xml:space="preserve"> </w:t>
      </w:r>
      <w:r w:rsidRPr="00BE4782">
        <w:rPr>
          <w:rFonts w:ascii="Times New Roman" w:eastAsia="Times New Roman" w:hAnsi="Times New Roman" w:cs="Times New Roman" w:hint="eastAsia"/>
          <w:kern w:val="0"/>
          <w:sz w:val="28"/>
          <w:szCs w:val="28"/>
          <w:lang w:eastAsia="ru-RU"/>
        </w:rPr>
        <w:t>Характеристика</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развития</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психомоторных</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способностей</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и</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показателей</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готовности</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к</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освоению</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основ</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техники</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у</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юных</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акробатов</w:t>
      </w:r>
      <w:r w:rsidRPr="00BE4782">
        <w:rPr>
          <w:rFonts w:ascii="Times New Roman" w:eastAsia="Times New Roman" w:hAnsi="Times New Roman" w:cs="Times New Roman"/>
          <w:kern w:val="0"/>
          <w:sz w:val="28"/>
          <w:szCs w:val="28"/>
          <w:lang w:eastAsia="ru-RU"/>
        </w:rPr>
        <w:t>-</w:t>
      </w:r>
      <w:r w:rsidRPr="00BE4782">
        <w:rPr>
          <w:rFonts w:ascii="Times New Roman" w:eastAsia="Times New Roman" w:hAnsi="Times New Roman" w:cs="Times New Roman" w:hint="eastAsia"/>
          <w:kern w:val="0"/>
          <w:sz w:val="28"/>
          <w:szCs w:val="28"/>
          <w:lang w:eastAsia="ru-RU"/>
        </w:rPr>
        <w:t>прыгунов</w:t>
      </w:r>
      <w:r w:rsidRPr="00BE4782">
        <w:rPr>
          <w:rFonts w:ascii="Times New Roman" w:eastAsia="Times New Roman" w:hAnsi="Times New Roman" w:cs="Times New Roman"/>
          <w:kern w:val="0"/>
          <w:sz w:val="28"/>
          <w:szCs w:val="28"/>
          <w:lang w:eastAsia="ru-RU"/>
        </w:rPr>
        <w:tab/>
        <w:t>85</w:t>
      </w:r>
    </w:p>
    <w:p w:rsidR="00BE4782" w:rsidRPr="00BE4782" w:rsidRDefault="00BE4782" w:rsidP="00BE4782">
      <w:pPr>
        <w:rPr>
          <w:rFonts w:ascii="Times New Roman" w:eastAsia="Times New Roman" w:hAnsi="Times New Roman" w:cs="Times New Roman"/>
          <w:kern w:val="0"/>
          <w:sz w:val="28"/>
          <w:szCs w:val="28"/>
          <w:lang w:eastAsia="ru-RU"/>
        </w:rPr>
      </w:pPr>
      <w:r w:rsidRPr="00BE4782">
        <w:rPr>
          <w:rFonts w:ascii="Times New Roman" w:eastAsia="Times New Roman" w:hAnsi="Times New Roman" w:cs="Times New Roman"/>
          <w:kern w:val="0"/>
          <w:sz w:val="28"/>
          <w:szCs w:val="28"/>
          <w:lang w:eastAsia="ru-RU"/>
        </w:rPr>
        <w:t>3.3.</w:t>
      </w:r>
      <w:r w:rsidRPr="00BE4782">
        <w:rPr>
          <w:rFonts w:ascii="Times New Roman" w:eastAsia="Times New Roman" w:hAnsi="Times New Roman" w:cs="Times New Roman"/>
          <w:kern w:val="0"/>
          <w:sz w:val="28"/>
          <w:szCs w:val="28"/>
          <w:lang w:eastAsia="ru-RU"/>
        </w:rPr>
        <w:tab/>
        <w:t xml:space="preserve"> </w:t>
      </w:r>
      <w:r w:rsidRPr="00BE4782">
        <w:rPr>
          <w:rFonts w:ascii="Times New Roman" w:eastAsia="Times New Roman" w:hAnsi="Times New Roman" w:cs="Times New Roman" w:hint="eastAsia"/>
          <w:kern w:val="0"/>
          <w:sz w:val="28"/>
          <w:szCs w:val="28"/>
          <w:lang w:eastAsia="ru-RU"/>
        </w:rPr>
        <w:t>Характеристика</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мотивации</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занятий</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спортом</w:t>
      </w:r>
      <w:r w:rsidRPr="00BE4782">
        <w:rPr>
          <w:rFonts w:ascii="Times New Roman" w:eastAsia="Times New Roman" w:hAnsi="Times New Roman" w:cs="Times New Roman"/>
          <w:kern w:val="0"/>
          <w:sz w:val="28"/>
          <w:szCs w:val="28"/>
          <w:lang w:eastAsia="ru-RU"/>
        </w:rPr>
        <w:tab/>
        <w:t>91</w:t>
      </w:r>
    </w:p>
    <w:p w:rsidR="00BE4782" w:rsidRPr="00BE4782" w:rsidRDefault="00BE4782" w:rsidP="00BE4782">
      <w:pPr>
        <w:rPr>
          <w:rFonts w:ascii="Times New Roman" w:eastAsia="Times New Roman" w:hAnsi="Times New Roman" w:cs="Times New Roman"/>
          <w:kern w:val="0"/>
          <w:sz w:val="28"/>
          <w:szCs w:val="28"/>
          <w:lang w:eastAsia="ru-RU"/>
        </w:rPr>
      </w:pPr>
      <w:r w:rsidRPr="00BE4782">
        <w:rPr>
          <w:rFonts w:ascii="Times New Roman" w:eastAsia="Times New Roman" w:hAnsi="Times New Roman" w:cs="Times New Roman" w:hint="eastAsia"/>
          <w:kern w:val="0"/>
          <w:sz w:val="28"/>
          <w:szCs w:val="28"/>
          <w:lang w:eastAsia="ru-RU"/>
        </w:rPr>
        <w:t>Резюме</w:t>
      </w:r>
      <w:r w:rsidRPr="00BE4782">
        <w:rPr>
          <w:rFonts w:ascii="Times New Roman" w:eastAsia="Times New Roman" w:hAnsi="Times New Roman" w:cs="Times New Roman"/>
          <w:kern w:val="0"/>
          <w:sz w:val="28"/>
          <w:szCs w:val="28"/>
          <w:lang w:eastAsia="ru-RU"/>
        </w:rPr>
        <w:tab/>
        <w:t>96</w:t>
      </w:r>
    </w:p>
    <w:p w:rsidR="00BE4782" w:rsidRPr="00BE4782" w:rsidRDefault="00BE4782" w:rsidP="00BE4782">
      <w:pPr>
        <w:rPr>
          <w:rFonts w:ascii="Times New Roman" w:eastAsia="Times New Roman" w:hAnsi="Times New Roman" w:cs="Times New Roman"/>
          <w:kern w:val="0"/>
          <w:sz w:val="28"/>
          <w:szCs w:val="28"/>
          <w:lang w:eastAsia="ru-RU"/>
        </w:rPr>
      </w:pPr>
      <w:r w:rsidRPr="00BE4782">
        <w:rPr>
          <w:rFonts w:ascii="Times New Roman" w:eastAsia="Times New Roman" w:hAnsi="Times New Roman" w:cs="Times New Roman" w:hint="eastAsia"/>
          <w:kern w:val="0"/>
          <w:sz w:val="28"/>
          <w:szCs w:val="28"/>
          <w:lang w:eastAsia="ru-RU"/>
        </w:rPr>
        <w:t>ГЛАВА</w:t>
      </w:r>
      <w:r w:rsidRPr="00BE4782">
        <w:rPr>
          <w:rFonts w:ascii="Times New Roman" w:eastAsia="Times New Roman" w:hAnsi="Times New Roman" w:cs="Times New Roman"/>
          <w:kern w:val="0"/>
          <w:sz w:val="28"/>
          <w:szCs w:val="28"/>
          <w:lang w:eastAsia="ru-RU"/>
        </w:rPr>
        <w:t xml:space="preserve"> 4. </w:t>
      </w:r>
      <w:r w:rsidRPr="00BE4782">
        <w:rPr>
          <w:rFonts w:ascii="Times New Roman" w:eastAsia="Times New Roman" w:hAnsi="Times New Roman" w:cs="Times New Roman" w:hint="eastAsia"/>
          <w:kern w:val="0"/>
          <w:sz w:val="28"/>
          <w:szCs w:val="28"/>
          <w:lang w:eastAsia="ru-RU"/>
        </w:rPr>
        <w:t>РАЗВИТИЕ</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ПСИХОМОТОРНЫХ</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СПОСОБНОСТЕЙ</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И</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МОТИВАЦИИ</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ЮНЫХ</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АКРОБАТОВ</w:t>
      </w:r>
      <w:r w:rsidRPr="00BE4782">
        <w:rPr>
          <w:rFonts w:ascii="Times New Roman" w:eastAsia="Times New Roman" w:hAnsi="Times New Roman" w:cs="Times New Roman"/>
          <w:kern w:val="0"/>
          <w:sz w:val="28"/>
          <w:szCs w:val="28"/>
          <w:lang w:eastAsia="ru-RU"/>
        </w:rPr>
        <w:t>-</w:t>
      </w:r>
      <w:r w:rsidRPr="00BE4782">
        <w:rPr>
          <w:rFonts w:ascii="Times New Roman" w:eastAsia="Times New Roman" w:hAnsi="Times New Roman" w:cs="Times New Roman" w:hint="eastAsia"/>
          <w:kern w:val="0"/>
          <w:sz w:val="28"/>
          <w:szCs w:val="28"/>
          <w:lang w:eastAsia="ru-RU"/>
        </w:rPr>
        <w:t>ПРЫГУНОВ</w:t>
      </w:r>
      <w:r w:rsidRPr="00BE4782">
        <w:rPr>
          <w:rFonts w:ascii="Times New Roman" w:eastAsia="Times New Roman" w:hAnsi="Times New Roman" w:cs="Times New Roman"/>
          <w:kern w:val="0"/>
          <w:sz w:val="28"/>
          <w:szCs w:val="28"/>
          <w:lang w:eastAsia="ru-RU"/>
        </w:rPr>
        <w:tab/>
        <w:t>99</w:t>
      </w:r>
    </w:p>
    <w:p w:rsidR="00BE4782" w:rsidRPr="00BE4782" w:rsidRDefault="00BE4782" w:rsidP="00BE4782">
      <w:pPr>
        <w:rPr>
          <w:rFonts w:ascii="Times New Roman" w:eastAsia="Times New Roman" w:hAnsi="Times New Roman" w:cs="Times New Roman"/>
          <w:kern w:val="0"/>
          <w:sz w:val="28"/>
          <w:szCs w:val="28"/>
          <w:lang w:eastAsia="ru-RU"/>
        </w:rPr>
      </w:pPr>
      <w:r w:rsidRPr="00BE4782">
        <w:rPr>
          <w:rFonts w:ascii="Times New Roman" w:eastAsia="Times New Roman" w:hAnsi="Times New Roman" w:cs="Times New Roman"/>
          <w:kern w:val="0"/>
          <w:sz w:val="28"/>
          <w:szCs w:val="28"/>
          <w:lang w:eastAsia="ru-RU"/>
        </w:rPr>
        <w:t xml:space="preserve"> </w:t>
      </w:r>
    </w:p>
    <w:p w:rsidR="00BE4782" w:rsidRPr="00BE4782" w:rsidRDefault="00BE4782" w:rsidP="00BE4782">
      <w:pPr>
        <w:rPr>
          <w:rFonts w:ascii="Times New Roman" w:eastAsia="Times New Roman" w:hAnsi="Times New Roman" w:cs="Times New Roman"/>
          <w:kern w:val="0"/>
          <w:sz w:val="28"/>
          <w:szCs w:val="28"/>
          <w:lang w:eastAsia="ru-RU"/>
        </w:rPr>
      </w:pPr>
      <w:r w:rsidRPr="00BE4782">
        <w:rPr>
          <w:rFonts w:ascii="Times New Roman" w:eastAsia="Times New Roman" w:hAnsi="Times New Roman" w:cs="Times New Roman"/>
          <w:kern w:val="0"/>
          <w:sz w:val="28"/>
          <w:szCs w:val="28"/>
          <w:lang w:eastAsia="ru-RU"/>
        </w:rPr>
        <w:t>4.1.</w:t>
      </w:r>
      <w:r w:rsidRPr="00BE4782">
        <w:rPr>
          <w:rFonts w:ascii="Times New Roman" w:eastAsia="Times New Roman" w:hAnsi="Times New Roman" w:cs="Times New Roman"/>
          <w:kern w:val="0"/>
          <w:sz w:val="28"/>
          <w:szCs w:val="28"/>
          <w:lang w:eastAsia="ru-RU"/>
        </w:rPr>
        <w:tab/>
        <w:t xml:space="preserve"> </w:t>
      </w:r>
      <w:r w:rsidRPr="00BE4782">
        <w:rPr>
          <w:rFonts w:ascii="Times New Roman" w:eastAsia="Times New Roman" w:hAnsi="Times New Roman" w:cs="Times New Roman" w:hint="eastAsia"/>
          <w:kern w:val="0"/>
          <w:sz w:val="28"/>
          <w:szCs w:val="28"/>
          <w:lang w:eastAsia="ru-RU"/>
        </w:rPr>
        <w:t>Основное</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содержание</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программы</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по</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психологическому</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сопровождению</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подготовки</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юных</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акробатов</w:t>
      </w:r>
      <w:r w:rsidRPr="00BE4782">
        <w:rPr>
          <w:rFonts w:ascii="Times New Roman" w:eastAsia="Times New Roman" w:hAnsi="Times New Roman" w:cs="Times New Roman"/>
          <w:kern w:val="0"/>
          <w:sz w:val="28"/>
          <w:szCs w:val="28"/>
          <w:lang w:eastAsia="ru-RU"/>
        </w:rPr>
        <w:t>-</w:t>
      </w:r>
      <w:r w:rsidRPr="00BE4782">
        <w:rPr>
          <w:rFonts w:ascii="Times New Roman" w:eastAsia="Times New Roman" w:hAnsi="Times New Roman" w:cs="Times New Roman" w:hint="eastAsia"/>
          <w:kern w:val="0"/>
          <w:sz w:val="28"/>
          <w:szCs w:val="28"/>
          <w:lang w:eastAsia="ru-RU"/>
        </w:rPr>
        <w:t>прыгунов</w:t>
      </w:r>
      <w:r w:rsidRPr="00BE4782">
        <w:rPr>
          <w:rFonts w:ascii="Times New Roman" w:eastAsia="Times New Roman" w:hAnsi="Times New Roman" w:cs="Times New Roman"/>
          <w:kern w:val="0"/>
          <w:sz w:val="28"/>
          <w:szCs w:val="28"/>
          <w:lang w:eastAsia="ru-RU"/>
        </w:rPr>
        <w:tab/>
        <w:t>99</w:t>
      </w:r>
    </w:p>
    <w:p w:rsidR="00BE4782" w:rsidRPr="00BE4782" w:rsidRDefault="00BE4782" w:rsidP="00BE4782">
      <w:pPr>
        <w:rPr>
          <w:rFonts w:ascii="Times New Roman" w:eastAsia="Times New Roman" w:hAnsi="Times New Roman" w:cs="Times New Roman"/>
          <w:kern w:val="0"/>
          <w:sz w:val="28"/>
          <w:szCs w:val="28"/>
          <w:lang w:eastAsia="ru-RU"/>
        </w:rPr>
      </w:pPr>
      <w:r w:rsidRPr="00BE4782">
        <w:rPr>
          <w:rFonts w:ascii="Times New Roman" w:eastAsia="Times New Roman" w:hAnsi="Times New Roman" w:cs="Times New Roman"/>
          <w:kern w:val="0"/>
          <w:sz w:val="28"/>
          <w:szCs w:val="28"/>
          <w:lang w:eastAsia="ru-RU"/>
        </w:rPr>
        <w:t>4.2.</w:t>
      </w:r>
      <w:r w:rsidRPr="00BE4782">
        <w:rPr>
          <w:rFonts w:ascii="Times New Roman" w:eastAsia="Times New Roman" w:hAnsi="Times New Roman" w:cs="Times New Roman"/>
          <w:kern w:val="0"/>
          <w:sz w:val="28"/>
          <w:szCs w:val="28"/>
          <w:lang w:eastAsia="ru-RU"/>
        </w:rPr>
        <w:tab/>
        <w:t xml:space="preserve"> </w:t>
      </w:r>
      <w:r w:rsidRPr="00BE4782">
        <w:rPr>
          <w:rFonts w:ascii="Times New Roman" w:eastAsia="Times New Roman" w:hAnsi="Times New Roman" w:cs="Times New Roman" w:hint="eastAsia"/>
          <w:kern w:val="0"/>
          <w:sz w:val="28"/>
          <w:szCs w:val="28"/>
          <w:lang w:eastAsia="ru-RU"/>
        </w:rPr>
        <w:t>Особенности</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развития</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психомоторных</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способностей</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и</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показателей</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физической</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подготовленности</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у</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юных</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акробатов</w:t>
      </w:r>
      <w:r w:rsidRPr="00BE4782">
        <w:rPr>
          <w:rFonts w:ascii="Times New Roman" w:eastAsia="Times New Roman" w:hAnsi="Times New Roman" w:cs="Times New Roman"/>
          <w:kern w:val="0"/>
          <w:sz w:val="28"/>
          <w:szCs w:val="28"/>
          <w:lang w:eastAsia="ru-RU"/>
        </w:rPr>
        <w:t>-</w:t>
      </w:r>
      <w:r w:rsidRPr="00BE4782">
        <w:rPr>
          <w:rFonts w:ascii="Times New Roman" w:eastAsia="Times New Roman" w:hAnsi="Times New Roman" w:cs="Times New Roman" w:hint="eastAsia"/>
          <w:kern w:val="0"/>
          <w:sz w:val="28"/>
          <w:szCs w:val="28"/>
          <w:lang w:eastAsia="ru-RU"/>
        </w:rPr>
        <w:t>прыгунов</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экспериментальной</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и</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контрольной</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групп</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до</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проведения</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развивающих</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занятий</w:t>
      </w:r>
      <w:r w:rsidRPr="00BE4782">
        <w:rPr>
          <w:rFonts w:ascii="Times New Roman" w:eastAsia="Times New Roman" w:hAnsi="Times New Roman" w:cs="Times New Roman"/>
          <w:kern w:val="0"/>
          <w:sz w:val="28"/>
          <w:szCs w:val="28"/>
          <w:lang w:eastAsia="ru-RU"/>
        </w:rPr>
        <w:tab/>
        <w:t>109</w:t>
      </w:r>
    </w:p>
    <w:p w:rsidR="00BE4782" w:rsidRPr="00BE4782" w:rsidRDefault="00BE4782" w:rsidP="00BE4782">
      <w:pPr>
        <w:rPr>
          <w:rFonts w:ascii="Times New Roman" w:eastAsia="Times New Roman" w:hAnsi="Times New Roman" w:cs="Times New Roman"/>
          <w:kern w:val="0"/>
          <w:sz w:val="28"/>
          <w:szCs w:val="28"/>
          <w:lang w:eastAsia="ru-RU"/>
        </w:rPr>
      </w:pPr>
      <w:r w:rsidRPr="00BE4782">
        <w:rPr>
          <w:rFonts w:ascii="Times New Roman" w:eastAsia="Times New Roman" w:hAnsi="Times New Roman" w:cs="Times New Roman"/>
          <w:kern w:val="0"/>
          <w:sz w:val="28"/>
          <w:szCs w:val="28"/>
          <w:lang w:eastAsia="ru-RU"/>
        </w:rPr>
        <w:t>4.3.</w:t>
      </w:r>
      <w:r w:rsidRPr="00BE4782">
        <w:rPr>
          <w:rFonts w:ascii="Times New Roman" w:eastAsia="Times New Roman" w:hAnsi="Times New Roman" w:cs="Times New Roman"/>
          <w:kern w:val="0"/>
          <w:sz w:val="28"/>
          <w:szCs w:val="28"/>
          <w:lang w:eastAsia="ru-RU"/>
        </w:rPr>
        <w:tab/>
        <w:t xml:space="preserve"> </w:t>
      </w:r>
      <w:r w:rsidRPr="00BE4782">
        <w:rPr>
          <w:rFonts w:ascii="Times New Roman" w:eastAsia="Times New Roman" w:hAnsi="Times New Roman" w:cs="Times New Roman" w:hint="eastAsia"/>
          <w:kern w:val="0"/>
          <w:sz w:val="28"/>
          <w:szCs w:val="28"/>
          <w:lang w:eastAsia="ru-RU"/>
        </w:rPr>
        <w:t>Развитие</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мотивации</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на</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момент</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поступления</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в</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спортивную</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школу</w:t>
      </w:r>
      <w:r w:rsidRPr="00BE4782">
        <w:rPr>
          <w:rFonts w:ascii="Times New Roman" w:eastAsia="Times New Roman" w:hAnsi="Times New Roman" w:cs="Times New Roman"/>
          <w:kern w:val="0"/>
          <w:sz w:val="28"/>
          <w:szCs w:val="28"/>
          <w:lang w:eastAsia="ru-RU"/>
        </w:rPr>
        <w:t xml:space="preserve"> 117</w:t>
      </w:r>
    </w:p>
    <w:p w:rsidR="00BE4782" w:rsidRPr="00BE4782" w:rsidRDefault="00BE4782" w:rsidP="00BE4782">
      <w:pPr>
        <w:rPr>
          <w:rFonts w:ascii="Times New Roman" w:eastAsia="Times New Roman" w:hAnsi="Times New Roman" w:cs="Times New Roman"/>
          <w:kern w:val="0"/>
          <w:sz w:val="28"/>
          <w:szCs w:val="28"/>
          <w:lang w:eastAsia="ru-RU"/>
        </w:rPr>
      </w:pPr>
      <w:r w:rsidRPr="00BE4782">
        <w:rPr>
          <w:rFonts w:ascii="Times New Roman" w:eastAsia="Times New Roman" w:hAnsi="Times New Roman" w:cs="Times New Roman"/>
          <w:kern w:val="0"/>
          <w:sz w:val="28"/>
          <w:szCs w:val="28"/>
          <w:lang w:eastAsia="ru-RU"/>
        </w:rPr>
        <w:t>4.4.</w:t>
      </w:r>
      <w:r w:rsidRPr="00BE4782">
        <w:rPr>
          <w:rFonts w:ascii="Times New Roman" w:eastAsia="Times New Roman" w:hAnsi="Times New Roman" w:cs="Times New Roman"/>
          <w:kern w:val="0"/>
          <w:sz w:val="28"/>
          <w:szCs w:val="28"/>
          <w:lang w:eastAsia="ru-RU"/>
        </w:rPr>
        <w:tab/>
        <w:t xml:space="preserve"> </w:t>
      </w:r>
      <w:r w:rsidRPr="00BE4782">
        <w:rPr>
          <w:rFonts w:ascii="Times New Roman" w:eastAsia="Times New Roman" w:hAnsi="Times New Roman" w:cs="Times New Roman" w:hint="eastAsia"/>
          <w:kern w:val="0"/>
          <w:sz w:val="28"/>
          <w:szCs w:val="28"/>
          <w:lang w:eastAsia="ru-RU"/>
        </w:rPr>
        <w:t>Корреляционные</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и</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дисперсионные</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взаимосвязи</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между</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развитием</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психомоторных</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способностей</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мотивацией</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и</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показателями</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физической</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подготовленности</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у</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юных</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акробатов</w:t>
      </w:r>
      <w:r w:rsidRPr="00BE4782">
        <w:rPr>
          <w:rFonts w:ascii="Times New Roman" w:eastAsia="Times New Roman" w:hAnsi="Times New Roman" w:cs="Times New Roman"/>
          <w:kern w:val="0"/>
          <w:sz w:val="28"/>
          <w:szCs w:val="28"/>
          <w:lang w:eastAsia="ru-RU"/>
        </w:rPr>
        <w:t>-</w:t>
      </w:r>
      <w:r w:rsidRPr="00BE4782">
        <w:rPr>
          <w:rFonts w:ascii="Times New Roman" w:eastAsia="Times New Roman" w:hAnsi="Times New Roman" w:cs="Times New Roman" w:hint="eastAsia"/>
          <w:kern w:val="0"/>
          <w:sz w:val="28"/>
          <w:szCs w:val="28"/>
          <w:lang w:eastAsia="ru-RU"/>
        </w:rPr>
        <w:t>прыгунов</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этапа</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начальной</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подготовки</w:t>
      </w:r>
      <w:r w:rsidRPr="00BE4782">
        <w:rPr>
          <w:rFonts w:ascii="Times New Roman" w:eastAsia="Times New Roman" w:hAnsi="Times New Roman" w:cs="Times New Roman"/>
          <w:kern w:val="0"/>
          <w:sz w:val="28"/>
          <w:szCs w:val="28"/>
          <w:lang w:eastAsia="ru-RU"/>
        </w:rPr>
        <w:tab/>
        <w:t>120</w:t>
      </w:r>
    </w:p>
    <w:p w:rsidR="00BE4782" w:rsidRPr="00BE4782" w:rsidRDefault="00BE4782" w:rsidP="00BE4782">
      <w:pPr>
        <w:rPr>
          <w:rFonts w:ascii="Times New Roman" w:eastAsia="Times New Roman" w:hAnsi="Times New Roman" w:cs="Times New Roman"/>
          <w:kern w:val="0"/>
          <w:sz w:val="28"/>
          <w:szCs w:val="28"/>
          <w:lang w:eastAsia="ru-RU"/>
        </w:rPr>
      </w:pPr>
      <w:r w:rsidRPr="00BE4782">
        <w:rPr>
          <w:rFonts w:ascii="Times New Roman" w:eastAsia="Times New Roman" w:hAnsi="Times New Roman" w:cs="Times New Roman"/>
          <w:kern w:val="0"/>
          <w:sz w:val="28"/>
          <w:szCs w:val="28"/>
          <w:lang w:eastAsia="ru-RU"/>
        </w:rPr>
        <w:t>4.5.</w:t>
      </w:r>
      <w:r w:rsidRPr="00BE4782">
        <w:rPr>
          <w:rFonts w:ascii="Times New Roman" w:eastAsia="Times New Roman" w:hAnsi="Times New Roman" w:cs="Times New Roman"/>
          <w:kern w:val="0"/>
          <w:sz w:val="28"/>
          <w:szCs w:val="28"/>
          <w:lang w:eastAsia="ru-RU"/>
        </w:rPr>
        <w:tab/>
        <w:t xml:space="preserve"> </w:t>
      </w:r>
      <w:r w:rsidRPr="00BE4782">
        <w:rPr>
          <w:rFonts w:ascii="Times New Roman" w:eastAsia="Times New Roman" w:hAnsi="Times New Roman" w:cs="Times New Roman" w:hint="eastAsia"/>
          <w:kern w:val="0"/>
          <w:sz w:val="28"/>
          <w:szCs w:val="28"/>
          <w:lang w:eastAsia="ru-RU"/>
        </w:rPr>
        <w:t>Влияние</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развивающих</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занятий</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направленных</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на</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развитие</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психомоторных</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способностей</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показателей</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физической</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подготовленности</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у</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юных</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акробатов</w:t>
      </w:r>
      <w:r w:rsidRPr="00BE4782">
        <w:rPr>
          <w:rFonts w:ascii="Times New Roman" w:eastAsia="Times New Roman" w:hAnsi="Times New Roman" w:cs="Times New Roman"/>
          <w:kern w:val="0"/>
          <w:sz w:val="28"/>
          <w:szCs w:val="28"/>
          <w:lang w:eastAsia="ru-RU"/>
        </w:rPr>
        <w:t>-</w:t>
      </w:r>
      <w:r w:rsidRPr="00BE4782">
        <w:rPr>
          <w:rFonts w:ascii="Times New Roman" w:eastAsia="Times New Roman" w:hAnsi="Times New Roman" w:cs="Times New Roman" w:hint="eastAsia"/>
          <w:kern w:val="0"/>
          <w:sz w:val="28"/>
          <w:szCs w:val="28"/>
          <w:lang w:eastAsia="ru-RU"/>
        </w:rPr>
        <w:t>прыгунов</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этапа</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начальной</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подготовки</w:t>
      </w:r>
      <w:r w:rsidRPr="00BE4782">
        <w:rPr>
          <w:rFonts w:ascii="Times New Roman" w:eastAsia="Times New Roman" w:hAnsi="Times New Roman" w:cs="Times New Roman"/>
          <w:kern w:val="0"/>
          <w:sz w:val="28"/>
          <w:szCs w:val="28"/>
          <w:lang w:eastAsia="ru-RU"/>
        </w:rPr>
        <w:tab/>
        <w:t>125</w:t>
      </w:r>
    </w:p>
    <w:p w:rsidR="00BE4782" w:rsidRPr="00BE4782" w:rsidRDefault="00BE4782" w:rsidP="00BE4782">
      <w:pPr>
        <w:rPr>
          <w:rFonts w:ascii="Times New Roman" w:eastAsia="Times New Roman" w:hAnsi="Times New Roman" w:cs="Times New Roman"/>
          <w:kern w:val="0"/>
          <w:sz w:val="28"/>
          <w:szCs w:val="28"/>
          <w:lang w:eastAsia="ru-RU"/>
        </w:rPr>
      </w:pPr>
      <w:r w:rsidRPr="00BE4782">
        <w:rPr>
          <w:rFonts w:ascii="Times New Roman" w:eastAsia="Times New Roman" w:hAnsi="Times New Roman" w:cs="Times New Roman"/>
          <w:kern w:val="0"/>
          <w:sz w:val="28"/>
          <w:szCs w:val="28"/>
          <w:lang w:eastAsia="ru-RU"/>
        </w:rPr>
        <w:t>4.6.</w:t>
      </w:r>
      <w:r w:rsidRPr="00BE4782">
        <w:rPr>
          <w:rFonts w:ascii="Times New Roman" w:eastAsia="Times New Roman" w:hAnsi="Times New Roman" w:cs="Times New Roman"/>
          <w:kern w:val="0"/>
          <w:sz w:val="28"/>
          <w:szCs w:val="28"/>
          <w:lang w:eastAsia="ru-RU"/>
        </w:rPr>
        <w:tab/>
        <w:t xml:space="preserve"> </w:t>
      </w:r>
      <w:r w:rsidRPr="00BE4782">
        <w:rPr>
          <w:rFonts w:ascii="Times New Roman" w:eastAsia="Times New Roman" w:hAnsi="Times New Roman" w:cs="Times New Roman" w:hint="eastAsia"/>
          <w:kern w:val="0"/>
          <w:sz w:val="28"/>
          <w:szCs w:val="28"/>
          <w:lang w:eastAsia="ru-RU"/>
        </w:rPr>
        <w:t>Особенности</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развития</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мотивации</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занятий</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спортом</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в</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экспериментальной</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и</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контрольной</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группе</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в</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процессе</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формирующего</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эксперимента</w:t>
      </w:r>
      <w:r w:rsidRPr="00BE4782">
        <w:rPr>
          <w:rFonts w:ascii="Times New Roman" w:eastAsia="Times New Roman" w:hAnsi="Times New Roman" w:cs="Times New Roman"/>
          <w:kern w:val="0"/>
          <w:sz w:val="28"/>
          <w:szCs w:val="28"/>
          <w:lang w:eastAsia="ru-RU"/>
        </w:rPr>
        <w:tab/>
        <w:t>137</w:t>
      </w:r>
    </w:p>
    <w:p w:rsidR="00BE4782" w:rsidRPr="00BE4782" w:rsidRDefault="00BE4782" w:rsidP="00BE4782">
      <w:pPr>
        <w:rPr>
          <w:rFonts w:ascii="Times New Roman" w:eastAsia="Times New Roman" w:hAnsi="Times New Roman" w:cs="Times New Roman"/>
          <w:kern w:val="0"/>
          <w:sz w:val="28"/>
          <w:szCs w:val="28"/>
          <w:lang w:eastAsia="ru-RU"/>
        </w:rPr>
      </w:pPr>
      <w:r w:rsidRPr="00BE4782">
        <w:rPr>
          <w:rFonts w:ascii="Times New Roman" w:eastAsia="Times New Roman" w:hAnsi="Times New Roman" w:cs="Times New Roman"/>
          <w:kern w:val="0"/>
          <w:sz w:val="28"/>
          <w:szCs w:val="28"/>
          <w:lang w:eastAsia="ru-RU"/>
        </w:rPr>
        <w:t>4.7.</w:t>
      </w:r>
      <w:r w:rsidRPr="00BE4782">
        <w:rPr>
          <w:rFonts w:ascii="Times New Roman" w:eastAsia="Times New Roman" w:hAnsi="Times New Roman" w:cs="Times New Roman"/>
          <w:kern w:val="0"/>
          <w:sz w:val="28"/>
          <w:szCs w:val="28"/>
          <w:lang w:eastAsia="ru-RU"/>
        </w:rPr>
        <w:tab/>
        <w:t xml:space="preserve"> </w:t>
      </w:r>
      <w:r w:rsidRPr="00BE4782">
        <w:rPr>
          <w:rFonts w:ascii="Times New Roman" w:eastAsia="Times New Roman" w:hAnsi="Times New Roman" w:cs="Times New Roman" w:hint="eastAsia"/>
          <w:kern w:val="0"/>
          <w:sz w:val="28"/>
          <w:szCs w:val="28"/>
          <w:lang w:eastAsia="ru-RU"/>
        </w:rPr>
        <w:t>Корреляционные</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взаимосвязи</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показателей</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психомоторики</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мотивации</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и</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физической</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подготовленности</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в</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экспериментальной</w:t>
      </w:r>
    </w:p>
    <w:p w:rsidR="00BE4782" w:rsidRPr="00BE4782" w:rsidRDefault="00BE4782" w:rsidP="00BE4782">
      <w:pPr>
        <w:rPr>
          <w:rFonts w:ascii="Times New Roman" w:eastAsia="Times New Roman" w:hAnsi="Times New Roman" w:cs="Times New Roman"/>
          <w:kern w:val="0"/>
          <w:sz w:val="28"/>
          <w:szCs w:val="28"/>
          <w:lang w:eastAsia="ru-RU"/>
        </w:rPr>
      </w:pPr>
      <w:r w:rsidRPr="00BE4782">
        <w:rPr>
          <w:rFonts w:ascii="Times New Roman" w:eastAsia="Times New Roman" w:hAnsi="Times New Roman" w:cs="Times New Roman" w:hint="eastAsia"/>
          <w:kern w:val="0"/>
          <w:sz w:val="28"/>
          <w:szCs w:val="28"/>
          <w:lang w:eastAsia="ru-RU"/>
        </w:rPr>
        <w:t>и</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контрольной</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группе</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после</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эксперимента</w:t>
      </w:r>
      <w:r w:rsidRPr="00BE4782">
        <w:rPr>
          <w:rFonts w:ascii="Times New Roman" w:eastAsia="Times New Roman" w:hAnsi="Times New Roman" w:cs="Times New Roman"/>
          <w:kern w:val="0"/>
          <w:sz w:val="28"/>
          <w:szCs w:val="28"/>
          <w:lang w:eastAsia="ru-RU"/>
        </w:rPr>
        <w:tab/>
        <w:t>140</w:t>
      </w:r>
    </w:p>
    <w:p w:rsidR="00BE4782" w:rsidRPr="00BE4782" w:rsidRDefault="00BE4782" w:rsidP="00BE4782">
      <w:pPr>
        <w:rPr>
          <w:rFonts w:ascii="Times New Roman" w:eastAsia="Times New Roman" w:hAnsi="Times New Roman" w:cs="Times New Roman"/>
          <w:kern w:val="0"/>
          <w:sz w:val="28"/>
          <w:szCs w:val="28"/>
          <w:lang w:eastAsia="ru-RU"/>
        </w:rPr>
      </w:pPr>
      <w:r w:rsidRPr="00BE4782">
        <w:rPr>
          <w:rFonts w:ascii="Times New Roman" w:eastAsia="Times New Roman" w:hAnsi="Times New Roman" w:cs="Times New Roman"/>
          <w:kern w:val="0"/>
          <w:sz w:val="28"/>
          <w:szCs w:val="28"/>
          <w:lang w:eastAsia="ru-RU"/>
        </w:rPr>
        <w:t>4.8.</w:t>
      </w:r>
      <w:r w:rsidRPr="00BE4782">
        <w:rPr>
          <w:rFonts w:ascii="Times New Roman" w:eastAsia="Times New Roman" w:hAnsi="Times New Roman" w:cs="Times New Roman"/>
          <w:kern w:val="0"/>
          <w:sz w:val="28"/>
          <w:szCs w:val="28"/>
          <w:lang w:eastAsia="ru-RU"/>
        </w:rPr>
        <w:tab/>
        <w:t xml:space="preserve"> </w:t>
      </w:r>
      <w:r w:rsidRPr="00BE4782">
        <w:rPr>
          <w:rFonts w:ascii="Times New Roman" w:eastAsia="Times New Roman" w:hAnsi="Times New Roman" w:cs="Times New Roman" w:hint="eastAsia"/>
          <w:kern w:val="0"/>
          <w:sz w:val="28"/>
          <w:szCs w:val="28"/>
          <w:lang w:eastAsia="ru-RU"/>
        </w:rPr>
        <w:t>Особенности</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развития</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психомоторных</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способностей</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мотивации</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и</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lastRenderedPageBreak/>
        <w:t>показателей</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готовности</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к</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освоению</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основ</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техники</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у</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юных</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акробатов</w:t>
      </w:r>
      <w:r w:rsidRPr="00BE4782">
        <w:rPr>
          <w:rFonts w:ascii="Times New Roman" w:eastAsia="Times New Roman" w:hAnsi="Times New Roman" w:cs="Times New Roman"/>
          <w:kern w:val="0"/>
          <w:sz w:val="28"/>
          <w:szCs w:val="28"/>
          <w:lang w:eastAsia="ru-RU"/>
        </w:rPr>
        <w:t>-</w:t>
      </w:r>
    </w:p>
    <w:p w:rsidR="00BE4782" w:rsidRPr="00BE4782" w:rsidRDefault="00BE4782" w:rsidP="00BE4782">
      <w:pPr>
        <w:rPr>
          <w:rFonts w:ascii="Times New Roman" w:eastAsia="Times New Roman" w:hAnsi="Times New Roman" w:cs="Times New Roman"/>
          <w:kern w:val="0"/>
          <w:sz w:val="28"/>
          <w:szCs w:val="28"/>
          <w:lang w:eastAsia="ru-RU"/>
        </w:rPr>
      </w:pPr>
      <w:r w:rsidRPr="00BE4782">
        <w:rPr>
          <w:rFonts w:ascii="Times New Roman" w:eastAsia="Times New Roman" w:hAnsi="Times New Roman" w:cs="Times New Roman" w:hint="eastAsia"/>
          <w:kern w:val="0"/>
          <w:sz w:val="28"/>
          <w:szCs w:val="28"/>
          <w:lang w:eastAsia="ru-RU"/>
        </w:rPr>
        <w:t>прыгунов</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экспериментальной</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и</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контрольной</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группы</w:t>
      </w:r>
      <w:r w:rsidRPr="00BE4782">
        <w:rPr>
          <w:rFonts w:ascii="Times New Roman" w:eastAsia="Times New Roman" w:hAnsi="Times New Roman" w:cs="Times New Roman"/>
          <w:kern w:val="0"/>
          <w:sz w:val="28"/>
          <w:szCs w:val="28"/>
          <w:lang w:eastAsia="ru-RU"/>
        </w:rPr>
        <w:tab/>
        <w:t>145</w:t>
      </w:r>
    </w:p>
    <w:p w:rsidR="00BE4782" w:rsidRPr="00BE4782" w:rsidRDefault="00BE4782" w:rsidP="00BE4782">
      <w:pPr>
        <w:rPr>
          <w:rFonts w:ascii="Times New Roman" w:eastAsia="Times New Roman" w:hAnsi="Times New Roman" w:cs="Times New Roman"/>
          <w:kern w:val="0"/>
          <w:sz w:val="28"/>
          <w:szCs w:val="28"/>
          <w:lang w:eastAsia="ru-RU"/>
        </w:rPr>
      </w:pPr>
      <w:r w:rsidRPr="00BE4782">
        <w:rPr>
          <w:rFonts w:ascii="Times New Roman" w:eastAsia="Times New Roman" w:hAnsi="Times New Roman" w:cs="Times New Roman" w:hint="eastAsia"/>
          <w:kern w:val="0"/>
          <w:sz w:val="28"/>
          <w:szCs w:val="28"/>
          <w:lang w:eastAsia="ru-RU"/>
        </w:rPr>
        <w:t>Резюме</w:t>
      </w:r>
      <w:r w:rsidRPr="00BE4782">
        <w:rPr>
          <w:rFonts w:ascii="Times New Roman" w:eastAsia="Times New Roman" w:hAnsi="Times New Roman" w:cs="Times New Roman"/>
          <w:kern w:val="0"/>
          <w:sz w:val="28"/>
          <w:szCs w:val="28"/>
          <w:lang w:eastAsia="ru-RU"/>
        </w:rPr>
        <w:tab/>
        <w:t>167</w:t>
      </w:r>
    </w:p>
    <w:p w:rsidR="00BE4782" w:rsidRPr="00BE4782" w:rsidRDefault="00BE4782" w:rsidP="00BE4782">
      <w:pPr>
        <w:rPr>
          <w:rFonts w:ascii="Times New Roman" w:eastAsia="Times New Roman" w:hAnsi="Times New Roman" w:cs="Times New Roman"/>
          <w:kern w:val="0"/>
          <w:sz w:val="28"/>
          <w:szCs w:val="28"/>
          <w:lang w:eastAsia="ru-RU"/>
        </w:rPr>
      </w:pPr>
      <w:r w:rsidRPr="00BE4782">
        <w:rPr>
          <w:rFonts w:ascii="Times New Roman" w:eastAsia="Times New Roman" w:hAnsi="Times New Roman" w:cs="Times New Roman" w:hint="eastAsia"/>
          <w:kern w:val="0"/>
          <w:sz w:val="28"/>
          <w:szCs w:val="28"/>
          <w:lang w:eastAsia="ru-RU"/>
        </w:rPr>
        <w:t>ЗАКЛЮЧЕНИЕ</w:t>
      </w:r>
      <w:r w:rsidRPr="00BE4782">
        <w:rPr>
          <w:rFonts w:ascii="Times New Roman" w:eastAsia="Times New Roman" w:hAnsi="Times New Roman" w:cs="Times New Roman"/>
          <w:kern w:val="0"/>
          <w:sz w:val="28"/>
          <w:szCs w:val="28"/>
          <w:lang w:eastAsia="ru-RU"/>
        </w:rPr>
        <w:tab/>
        <w:t>170</w:t>
      </w:r>
    </w:p>
    <w:p w:rsidR="00BE4782" w:rsidRPr="00BE4782" w:rsidRDefault="00BE4782" w:rsidP="00BE4782">
      <w:pPr>
        <w:rPr>
          <w:rFonts w:ascii="Times New Roman" w:eastAsia="Times New Roman" w:hAnsi="Times New Roman" w:cs="Times New Roman"/>
          <w:kern w:val="0"/>
          <w:sz w:val="28"/>
          <w:szCs w:val="28"/>
          <w:lang w:eastAsia="ru-RU"/>
        </w:rPr>
      </w:pPr>
      <w:r w:rsidRPr="00BE4782">
        <w:rPr>
          <w:rFonts w:ascii="Times New Roman" w:eastAsia="Times New Roman" w:hAnsi="Times New Roman" w:cs="Times New Roman" w:hint="eastAsia"/>
          <w:kern w:val="0"/>
          <w:sz w:val="28"/>
          <w:szCs w:val="28"/>
          <w:lang w:eastAsia="ru-RU"/>
        </w:rPr>
        <w:t>ВЫВОДЫ</w:t>
      </w:r>
      <w:r w:rsidRPr="00BE4782">
        <w:rPr>
          <w:rFonts w:ascii="Times New Roman" w:eastAsia="Times New Roman" w:hAnsi="Times New Roman" w:cs="Times New Roman"/>
          <w:kern w:val="0"/>
          <w:sz w:val="28"/>
          <w:szCs w:val="28"/>
          <w:lang w:eastAsia="ru-RU"/>
        </w:rPr>
        <w:tab/>
        <w:t>174</w:t>
      </w:r>
    </w:p>
    <w:p w:rsidR="00BE4782" w:rsidRPr="00BE4782" w:rsidRDefault="00BE4782" w:rsidP="00BE4782">
      <w:pPr>
        <w:rPr>
          <w:rFonts w:ascii="Times New Roman" w:eastAsia="Times New Roman" w:hAnsi="Times New Roman" w:cs="Times New Roman"/>
          <w:kern w:val="0"/>
          <w:sz w:val="28"/>
          <w:szCs w:val="28"/>
          <w:lang w:eastAsia="ru-RU"/>
        </w:rPr>
      </w:pPr>
      <w:r w:rsidRPr="00BE4782">
        <w:rPr>
          <w:rFonts w:ascii="Times New Roman" w:eastAsia="Times New Roman" w:hAnsi="Times New Roman" w:cs="Times New Roman" w:hint="eastAsia"/>
          <w:kern w:val="0"/>
          <w:sz w:val="28"/>
          <w:szCs w:val="28"/>
          <w:lang w:eastAsia="ru-RU"/>
        </w:rPr>
        <w:t>Практические</w:t>
      </w:r>
      <w:r w:rsidRPr="00BE4782">
        <w:rPr>
          <w:rFonts w:ascii="Times New Roman" w:eastAsia="Times New Roman" w:hAnsi="Times New Roman" w:cs="Times New Roman"/>
          <w:kern w:val="0"/>
          <w:sz w:val="28"/>
          <w:szCs w:val="28"/>
          <w:lang w:eastAsia="ru-RU"/>
        </w:rPr>
        <w:t xml:space="preserve"> </w:t>
      </w:r>
      <w:r w:rsidRPr="00BE4782">
        <w:rPr>
          <w:rFonts w:ascii="Times New Roman" w:eastAsia="Times New Roman" w:hAnsi="Times New Roman" w:cs="Times New Roman" w:hint="eastAsia"/>
          <w:kern w:val="0"/>
          <w:sz w:val="28"/>
          <w:szCs w:val="28"/>
          <w:lang w:eastAsia="ru-RU"/>
        </w:rPr>
        <w:t>рекомендации</w:t>
      </w:r>
      <w:r w:rsidRPr="00BE4782">
        <w:rPr>
          <w:rFonts w:ascii="Times New Roman" w:eastAsia="Times New Roman" w:hAnsi="Times New Roman" w:cs="Times New Roman"/>
          <w:kern w:val="0"/>
          <w:sz w:val="28"/>
          <w:szCs w:val="28"/>
          <w:lang w:eastAsia="ru-RU"/>
        </w:rPr>
        <w:tab/>
        <w:t>176</w:t>
      </w:r>
    </w:p>
    <w:p w:rsidR="00C93EF0" w:rsidRDefault="00BE4782" w:rsidP="00BE4782">
      <w:pPr>
        <w:rPr>
          <w:rFonts w:ascii="Times New Roman" w:eastAsia="Times New Roman" w:hAnsi="Times New Roman" w:cs="Times New Roman"/>
          <w:kern w:val="0"/>
          <w:sz w:val="28"/>
          <w:szCs w:val="28"/>
          <w:lang w:eastAsia="ru-RU"/>
        </w:rPr>
      </w:pPr>
      <w:r w:rsidRPr="00BE4782">
        <w:rPr>
          <w:rFonts w:ascii="Times New Roman" w:eastAsia="Times New Roman" w:hAnsi="Times New Roman" w:cs="Times New Roman" w:hint="eastAsia"/>
          <w:kern w:val="0"/>
          <w:sz w:val="28"/>
          <w:szCs w:val="28"/>
          <w:lang w:eastAsia="ru-RU"/>
        </w:rPr>
        <w:t>ЛИТЕРАТУРА</w:t>
      </w:r>
      <w:r w:rsidRPr="00BE4782">
        <w:rPr>
          <w:rFonts w:ascii="Times New Roman" w:eastAsia="Times New Roman" w:hAnsi="Times New Roman" w:cs="Times New Roman"/>
          <w:kern w:val="0"/>
          <w:sz w:val="28"/>
          <w:szCs w:val="28"/>
          <w:lang w:eastAsia="ru-RU"/>
        </w:rPr>
        <w:tab/>
        <w:t>179</w:t>
      </w:r>
    </w:p>
    <w:p w:rsidR="00BE4782" w:rsidRDefault="00BE4782" w:rsidP="00BE4782"/>
    <w:p w:rsidR="00BE4782" w:rsidRDefault="00BE4782" w:rsidP="00BE4782"/>
    <w:p w:rsidR="00BE4782" w:rsidRDefault="00BE4782" w:rsidP="00BE4782"/>
    <w:p w:rsidR="00BE4782" w:rsidRDefault="00BE4782" w:rsidP="00BE4782">
      <w:r>
        <w:rPr>
          <w:rFonts w:hint="eastAsia"/>
        </w:rPr>
        <w:t>ВЫВОДЫ</w:t>
      </w:r>
    </w:p>
    <w:p w:rsidR="00BE4782" w:rsidRDefault="00BE4782" w:rsidP="00BE4782">
      <w:r>
        <w:t></w:t>
      </w:r>
      <w:r>
        <w:t></w:t>
      </w:r>
      <w:r>
        <w:tab/>
      </w:r>
      <w:r>
        <w:t></w:t>
      </w:r>
      <w:r>
        <w:rPr>
          <w:rFonts w:hint="eastAsia"/>
        </w:rPr>
        <w:t>Анализ</w:t>
      </w:r>
      <w:r>
        <w:t></w:t>
      </w:r>
      <w:r>
        <w:rPr>
          <w:rFonts w:hint="eastAsia"/>
        </w:rPr>
        <w:t>теоретических</w:t>
      </w:r>
      <w:r>
        <w:t></w:t>
      </w:r>
      <w:r>
        <w:rPr>
          <w:rFonts w:hint="eastAsia"/>
        </w:rPr>
        <w:t>и</w:t>
      </w:r>
      <w:r>
        <w:t></w:t>
      </w:r>
      <w:r>
        <w:rPr>
          <w:rFonts w:hint="eastAsia"/>
        </w:rPr>
        <w:t>прикладных</w:t>
      </w:r>
      <w:r>
        <w:t></w:t>
      </w:r>
      <w:r>
        <w:rPr>
          <w:rFonts w:hint="eastAsia"/>
        </w:rPr>
        <w:t>исследований</w:t>
      </w:r>
      <w:r>
        <w:t></w:t>
      </w:r>
      <w:r>
        <w:rPr>
          <w:rFonts w:hint="eastAsia"/>
        </w:rPr>
        <w:t>по</w:t>
      </w:r>
      <w:r>
        <w:t></w:t>
      </w:r>
      <w:r>
        <w:rPr>
          <w:rFonts w:hint="eastAsia"/>
        </w:rPr>
        <w:t>проблеме</w:t>
      </w:r>
      <w:r>
        <w:t></w:t>
      </w:r>
      <w:r>
        <w:rPr>
          <w:rFonts w:hint="eastAsia"/>
        </w:rPr>
        <w:t>психологического</w:t>
      </w:r>
      <w:r>
        <w:t></w:t>
      </w:r>
      <w:r>
        <w:rPr>
          <w:rFonts w:hint="eastAsia"/>
        </w:rPr>
        <w:t>сопровождения</w:t>
      </w:r>
      <w:r>
        <w:t></w:t>
      </w:r>
      <w:r>
        <w:rPr>
          <w:rFonts w:hint="eastAsia"/>
        </w:rPr>
        <w:t>подготовки</w:t>
      </w:r>
      <w:r>
        <w:t></w:t>
      </w:r>
      <w:r>
        <w:rPr>
          <w:rFonts w:hint="eastAsia"/>
        </w:rPr>
        <w:t>юных</w:t>
      </w:r>
      <w:r>
        <w:t></w:t>
      </w:r>
      <w:r>
        <w:rPr>
          <w:rFonts w:hint="eastAsia"/>
        </w:rPr>
        <w:t>спортсменов</w:t>
      </w:r>
      <w:r>
        <w:t></w:t>
      </w:r>
      <w:r>
        <w:rPr>
          <w:rFonts w:hint="eastAsia"/>
        </w:rPr>
        <w:t>показал</w:t>
      </w:r>
      <w:r>
        <w:t></w:t>
      </w:r>
      <w:r>
        <w:t></w:t>
      </w:r>
      <w:r>
        <w:rPr>
          <w:rFonts w:hint="eastAsia"/>
        </w:rPr>
        <w:t>что</w:t>
      </w:r>
      <w:r>
        <w:t></w:t>
      </w:r>
      <w:r>
        <w:rPr>
          <w:rFonts w:hint="eastAsia"/>
        </w:rPr>
        <w:t>его</w:t>
      </w:r>
      <w:r>
        <w:t></w:t>
      </w:r>
      <w:r>
        <w:rPr>
          <w:rFonts w:hint="eastAsia"/>
        </w:rPr>
        <w:t>необходимость</w:t>
      </w:r>
      <w:r>
        <w:t></w:t>
      </w:r>
      <w:r>
        <w:rPr>
          <w:rFonts w:hint="eastAsia"/>
        </w:rPr>
        <w:t>признается</w:t>
      </w:r>
      <w:r>
        <w:t></w:t>
      </w:r>
      <w:r>
        <w:rPr>
          <w:rFonts w:hint="eastAsia"/>
        </w:rPr>
        <w:t>значимой</w:t>
      </w:r>
      <w:r>
        <w:t></w:t>
      </w:r>
      <w:r>
        <w:rPr>
          <w:rFonts w:hint="eastAsia"/>
        </w:rPr>
        <w:t>для</w:t>
      </w:r>
      <w:r>
        <w:t></w:t>
      </w:r>
      <w:r>
        <w:rPr>
          <w:rFonts w:hint="eastAsia"/>
        </w:rPr>
        <w:t>создания</w:t>
      </w:r>
      <w:r>
        <w:t></w:t>
      </w:r>
      <w:r>
        <w:rPr>
          <w:rFonts w:hint="eastAsia"/>
        </w:rPr>
        <w:t>на</w:t>
      </w:r>
      <w:r>
        <w:t></w:t>
      </w:r>
      <w:r>
        <w:rPr>
          <w:rFonts w:hint="eastAsia"/>
        </w:rPr>
        <w:t>ранних</w:t>
      </w:r>
      <w:r>
        <w:t></w:t>
      </w:r>
      <w:r>
        <w:rPr>
          <w:rFonts w:hint="eastAsia"/>
        </w:rPr>
        <w:t>этапах</w:t>
      </w:r>
      <w:r>
        <w:t></w:t>
      </w:r>
      <w:r>
        <w:rPr>
          <w:rFonts w:hint="eastAsia"/>
        </w:rPr>
        <w:t>становления</w:t>
      </w:r>
      <w:r>
        <w:t></w:t>
      </w:r>
      <w:r>
        <w:rPr>
          <w:rFonts w:hint="eastAsia"/>
        </w:rPr>
        <w:t>спортивной</w:t>
      </w:r>
      <w:r>
        <w:t></w:t>
      </w:r>
      <w:r>
        <w:rPr>
          <w:rFonts w:hint="eastAsia"/>
        </w:rPr>
        <w:t>карьеры</w:t>
      </w:r>
      <w:r>
        <w:t></w:t>
      </w:r>
      <w:r>
        <w:rPr>
          <w:rFonts w:hint="eastAsia"/>
        </w:rPr>
        <w:t>ресурсов</w:t>
      </w:r>
      <w:r>
        <w:t></w:t>
      </w:r>
      <w:r>
        <w:rPr>
          <w:rFonts w:hint="eastAsia"/>
        </w:rPr>
        <w:t>повышения</w:t>
      </w:r>
      <w:r>
        <w:t></w:t>
      </w:r>
      <w:r>
        <w:rPr>
          <w:rFonts w:hint="eastAsia"/>
        </w:rPr>
        <w:t>конкурентоспособности</w:t>
      </w:r>
      <w:r>
        <w:t></w:t>
      </w:r>
      <w:r>
        <w:rPr>
          <w:rFonts w:hint="eastAsia"/>
        </w:rPr>
        <w:t>на</w:t>
      </w:r>
      <w:r>
        <w:t></w:t>
      </w:r>
      <w:r>
        <w:rPr>
          <w:rFonts w:hint="eastAsia"/>
        </w:rPr>
        <w:t>ее</w:t>
      </w:r>
      <w:r>
        <w:t></w:t>
      </w:r>
      <w:r>
        <w:rPr>
          <w:rFonts w:hint="eastAsia"/>
        </w:rPr>
        <w:t>последующих</w:t>
      </w:r>
      <w:r>
        <w:t></w:t>
      </w:r>
      <w:r>
        <w:rPr>
          <w:rFonts w:hint="eastAsia"/>
        </w:rPr>
        <w:t>этапах</w:t>
      </w:r>
      <w:r>
        <w:t></w:t>
      </w:r>
      <w:r>
        <w:t></w:t>
      </w:r>
      <w:r>
        <w:rPr>
          <w:rFonts w:hint="eastAsia"/>
        </w:rPr>
        <w:t>В</w:t>
      </w:r>
      <w:r>
        <w:t></w:t>
      </w:r>
      <w:r>
        <w:rPr>
          <w:rFonts w:hint="eastAsia"/>
        </w:rPr>
        <w:t>то</w:t>
      </w:r>
      <w:r>
        <w:t></w:t>
      </w:r>
      <w:r>
        <w:rPr>
          <w:rFonts w:hint="eastAsia"/>
        </w:rPr>
        <w:t>же</w:t>
      </w:r>
      <w:r>
        <w:t></w:t>
      </w:r>
      <w:r>
        <w:rPr>
          <w:rFonts w:hint="eastAsia"/>
        </w:rPr>
        <w:t>время</w:t>
      </w:r>
      <w:r>
        <w:t></w:t>
      </w:r>
      <w:r>
        <w:rPr>
          <w:rFonts w:hint="eastAsia"/>
        </w:rPr>
        <w:t>установлено</w:t>
      </w:r>
      <w:r>
        <w:t></w:t>
      </w:r>
      <w:r>
        <w:rPr>
          <w:rFonts w:hint="eastAsia"/>
        </w:rPr>
        <w:t>отсутствие</w:t>
      </w:r>
      <w:r>
        <w:tab/>
      </w:r>
      <w:r>
        <w:rPr>
          <w:rFonts w:hint="eastAsia"/>
        </w:rPr>
        <w:t>программ</w:t>
      </w:r>
      <w:r>
        <w:t></w:t>
      </w:r>
      <w:r>
        <w:rPr>
          <w:rFonts w:hint="eastAsia"/>
        </w:rPr>
        <w:t>и</w:t>
      </w:r>
      <w:r>
        <w:t></w:t>
      </w:r>
      <w:r>
        <w:rPr>
          <w:rFonts w:hint="eastAsia"/>
        </w:rPr>
        <w:t>методик</w:t>
      </w:r>
      <w:r>
        <w:tab/>
      </w:r>
      <w:r>
        <w:rPr>
          <w:rFonts w:hint="eastAsia"/>
        </w:rPr>
        <w:t>психологического</w:t>
      </w:r>
    </w:p>
    <w:p w:rsidR="00BE4782" w:rsidRDefault="00BE4782" w:rsidP="00BE4782">
      <w:r>
        <w:rPr>
          <w:rFonts w:hint="eastAsia"/>
        </w:rPr>
        <w:t>сопровождения</w:t>
      </w:r>
      <w:r>
        <w:t></w:t>
      </w:r>
      <w:r>
        <w:rPr>
          <w:rFonts w:hint="eastAsia"/>
        </w:rPr>
        <w:t>подготовки</w:t>
      </w:r>
      <w:r>
        <w:t></w:t>
      </w:r>
      <w:r>
        <w:rPr>
          <w:rFonts w:hint="eastAsia"/>
        </w:rPr>
        <w:t>юных</w:t>
      </w:r>
      <w:r>
        <w:t></w:t>
      </w:r>
      <w:r>
        <w:rPr>
          <w:rFonts w:hint="eastAsia"/>
        </w:rPr>
        <w:t>спортсменов</w:t>
      </w:r>
      <w:r>
        <w:t></w:t>
      </w:r>
      <w:r>
        <w:t></w:t>
      </w:r>
      <w:r>
        <w:rPr>
          <w:rFonts w:hint="eastAsia"/>
        </w:rPr>
        <w:t>обеспечивающих</w:t>
      </w:r>
      <w:r>
        <w:t></w:t>
      </w:r>
      <w:r>
        <w:rPr>
          <w:rFonts w:hint="eastAsia"/>
        </w:rPr>
        <w:t>решение</w:t>
      </w:r>
      <w:r>
        <w:t></w:t>
      </w:r>
      <w:r>
        <w:rPr>
          <w:rFonts w:hint="eastAsia"/>
        </w:rPr>
        <w:t>этой</w:t>
      </w:r>
      <w:r>
        <w:t></w:t>
      </w:r>
      <w:r>
        <w:rPr>
          <w:rFonts w:hint="eastAsia"/>
        </w:rPr>
        <w:t>задачи</w:t>
      </w:r>
      <w:r>
        <w:t></w:t>
      </w:r>
    </w:p>
    <w:p w:rsidR="00BE4782" w:rsidRDefault="00BE4782" w:rsidP="00BE4782">
      <w:r>
        <w:t></w:t>
      </w:r>
      <w:r>
        <w:t></w:t>
      </w:r>
      <w:r>
        <w:tab/>
      </w:r>
      <w:r>
        <w:t></w:t>
      </w:r>
      <w:r>
        <w:rPr>
          <w:rFonts w:hint="eastAsia"/>
        </w:rPr>
        <w:t>Теоретической</w:t>
      </w:r>
      <w:r>
        <w:t></w:t>
      </w:r>
      <w:r>
        <w:rPr>
          <w:rFonts w:hint="eastAsia"/>
        </w:rPr>
        <w:t>основой</w:t>
      </w:r>
      <w:r>
        <w:t></w:t>
      </w:r>
      <w:r>
        <w:rPr>
          <w:rFonts w:hint="eastAsia"/>
        </w:rPr>
        <w:t>обоснования</w:t>
      </w:r>
      <w:r>
        <w:t></w:t>
      </w:r>
      <w:r>
        <w:rPr>
          <w:rFonts w:hint="eastAsia"/>
        </w:rPr>
        <w:t>и</w:t>
      </w:r>
      <w:r>
        <w:t></w:t>
      </w:r>
      <w:r>
        <w:rPr>
          <w:rFonts w:hint="eastAsia"/>
        </w:rPr>
        <w:t>разработки</w:t>
      </w:r>
      <w:r>
        <w:t></w:t>
      </w:r>
      <w:r>
        <w:rPr>
          <w:rFonts w:hint="eastAsia"/>
        </w:rPr>
        <w:t>программ</w:t>
      </w:r>
      <w:r>
        <w:t></w:t>
      </w:r>
      <w:r>
        <w:rPr>
          <w:rFonts w:hint="eastAsia"/>
        </w:rPr>
        <w:t>и</w:t>
      </w:r>
      <w:r>
        <w:t></w:t>
      </w:r>
      <w:r>
        <w:rPr>
          <w:rFonts w:hint="eastAsia"/>
        </w:rPr>
        <w:t>методик</w:t>
      </w:r>
      <w:r>
        <w:t></w:t>
      </w:r>
      <w:r>
        <w:rPr>
          <w:rFonts w:hint="eastAsia"/>
        </w:rPr>
        <w:t>психологического</w:t>
      </w:r>
      <w:r>
        <w:t></w:t>
      </w:r>
      <w:r>
        <w:rPr>
          <w:rFonts w:hint="eastAsia"/>
        </w:rPr>
        <w:t>сопровождения</w:t>
      </w:r>
      <w:r>
        <w:t></w:t>
      </w:r>
      <w:r>
        <w:rPr>
          <w:rFonts w:hint="eastAsia"/>
        </w:rPr>
        <w:t>подготовки</w:t>
      </w:r>
      <w:r>
        <w:t></w:t>
      </w:r>
      <w:r>
        <w:rPr>
          <w:rFonts w:hint="eastAsia"/>
        </w:rPr>
        <w:t>юных</w:t>
      </w:r>
      <w:r>
        <w:t></w:t>
      </w:r>
      <w:r>
        <w:rPr>
          <w:rFonts w:hint="eastAsia"/>
        </w:rPr>
        <w:t>спортсменов</w:t>
      </w:r>
      <w:r>
        <w:t></w:t>
      </w:r>
      <w:r>
        <w:rPr>
          <w:rFonts w:hint="eastAsia"/>
        </w:rPr>
        <w:t>являются</w:t>
      </w:r>
      <w:r>
        <w:t></w:t>
      </w:r>
      <w:r>
        <w:rPr>
          <w:rFonts w:hint="eastAsia"/>
        </w:rPr>
        <w:t>современные</w:t>
      </w:r>
      <w:r>
        <w:t></w:t>
      </w:r>
      <w:r>
        <w:rPr>
          <w:rFonts w:hint="eastAsia"/>
        </w:rPr>
        <w:t>концепции</w:t>
      </w:r>
      <w:r>
        <w:t></w:t>
      </w:r>
      <w:r>
        <w:rPr>
          <w:rFonts w:hint="eastAsia"/>
        </w:rPr>
        <w:t>психологического</w:t>
      </w:r>
      <w:r>
        <w:t></w:t>
      </w:r>
      <w:r>
        <w:rPr>
          <w:rFonts w:hint="eastAsia"/>
        </w:rPr>
        <w:t>сопровождения</w:t>
      </w:r>
      <w:r>
        <w:t></w:t>
      </w:r>
      <w:r>
        <w:rPr>
          <w:rFonts w:hint="eastAsia"/>
        </w:rPr>
        <w:t>многолетней</w:t>
      </w:r>
      <w:r>
        <w:t></w:t>
      </w:r>
      <w:r>
        <w:rPr>
          <w:rFonts w:hint="eastAsia"/>
        </w:rPr>
        <w:t>подготовки</w:t>
      </w:r>
      <w:r>
        <w:tab/>
      </w:r>
      <w:r>
        <w:rPr>
          <w:rFonts w:hint="eastAsia"/>
        </w:rPr>
        <w:t>спортсменов</w:t>
      </w:r>
      <w:r>
        <w:t></w:t>
      </w:r>
      <w:r>
        <w:t></w:t>
      </w:r>
      <w:r>
        <w:rPr>
          <w:rFonts w:hint="eastAsia"/>
        </w:rPr>
        <w:t>концепции</w:t>
      </w:r>
      <w:r>
        <w:tab/>
      </w:r>
      <w:r>
        <w:rPr>
          <w:rFonts w:hint="eastAsia"/>
        </w:rPr>
        <w:t>психического</w:t>
      </w:r>
      <w:r>
        <w:t></w:t>
      </w:r>
      <w:r>
        <w:rPr>
          <w:rFonts w:hint="eastAsia"/>
        </w:rPr>
        <w:t>и</w:t>
      </w:r>
    </w:p>
    <w:p w:rsidR="00BE4782" w:rsidRDefault="00BE4782" w:rsidP="00BE4782">
      <w:r>
        <w:rPr>
          <w:rFonts w:hint="eastAsia"/>
        </w:rPr>
        <w:t>психомоторного</w:t>
      </w:r>
      <w:r>
        <w:t></w:t>
      </w:r>
      <w:r>
        <w:rPr>
          <w:rFonts w:hint="eastAsia"/>
        </w:rPr>
        <w:t>развития</w:t>
      </w:r>
      <w:r>
        <w:t></w:t>
      </w:r>
      <w:r>
        <w:t></w:t>
      </w:r>
      <w:r>
        <w:rPr>
          <w:rFonts w:hint="eastAsia"/>
        </w:rPr>
        <w:t>современные</w:t>
      </w:r>
      <w:r>
        <w:t></w:t>
      </w:r>
      <w:r>
        <w:rPr>
          <w:rFonts w:hint="eastAsia"/>
        </w:rPr>
        <w:t>представления</w:t>
      </w:r>
      <w:r>
        <w:t></w:t>
      </w:r>
      <w:r>
        <w:rPr>
          <w:rFonts w:hint="eastAsia"/>
        </w:rPr>
        <w:t>о</w:t>
      </w:r>
      <w:r>
        <w:t></w:t>
      </w:r>
      <w:r>
        <w:rPr>
          <w:rFonts w:hint="eastAsia"/>
        </w:rPr>
        <w:t>взаимосвязи</w:t>
      </w:r>
      <w:r>
        <w:t></w:t>
      </w:r>
      <w:r>
        <w:rPr>
          <w:rFonts w:hint="eastAsia"/>
        </w:rPr>
        <w:t>психического</w:t>
      </w:r>
      <w:r>
        <w:t></w:t>
      </w:r>
      <w:r>
        <w:rPr>
          <w:rFonts w:hint="eastAsia"/>
        </w:rPr>
        <w:t>и</w:t>
      </w:r>
      <w:r>
        <w:t></w:t>
      </w:r>
      <w:r>
        <w:rPr>
          <w:rFonts w:hint="eastAsia"/>
        </w:rPr>
        <w:t>психомоторного</w:t>
      </w:r>
      <w:r>
        <w:t></w:t>
      </w:r>
      <w:r>
        <w:rPr>
          <w:rFonts w:hint="eastAsia"/>
        </w:rPr>
        <w:t>развития</w:t>
      </w:r>
      <w:r>
        <w:t></w:t>
      </w:r>
    </w:p>
    <w:p w:rsidR="00BE4782" w:rsidRDefault="00BE4782" w:rsidP="00BE4782">
      <w:r>
        <w:t></w:t>
      </w:r>
      <w:r>
        <w:t></w:t>
      </w:r>
      <w:r>
        <w:tab/>
      </w:r>
      <w:r>
        <w:t></w:t>
      </w:r>
      <w:r>
        <w:rPr>
          <w:rFonts w:hint="eastAsia"/>
        </w:rPr>
        <w:t>Результаты</w:t>
      </w:r>
      <w:r>
        <w:t></w:t>
      </w:r>
      <w:r>
        <w:rPr>
          <w:rFonts w:hint="eastAsia"/>
        </w:rPr>
        <w:t>исследования</w:t>
      </w:r>
      <w:r>
        <w:t></w:t>
      </w:r>
      <w:r>
        <w:rPr>
          <w:rFonts w:hint="eastAsia"/>
        </w:rPr>
        <w:t>свидетельствуют</w:t>
      </w:r>
      <w:r>
        <w:t></w:t>
      </w:r>
      <w:r>
        <w:rPr>
          <w:rFonts w:hint="eastAsia"/>
        </w:rPr>
        <w:t>о</w:t>
      </w:r>
      <w:r>
        <w:t></w:t>
      </w:r>
      <w:r>
        <w:rPr>
          <w:rFonts w:hint="eastAsia"/>
        </w:rPr>
        <w:t>том</w:t>
      </w:r>
      <w:r>
        <w:t></w:t>
      </w:r>
      <w:r>
        <w:t></w:t>
      </w:r>
      <w:r>
        <w:rPr>
          <w:rFonts w:hint="eastAsia"/>
        </w:rPr>
        <w:t>что</w:t>
      </w:r>
      <w:r>
        <w:t></w:t>
      </w:r>
      <w:r>
        <w:rPr>
          <w:rFonts w:hint="eastAsia"/>
        </w:rPr>
        <w:t>с</w:t>
      </w:r>
      <w:r>
        <w:t></w:t>
      </w:r>
      <w:r>
        <w:rPr>
          <w:rFonts w:hint="eastAsia"/>
        </w:rPr>
        <w:t>возрастом</w:t>
      </w:r>
      <w:r>
        <w:t></w:t>
      </w:r>
      <w:r>
        <w:rPr>
          <w:rFonts w:hint="eastAsia"/>
        </w:rPr>
        <w:t>показатели</w:t>
      </w:r>
      <w:r>
        <w:t></w:t>
      </w:r>
      <w:r>
        <w:rPr>
          <w:rFonts w:hint="eastAsia"/>
        </w:rPr>
        <w:t>психомоторных</w:t>
      </w:r>
      <w:r>
        <w:t></w:t>
      </w:r>
      <w:r>
        <w:rPr>
          <w:rFonts w:hint="eastAsia"/>
        </w:rPr>
        <w:t>способностей</w:t>
      </w:r>
      <w:r>
        <w:t></w:t>
      </w:r>
      <w:r>
        <w:rPr>
          <w:rFonts w:hint="eastAsia"/>
        </w:rPr>
        <w:t>улучшаются</w:t>
      </w:r>
      <w:r>
        <w:t></w:t>
      </w:r>
      <w:r>
        <w:t></w:t>
      </w:r>
      <w:r>
        <w:rPr>
          <w:rFonts w:hint="eastAsia"/>
        </w:rPr>
        <w:t>но</w:t>
      </w:r>
      <w:r>
        <w:t></w:t>
      </w:r>
      <w:r>
        <w:rPr>
          <w:rFonts w:hint="eastAsia"/>
        </w:rPr>
        <w:t>достигают</w:t>
      </w:r>
      <w:r>
        <w:t></w:t>
      </w:r>
      <w:r>
        <w:rPr>
          <w:rFonts w:hint="eastAsia"/>
        </w:rPr>
        <w:t>лишь</w:t>
      </w:r>
      <w:r>
        <w:t></w:t>
      </w:r>
      <w:r>
        <w:rPr>
          <w:rFonts w:hint="eastAsia"/>
        </w:rPr>
        <w:t>среднего</w:t>
      </w:r>
      <w:r>
        <w:t></w:t>
      </w:r>
      <w:r>
        <w:rPr>
          <w:rFonts w:hint="eastAsia"/>
        </w:rPr>
        <w:t>уровня</w:t>
      </w:r>
      <w:r>
        <w:t></w:t>
      </w:r>
      <w:r>
        <w:rPr>
          <w:rFonts w:hint="eastAsia"/>
        </w:rPr>
        <w:t>развития</w:t>
      </w:r>
      <w:r>
        <w:t></w:t>
      </w:r>
      <w:r>
        <w:t></w:t>
      </w:r>
      <w:r>
        <w:rPr>
          <w:rFonts w:hint="eastAsia"/>
        </w:rPr>
        <w:t>Слабое</w:t>
      </w:r>
      <w:r>
        <w:t></w:t>
      </w:r>
      <w:r>
        <w:rPr>
          <w:rFonts w:hint="eastAsia"/>
        </w:rPr>
        <w:t>развитие</w:t>
      </w:r>
      <w:r>
        <w:t></w:t>
      </w:r>
      <w:r>
        <w:rPr>
          <w:rFonts w:hint="eastAsia"/>
        </w:rPr>
        <w:t>психомоторики</w:t>
      </w:r>
      <w:r>
        <w:t></w:t>
      </w:r>
      <w:r>
        <w:rPr>
          <w:rFonts w:hint="eastAsia"/>
        </w:rPr>
        <w:t>у</w:t>
      </w:r>
      <w:r>
        <w:t></w:t>
      </w:r>
      <w:r>
        <w:rPr>
          <w:rFonts w:hint="eastAsia"/>
        </w:rPr>
        <w:t>детей</w:t>
      </w:r>
      <w:r>
        <w:t></w:t>
      </w:r>
      <w:r>
        <w:t></w:t>
      </w:r>
      <w:r>
        <w:t></w:t>
      </w:r>
      <w:r>
        <w:t></w:t>
      </w:r>
      <w:r>
        <w:t></w:t>
      </w:r>
      <w:r>
        <w:rPr>
          <w:rFonts w:hint="eastAsia"/>
        </w:rPr>
        <w:t>лет</w:t>
      </w:r>
      <w:r>
        <w:t></w:t>
      </w:r>
      <w:r>
        <w:rPr>
          <w:rFonts w:hint="eastAsia"/>
        </w:rPr>
        <w:t>указывает</w:t>
      </w:r>
      <w:r>
        <w:t></w:t>
      </w:r>
      <w:r>
        <w:rPr>
          <w:rFonts w:hint="eastAsia"/>
        </w:rPr>
        <w:t>на</w:t>
      </w:r>
      <w:r>
        <w:t></w:t>
      </w:r>
      <w:r>
        <w:rPr>
          <w:rFonts w:hint="eastAsia"/>
        </w:rPr>
        <w:t>недостаточную</w:t>
      </w:r>
      <w:r>
        <w:t></w:t>
      </w:r>
      <w:r>
        <w:rPr>
          <w:rFonts w:hint="eastAsia"/>
        </w:rPr>
        <w:t>готовность</w:t>
      </w:r>
      <w:r>
        <w:t></w:t>
      </w:r>
      <w:r>
        <w:rPr>
          <w:rFonts w:hint="eastAsia"/>
        </w:rPr>
        <w:t>к</w:t>
      </w:r>
      <w:r>
        <w:t></w:t>
      </w:r>
      <w:r>
        <w:rPr>
          <w:rFonts w:hint="eastAsia"/>
        </w:rPr>
        <w:t>обучению</w:t>
      </w:r>
      <w:r>
        <w:t></w:t>
      </w:r>
      <w:r>
        <w:rPr>
          <w:rFonts w:hint="eastAsia"/>
        </w:rPr>
        <w:t>в</w:t>
      </w:r>
      <w:r>
        <w:t></w:t>
      </w:r>
      <w:r>
        <w:rPr>
          <w:rFonts w:hint="eastAsia"/>
        </w:rPr>
        <w:t>спортивной</w:t>
      </w:r>
      <w:r>
        <w:t></w:t>
      </w:r>
      <w:r>
        <w:rPr>
          <w:rFonts w:hint="eastAsia"/>
        </w:rPr>
        <w:t>школе</w:t>
      </w:r>
      <w:r>
        <w:t></w:t>
      </w:r>
      <w:r>
        <w:t></w:t>
      </w:r>
      <w:r>
        <w:rPr>
          <w:rFonts w:hint="eastAsia"/>
        </w:rPr>
        <w:t>Относительно</w:t>
      </w:r>
      <w:r>
        <w:t></w:t>
      </w:r>
      <w:r>
        <w:rPr>
          <w:rFonts w:hint="eastAsia"/>
        </w:rPr>
        <w:t>невысокие</w:t>
      </w:r>
      <w:r>
        <w:t></w:t>
      </w:r>
      <w:r>
        <w:rPr>
          <w:rFonts w:hint="eastAsia"/>
        </w:rPr>
        <w:t>показатели</w:t>
      </w:r>
      <w:r>
        <w:t></w:t>
      </w:r>
      <w:r>
        <w:rPr>
          <w:rFonts w:hint="eastAsia"/>
        </w:rPr>
        <w:t>психомоторного</w:t>
      </w:r>
      <w:r>
        <w:t></w:t>
      </w:r>
      <w:r>
        <w:rPr>
          <w:rFonts w:hint="eastAsia"/>
        </w:rPr>
        <w:t>развития</w:t>
      </w:r>
      <w:r>
        <w:t></w:t>
      </w:r>
      <w:r>
        <w:rPr>
          <w:rFonts w:hint="eastAsia"/>
        </w:rPr>
        <w:t>спортсменов</w:t>
      </w:r>
      <w:r>
        <w:t></w:t>
      </w:r>
      <w:r>
        <w:t></w:t>
      </w:r>
      <w:r>
        <w:t></w:t>
      </w:r>
      <w:r>
        <w:t></w:t>
      </w:r>
      <w:r>
        <w:t></w:t>
      </w:r>
      <w:r>
        <w:rPr>
          <w:rFonts w:hint="eastAsia"/>
        </w:rPr>
        <w:t>лет</w:t>
      </w:r>
      <w:r>
        <w:t></w:t>
      </w:r>
      <w:r>
        <w:rPr>
          <w:rFonts w:hint="eastAsia"/>
        </w:rPr>
        <w:t>свидетельствуют</w:t>
      </w:r>
      <w:r>
        <w:t></w:t>
      </w:r>
      <w:r>
        <w:rPr>
          <w:rFonts w:hint="eastAsia"/>
        </w:rPr>
        <w:t>о</w:t>
      </w:r>
      <w:r>
        <w:t></w:t>
      </w:r>
      <w:r>
        <w:rPr>
          <w:rFonts w:hint="eastAsia"/>
        </w:rPr>
        <w:t>том</w:t>
      </w:r>
      <w:r>
        <w:t></w:t>
      </w:r>
      <w:r>
        <w:t></w:t>
      </w:r>
      <w:r>
        <w:rPr>
          <w:rFonts w:hint="eastAsia"/>
        </w:rPr>
        <w:t>что</w:t>
      </w:r>
      <w:r>
        <w:t></w:t>
      </w:r>
      <w:r>
        <w:rPr>
          <w:rFonts w:hint="eastAsia"/>
        </w:rPr>
        <w:t>психологические</w:t>
      </w:r>
      <w:r>
        <w:t></w:t>
      </w:r>
      <w:r>
        <w:rPr>
          <w:rFonts w:hint="eastAsia"/>
        </w:rPr>
        <w:t>ресурсы</w:t>
      </w:r>
      <w:r>
        <w:t></w:t>
      </w:r>
      <w:r>
        <w:rPr>
          <w:rFonts w:hint="eastAsia"/>
        </w:rPr>
        <w:t>обучаемости</w:t>
      </w:r>
      <w:r>
        <w:t></w:t>
      </w:r>
      <w:r>
        <w:rPr>
          <w:rFonts w:hint="eastAsia"/>
        </w:rPr>
        <w:t>юных</w:t>
      </w:r>
      <w:r>
        <w:t></w:t>
      </w:r>
      <w:r>
        <w:rPr>
          <w:rFonts w:hint="eastAsia"/>
        </w:rPr>
        <w:t>акробатов</w:t>
      </w:r>
      <w:r>
        <w:t></w:t>
      </w:r>
      <w:r>
        <w:rPr>
          <w:rFonts w:hint="eastAsia"/>
        </w:rPr>
        <w:t>прыгунов</w:t>
      </w:r>
      <w:r>
        <w:t></w:t>
      </w:r>
      <w:r>
        <w:rPr>
          <w:rFonts w:hint="eastAsia"/>
        </w:rPr>
        <w:t>исполь</w:t>
      </w:r>
      <w:r>
        <w:rPr>
          <w:rFonts w:hint="eastAsia"/>
        </w:rPr>
        <w:lastRenderedPageBreak/>
        <w:t>зуются</w:t>
      </w:r>
      <w:r>
        <w:t></w:t>
      </w:r>
      <w:r>
        <w:rPr>
          <w:rFonts w:hint="eastAsia"/>
        </w:rPr>
        <w:t>не</w:t>
      </w:r>
      <w:r>
        <w:t></w:t>
      </w:r>
      <w:r>
        <w:rPr>
          <w:rFonts w:hint="eastAsia"/>
        </w:rPr>
        <w:t>полностью</w:t>
      </w:r>
      <w:r>
        <w:t></w:t>
      </w:r>
    </w:p>
    <w:p w:rsidR="00BE4782" w:rsidRDefault="00BE4782" w:rsidP="00BE4782">
      <w:r>
        <w:t></w:t>
      </w:r>
      <w:r>
        <w:t></w:t>
      </w:r>
      <w:r>
        <w:tab/>
      </w:r>
      <w:r>
        <w:t></w:t>
      </w:r>
      <w:r>
        <w:rPr>
          <w:rFonts w:hint="eastAsia"/>
        </w:rPr>
        <w:t>Установленные</w:t>
      </w:r>
      <w:r>
        <w:tab/>
      </w:r>
      <w:r>
        <w:rPr>
          <w:rFonts w:hint="eastAsia"/>
        </w:rPr>
        <w:t>в</w:t>
      </w:r>
      <w:r>
        <w:t></w:t>
      </w:r>
      <w:r>
        <w:rPr>
          <w:rFonts w:hint="eastAsia"/>
        </w:rPr>
        <w:t>исследовании</w:t>
      </w:r>
      <w:r>
        <w:t></w:t>
      </w:r>
      <w:r>
        <w:rPr>
          <w:rFonts w:hint="eastAsia"/>
        </w:rPr>
        <w:t>корреляционные</w:t>
      </w:r>
      <w:r>
        <w:t></w:t>
      </w:r>
      <w:r>
        <w:rPr>
          <w:rFonts w:hint="eastAsia"/>
        </w:rPr>
        <w:t>связи</w:t>
      </w:r>
      <w:r>
        <w:t></w:t>
      </w:r>
      <w:r>
        <w:rPr>
          <w:rFonts w:hint="eastAsia"/>
        </w:rPr>
        <w:t>показателей</w:t>
      </w:r>
      <w:r>
        <w:t></w:t>
      </w:r>
      <w:r>
        <w:rPr>
          <w:rFonts w:hint="eastAsia"/>
        </w:rPr>
        <w:t>психомоторного</w:t>
      </w:r>
      <w:r>
        <w:t></w:t>
      </w:r>
      <w:r>
        <w:rPr>
          <w:rFonts w:hint="eastAsia"/>
        </w:rPr>
        <w:t>развития</w:t>
      </w:r>
      <w:r>
        <w:t></w:t>
      </w:r>
      <w:r>
        <w:rPr>
          <w:rFonts w:hint="eastAsia"/>
        </w:rPr>
        <w:t>юных</w:t>
      </w:r>
      <w:r>
        <w:t></w:t>
      </w:r>
      <w:r>
        <w:rPr>
          <w:rFonts w:hint="eastAsia"/>
        </w:rPr>
        <w:t>акробатов</w:t>
      </w:r>
      <w:r>
        <w:t></w:t>
      </w:r>
      <w:r>
        <w:rPr>
          <w:rFonts w:hint="eastAsia"/>
        </w:rPr>
        <w:t>прыгунов</w:t>
      </w:r>
      <w:r>
        <w:t></w:t>
      </w:r>
      <w:r>
        <w:rPr>
          <w:rFonts w:hint="eastAsia"/>
        </w:rPr>
        <w:t>с</w:t>
      </w:r>
      <w:r>
        <w:t></w:t>
      </w:r>
      <w:r>
        <w:rPr>
          <w:rFonts w:hint="eastAsia"/>
        </w:rPr>
        <w:t>показателями</w:t>
      </w:r>
      <w:r>
        <w:t></w:t>
      </w:r>
      <w:r>
        <w:rPr>
          <w:rFonts w:hint="eastAsia"/>
        </w:rPr>
        <w:t>их</w:t>
      </w:r>
      <w:r>
        <w:t></w:t>
      </w:r>
      <w:r>
        <w:rPr>
          <w:rFonts w:hint="eastAsia"/>
        </w:rPr>
        <w:t>физической</w:t>
      </w:r>
      <w:r>
        <w:t></w:t>
      </w:r>
      <w:r>
        <w:rPr>
          <w:rFonts w:hint="eastAsia"/>
        </w:rPr>
        <w:t>подготовленности</w:t>
      </w:r>
      <w:r>
        <w:t></w:t>
      </w:r>
      <w:r>
        <w:rPr>
          <w:rFonts w:hint="eastAsia"/>
        </w:rPr>
        <w:t>и</w:t>
      </w:r>
      <w:r>
        <w:t></w:t>
      </w:r>
      <w:r>
        <w:rPr>
          <w:rFonts w:hint="eastAsia"/>
        </w:rPr>
        <w:t>готовности</w:t>
      </w:r>
      <w:r>
        <w:t></w:t>
      </w:r>
      <w:r>
        <w:rPr>
          <w:rFonts w:hint="eastAsia"/>
        </w:rPr>
        <w:t>к</w:t>
      </w:r>
      <w:r>
        <w:t></w:t>
      </w:r>
      <w:r>
        <w:rPr>
          <w:rFonts w:hint="eastAsia"/>
        </w:rPr>
        <w:t>освоению</w:t>
      </w:r>
      <w:r>
        <w:t></w:t>
      </w:r>
      <w:r>
        <w:rPr>
          <w:rFonts w:hint="eastAsia"/>
        </w:rPr>
        <w:t>основ</w:t>
      </w:r>
      <w:r>
        <w:t></w:t>
      </w:r>
      <w:r>
        <w:rPr>
          <w:rFonts w:hint="eastAsia"/>
        </w:rPr>
        <w:t>техники</w:t>
      </w:r>
      <w:r>
        <w:t></w:t>
      </w:r>
      <w:r>
        <w:t></w:t>
      </w:r>
      <w:r>
        <w:rPr>
          <w:rFonts w:hint="eastAsia"/>
        </w:rPr>
        <w:t>закономерный</w:t>
      </w:r>
      <w:r>
        <w:t></w:t>
      </w:r>
      <w:r>
        <w:rPr>
          <w:rFonts w:hint="eastAsia"/>
        </w:rPr>
        <w:t>характер</w:t>
      </w:r>
      <w:r>
        <w:t></w:t>
      </w:r>
      <w:r>
        <w:rPr>
          <w:rFonts w:hint="eastAsia"/>
        </w:rPr>
        <w:t>которых</w:t>
      </w:r>
      <w:r>
        <w:t></w:t>
      </w:r>
      <w:r>
        <w:rPr>
          <w:rFonts w:hint="eastAsia"/>
        </w:rPr>
        <w:t>подтвержден</w:t>
      </w:r>
      <w:r>
        <w:t></w:t>
      </w:r>
      <w:r>
        <w:rPr>
          <w:rFonts w:hint="eastAsia"/>
        </w:rPr>
        <w:t>данными</w:t>
      </w:r>
      <w:r>
        <w:t></w:t>
      </w:r>
      <w:r>
        <w:rPr>
          <w:rFonts w:hint="eastAsia"/>
        </w:rPr>
        <w:t>дисперсионного</w:t>
      </w:r>
      <w:r>
        <w:t></w:t>
      </w:r>
      <w:r>
        <w:rPr>
          <w:rFonts w:hint="eastAsia"/>
        </w:rPr>
        <w:t>анализа</w:t>
      </w:r>
      <w:r>
        <w:t></w:t>
      </w:r>
      <w:r>
        <w:t></w:t>
      </w:r>
      <w:r>
        <w:rPr>
          <w:rFonts w:hint="eastAsia"/>
        </w:rPr>
        <w:t>свидетельствуют</w:t>
      </w:r>
      <w:r>
        <w:t></w:t>
      </w:r>
      <w:r>
        <w:rPr>
          <w:rFonts w:hint="eastAsia"/>
        </w:rPr>
        <w:t>о</w:t>
      </w:r>
      <w:r>
        <w:t></w:t>
      </w:r>
      <w:r>
        <w:rPr>
          <w:rFonts w:hint="eastAsia"/>
        </w:rPr>
        <w:t>целесообразности</w:t>
      </w:r>
      <w:r>
        <w:t></w:t>
      </w:r>
      <w:r>
        <w:rPr>
          <w:rFonts w:hint="eastAsia"/>
        </w:rPr>
        <w:t>развития</w:t>
      </w:r>
      <w:r>
        <w:t></w:t>
      </w:r>
      <w:r>
        <w:rPr>
          <w:rFonts w:hint="eastAsia"/>
        </w:rPr>
        <w:t>психомоторных</w:t>
      </w:r>
      <w:r>
        <w:t></w:t>
      </w:r>
      <w:r>
        <w:rPr>
          <w:rFonts w:hint="eastAsia"/>
        </w:rPr>
        <w:t>способностей</w:t>
      </w:r>
      <w:r>
        <w:t></w:t>
      </w:r>
      <w:r>
        <w:rPr>
          <w:rFonts w:hint="eastAsia"/>
        </w:rPr>
        <w:t>как</w:t>
      </w:r>
      <w:r>
        <w:t></w:t>
      </w:r>
      <w:r>
        <w:rPr>
          <w:rFonts w:hint="eastAsia"/>
        </w:rPr>
        <w:t>ресурса</w:t>
      </w:r>
      <w:r>
        <w:t></w:t>
      </w:r>
      <w:r>
        <w:rPr>
          <w:rFonts w:hint="eastAsia"/>
        </w:rPr>
        <w:t>повышения</w:t>
      </w:r>
      <w:r>
        <w:t></w:t>
      </w:r>
      <w:r>
        <w:rPr>
          <w:rFonts w:hint="eastAsia"/>
        </w:rPr>
        <w:t>успешности</w:t>
      </w:r>
      <w:r>
        <w:t></w:t>
      </w:r>
      <w:r>
        <w:rPr>
          <w:rFonts w:hint="eastAsia"/>
        </w:rPr>
        <w:t>обучения</w:t>
      </w:r>
      <w:r>
        <w:t></w:t>
      </w:r>
      <w:r>
        <w:rPr>
          <w:rFonts w:hint="eastAsia"/>
        </w:rPr>
        <w:t>юных</w:t>
      </w:r>
      <w:r>
        <w:t></w:t>
      </w:r>
      <w:r>
        <w:rPr>
          <w:rFonts w:hint="eastAsia"/>
        </w:rPr>
        <w:t>акробатов</w:t>
      </w:r>
      <w:r>
        <w:t></w:t>
      </w:r>
      <w:r>
        <w:rPr>
          <w:rFonts w:hint="eastAsia"/>
        </w:rPr>
        <w:t>прыгунов</w:t>
      </w:r>
      <w:r>
        <w:t></w:t>
      </w:r>
    </w:p>
    <w:p w:rsidR="00BE4782" w:rsidRDefault="00BE4782" w:rsidP="00BE4782">
      <w:r>
        <w:t></w:t>
      </w:r>
      <w:r>
        <w:t></w:t>
      </w:r>
      <w:r>
        <w:tab/>
      </w:r>
      <w:r>
        <w:t></w:t>
      </w:r>
      <w:r>
        <w:rPr>
          <w:rFonts w:hint="eastAsia"/>
        </w:rPr>
        <w:t>Результаты</w:t>
      </w:r>
      <w:r>
        <w:t></w:t>
      </w:r>
      <w:r>
        <w:rPr>
          <w:rFonts w:hint="eastAsia"/>
        </w:rPr>
        <w:t>исследования</w:t>
      </w:r>
      <w:r>
        <w:t></w:t>
      </w:r>
      <w:r>
        <w:rPr>
          <w:rFonts w:hint="eastAsia"/>
        </w:rPr>
        <w:t>мотивации</w:t>
      </w:r>
      <w:r>
        <w:t></w:t>
      </w:r>
      <w:r>
        <w:rPr>
          <w:rFonts w:hint="eastAsia"/>
        </w:rPr>
        <w:t>у</w:t>
      </w:r>
      <w:r>
        <w:t></w:t>
      </w:r>
      <w:r>
        <w:rPr>
          <w:rFonts w:hint="eastAsia"/>
        </w:rPr>
        <w:t>юных</w:t>
      </w:r>
      <w:r>
        <w:t></w:t>
      </w:r>
      <w:r>
        <w:rPr>
          <w:rFonts w:hint="eastAsia"/>
        </w:rPr>
        <w:t>акробатов</w:t>
      </w:r>
      <w:r>
        <w:t></w:t>
      </w:r>
      <w:r>
        <w:rPr>
          <w:rFonts w:hint="eastAsia"/>
        </w:rPr>
        <w:t>прыгунов</w:t>
      </w:r>
    </w:p>
    <w:p w:rsidR="00BE4782" w:rsidRDefault="00BE4782" w:rsidP="00BE4782">
      <w:r>
        <w:t></w:t>
      </w:r>
    </w:p>
    <w:p w:rsidR="00BE4782" w:rsidRDefault="00BE4782" w:rsidP="00BE4782">
      <w:r>
        <w:t></w:t>
      </w:r>
      <w:r>
        <w:t></w:t>
      </w:r>
      <w:r>
        <w:t></w:t>
      </w:r>
    </w:p>
    <w:p w:rsidR="00BE4782" w:rsidRDefault="00BE4782" w:rsidP="00BE4782">
      <w:r>
        <w:rPr>
          <w:rFonts w:hint="eastAsia"/>
        </w:rPr>
        <w:t>этапа</w:t>
      </w:r>
      <w:r>
        <w:t></w:t>
      </w:r>
      <w:r>
        <w:rPr>
          <w:rFonts w:hint="eastAsia"/>
        </w:rPr>
        <w:t>начальной</w:t>
      </w:r>
      <w:r>
        <w:t></w:t>
      </w:r>
      <w:r>
        <w:rPr>
          <w:rFonts w:hint="eastAsia"/>
        </w:rPr>
        <w:t>подготовки</w:t>
      </w:r>
      <w:r>
        <w:t></w:t>
      </w:r>
      <w:r>
        <w:rPr>
          <w:rFonts w:hint="eastAsia"/>
        </w:rPr>
        <w:t>подтвердили</w:t>
      </w:r>
      <w:r>
        <w:t></w:t>
      </w:r>
      <w:r>
        <w:t></w:t>
      </w:r>
      <w:r>
        <w:rPr>
          <w:rFonts w:hint="eastAsia"/>
        </w:rPr>
        <w:t>что</w:t>
      </w:r>
      <w:r>
        <w:t></w:t>
      </w:r>
      <w:r>
        <w:rPr>
          <w:rFonts w:hint="eastAsia"/>
        </w:rPr>
        <w:t>у</w:t>
      </w:r>
      <w:r>
        <w:t></w:t>
      </w:r>
      <w:r>
        <w:rPr>
          <w:rFonts w:hint="eastAsia"/>
        </w:rPr>
        <w:t>исследуемых</w:t>
      </w:r>
      <w:r>
        <w:t></w:t>
      </w:r>
      <w:r>
        <w:rPr>
          <w:rFonts w:hint="eastAsia"/>
        </w:rPr>
        <w:t>не</w:t>
      </w:r>
      <w:r>
        <w:t></w:t>
      </w:r>
      <w:r>
        <w:rPr>
          <w:rFonts w:hint="eastAsia"/>
        </w:rPr>
        <w:t>сформиро</w:t>
      </w:r>
      <w:r>
        <w:t></w:t>
      </w:r>
      <w:r>
        <w:rPr>
          <w:rFonts w:hint="eastAsia"/>
        </w:rPr>
        <w:t>вана</w:t>
      </w:r>
      <w:r>
        <w:t></w:t>
      </w:r>
      <w:r>
        <w:rPr>
          <w:rFonts w:hint="eastAsia"/>
        </w:rPr>
        <w:t>внутренняя</w:t>
      </w:r>
      <w:r>
        <w:t></w:t>
      </w:r>
      <w:r>
        <w:rPr>
          <w:rFonts w:hint="eastAsia"/>
        </w:rPr>
        <w:t>мотивация</w:t>
      </w:r>
      <w:r>
        <w:t></w:t>
      </w:r>
      <w:r>
        <w:rPr>
          <w:rFonts w:hint="eastAsia"/>
        </w:rPr>
        <w:t>к</w:t>
      </w:r>
      <w:r>
        <w:t></w:t>
      </w:r>
      <w:r>
        <w:rPr>
          <w:rFonts w:hint="eastAsia"/>
        </w:rPr>
        <w:t>занятиям</w:t>
      </w:r>
      <w:r>
        <w:t></w:t>
      </w:r>
      <w:r>
        <w:rPr>
          <w:rFonts w:hint="eastAsia"/>
        </w:rPr>
        <w:t>спортом</w:t>
      </w:r>
      <w:r>
        <w:t></w:t>
      </w:r>
      <w:r>
        <w:t></w:t>
      </w:r>
      <w:r>
        <w:rPr>
          <w:rFonts w:hint="eastAsia"/>
        </w:rPr>
        <w:t>выявлена</w:t>
      </w:r>
      <w:r>
        <w:t></w:t>
      </w:r>
      <w:r>
        <w:rPr>
          <w:rFonts w:hint="eastAsia"/>
        </w:rPr>
        <w:t>низкая</w:t>
      </w:r>
      <w:r>
        <w:t></w:t>
      </w:r>
      <w:r>
        <w:rPr>
          <w:rFonts w:hint="eastAsia"/>
        </w:rPr>
        <w:t>осведом</w:t>
      </w:r>
      <w:r>
        <w:t></w:t>
      </w:r>
      <w:r>
        <w:rPr>
          <w:rFonts w:hint="eastAsia"/>
        </w:rPr>
        <w:t>ленность</w:t>
      </w:r>
      <w:r>
        <w:t></w:t>
      </w:r>
      <w:r>
        <w:rPr>
          <w:rFonts w:hint="eastAsia"/>
        </w:rPr>
        <w:t>в</w:t>
      </w:r>
      <w:r>
        <w:t></w:t>
      </w:r>
      <w:r>
        <w:rPr>
          <w:rFonts w:hint="eastAsia"/>
        </w:rPr>
        <w:t>области</w:t>
      </w:r>
      <w:r>
        <w:t></w:t>
      </w:r>
      <w:r>
        <w:rPr>
          <w:rFonts w:hint="eastAsia"/>
        </w:rPr>
        <w:t>спорта</w:t>
      </w:r>
      <w:r>
        <w:t></w:t>
      </w:r>
      <w:r>
        <w:t></w:t>
      </w:r>
      <w:r>
        <w:rPr>
          <w:rFonts w:hint="eastAsia"/>
        </w:rPr>
        <w:t>Это</w:t>
      </w:r>
      <w:r>
        <w:t></w:t>
      </w:r>
      <w:r>
        <w:rPr>
          <w:rFonts w:hint="eastAsia"/>
        </w:rPr>
        <w:t>является</w:t>
      </w:r>
      <w:r>
        <w:t></w:t>
      </w:r>
      <w:r>
        <w:rPr>
          <w:rFonts w:hint="eastAsia"/>
        </w:rPr>
        <w:t>фактором</w:t>
      </w:r>
      <w:r>
        <w:t></w:t>
      </w:r>
      <w:r>
        <w:rPr>
          <w:rFonts w:hint="eastAsia"/>
        </w:rPr>
        <w:t>риска</w:t>
      </w:r>
      <w:r>
        <w:t></w:t>
      </w:r>
      <w:r>
        <w:rPr>
          <w:rFonts w:hint="eastAsia"/>
        </w:rPr>
        <w:t>неполной</w:t>
      </w:r>
      <w:r>
        <w:t></w:t>
      </w:r>
      <w:r>
        <w:rPr>
          <w:rFonts w:hint="eastAsia"/>
        </w:rPr>
        <w:t>реализа</w:t>
      </w:r>
      <w:r>
        <w:t></w:t>
      </w:r>
      <w:r>
        <w:rPr>
          <w:rFonts w:hint="eastAsia"/>
        </w:rPr>
        <w:t>ции</w:t>
      </w:r>
      <w:r>
        <w:t></w:t>
      </w:r>
      <w:r>
        <w:rPr>
          <w:rFonts w:hint="eastAsia"/>
        </w:rPr>
        <w:t>юными</w:t>
      </w:r>
      <w:r>
        <w:t></w:t>
      </w:r>
      <w:r>
        <w:rPr>
          <w:rFonts w:hint="eastAsia"/>
        </w:rPr>
        <w:t>спортсменами</w:t>
      </w:r>
      <w:r>
        <w:t></w:t>
      </w:r>
      <w:r>
        <w:rPr>
          <w:rFonts w:hint="eastAsia"/>
        </w:rPr>
        <w:t>своих</w:t>
      </w:r>
      <w:r>
        <w:t></w:t>
      </w:r>
      <w:r>
        <w:rPr>
          <w:rFonts w:hint="eastAsia"/>
        </w:rPr>
        <w:t>способностей</w:t>
      </w:r>
      <w:r>
        <w:t></w:t>
      </w:r>
      <w:r>
        <w:t></w:t>
      </w:r>
      <w:r>
        <w:rPr>
          <w:rFonts w:hint="eastAsia"/>
        </w:rPr>
        <w:t>а</w:t>
      </w:r>
      <w:r>
        <w:t></w:t>
      </w:r>
      <w:r>
        <w:rPr>
          <w:rFonts w:hint="eastAsia"/>
        </w:rPr>
        <w:t>также</w:t>
      </w:r>
      <w:r>
        <w:t></w:t>
      </w:r>
      <w:r>
        <w:rPr>
          <w:rFonts w:hint="eastAsia"/>
        </w:rPr>
        <w:t>повышает</w:t>
      </w:r>
      <w:r>
        <w:t></w:t>
      </w:r>
      <w:r>
        <w:rPr>
          <w:rFonts w:hint="eastAsia"/>
        </w:rPr>
        <w:t>вероят</w:t>
      </w:r>
      <w:r>
        <w:t></w:t>
      </w:r>
      <w:r>
        <w:rPr>
          <w:rFonts w:hint="eastAsia"/>
        </w:rPr>
        <w:t>ность</w:t>
      </w:r>
      <w:r>
        <w:t></w:t>
      </w:r>
      <w:r>
        <w:rPr>
          <w:rFonts w:hint="eastAsia"/>
        </w:rPr>
        <w:t>прекращения</w:t>
      </w:r>
      <w:r>
        <w:t></w:t>
      </w:r>
      <w:r>
        <w:rPr>
          <w:rFonts w:hint="eastAsia"/>
        </w:rPr>
        <w:t>занятий</w:t>
      </w:r>
      <w:r>
        <w:t></w:t>
      </w:r>
      <w:r>
        <w:rPr>
          <w:rFonts w:hint="eastAsia"/>
        </w:rPr>
        <w:t>спортом</w:t>
      </w:r>
      <w:r>
        <w:t></w:t>
      </w:r>
      <w:r>
        <w:rPr>
          <w:rFonts w:hint="eastAsia"/>
        </w:rPr>
        <w:t>одаренными</w:t>
      </w:r>
      <w:r>
        <w:t></w:t>
      </w:r>
      <w:r>
        <w:rPr>
          <w:rFonts w:hint="eastAsia"/>
        </w:rPr>
        <w:t>юными</w:t>
      </w:r>
      <w:r>
        <w:t></w:t>
      </w:r>
      <w:r>
        <w:rPr>
          <w:rFonts w:hint="eastAsia"/>
        </w:rPr>
        <w:t>спортсменами</w:t>
      </w:r>
      <w:r>
        <w:t></w:t>
      </w:r>
    </w:p>
    <w:p w:rsidR="00BE4782" w:rsidRDefault="00BE4782" w:rsidP="00BE4782">
      <w:r>
        <w:t></w:t>
      </w:r>
      <w:r>
        <w:t></w:t>
      </w:r>
      <w:r>
        <w:tab/>
      </w:r>
      <w:r>
        <w:t></w:t>
      </w:r>
      <w:r>
        <w:rPr>
          <w:rFonts w:hint="eastAsia"/>
        </w:rPr>
        <w:t>Разработанная</w:t>
      </w:r>
      <w:r>
        <w:t></w:t>
      </w:r>
      <w:r>
        <w:rPr>
          <w:rFonts w:hint="eastAsia"/>
        </w:rPr>
        <w:t>на</w:t>
      </w:r>
      <w:r>
        <w:t></w:t>
      </w:r>
      <w:r>
        <w:rPr>
          <w:rFonts w:hint="eastAsia"/>
        </w:rPr>
        <w:t>основе</w:t>
      </w:r>
      <w:r>
        <w:t></w:t>
      </w:r>
      <w:r>
        <w:rPr>
          <w:rFonts w:hint="eastAsia"/>
        </w:rPr>
        <w:t>результатов</w:t>
      </w:r>
      <w:r>
        <w:t></w:t>
      </w:r>
      <w:r>
        <w:rPr>
          <w:rFonts w:hint="eastAsia"/>
        </w:rPr>
        <w:t>исследования</w:t>
      </w:r>
      <w:r>
        <w:t></w:t>
      </w:r>
      <w:r>
        <w:rPr>
          <w:rFonts w:hint="eastAsia"/>
        </w:rPr>
        <w:t>экспериментальная</w:t>
      </w:r>
      <w:r>
        <w:t></w:t>
      </w:r>
      <w:r>
        <w:rPr>
          <w:rFonts w:hint="eastAsia"/>
        </w:rPr>
        <w:t>программа</w:t>
      </w:r>
      <w:r>
        <w:t></w:t>
      </w:r>
      <w:r>
        <w:rPr>
          <w:rFonts w:hint="eastAsia"/>
        </w:rPr>
        <w:t>по</w:t>
      </w:r>
      <w:r>
        <w:t></w:t>
      </w:r>
      <w:r>
        <w:rPr>
          <w:rFonts w:hint="eastAsia"/>
        </w:rPr>
        <w:t>развитию</w:t>
      </w:r>
      <w:r>
        <w:t></w:t>
      </w:r>
      <w:r>
        <w:rPr>
          <w:rFonts w:hint="eastAsia"/>
        </w:rPr>
        <w:t>психомоторных</w:t>
      </w:r>
      <w:r>
        <w:t></w:t>
      </w:r>
      <w:r>
        <w:rPr>
          <w:rFonts w:hint="eastAsia"/>
        </w:rPr>
        <w:t>способностей</w:t>
      </w:r>
      <w:r>
        <w:t></w:t>
      </w:r>
      <w:r>
        <w:rPr>
          <w:rFonts w:hint="eastAsia"/>
        </w:rPr>
        <w:t>позволила</w:t>
      </w:r>
      <w:r>
        <w:t></w:t>
      </w:r>
      <w:r>
        <w:rPr>
          <w:rFonts w:hint="eastAsia"/>
        </w:rPr>
        <w:t>добиться</w:t>
      </w:r>
      <w:r>
        <w:t></w:t>
      </w:r>
      <w:r>
        <w:rPr>
          <w:rFonts w:hint="eastAsia"/>
        </w:rPr>
        <w:t>улучшения</w:t>
      </w:r>
      <w:r>
        <w:t></w:t>
      </w:r>
      <w:r>
        <w:rPr>
          <w:rFonts w:hint="eastAsia"/>
        </w:rPr>
        <w:t>показателей</w:t>
      </w:r>
      <w:r>
        <w:t></w:t>
      </w:r>
      <w:r>
        <w:rPr>
          <w:rFonts w:hint="eastAsia"/>
        </w:rPr>
        <w:t>сформированности</w:t>
      </w:r>
      <w:r>
        <w:t></w:t>
      </w:r>
      <w:r>
        <w:rPr>
          <w:rFonts w:hint="eastAsia"/>
        </w:rPr>
        <w:t>произвольности</w:t>
      </w:r>
      <w:r>
        <w:t></w:t>
      </w:r>
      <w:r>
        <w:rPr>
          <w:rFonts w:hint="eastAsia"/>
        </w:rPr>
        <w:t>внимания</w:t>
      </w:r>
      <w:r>
        <w:t></w:t>
      </w:r>
      <w:r>
        <w:t></w:t>
      </w:r>
      <w:r>
        <w:rPr>
          <w:rFonts w:hint="eastAsia"/>
        </w:rPr>
        <w:t>произвольности</w:t>
      </w:r>
      <w:r>
        <w:t></w:t>
      </w:r>
      <w:r>
        <w:rPr>
          <w:rFonts w:hint="eastAsia"/>
        </w:rPr>
        <w:t>двигательных</w:t>
      </w:r>
      <w:r>
        <w:t></w:t>
      </w:r>
      <w:r>
        <w:rPr>
          <w:rFonts w:hint="eastAsia"/>
        </w:rPr>
        <w:t>действий</w:t>
      </w:r>
      <w:r>
        <w:t></w:t>
      </w:r>
      <w:r>
        <w:t></w:t>
      </w:r>
      <w:r>
        <w:rPr>
          <w:rFonts w:hint="eastAsia"/>
        </w:rPr>
        <w:t>двигательной</w:t>
      </w:r>
      <w:r>
        <w:t></w:t>
      </w:r>
      <w:r>
        <w:rPr>
          <w:rFonts w:hint="eastAsia"/>
        </w:rPr>
        <w:t>памяти</w:t>
      </w:r>
      <w:r>
        <w:t></w:t>
      </w:r>
      <w:r>
        <w:t></w:t>
      </w:r>
      <w:r>
        <w:rPr>
          <w:rFonts w:hint="eastAsia"/>
        </w:rPr>
        <w:t>помехоустойчивости</w:t>
      </w:r>
      <w:r>
        <w:t></w:t>
      </w:r>
      <w:r>
        <w:t></w:t>
      </w:r>
      <w:r>
        <w:rPr>
          <w:rFonts w:hint="eastAsia"/>
        </w:rPr>
        <w:t>внутренней</w:t>
      </w:r>
      <w:r>
        <w:t></w:t>
      </w:r>
      <w:r>
        <w:rPr>
          <w:rFonts w:hint="eastAsia"/>
        </w:rPr>
        <w:t>мотивации</w:t>
      </w:r>
      <w:r>
        <w:t></w:t>
      </w:r>
      <w:r>
        <w:t></w:t>
      </w:r>
      <w:r>
        <w:rPr>
          <w:rFonts w:hint="eastAsia"/>
        </w:rPr>
        <w:t>Это</w:t>
      </w:r>
      <w:r>
        <w:t></w:t>
      </w:r>
      <w:r>
        <w:rPr>
          <w:rFonts w:hint="eastAsia"/>
        </w:rPr>
        <w:t>подтверждается</w:t>
      </w:r>
      <w:r>
        <w:t></w:t>
      </w:r>
      <w:r>
        <w:rPr>
          <w:rFonts w:hint="eastAsia"/>
        </w:rPr>
        <w:t>как</w:t>
      </w:r>
      <w:r>
        <w:t></w:t>
      </w:r>
      <w:r>
        <w:rPr>
          <w:rFonts w:hint="eastAsia"/>
        </w:rPr>
        <w:t>достоверным</w:t>
      </w:r>
      <w:r>
        <w:t></w:t>
      </w:r>
      <w:r>
        <w:rPr>
          <w:rFonts w:hint="eastAsia"/>
        </w:rPr>
        <w:t>повышением</w:t>
      </w:r>
      <w:r>
        <w:t></w:t>
      </w:r>
      <w:r>
        <w:rPr>
          <w:rFonts w:hint="eastAsia"/>
        </w:rPr>
        <w:t>показателей</w:t>
      </w:r>
      <w:r>
        <w:t></w:t>
      </w:r>
      <w:r>
        <w:rPr>
          <w:rFonts w:hint="eastAsia"/>
        </w:rPr>
        <w:t>эксперимен</w:t>
      </w:r>
      <w:r>
        <w:t></w:t>
      </w:r>
      <w:r>
        <w:rPr>
          <w:rFonts w:hint="eastAsia"/>
        </w:rPr>
        <w:t>тальной</w:t>
      </w:r>
      <w:r>
        <w:t></w:t>
      </w:r>
      <w:r>
        <w:rPr>
          <w:rFonts w:hint="eastAsia"/>
        </w:rPr>
        <w:t>группы</w:t>
      </w:r>
      <w:r>
        <w:t></w:t>
      </w:r>
      <w:r>
        <w:rPr>
          <w:rFonts w:hint="eastAsia"/>
        </w:rPr>
        <w:t>в</w:t>
      </w:r>
      <w:r>
        <w:t></w:t>
      </w:r>
      <w:r>
        <w:rPr>
          <w:rFonts w:hint="eastAsia"/>
        </w:rPr>
        <w:t>конце</w:t>
      </w:r>
      <w:r>
        <w:t></w:t>
      </w:r>
      <w:r>
        <w:rPr>
          <w:rFonts w:hint="eastAsia"/>
        </w:rPr>
        <w:t>эксперимента</w:t>
      </w:r>
      <w:r>
        <w:t></w:t>
      </w:r>
      <w:r>
        <w:rPr>
          <w:rFonts w:hint="eastAsia"/>
        </w:rPr>
        <w:t>по</w:t>
      </w:r>
      <w:r>
        <w:t></w:t>
      </w:r>
      <w:r>
        <w:rPr>
          <w:rFonts w:hint="eastAsia"/>
        </w:rPr>
        <w:t>сравнению</w:t>
      </w:r>
      <w:r>
        <w:t></w:t>
      </w:r>
      <w:r>
        <w:rPr>
          <w:rFonts w:hint="eastAsia"/>
        </w:rPr>
        <w:t>с</w:t>
      </w:r>
      <w:r>
        <w:t></w:t>
      </w:r>
      <w:r>
        <w:rPr>
          <w:rFonts w:hint="eastAsia"/>
        </w:rPr>
        <w:t>началом</w:t>
      </w:r>
      <w:r>
        <w:t></w:t>
      </w:r>
      <w:r>
        <w:t></w:t>
      </w:r>
      <w:r>
        <w:rPr>
          <w:rFonts w:hint="eastAsia"/>
        </w:rPr>
        <w:t>так</w:t>
      </w:r>
      <w:r>
        <w:t></w:t>
      </w:r>
      <w:r>
        <w:rPr>
          <w:rFonts w:hint="eastAsia"/>
        </w:rPr>
        <w:t>и</w:t>
      </w:r>
      <w:r>
        <w:t></w:t>
      </w:r>
      <w:r>
        <w:rPr>
          <w:rFonts w:hint="eastAsia"/>
        </w:rPr>
        <w:t>достоверным</w:t>
      </w:r>
      <w:r>
        <w:t></w:t>
      </w:r>
      <w:r>
        <w:rPr>
          <w:rFonts w:hint="eastAsia"/>
        </w:rPr>
        <w:t>превосходством</w:t>
      </w:r>
      <w:r>
        <w:t></w:t>
      </w:r>
      <w:r>
        <w:rPr>
          <w:rFonts w:hint="eastAsia"/>
        </w:rPr>
        <w:t>спортсменов</w:t>
      </w:r>
      <w:r>
        <w:t></w:t>
      </w:r>
      <w:r>
        <w:rPr>
          <w:rFonts w:hint="eastAsia"/>
        </w:rPr>
        <w:t>экспериментальной</w:t>
      </w:r>
      <w:r>
        <w:t></w:t>
      </w:r>
      <w:r>
        <w:rPr>
          <w:rFonts w:hint="eastAsia"/>
        </w:rPr>
        <w:t>группы</w:t>
      </w:r>
      <w:r>
        <w:t></w:t>
      </w:r>
      <w:r>
        <w:rPr>
          <w:rFonts w:hint="eastAsia"/>
        </w:rPr>
        <w:t>над</w:t>
      </w:r>
      <w:r>
        <w:t></w:t>
      </w:r>
      <w:r>
        <w:rPr>
          <w:rFonts w:hint="eastAsia"/>
        </w:rPr>
        <w:t>сверстниками</w:t>
      </w:r>
      <w:r>
        <w:t></w:t>
      </w:r>
      <w:r>
        <w:rPr>
          <w:rFonts w:hint="eastAsia"/>
        </w:rPr>
        <w:t>контрольной</w:t>
      </w:r>
      <w:r>
        <w:t></w:t>
      </w:r>
      <w:r>
        <w:rPr>
          <w:rFonts w:hint="eastAsia"/>
        </w:rPr>
        <w:t>по</w:t>
      </w:r>
      <w:r>
        <w:t></w:t>
      </w:r>
      <w:r>
        <w:rPr>
          <w:rFonts w:hint="eastAsia"/>
        </w:rPr>
        <w:t>показателям</w:t>
      </w:r>
      <w:r>
        <w:t></w:t>
      </w:r>
      <w:r>
        <w:rPr>
          <w:rFonts w:hint="eastAsia"/>
        </w:rPr>
        <w:t>психомоторных</w:t>
      </w:r>
      <w:r>
        <w:t></w:t>
      </w:r>
      <w:r>
        <w:rPr>
          <w:rFonts w:hint="eastAsia"/>
        </w:rPr>
        <w:t>способностей</w:t>
      </w:r>
      <w:r>
        <w:t></w:t>
      </w:r>
    </w:p>
    <w:p w:rsidR="00BE4782" w:rsidRDefault="00BE4782" w:rsidP="00BE4782">
      <w:r>
        <w:t></w:t>
      </w:r>
      <w:r>
        <w:t></w:t>
      </w:r>
      <w:r>
        <w:tab/>
      </w:r>
      <w:r>
        <w:t></w:t>
      </w:r>
      <w:r>
        <w:rPr>
          <w:rFonts w:hint="eastAsia"/>
        </w:rPr>
        <w:t>Выявленные</w:t>
      </w:r>
      <w:r>
        <w:t></w:t>
      </w:r>
      <w:r>
        <w:rPr>
          <w:rFonts w:hint="eastAsia"/>
        </w:rPr>
        <w:t>более</w:t>
      </w:r>
      <w:r>
        <w:t></w:t>
      </w:r>
      <w:r>
        <w:rPr>
          <w:rFonts w:hint="eastAsia"/>
        </w:rPr>
        <w:t>многочисленные</w:t>
      </w:r>
      <w:r>
        <w:t></w:t>
      </w:r>
      <w:r>
        <w:rPr>
          <w:rFonts w:hint="eastAsia"/>
        </w:rPr>
        <w:t>и</w:t>
      </w:r>
      <w:r>
        <w:t></w:t>
      </w:r>
      <w:r>
        <w:rPr>
          <w:rFonts w:hint="eastAsia"/>
        </w:rPr>
        <w:t>более</w:t>
      </w:r>
      <w:r>
        <w:t></w:t>
      </w:r>
      <w:r>
        <w:rPr>
          <w:rFonts w:hint="eastAsia"/>
        </w:rPr>
        <w:t>высокие</w:t>
      </w:r>
      <w:r>
        <w:t></w:t>
      </w:r>
      <w:r>
        <w:rPr>
          <w:rFonts w:hint="eastAsia"/>
        </w:rPr>
        <w:t>статистически</w:t>
      </w:r>
      <w:r>
        <w:t></w:t>
      </w:r>
      <w:r>
        <w:t></w:t>
      </w:r>
      <w:r>
        <w:rPr>
          <w:rFonts w:hint="eastAsia"/>
        </w:rPr>
        <w:t>достоверные</w:t>
      </w:r>
      <w:r>
        <w:t></w:t>
      </w:r>
      <w:r>
        <w:rPr>
          <w:rFonts w:hint="eastAsia"/>
        </w:rPr>
        <w:t>корреляционные</w:t>
      </w:r>
      <w:r>
        <w:t></w:t>
      </w:r>
      <w:r>
        <w:rPr>
          <w:rFonts w:hint="eastAsia"/>
        </w:rPr>
        <w:t>связи</w:t>
      </w:r>
      <w:r>
        <w:t></w:t>
      </w:r>
      <w:r>
        <w:rPr>
          <w:rFonts w:hint="eastAsia"/>
        </w:rPr>
        <w:t>между</w:t>
      </w:r>
      <w:r>
        <w:t></w:t>
      </w:r>
      <w:r>
        <w:rPr>
          <w:rFonts w:hint="eastAsia"/>
        </w:rPr>
        <w:t>показателями</w:t>
      </w:r>
      <w:r>
        <w:t></w:t>
      </w:r>
      <w:r>
        <w:rPr>
          <w:rFonts w:hint="eastAsia"/>
        </w:rPr>
        <w:t>психомоторного</w:t>
      </w:r>
      <w:r>
        <w:t></w:t>
      </w:r>
      <w:r>
        <w:rPr>
          <w:rFonts w:hint="eastAsia"/>
        </w:rPr>
        <w:t>развития</w:t>
      </w:r>
      <w:r>
        <w:t></w:t>
      </w:r>
      <w:r>
        <w:rPr>
          <w:rFonts w:hint="eastAsia"/>
        </w:rPr>
        <w:t>и</w:t>
      </w:r>
      <w:r>
        <w:t></w:t>
      </w:r>
      <w:r>
        <w:rPr>
          <w:rFonts w:hint="eastAsia"/>
        </w:rPr>
        <w:t>показателями</w:t>
      </w:r>
      <w:r>
        <w:t></w:t>
      </w:r>
      <w:r>
        <w:rPr>
          <w:rFonts w:hint="eastAsia"/>
        </w:rPr>
        <w:t>физической</w:t>
      </w:r>
      <w:r>
        <w:t></w:t>
      </w:r>
      <w:r>
        <w:rPr>
          <w:rFonts w:hint="eastAsia"/>
        </w:rPr>
        <w:t>подготовленности</w:t>
      </w:r>
      <w:r>
        <w:t></w:t>
      </w:r>
      <w:r>
        <w:t></w:t>
      </w:r>
      <w:r>
        <w:rPr>
          <w:rFonts w:hint="eastAsia"/>
        </w:rPr>
        <w:t>готовности</w:t>
      </w:r>
      <w:r>
        <w:t></w:t>
      </w:r>
      <w:r>
        <w:rPr>
          <w:rFonts w:hint="eastAsia"/>
        </w:rPr>
        <w:t>юных</w:t>
      </w:r>
      <w:r>
        <w:t></w:t>
      </w:r>
      <w:r>
        <w:rPr>
          <w:rFonts w:hint="eastAsia"/>
        </w:rPr>
        <w:t>акробатов</w:t>
      </w:r>
      <w:r>
        <w:t></w:t>
      </w:r>
      <w:r>
        <w:rPr>
          <w:rFonts w:hint="eastAsia"/>
        </w:rPr>
        <w:t>прыгунов</w:t>
      </w:r>
      <w:r>
        <w:t></w:t>
      </w:r>
      <w:r>
        <w:rPr>
          <w:rFonts w:hint="eastAsia"/>
        </w:rPr>
        <w:t>к</w:t>
      </w:r>
      <w:r>
        <w:t></w:t>
      </w:r>
      <w:r>
        <w:rPr>
          <w:rFonts w:hint="eastAsia"/>
        </w:rPr>
        <w:t>освоению</w:t>
      </w:r>
      <w:r>
        <w:t></w:t>
      </w:r>
      <w:r>
        <w:rPr>
          <w:rFonts w:hint="eastAsia"/>
        </w:rPr>
        <w:t>основ</w:t>
      </w:r>
      <w:r>
        <w:t></w:t>
      </w:r>
      <w:r>
        <w:rPr>
          <w:rFonts w:hint="eastAsia"/>
        </w:rPr>
        <w:t>техники</w:t>
      </w:r>
      <w:r>
        <w:t></w:t>
      </w:r>
      <w:r>
        <w:t></w:t>
      </w:r>
      <w:r>
        <w:rPr>
          <w:rFonts w:hint="eastAsia"/>
        </w:rPr>
        <w:t>а</w:t>
      </w:r>
      <w:r>
        <w:t></w:t>
      </w:r>
      <w:r>
        <w:rPr>
          <w:rFonts w:hint="eastAsia"/>
        </w:rPr>
        <w:t>также</w:t>
      </w:r>
      <w:r>
        <w:t></w:t>
      </w:r>
      <w:r>
        <w:rPr>
          <w:rFonts w:hint="eastAsia"/>
        </w:rPr>
        <w:t>подтверждение</w:t>
      </w:r>
      <w:r>
        <w:t></w:t>
      </w:r>
      <w:r>
        <w:rPr>
          <w:rFonts w:hint="eastAsia"/>
        </w:rPr>
        <w:t>данными</w:t>
      </w:r>
      <w:r>
        <w:t></w:t>
      </w:r>
      <w:r>
        <w:rPr>
          <w:rFonts w:hint="eastAsia"/>
        </w:rPr>
        <w:t>дисперсионного</w:t>
      </w:r>
      <w:r>
        <w:t></w:t>
      </w:r>
      <w:r>
        <w:rPr>
          <w:rFonts w:hint="eastAsia"/>
        </w:rPr>
        <w:t>анализа</w:t>
      </w:r>
      <w:r>
        <w:t></w:t>
      </w:r>
      <w:r>
        <w:rPr>
          <w:rFonts w:hint="eastAsia"/>
        </w:rPr>
        <w:t>закономерного</w:t>
      </w:r>
      <w:r>
        <w:t></w:t>
      </w:r>
      <w:r>
        <w:rPr>
          <w:rFonts w:hint="eastAsia"/>
        </w:rPr>
        <w:t>влияния</w:t>
      </w:r>
      <w:r>
        <w:t></w:t>
      </w:r>
      <w:r>
        <w:rPr>
          <w:rFonts w:hint="eastAsia"/>
        </w:rPr>
        <w:t>психомоторного</w:t>
      </w:r>
      <w:r>
        <w:t></w:t>
      </w:r>
      <w:r>
        <w:rPr>
          <w:rFonts w:hint="eastAsia"/>
        </w:rPr>
        <w:t>развития</w:t>
      </w:r>
      <w:r>
        <w:t></w:t>
      </w:r>
      <w:r>
        <w:rPr>
          <w:rFonts w:hint="eastAsia"/>
        </w:rPr>
        <w:t>на</w:t>
      </w:r>
      <w:r>
        <w:t></w:t>
      </w:r>
      <w:r>
        <w:rPr>
          <w:rFonts w:hint="eastAsia"/>
        </w:rPr>
        <w:t>параметры</w:t>
      </w:r>
      <w:r>
        <w:t></w:t>
      </w:r>
      <w:r>
        <w:rPr>
          <w:rFonts w:hint="eastAsia"/>
        </w:rPr>
        <w:t>физической</w:t>
      </w:r>
      <w:r>
        <w:t></w:t>
      </w:r>
      <w:r>
        <w:rPr>
          <w:rFonts w:hint="eastAsia"/>
        </w:rPr>
        <w:t>подготовленности</w:t>
      </w:r>
      <w:r>
        <w:t></w:t>
      </w:r>
      <w:r>
        <w:rPr>
          <w:rFonts w:hint="eastAsia"/>
        </w:rPr>
        <w:t>и</w:t>
      </w:r>
      <w:r>
        <w:t></w:t>
      </w:r>
      <w:r>
        <w:rPr>
          <w:rFonts w:hint="eastAsia"/>
        </w:rPr>
        <w:t>готовности</w:t>
      </w:r>
      <w:r>
        <w:t></w:t>
      </w:r>
      <w:r>
        <w:rPr>
          <w:rFonts w:hint="eastAsia"/>
        </w:rPr>
        <w:t>к</w:t>
      </w:r>
      <w:r>
        <w:t></w:t>
      </w:r>
      <w:r>
        <w:rPr>
          <w:rFonts w:hint="eastAsia"/>
        </w:rPr>
        <w:t>освоению</w:t>
      </w:r>
      <w:r>
        <w:t></w:t>
      </w:r>
      <w:r>
        <w:rPr>
          <w:rFonts w:hint="eastAsia"/>
        </w:rPr>
        <w:t>основ</w:t>
      </w:r>
      <w:r>
        <w:t></w:t>
      </w:r>
      <w:r>
        <w:rPr>
          <w:rFonts w:hint="eastAsia"/>
        </w:rPr>
        <w:t>техники</w:t>
      </w:r>
      <w:r>
        <w:t></w:t>
      </w:r>
      <w:r>
        <w:rPr>
          <w:rFonts w:hint="eastAsia"/>
        </w:rPr>
        <w:t>в</w:t>
      </w:r>
      <w:r>
        <w:t></w:t>
      </w:r>
      <w:r>
        <w:rPr>
          <w:rFonts w:hint="eastAsia"/>
        </w:rPr>
        <w:t>экспериментальной</w:t>
      </w:r>
      <w:r>
        <w:t></w:t>
      </w:r>
      <w:r>
        <w:rPr>
          <w:rFonts w:hint="eastAsia"/>
        </w:rPr>
        <w:t>группе</w:t>
      </w:r>
      <w:r>
        <w:t></w:t>
      </w:r>
      <w:r>
        <w:rPr>
          <w:rFonts w:hint="eastAsia"/>
        </w:rPr>
        <w:t>свидетельствуют</w:t>
      </w:r>
      <w:r>
        <w:t></w:t>
      </w:r>
      <w:r>
        <w:rPr>
          <w:rFonts w:hint="eastAsia"/>
        </w:rPr>
        <w:t>об</w:t>
      </w:r>
      <w:r>
        <w:t></w:t>
      </w:r>
      <w:r>
        <w:rPr>
          <w:rFonts w:hint="eastAsia"/>
        </w:rPr>
        <w:t>эффективности</w:t>
      </w:r>
      <w:r>
        <w:t></w:t>
      </w:r>
      <w:r>
        <w:rPr>
          <w:rFonts w:hint="eastAsia"/>
        </w:rPr>
        <w:t>предложенной</w:t>
      </w:r>
      <w:r>
        <w:t></w:t>
      </w:r>
      <w:r>
        <w:rPr>
          <w:rFonts w:hint="eastAsia"/>
        </w:rPr>
        <w:t>программы</w:t>
      </w:r>
      <w:r>
        <w:t></w:t>
      </w:r>
      <w:r>
        <w:rPr>
          <w:rFonts w:hint="eastAsia"/>
        </w:rPr>
        <w:t>по</w:t>
      </w:r>
      <w:r>
        <w:t></w:t>
      </w:r>
      <w:r>
        <w:rPr>
          <w:rFonts w:hint="eastAsia"/>
        </w:rPr>
        <w:t>психологическому</w:t>
      </w:r>
      <w:r>
        <w:t></w:t>
      </w:r>
      <w:r>
        <w:rPr>
          <w:rFonts w:hint="eastAsia"/>
        </w:rPr>
        <w:t>сопровождению</w:t>
      </w:r>
      <w:r>
        <w:t></w:t>
      </w:r>
      <w:r>
        <w:rPr>
          <w:rFonts w:hint="eastAsia"/>
        </w:rPr>
        <w:t>юных</w:t>
      </w:r>
      <w:r>
        <w:t></w:t>
      </w:r>
      <w:r>
        <w:rPr>
          <w:rFonts w:hint="eastAsia"/>
        </w:rPr>
        <w:t>акробатов</w:t>
      </w:r>
      <w:r>
        <w:t></w:t>
      </w:r>
      <w:r>
        <w:rPr>
          <w:rFonts w:hint="eastAsia"/>
        </w:rPr>
        <w:t>прыгунов</w:t>
      </w:r>
      <w:r>
        <w:t></w:t>
      </w:r>
      <w:r>
        <w:rPr>
          <w:rFonts w:hint="eastAsia"/>
        </w:rPr>
        <w:t>на</w:t>
      </w:r>
      <w:r>
        <w:t></w:t>
      </w:r>
      <w:r>
        <w:rPr>
          <w:rFonts w:hint="eastAsia"/>
        </w:rPr>
        <w:t>этапе</w:t>
      </w:r>
      <w:r>
        <w:t></w:t>
      </w:r>
      <w:r>
        <w:rPr>
          <w:rFonts w:hint="eastAsia"/>
        </w:rPr>
        <w:t>начальной</w:t>
      </w:r>
      <w:r>
        <w:t></w:t>
      </w:r>
      <w:r>
        <w:rPr>
          <w:rFonts w:hint="eastAsia"/>
        </w:rPr>
        <w:t>подготовки</w:t>
      </w:r>
      <w:r>
        <w:t></w:t>
      </w:r>
    </w:p>
    <w:p w:rsidR="00BE4782" w:rsidRPr="00BE4782" w:rsidRDefault="00BE4782" w:rsidP="00BE4782">
      <w:r>
        <w:lastRenderedPageBreak/>
        <w:t></w:t>
      </w:r>
      <w:r>
        <w:t></w:t>
      </w:r>
      <w:r>
        <w:tab/>
      </w:r>
      <w:r>
        <w:t></w:t>
      </w:r>
      <w:r>
        <w:rPr>
          <w:rFonts w:hint="eastAsia"/>
        </w:rPr>
        <w:t>Результаты</w:t>
      </w:r>
      <w:r>
        <w:t></w:t>
      </w:r>
      <w:r>
        <w:rPr>
          <w:rFonts w:hint="eastAsia"/>
        </w:rPr>
        <w:t>исследования</w:t>
      </w:r>
      <w:r>
        <w:t></w:t>
      </w:r>
      <w:r>
        <w:rPr>
          <w:rFonts w:hint="eastAsia"/>
        </w:rPr>
        <w:t>имеют</w:t>
      </w:r>
      <w:r>
        <w:t></w:t>
      </w:r>
      <w:r>
        <w:rPr>
          <w:rFonts w:hint="eastAsia"/>
        </w:rPr>
        <w:t>высокую</w:t>
      </w:r>
      <w:r>
        <w:t></w:t>
      </w:r>
      <w:r>
        <w:rPr>
          <w:rFonts w:hint="eastAsia"/>
        </w:rPr>
        <w:t>степень</w:t>
      </w:r>
      <w:r>
        <w:t></w:t>
      </w:r>
      <w:r>
        <w:rPr>
          <w:rFonts w:hint="eastAsia"/>
        </w:rPr>
        <w:t>значимости</w:t>
      </w:r>
      <w:r>
        <w:t></w:t>
      </w:r>
      <w:r>
        <w:rPr>
          <w:rFonts w:hint="eastAsia"/>
        </w:rPr>
        <w:t>психологического</w:t>
      </w:r>
      <w:r>
        <w:t></w:t>
      </w:r>
      <w:r>
        <w:rPr>
          <w:rFonts w:hint="eastAsia"/>
        </w:rPr>
        <w:t>сопровождения</w:t>
      </w:r>
      <w:r>
        <w:t></w:t>
      </w:r>
      <w:r>
        <w:rPr>
          <w:rFonts w:hint="eastAsia"/>
        </w:rPr>
        <w:t>начального</w:t>
      </w:r>
      <w:r>
        <w:t></w:t>
      </w:r>
      <w:r>
        <w:rPr>
          <w:rFonts w:hint="eastAsia"/>
        </w:rPr>
        <w:t>этапа</w:t>
      </w:r>
      <w:r>
        <w:t></w:t>
      </w:r>
      <w:r>
        <w:rPr>
          <w:rFonts w:hint="eastAsia"/>
        </w:rPr>
        <w:t>подготовки</w:t>
      </w:r>
      <w:r>
        <w:t></w:t>
      </w:r>
      <w:r>
        <w:rPr>
          <w:rFonts w:hint="eastAsia"/>
        </w:rPr>
        <w:t>спортсменов</w:t>
      </w:r>
      <w:r>
        <w:t></w:t>
      </w:r>
      <w:r>
        <w:rPr>
          <w:rFonts w:hint="eastAsia"/>
        </w:rPr>
        <w:t>для</w:t>
      </w:r>
      <w:r>
        <w:t></w:t>
      </w:r>
      <w:r>
        <w:rPr>
          <w:rFonts w:hint="eastAsia"/>
        </w:rPr>
        <w:t>раскрытия</w:t>
      </w:r>
      <w:r>
        <w:t></w:t>
      </w:r>
      <w:r>
        <w:rPr>
          <w:rFonts w:hint="eastAsia"/>
        </w:rPr>
        <w:t>ресурсов</w:t>
      </w:r>
      <w:r>
        <w:t></w:t>
      </w:r>
      <w:r>
        <w:rPr>
          <w:rFonts w:hint="eastAsia"/>
        </w:rPr>
        <w:t>психики</w:t>
      </w:r>
      <w:r>
        <w:t></w:t>
      </w:r>
      <w:r>
        <w:rPr>
          <w:rFonts w:hint="eastAsia"/>
        </w:rPr>
        <w:t>спортсменов</w:t>
      </w:r>
      <w:r>
        <w:t></w:t>
      </w:r>
      <w:r>
        <w:t></w:t>
      </w:r>
      <w:r>
        <w:rPr>
          <w:rFonts w:hint="eastAsia"/>
        </w:rPr>
        <w:t>что</w:t>
      </w:r>
      <w:r>
        <w:t></w:t>
      </w:r>
      <w:r>
        <w:rPr>
          <w:rFonts w:hint="eastAsia"/>
        </w:rPr>
        <w:t>может</w:t>
      </w:r>
      <w:r>
        <w:t></w:t>
      </w:r>
      <w:r>
        <w:rPr>
          <w:rFonts w:hint="eastAsia"/>
        </w:rPr>
        <w:t>обеспечить</w:t>
      </w:r>
      <w:r>
        <w:t></w:t>
      </w:r>
      <w:r>
        <w:rPr>
          <w:rFonts w:hint="eastAsia"/>
        </w:rPr>
        <w:t>их</w:t>
      </w:r>
      <w:r>
        <w:t></w:t>
      </w:r>
      <w:r>
        <w:rPr>
          <w:rFonts w:hint="eastAsia"/>
        </w:rPr>
        <w:t>конкурентоспособность</w:t>
      </w:r>
      <w:r>
        <w:t></w:t>
      </w:r>
      <w:r>
        <w:rPr>
          <w:rFonts w:hint="eastAsia"/>
        </w:rPr>
        <w:t>на</w:t>
      </w:r>
      <w:r>
        <w:t></w:t>
      </w:r>
      <w:r>
        <w:rPr>
          <w:rFonts w:hint="eastAsia"/>
        </w:rPr>
        <w:t>последующих</w:t>
      </w:r>
      <w:r>
        <w:t></w:t>
      </w:r>
      <w:r>
        <w:rPr>
          <w:rFonts w:hint="eastAsia"/>
        </w:rPr>
        <w:t>этапах</w:t>
      </w:r>
      <w:r>
        <w:t></w:t>
      </w:r>
      <w:r>
        <w:rPr>
          <w:rFonts w:hint="eastAsia"/>
        </w:rPr>
        <w:t>подготовки</w:t>
      </w:r>
      <w:r>
        <w:t></w:t>
      </w:r>
      <w:bookmarkStart w:id="0" w:name="_GoBack"/>
      <w:bookmarkEnd w:id="0"/>
    </w:p>
    <w:sectPr w:rsidR="00BE4782" w:rsidRPr="00BE478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5AB0" w:rsidRDefault="00A65AB0">
      <w:pPr>
        <w:spacing w:after="0" w:line="240" w:lineRule="auto"/>
      </w:pPr>
      <w:r>
        <w:separator/>
      </w:r>
    </w:p>
  </w:endnote>
  <w:endnote w:type="continuationSeparator" w:id="0">
    <w:p w:rsidR="00A65AB0" w:rsidRDefault="00A65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5AB0" w:rsidRDefault="00A65AB0"/>
    <w:p w:rsidR="00A65AB0" w:rsidRDefault="00A65AB0"/>
    <w:p w:rsidR="00A65AB0" w:rsidRDefault="00A65AB0"/>
    <w:p w:rsidR="00A65AB0" w:rsidRDefault="00A65AB0"/>
    <w:p w:rsidR="00A65AB0" w:rsidRDefault="00A65AB0"/>
    <w:p w:rsidR="00A65AB0" w:rsidRDefault="00A65AB0"/>
    <w:p w:rsidR="00A65AB0" w:rsidRDefault="00A65AB0">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5AB0" w:rsidRDefault="00A65AB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A65AB0" w:rsidRDefault="00A65AB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A65AB0" w:rsidRDefault="00A65AB0"/>
    <w:p w:rsidR="00A65AB0" w:rsidRDefault="00A65AB0"/>
    <w:p w:rsidR="00A65AB0" w:rsidRDefault="00A65AB0">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5AB0" w:rsidRDefault="00A65AB0"/>
                          <w:p w:rsidR="00A65AB0" w:rsidRDefault="00A65AB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A65AB0" w:rsidRDefault="00A65AB0"/>
                    <w:p w:rsidR="00A65AB0" w:rsidRDefault="00A65AB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A65AB0" w:rsidRDefault="00A65AB0"/>
    <w:p w:rsidR="00A65AB0" w:rsidRDefault="00A65AB0">
      <w:pPr>
        <w:rPr>
          <w:sz w:val="2"/>
          <w:szCs w:val="2"/>
        </w:rPr>
      </w:pPr>
    </w:p>
    <w:p w:rsidR="00A65AB0" w:rsidRDefault="00A65AB0"/>
    <w:p w:rsidR="00A65AB0" w:rsidRDefault="00A65AB0">
      <w:pPr>
        <w:spacing w:after="0" w:line="240" w:lineRule="auto"/>
      </w:pPr>
    </w:p>
  </w:footnote>
  <w:footnote w:type="continuationSeparator" w:id="0">
    <w:p w:rsidR="00A65AB0" w:rsidRDefault="00A65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AB0"/>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BAFECA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1DF9A9-901F-4573-A75B-9493058C5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13539</TotalTime>
  <Pages>5</Pages>
  <Words>1001</Words>
  <Characters>5708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365</cp:revision>
  <cp:lastPrinted>2009-02-06T05:36:00Z</cp:lastPrinted>
  <dcterms:created xsi:type="dcterms:W3CDTF">2023-09-07T12:38:00Z</dcterms:created>
  <dcterms:modified xsi:type="dcterms:W3CDTF">2023-11-09T12:20:00Z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