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BDDE" w14:textId="54E26D46" w:rsidR="00063168" w:rsidRDefault="00BB6D29" w:rsidP="00BB6D29">
      <w:r w:rsidRPr="00BB6D29">
        <w:rPr>
          <w:rFonts w:hint="eastAsia"/>
        </w:rPr>
        <w:t>Нестерова</w:t>
      </w:r>
      <w:r w:rsidRPr="00BB6D29">
        <w:t xml:space="preserve"> </w:t>
      </w:r>
      <w:r w:rsidRPr="00BB6D29">
        <w:rPr>
          <w:rFonts w:hint="eastAsia"/>
        </w:rPr>
        <w:t>Олеся</w:t>
      </w:r>
      <w:r w:rsidRPr="00BB6D29">
        <w:t xml:space="preserve"> </w:t>
      </w:r>
      <w:r w:rsidRPr="00BB6D29">
        <w:rPr>
          <w:rFonts w:hint="eastAsia"/>
        </w:rPr>
        <w:t>Борисовна</w:t>
      </w:r>
      <w:r>
        <w:t xml:space="preserve"> </w:t>
      </w:r>
      <w:r w:rsidRPr="00BB6D29">
        <w:rPr>
          <w:rFonts w:hint="eastAsia"/>
        </w:rPr>
        <w:t>Многоаспектность</w:t>
      </w:r>
      <w:r w:rsidRPr="00BB6D29">
        <w:t xml:space="preserve"> </w:t>
      </w:r>
      <w:r w:rsidRPr="00BB6D29">
        <w:rPr>
          <w:rFonts w:hint="eastAsia"/>
        </w:rPr>
        <w:t>языковой</w:t>
      </w:r>
      <w:r w:rsidRPr="00BB6D29">
        <w:t xml:space="preserve"> </w:t>
      </w:r>
      <w:r w:rsidRPr="00BB6D29">
        <w:rPr>
          <w:rFonts w:hint="eastAsia"/>
        </w:rPr>
        <w:t>личности</w:t>
      </w:r>
      <w:r w:rsidRPr="00BB6D29">
        <w:t xml:space="preserve"> </w:t>
      </w:r>
      <w:r w:rsidRPr="00BB6D29">
        <w:rPr>
          <w:rFonts w:hint="eastAsia"/>
        </w:rPr>
        <w:t>политика</w:t>
      </w:r>
      <w:r w:rsidRPr="00BB6D29">
        <w:t xml:space="preserve"> </w:t>
      </w:r>
      <w:r w:rsidRPr="00BB6D29">
        <w:rPr>
          <w:rFonts w:hint="eastAsia"/>
        </w:rPr>
        <w:t>в</w:t>
      </w:r>
      <w:r w:rsidRPr="00BB6D29">
        <w:t xml:space="preserve"> </w:t>
      </w:r>
      <w:r w:rsidRPr="00BB6D29">
        <w:rPr>
          <w:rFonts w:hint="eastAsia"/>
        </w:rPr>
        <w:t>англоязычных</w:t>
      </w:r>
      <w:r w:rsidRPr="00BB6D29">
        <w:t xml:space="preserve"> </w:t>
      </w:r>
      <w:r w:rsidRPr="00BB6D29">
        <w:rPr>
          <w:rFonts w:hint="eastAsia"/>
        </w:rPr>
        <w:t>текстах</w:t>
      </w:r>
    </w:p>
    <w:p w14:paraId="1B785A03" w14:textId="77777777" w:rsidR="00BB6D29" w:rsidRDefault="00BB6D29" w:rsidP="00BB6D29">
      <w:r>
        <w:rPr>
          <w:rFonts w:hint="eastAsia"/>
        </w:rPr>
        <w:t>ОГЛАВЛЕНИЕ</w:t>
      </w:r>
      <w:r>
        <w:t xml:space="preserve"> </w:t>
      </w:r>
      <w:r>
        <w:rPr>
          <w:rFonts w:hint="eastAsia"/>
        </w:rPr>
        <w:t>ДИССЕРТАЦИИ</w:t>
      </w:r>
    </w:p>
    <w:p w14:paraId="7321F15D" w14:textId="77777777" w:rsidR="00BB6D29" w:rsidRDefault="00BB6D29" w:rsidP="00BB6D29">
      <w:r>
        <w:rPr>
          <w:rFonts w:hint="eastAsia"/>
        </w:rPr>
        <w:t>кандидат</w:t>
      </w:r>
      <w:r>
        <w:t xml:space="preserve"> </w:t>
      </w:r>
      <w:r>
        <w:rPr>
          <w:rFonts w:hint="eastAsia"/>
        </w:rPr>
        <w:t>наук</w:t>
      </w:r>
      <w:r>
        <w:t xml:space="preserve"> </w:t>
      </w:r>
      <w:r>
        <w:rPr>
          <w:rFonts w:hint="eastAsia"/>
        </w:rPr>
        <w:t>Нестерова</w:t>
      </w:r>
      <w:r>
        <w:t xml:space="preserve"> </w:t>
      </w:r>
      <w:r>
        <w:rPr>
          <w:rFonts w:hint="eastAsia"/>
        </w:rPr>
        <w:t>Олеся</w:t>
      </w:r>
      <w:r>
        <w:t xml:space="preserve"> </w:t>
      </w:r>
      <w:r>
        <w:rPr>
          <w:rFonts w:hint="eastAsia"/>
        </w:rPr>
        <w:t>Борисовна</w:t>
      </w:r>
    </w:p>
    <w:p w14:paraId="7835798A" w14:textId="77777777" w:rsidR="00BB6D29" w:rsidRDefault="00BB6D29" w:rsidP="00BB6D29">
      <w:r>
        <w:rPr>
          <w:rFonts w:hint="eastAsia"/>
        </w:rPr>
        <w:t>ВВЕДЕНИЕ</w:t>
      </w:r>
    </w:p>
    <w:p w14:paraId="36848D9B" w14:textId="77777777" w:rsidR="00BB6D29" w:rsidRDefault="00BB6D29" w:rsidP="00BB6D29"/>
    <w:p w14:paraId="1639517F" w14:textId="77777777" w:rsidR="00BB6D29" w:rsidRDefault="00BB6D29" w:rsidP="00BB6D29">
      <w:r>
        <w:rPr>
          <w:rFonts w:hint="eastAsia"/>
        </w:rPr>
        <w:t>ГЛАВА</w:t>
      </w:r>
      <w:r>
        <w:t xml:space="preserve"> 1. </w:t>
      </w:r>
      <w:r>
        <w:rPr>
          <w:rFonts w:hint="eastAsia"/>
        </w:rPr>
        <w:t>ЯЗЫКОВАЯ</w:t>
      </w:r>
      <w:r>
        <w:t xml:space="preserve"> </w:t>
      </w:r>
      <w:r>
        <w:rPr>
          <w:rFonts w:hint="eastAsia"/>
        </w:rPr>
        <w:t>ЛИЧНОСТЬ</w:t>
      </w:r>
      <w:r>
        <w:t xml:space="preserve"> </w:t>
      </w:r>
      <w:r>
        <w:rPr>
          <w:rFonts w:hint="eastAsia"/>
        </w:rPr>
        <w:t>КАК</w:t>
      </w:r>
      <w:r>
        <w:t xml:space="preserve"> </w:t>
      </w:r>
      <w:r>
        <w:rPr>
          <w:rFonts w:hint="eastAsia"/>
        </w:rPr>
        <w:t>ОБЪЕКТ</w:t>
      </w:r>
      <w:r>
        <w:t xml:space="preserve"> </w:t>
      </w:r>
      <w:r>
        <w:rPr>
          <w:rFonts w:hint="eastAsia"/>
        </w:rPr>
        <w:t>ЛИНГВО</w:t>
      </w:r>
      <w:r>
        <w:t>-</w:t>
      </w:r>
      <w:r>
        <w:rPr>
          <w:rFonts w:hint="eastAsia"/>
        </w:rPr>
        <w:t>КОГНИТИВНОГО</w:t>
      </w:r>
      <w:r>
        <w:t xml:space="preserve"> </w:t>
      </w:r>
      <w:r>
        <w:rPr>
          <w:rFonts w:hint="eastAsia"/>
        </w:rPr>
        <w:t>АНАЛИЗА</w:t>
      </w:r>
    </w:p>
    <w:p w14:paraId="2FF834FA" w14:textId="77777777" w:rsidR="00BB6D29" w:rsidRDefault="00BB6D29" w:rsidP="00BB6D29"/>
    <w:p w14:paraId="60152B5E" w14:textId="77777777" w:rsidR="00BB6D29" w:rsidRDefault="00BB6D29" w:rsidP="00BB6D29">
      <w:r>
        <w:t xml:space="preserve">1.1. </w:t>
      </w:r>
      <w:r>
        <w:rPr>
          <w:rFonts w:hint="eastAsia"/>
        </w:rPr>
        <w:t>Становление</w:t>
      </w:r>
      <w:r>
        <w:t xml:space="preserve"> </w:t>
      </w:r>
      <w:r>
        <w:rPr>
          <w:rFonts w:hint="eastAsia"/>
        </w:rPr>
        <w:t>понятия</w:t>
      </w:r>
      <w:r>
        <w:t xml:space="preserve"> </w:t>
      </w:r>
      <w:r>
        <w:rPr>
          <w:rFonts w:hint="eastAsia"/>
        </w:rPr>
        <w:t>«</w:t>
      </w:r>
      <w:r>
        <w:rPr>
          <w:rFonts w:hint="eastAsia"/>
        </w:rPr>
        <w:t>языковая</w:t>
      </w:r>
      <w:r>
        <w:t xml:space="preserve"> </w:t>
      </w:r>
      <w:r>
        <w:rPr>
          <w:rFonts w:hint="eastAsia"/>
        </w:rPr>
        <w:t>личность</w:t>
      </w:r>
      <w:r>
        <w:rPr>
          <w:rFonts w:hint="eastAsia"/>
        </w:rPr>
        <w:t>»</w:t>
      </w:r>
      <w:r>
        <w:t xml:space="preserve"> </w:t>
      </w:r>
      <w:r>
        <w:rPr>
          <w:rFonts w:hint="eastAsia"/>
        </w:rPr>
        <w:t>в</w:t>
      </w:r>
      <w:r>
        <w:t xml:space="preserve"> </w:t>
      </w:r>
      <w:r>
        <w:rPr>
          <w:rFonts w:hint="eastAsia"/>
        </w:rPr>
        <w:t>науке</w:t>
      </w:r>
      <w:r>
        <w:t xml:space="preserve">. </w:t>
      </w:r>
      <w:r>
        <w:rPr>
          <w:rFonts w:hint="eastAsia"/>
        </w:rPr>
        <w:t>Определение</w:t>
      </w:r>
    </w:p>
    <w:p w14:paraId="272D991B" w14:textId="77777777" w:rsidR="00BB6D29" w:rsidRDefault="00BB6D29" w:rsidP="00BB6D29"/>
    <w:p w14:paraId="1B576020" w14:textId="77777777" w:rsidR="00BB6D29" w:rsidRDefault="00BB6D29" w:rsidP="00BB6D29">
      <w:r>
        <w:rPr>
          <w:rFonts w:hint="eastAsia"/>
        </w:rPr>
        <w:t>языковой</w:t>
      </w:r>
      <w:r>
        <w:t xml:space="preserve"> </w:t>
      </w:r>
      <w:r>
        <w:rPr>
          <w:rFonts w:hint="eastAsia"/>
        </w:rPr>
        <w:t>личности</w:t>
      </w:r>
      <w:r>
        <w:t xml:space="preserve">. </w:t>
      </w:r>
      <w:r>
        <w:rPr>
          <w:rFonts w:hint="eastAsia"/>
        </w:rPr>
        <w:t>Ключевые</w:t>
      </w:r>
      <w:r>
        <w:t xml:space="preserve"> </w:t>
      </w:r>
      <w:r>
        <w:rPr>
          <w:rFonts w:hint="eastAsia"/>
        </w:rPr>
        <w:t>понятия</w:t>
      </w:r>
      <w:r>
        <w:t xml:space="preserve"> </w:t>
      </w:r>
      <w:r>
        <w:rPr>
          <w:rFonts w:hint="eastAsia"/>
        </w:rPr>
        <w:t>для</w:t>
      </w:r>
      <w:r>
        <w:t xml:space="preserve"> </w:t>
      </w:r>
      <w:r>
        <w:rPr>
          <w:rFonts w:hint="eastAsia"/>
        </w:rPr>
        <w:t>описания</w:t>
      </w:r>
      <w:r>
        <w:t xml:space="preserve"> </w:t>
      </w:r>
      <w:r>
        <w:rPr>
          <w:rFonts w:hint="eastAsia"/>
        </w:rPr>
        <w:t>языковой</w:t>
      </w:r>
    </w:p>
    <w:p w14:paraId="020F71C3" w14:textId="77777777" w:rsidR="00BB6D29" w:rsidRDefault="00BB6D29" w:rsidP="00BB6D29"/>
    <w:p w14:paraId="258BF9EB" w14:textId="77777777" w:rsidR="00BB6D29" w:rsidRDefault="00BB6D29" w:rsidP="00BB6D29">
      <w:r>
        <w:rPr>
          <w:rFonts w:hint="eastAsia"/>
        </w:rPr>
        <w:t>личности</w:t>
      </w:r>
    </w:p>
    <w:p w14:paraId="05FF6912" w14:textId="77777777" w:rsidR="00BB6D29" w:rsidRDefault="00BB6D29" w:rsidP="00BB6D29"/>
    <w:p w14:paraId="326E809A" w14:textId="77777777" w:rsidR="00BB6D29" w:rsidRDefault="00BB6D29" w:rsidP="00BB6D29">
      <w:r>
        <w:t xml:space="preserve">1.2. </w:t>
      </w:r>
      <w:r>
        <w:rPr>
          <w:rFonts w:hint="eastAsia"/>
        </w:rPr>
        <w:t>Языковая</w:t>
      </w:r>
      <w:r>
        <w:t xml:space="preserve"> </w:t>
      </w:r>
      <w:r>
        <w:rPr>
          <w:rFonts w:hint="eastAsia"/>
        </w:rPr>
        <w:t>личность</w:t>
      </w:r>
      <w:r>
        <w:t xml:space="preserve"> </w:t>
      </w:r>
      <w:r>
        <w:rPr>
          <w:rFonts w:hint="eastAsia"/>
        </w:rPr>
        <w:t>как</w:t>
      </w:r>
      <w:r>
        <w:t xml:space="preserve"> </w:t>
      </w:r>
      <w:r>
        <w:rPr>
          <w:rFonts w:hint="eastAsia"/>
        </w:rPr>
        <w:t>объект</w:t>
      </w:r>
      <w:r>
        <w:t xml:space="preserve"> </w:t>
      </w:r>
      <w:r>
        <w:rPr>
          <w:rFonts w:hint="eastAsia"/>
        </w:rPr>
        <w:t>исследования</w:t>
      </w:r>
      <w:r>
        <w:t xml:space="preserve"> </w:t>
      </w:r>
      <w:r>
        <w:rPr>
          <w:rFonts w:hint="eastAsia"/>
        </w:rPr>
        <w:t>в</w:t>
      </w:r>
      <w:r>
        <w:t xml:space="preserve"> </w:t>
      </w:r>
      <w:r>
        <w:rPr>
          <w:rFonts w:hint="eastAsia"/>
        </w:rPr>
        <w:t>трудах</w:t>
      </w:r>
      <w:r>
        <w:t xml:space="preserve"> </w:t>
      </w:r>
      <w:r>
        <w:rPr>
          <w:rFonts w:hint="eastAsia"/>
        </w:rPr>
        <w:t>отечественный</w:t>
      </w:r>
      <w:r>
        <w:t xml:space="preserve"> </w:t>
      </w:r>
      <w:r>
        <w:rPr>
          <w:rFonts w:hint="eastAsia"/>
        </w:rPr>
        <w:t>ученый</w:t>
      </w:r>
      <w:r>
        <w:t xml:space="preserve"> (</w:t>
      </w:r>
      <w:r>
        <w:rPr>
          <w:rFonts w:hint="eastAsia"/>
        </w:rPr>
        <w:t>обзор</w:t>
      </w:r>
      <w:r>
        <w:t xml:space="preserve"> </w:t>
      </w:r>
      <w:r>
        <w:rPr>
          <w:rFonts w:hint="eastAsia"/>
        </w:rPr>
        <w:t>работ</w:t>
      </w:r>
      <w:r>
        <w:t>)</w:t>
      </w:r>
    </w:p>
    <w:p w14:paraId="54485C1A" w14:textId="77777777" w:rsidR="00BB6D29" w:rsidRDefault="00BB6D29" w:rsidP="00BB6D29"/>
    <w:p w14:paraId="77022836" w14:textId="77777777" w:rsidR="00BB6D29" w:rsidRDefault="00BB6D29" w:rsidP="00BB6D29">
      <w:r>
        <w:t xml:space="preserve">1.3. </w:t>
      </w:r>
      <w:r>
        <w:rPr>
          <w:rFonts w:hint="eastAsia"/>
        </w:rPr>
        <w:t>Теоретические</w:t>
      </w:r>
      <w:r>
        <w:t xml:space="preserve"> </w:t>
      </w:r>
      <w:r>
        <w:rPr>
          <w:rFonts w:hint="eastAsia"/>
        </w:rPr>
        <w:t>основы</w:t>
      </w:r>
      <w:r>
        <w:t xml:space="preserve"> </w:t>
      </w:r>
      <w:r>
        <w:rPr>
          <w:rFonts w:hint="eastAsia"/>
        </w:rPr>
        <w:t>описания</w:t>
      </w:r>
      <w:r>
        <w:t xml:space="preserve"> </w:t>
      </w:r>
      <w:r>
        <w:rPr>
          <w:rFonts w:hint="eastAsia"/>
        </w:rPr>
        <w:t>языковой</w:t>
      </w:r>
      <w:r>
        <w:t xml:space="preserve"> </w:t>
      </w:r>
      <w:r>
        <w:rPr>
          <w:rFonts w:hint="eastAsia"/>
        </w:rPr>
        <w:t>личности</w:t>
      </w:r>
      <w:r>
        <w:t xml:space="preserve"> </w:t>
      </w:r>
      <w:r>
        <w:rPr>
          <w:rFonts w:hint="eastAsia"/>
        </w:rPr>
        <w:t>с</w:t>
      </w:r>
      <w:r>
        <w:t xml:space="preserve"> </w:t>
      </w:r>
      <w:r>
        <w:rPr>
          <w:rFonts w:hint="eastAsia"/>
        </w:rPr>
        <w:t>позиций</w:t>
      </w:r>
      <w:r>
        <w:t xml:space="preserve"> </w:t>
      </w:r>
      <w:r>
        <w:rPr>
          <w:rFonts w:hint="eastAsia"/>
        </w:rPr>
        <w:t>когнитивной</w:t>
      </w:r>
      <w:r>
        <w:t xml:space="preserve"> </w:t>
      </w:r>
      <w:r>
        <w:rPr>
          <w:rFonts w:hint="eastAsia"/>
        </w:rPr>
        <w:t>лингвистики</w:t>
      </w:r>
    </w:p>
    <w:p w14:paraId="28CD867F" w14:textId="77777777" w:rsidR="00BB6D29" w:rsidRDefault="00BB6D29" w:rsidP="00BB6D29"/>
    <w:p w14:paraId="6FAD78BF" w14:textId="77777777" w:rsidR="00BB6D29" w:rsidRDefault="00BB6D29" w:rsidP="00BB6D29">
      <w:r>
        <w:t xml:space="preserve">1.4. </w:t>
      </w:r>
      <w:r>
        <w:rPr>
          <w:rFonts w:hint="eastAsia"/>
        </w:rPr>
        <w:t>Направления</w:t>
      </w:r>
      <w:r>
        <w:t xml:space="preserve"> </w:t>
      </w:r>
      <w:r>
        <w:rPr>
          <w:rFonts w:hint="eastAsia"/>
        </w:rPr>
        <w:t>зарубежных</w:t>
      </w:r>
      <w:r>
        <w:t xml:space="preserve"> </w:t>
      </w:r>
      <w:r>
        <w:rPr>
          <w:rFonts w:hint="eastAsia"/>
        </w:rPr>
        <w:t>и</w:t>
      </w:r>
      <w:r>
        <w:t xml:space="preserve"> </w:t>
      </w:r>
      <w:r>
        <w:rPr>
          <w:rFonts w:hint="eastAsia"/>
        </w:rPr>
        <w:t>отечественный</w:t>
      </w:r>
      <w:r>
        <w:t xml:space="preserve"> </w:t>
      </w:r>
      <w:r>
        <w:rPr>
          <w:rFonts w:hint="eastAsia"/>
        </w:rPr>
        <w:t>исследований</w:t>
      </w:r>
      <w:r>
        <w:t>,</w:t>
      </w:r>
    </w:p>
    <w:p w14:paraId="6CFE2395" w14:textId="77777777" w:rsidR="00BB6D29" w:rsidRDefault="00BB6D29" w:rsidP="00BB6D29"/>
    <w:p w14:paraId="6CA7F00E" w14:textId="77777777" w:rsidR="00BB6D29" w:rsidRDefault="00BB6D29" w:rsidP="00BB6D29">
      <w:r>
        <w:rPr>
          <w:rFonts w:hint="eastAsia"/>
        </w:rPr>
        <w:t>посвященный</w:t>
      </w:r>
      <w:r>
        <w:t xml:space="preserve"> </w:t>
      </w:r>
      <w:r>
        <w:rPr>
          <w:rFonts w:hint="eastAsia"/>
        </w:rPr>
        <w:t>изучению</w:t>
      </w:r>
      <w:r>
        <w:t xml:space="preserve"> </w:t>
      </w:r>
      <w:r>
        <w:rPr>
          <w:rFonts w:hint="eastAsia"/>
        </w:rPr>
        <w:t>дискурса</w:t>
      </w:r>
      <w:r>
        <w:t xml:space="preserve"> </w:t>
      </w:r>
      <w:r>
        <w:rPr>
          <w:rFonts w:hint="eastAsia"/>
        </w:rPr>
        <w:t>Б</w:t>
      </w:r>
      <w:r>
        <w:t xml:space="preserve">. </w:t>
      </w:r>
      <w:r>
        <w:rPr>
          <w:rFonts w:hint="eastAsia"/>
        </w:rPr>
        <w:t>Обамы</w:t>
      </w:r>
    </w:p>
    <w:p w14:paraId="01B13CB4" w14:textId="77777777" w:rsidR="00BB6D29" w:rsidRDefault="00BB6D29" w:rsidP="00BB6D29"/>
    <w:p w14:paraId="0772835C" w14:textId="77777777" w:rsidR="00BB6D29" w:rsidRDefault="00BB6D29" w:rsidP="00BB6D29">
      <w:r>
        <w:rPr>
          <w:rFonts w:hint="eastAsia"/>
        </w:rPr>
        <w:t>Выводы</w:t>
      </w:r>
      <w:r>
        <w:t xml:space="preserve"> </w:t>
      </w:r>
      <w:r>
        <w:rPr>
          <w:rFonts w:hint="eastAsia"/>
        </w:rPr>
        <w:t>по</w:t>
      </w:r>
      <w:r>
        <w:t xml:space="preserve"> </w:t>
      </w:r>
      <w:r>
        <w:rPr>
          <w:rFonts w:hint="eastAsia"/>
        </w:rPr>
        <w:t>главе</w:t>
      </w:r>
    </w:p>
    <w:p w14:paraId="4F261C37" w14:textId="77777777" w:rsidR="00BB6D29" w:rsidRDefault="00BB6D29" w:rsidP="00BB6D29"/>
    <w:p w14:paraId="041558DE" w14:textId="77777777" w:rsidR="00BB6D29" w:rsidRDefault="00BB6D29" w:rsidP="00BB6D29">
      <w:r>
        <w:rPr>
          <w:rFonts w:hint="eastAsia"/>
        </w:rPr>
        <w:t>ГЛАВА</w:t>
      </w:r>
      <w:r>
        <w:t xml:space="preserve"> 2. </w:t>
      </w:r>
      <w:r>
        <w:rPr>
          <w:rFonts w:hint="eastAsia"/>
        </w:rPr>
        <w:t>ЯЗЫКОВАЯ</w:t>
      </w:r>
      <w:r>
        <w:t xml:space="preserve"> </w:t>
      </w:r>
      <w:r>
        <w:rPr>
          <w:rFonts w:hint="eastAsia"/>
        </w:rPr>
        <w:t>ЛИЧНОСТЬ</w:t>
      </w:r>
      <w:r>
        <w:t xml:space="preserve"> </w:t>
      </w:r>
      <w:r>
        <w:rPr>
          <w:rFonts w:hint="eastAsia"/>
        </w:rPr>
        <w:t>ПРЕЗИДЕНТА</w:t>
      </w:r>
      <w:r>
        <w:t xml:space="preserve"> </w:t>
      </w:r>
      <w:r>
        <w:rPr>
          <w:rFonts w:hint="eastAsia"/>
        </w:rPr>
        <w:t>БАРАКА</w:t>
      </w:r>
      <w:r>
        <w:t xml:space="preserve"> </w:t>
      </w:r>
      <w:r>
        <w:rPr>
          <w:rFonts w:hint="eastAsia"/>
        </w:rPr>
        <w:t>ОБАМЫ</w:t>
      </w:r>
      <w:r>
        <w:t xml:space="preserve"> </w:t>
      </w:r>
      <w:r>
        <w:rPr>
          <w:rFonts w:hint="eastAsia"/>
        </w:rPr>
        <w:t>В</w:t>
      </w:r>
      <w:r>
        <w:t xml:space="preserve"> </w:t>
      </w:r>
      <w:r>
        <w:rPr>
          <w:rFonts w:hint="eastAsia"/>
        </w:rPr>
        <w:t>ТЕКСТАХ</w:t>
      </w:r>
      <w:r>
        <w:t xml:space="preserve"> </w:t>
      </w:r>
      <w:r>
        <w:rPr>
          <w:rFonts w:hint="eastAsia"/>
        </w:rPr>
        <w:t>МЕМУАРНО</w:t>
      </w:r>
      <w:r>
        <w:t>-</w:t>
      </w:r>
      <w:r>
        <w:rPr>
          <w:rFonts w:hint="eastAsia"/>
        </w:rPr>
        <w:t>АВТОБИОГРАФИЧЕСКОГО</w:t>
      </w:r>
      <w:r>
        <w:t xml:space="preserve"> </w:t>
      </w:r>
      <w:r>
        <w:rPr>
          <w:rFonts w:hint="eastAsia"/>
        </w:rPr>
        <w:t>ЖАНРА</w:t>
      </w:r>
      <w:r>
        <w:t xml:space="preserve"> </w:t>
      </w:r>
      <w:r>
        <w:rPr>
          <w:rFonts w:hint="eastAsia"/>
        </w:rPr>
        <w:t>И</w:t>
      </w:r>
      <w:r>
        <w:t xml:space="preserve"> </w:t>
      </w:r>
      <w:r>
        <w:rPr>
          <w:rFonts w:hint="eastAsia"/>
        </w:rPr>
        <w:t>ПУБЛИЧНЫХ</w:t>
      </w:r>
      <w:r>
        <w:t xml:space="preserve"> </w:t>
      </w:r>
      <w:r>
        <w:rPr>
          <w:rFonts w:hint="eastAsia"/>
        </w:rPr>
        <w:t>ПОЛИТИЧЕСКИХ</w:t>
      </w:r>
      <w:r>
        <w:t xml:space="preserve"> </w:t>
      </w:r>
      <w:r>
        <w:rPr>
          <w:rFonts w:hint="eastAsia"/>
        </w:rPr>
        <w:t>РЕЧАХ</w:t>
      </w:r>
    </w:p>
    <w:p w14:paraId="41FF009C" w14:textId="77777777" w:rsidR="00BB6D29" w:rsidRDefault="00BB6D29" w:rsidP="00BB6D29"/>
    <w:p w14:paraId="6EC730D8" w14:textId="77777777" w:rsidR="00BB6D29" w:rsidRDefault="00BB6D29" w:rsidP="00BB6D29">
      <w:r>
        <w:lastRenderedPageBreak/>
        <w:t xml:space="preserve">2.1. </w:t>
      </w:r>
      <w:r>
        <w:rPr>
          <w:rFonts w:hint="eastAsia"/>
        </w:rPr>
        <w:t>Становление</w:t>
      </w:r>
      <w:r>
        <w:t xml:space="preserve"> </w:t>
      </w:r>
      <w:r>
        <w:rPr>
          <w:rFonts w:hint="eastAsia"/>
        </w:rPr>
        <w:t>и</w:t>
      </w:r>
      <w:r>
        <w:t xml:space="preserve"> </w:t>
      </w:r>
      <w:r>
        <w:rPr>
          <w:rFonts w:hint="eastAsia"/>
        </w:rPr>
        <w:t>особенности</w:t>
      </w:r>
      <w:r>
        <w:t xml:space="preserve"> </w:t>
      </w:r>
      <w:r>
        <w:rPr>
          <w:rFonts w:hint="eastAsia"/>
        </w:rPr>
        <w:t>жанра</w:t>
      </w:r>
      <w:r>
        <w:t xml:space="preserve"> </w:t>
      </w:r>
      <w:r>
        <w:rPr>
          <w:rFonts w:hint="eastAsia"/>
        </w:rPr>
        <w:t>автобиографии</w:t>
      </w:r>
      <w:r>
        <w:t xml:space="preserve">. </w:t>
      </w:r>
      <w:r>
        <w:rPr>
          <w:rFonts w:hint="eastAsia"/>
        </w:rPr>
        <w:t>Жанровое</w:t>
      </w:r>
    </w:p>
    <w:p w14:paraId="6AA9B5F1" w14:textId="77777777" w:rsidR="00BB6D29" w:rsidRDefault="00BB6D29" w:rsidP="00BB6D29"/>
    <w:p w14:paraId="0BB5D8EA" w14:textId="77777777" w:rsidR="00BB6D29" w:rsidRDefault="00BB6D29" w:rsidP="00BB6D29">
      <w:r>
        <w:rPr>
          <w:rFonts w:hint="eastAsia"/>
        </w:rPr>
        <w:t>разнообразие</w:t>
      </w:r>
      <w:r>
        <w:t xml:space="preserve"> </w:t>
      </w:r>
      <w:r>
        <w:rPr>
          <w:rFonts w:hint="eastAsia"/>
        </w:rPr>
        <w:t>произведений</w:t>
      </w:r>
      <w:r>
        <w:t xml:space="preserve"> </w:t>
      </w:r>
      <w:r>
        <w:rPr>
          <w:rFonts w:hint="eastAsia"/>
        </w:rPr>
        <w:t>мемуарно</w:t>
      </w:r>
      <w:r>
        <w:t>-</w:t>
      </w:r>
      <w:r>
        <w:rPr>
          <w:rFonts w:hint="eastAsia"/>
        </w:rPr>
        <w:t>автобиографической</w:t>
      </w:r>
      <w:r>
        <w:t xml:space="preserve"> </w:t>
      </w:r>
      <w:r>
        <w:rPr>
          <w:rFonts w:hint="eastAsia"/>
        </w:rPr>
        <w:t>прозы</w:t>
      </w:r>
    </w:p>
    <w:p w14:paraId="5A4F2DDF" w14:textId="77777777" w:rsidR="00BB6D29" w:rsidRDefault="00BB6D29" w:rsidP="00BB6D29"/>
    <w:p w14:paraId="2A9FABF0" w14:textId="77777777" w:rsidR="00BB6D29" w:rsidRDefault="00BB6D29" w:rsidP="00BB6D29">
      <w:r>
        <w:t xml:space="preserve">2.2. </w:t>
      </w:r>
      <w:r>
        <w:rPr>
          <w:rFonts w:hint="eastAsia"/>
        </w:rPr>
        <w:t>Произведение</w:t>
      </w:r>
      <w:r>
        <w:t xml:space="preserve"> "Dreams from my Father" </w:t>
      </w:r>
      <w:r>
        <w:rPr>
          <w:rFonts w:hint="eastAsia"/>
        </w:rPr>
        <w:t>как</w:t>
      </w:r>
      <w:r>
        <w:t xml:space="preserve"> </w:t>
      </w:r>
      <w:r>
        <w:rPr>
          <w:rFonts w:hint="eastAsia"/>
        </w:rPr>
        <w:t>репрезентант</w:t>
      </w:r>
      <w:r>
        <w:t xml:space="preserve"> </w:t>
      </w:r>
      <w:r>
        <w:rPr>
          <w:rFonts w:hint="eastAsia"/>
        </w:rPr>
        <w:t>центральный</w:t>
      </w:r>
      <w:r>
        <w:t xml:space="preserve">: </w:t>
      </w:r>
      <w:r>
        <w:rPr>
          <w:rFonts w:hint="eastAsia"/>
        </w:rPr>
        <w:t>концептов</w:t>
      </w:r>
      <w:r>
        <w:t xml:space="preserve"> </w:t>
      </w:r>
      <w:r>
        <w:rPr>
          <w:rFonts w:hint="eastAsia"/>
        </w:rPr>
        <w:t>языковой</w:t>
      </w:r>
      <w:r>
        <w:t xml:space="preserve"> </w:t>
      </w:r>
      <w:r>
        <w:rPr>
          <w:rFonts w:hint="eastAsia"/>
        </w:rPr>
        <w:t>личности</w:t>
      </w:r>
      <w:r>
        <w:t xml:space="preserve"> </w:t>
      </w:r>
      <w:r>
        <w:rPr>
          <w:rFonts w:hint="eastAsia"/>
        </w:rPr>
        <w:t>Барака</w:t>
      </w:r>
      <w:r>
        <w:t xml:space="preserve"> </w:t>
      </w:r>
      <w:r>
        <w:rPr>
          <w:rFonts w:hint="eastAsia"/>
        </w:rPr>
        <w:t>Обамы</w:t>
      </w:r>
      <w:r>
        <w:t xml:space="preserve"> </w:t>
      </w:r>
      <w:r>
        <w:rPr>
          <w:rFonts w:hint="eastAsia"/>
        </w:rPr>
        <w:t>допрезидентского</w:t>
      </w:r>
      <w:r>
        <w:t xml:space="preserve"> </w:t>
      </w:r>
      <w:r>
        <w:rPr>
          <w:rFonts w:hint="eastAsia"/>
        </w:rPr>
        <w:t>периода</w:t>
      </w:r>
    </w:p>
    <w:p w14:paraId="4A93ED8E" w14:textId="77777777" w:rsidR="00BB6D29" w:rsidRDefault="00BB6D29" w:rsidP="00BB6D29"/>
    <w:p w14:paraId="280D327C" w14:textId="77777777" w:rsidR="00BB6D29" w:rsidRDefault="00BB6D29" w:rsidP="00BB6D29">
      <w:r>
        <w:t xml:space="preserve">2.2.1. BLACKNESS </w:t>
      </w:r>
      <w:r>
        <w:rPr>
          <w:rFonts w:hint="eastAsia"/>
        </w:rPr>
        <w:t>как</w:t>
      </w:r>
      <w:r>
        <w:t xml:space="preserve"> </w:t>
      </w:r>
      <w:r>
        <w:rPr>
          <w:rFonts w:hint="eastAsia"/>
        </w:rPr>
        <w:t>один</w:t>
      </w:r>
      <w:r>
        <w:t xml:space="preserve"> </w:t>
      </w:r>
      <w:r>
        <w:rPr>
          <w:rFonts w:hint="eastAsia"/>
        </w:rPr>
        <w:t>из</w:t>
      </w:r>
      <w:r>
        <w:t xml:space="preserve"> </w:t>
      </w:r>
      <w:r>
        <w:rPr>
          <w:rFonts w:hint="eastAsia"/>
        </w:rPr>
        <w:t>центральных</w:t>
      </w:r>
      <w:r>
        <w:t xml:space="preserve"> </w:t>
      </w:r>
      <w:r>
        <w:rPr>
          <w:rFonts w:hint="eastAsia"/>
        </w:rPr>
        <w:t>концептов</w:t>
      </w:r>
      <w:r>
        <w:t xml:space="preserve"> </w:t>
      </w:r>
      <w:r>
        <w:rPr>
          <w:rFonts w:hint="eastAsia"/>
        </w:rPr>
        <w:t>языковой</w:t>
      </w:r>
      <w:r>
        <w:t xml:space="preserve"> </w:t>
      </w:r>
      <w:r>
        <w:rPr>
          <w:rFonts w:hint="eastAsia"/>
        </w:rPr>
        <w:t>личности</w:t>
      </w:r>
      <w:r>
        <w:t xml:space="preserve"> </w:t>
      </w:r>
      <w:r>
        <w:rPr>
          <w:rFonts w:hint="eastAsia"/>
        </w:rPr>
        <w:t>Барака</w:t>
      </w:r>
      <w:r>
        <w:t xml:space="preserve"> </w:t>
      </w:r>
      <w:r>
        <w:rPr>
          <w:rFonts w:hint="eastAsia"/>
        </w:rPr>
        <w:t>Обамы</w:t>
      </w:r>
      <w:r>
        <w:t xml:space="preserve"> </w:t>
      </w:r>
      <w:r>
        <w:rPr>
          <w:rFonts w:hint="eastAsia"/>
        </w:rPr>
        <w:t>в</w:t>
      </w:r>
      <w:r>
        <w:t xml:space="preserve"> </w:t>
      </w:r>
      <w:r>
        <w:rPr>
          <w:rFonts w:hint="eastAsia"/>
        </w:rPr>
        <w:t>автобиографическом</w:t>
      </w:r>
      <w:r>
        <w:t xml:space="preserve"> </w:t>
      </w:r>
      <w:r>
        <w:rPr>
          <w:rFonts w:hint="eastAsia"/>
        </w:rPr>
        <w:t>произведении</w:t>
      </w:r>
      <w:r>
        <w:t xml:space="preserve"> "Dreams from my Father"</w:t>
      </w:r>
    </w:p>
    <w:p w14:paraId="1D5686FB" w14:textId="77777777" w:rsidR="00BB6D29" w:rsidRDefault="00BB6D29" w:rsidP="00BB6D29"/>
    <w:p w14:paraId="1B850D0C" w14:textId="77777777" w:rsidR="00BB6D29" w:rsidRDefault="00BB6D29" w:rsidP="00BB6D29">
      <w:r>
        <w:t xml:space="preserve">2.2.2. </w:t>
      </w:r>
      <w:r>
        <w:rPr>
          <w:rFonts w:hint="eastAsia"/>
        </w:rPr>
        <w:t>Концепт</w:t>
      </w:r>
      <w:r>
        <w:t xml:space="preserve"> ALIENATION </w:t>
      </w:r>
      <w:r>
        <w:rPr>
          <w:rFonts w:hint="eastAsia"/>
        </w:rPr>
        <w:t>в</w:t>
      </w:r>
      <w:r>
        <w:t xml:space="preserve"> </w:t>
      </w:r>
      <w:r>
        <w:rPr>
          <w:rFonts w:hint="eastAsia"/>
        </w:rPr>
        <w:t>автобиографическом</w:t>
      </w:r>
      <w:r>
        <w:t xml:space="preserve"> </w:t>
      </w:r>
      <w:r>
        <w:rPr>
          <w:rFonts w:hint="eastAsia"/>
        </w:rPr>
        <w:t>произведении</w:t>
      </w:r>
      <w:r>
        <w:t xml:space="preserve"> "Dreams from my Father"</w:t>
      </w:r>
    </w:p>
    <w:p w14:paraId="5A52523C" w14:textId="77777777" w:rsidR="00BB6D29" w:rsidRDefault="00BB6D29" w:rsidP="00BB6D29"/>
    <w:p w14:paraId="2329AF93" w14:textId="77777777" w:rsidR="00BB6D29" w:rsidRDefault="00BB6D29" w:rsidP="00BB6D29">
      <w:r>
        <w:t xml:space="preserve">2.2.3. </w:t>
      </w:r>
      <w:r>
        <w:rPr>
          <w:rFonts w:hint="eastAsia"/>
        </w:rPr>
        <w:t>Концепт</w:t>
      </w:r>
      <w:r>
        <w:t xml:space="preserve"> COMMUNITY</w:t>
      </w:r>
    </w:p>
    <w:p w14:paraId="114163D6" w14:textId="77777777" w:rsidR="00BB6D29" w:rsidRDefault="00BB6D29" w:rsidP="00BB6D29"/>
    <w:p w14:paraId="149FBC85" w14:textId="77777777" w:rsidR="00BB6D29" w:rsidRDefault="00BB6D29" w:rsidP="00BB6D29">
      <w:r>
        <w:t xml:space="preserve">2.2.4. </w:t>
      </w:r>
      <w:r>
        <w:rPr>
          <w:rFonts w:hint="eastAsia"/>
        </w:rPr>
        <w:t>Концепт</w:t>
      </w:r>
      <w:r>
        <w:t xml:space="preserve"> IDENTITY</w:t>
      </w:r>
    </w:p>
    <w:p w14:paraId="4F10017F" w14:textId="77777777" w:rsidR="00BB6D29" w:rsidRDefault="00BB6D29" w:rsidP="00BB6D29"/>
    <w:p w14:paraId="34165468" w14:textId="77777777" w:rsidR="00BB6D29" w:rsidRDefault="00BB6D29" w:rsidP="00BB6D29">
      <w:r>
        <w:t xml:space="preserve">2.3. </w:t>
      </w:r>
      <w:r>
        <w:rPr>
          <w:rFonts w:hint="eastAsia"/>
        </w:rPr>
        <w:t>Произведение</w:t>
      </w:r>
      <w:r>
        <w:t xml:space="preserve"> "The Audacity of Hope" </w:t>
      </w:r>
      <w:r>
        <w:rPr>
          <w:rFonts w:hint="eastAsia"/>
        </w:rPr>
        <w:t>как</w:t>
      </w:r>
      <w:r>
        <w:t xml:space="preserve"> </w:t>
      </w:r>
      <w:r>
        <w:rPr>
          <w:rFonts w:hint="eastAsia"/>
        </w:rPr>
        <w:t>репрезентант</w:t>
      </w:r>
      <w:r>
        <w:t xml:space="preserve"> </w:t>
      </w:r>
      <w:r>
        <w:rPr>
          <w:rFonts w:hint="eastAsia"/>
        </w:rPr>
        <w:t>центральный</w:t>
      </w:r>
    </w:p>
    <w:p w14:paraId="57B0E981" w14:textId="77777777" w:rsidR="00BB6D29" w:rsidRDefault="00BB6D29" w:rsidP="00BB6D29"/>
    <w:p w14:paraId="38FADDE5" w14:textId="77777777" w:rsidR="00BB6D29" w:rsidRDefault="00BB6D29" w:rsidP="00BB6D29">
      <w:r>
        <w:rPr>
          <w:rFonts w:hint="eastAsia"/>
        </w:rPr>
        <w:t>концептов</w:t>
      </w:r>
      <w:r>
        <w:t xml:space="preserve"> </w:t>
      </w:r>
      <w:r>
        <w:rPr>
          <w:rFonts w:hint="eastAsia"/>
        </w:rPr>
        <w:t>языковой</w:t>
      </w:r>
      <w:r>
        <w:t xml:space="preserve"> </w:t>
      </w:r>
      <w:r>
        <w:rPr>
          <w:rFonts w:hint="eastAsia"/>
        </w:rPr>
        <w:t>личности</w:t>
      </w:r>
      <w:r>
        <w:t xml:space="preserve"> </w:t>
      </w:r>
      <w:r>
        <w:rPr>
          <w:rFonts w:hint="eastAsia"/>
        </w:rPr>
        <w:t>Барака</w:t>
      </w:r>
      <w:r>
        <w:t xml:space="preserve"> </w:t>
      </w:r>
      <w:r>
        <w:rPr>
          <w:rFonts w:hint="eastAsia"/>
        </w:rPr>
        <w:t>Обамы</w:t>
      </w:r>
      <w:r>
        <w:t xml:space="preserve"> </w:t>
      </w:r>
      <w:r>
        <w:rPr>
          <w:rFonts w:hint="eastAsia"/>
        </w:rPr>
        <w:t>в</w:t>
      </w:r>
      <w:r>
        <w:t xml:space="preserve"> </w:t>
      </w:r>
      <w:r>
        <w:rPr>
          <w:rFonts w:hint="eastAsia"/>
        </w:rPr>
        <w:t>допрезидентский</w:t>
      </w:r>
      <w:r>
        <w:t xml:space="preserve"> </w:t>
      </w:r>
      <w:r>
        <w:rPr>
          <w:rFonts w:hint="eastAsia"/>
        </w:rPr>
        <w:t>период</w:t>
      </w:r>
    </w:p>
    <w:p w14:paraId="0B1F607A" w14:textId="77777777" w:rsidR="00BB6D29" w:rsidRDefault="00BB6D29" w:rsidP="00BB6D29"/>
    <w:p w14:paraId="4DC4EA55" w14:textId="77777777" w:rsidR="00BB6D29" w:rsidRDefault="00BB6D29" w:rsidP="00BB6D29">
      <w:r>
        <w:t xml:space="preserve">2.3.1. </w:t>
      </w:r>
      <w:r>
        <w:rPr>
          <w:rFonts w:hint="eastAsia"/>
        </w:rPr>
        <w:t>Концепт</w:t>
      </w:r>
      <w:r>
        <w:t xml:space="preserve"> UNITY </w:t>
      </w:r>
      <w:r>
        <w:rPr>
          <w:rFonts w:hint="eastAsia"/>
        </w:rPr>
        <w:t>как</w:t>
      </w:r>
      <w:r>
        <w:t xml:space="preserve"> </w:t>
      </w:r>
      <w:r>
        <w:rPr>
          <w:rFonts w:hint="eastAsia"/>
        </w:rPr>
        <w:t>один</w:t>
      </w:r>
      <w:r>
        <w:t xml:space="preserve"> </w:t>
      </w:r>
      <w:r>
        <w:rPr>
          <w:rFonts w:hint="eastAsia"/>
        </w:rPr>
        <w:t>из</w:t>
      </w:r>
      <w:r>
        <w:t xml:space="preserve"> </w:t>
      </w:r>
      <w:r>
        <w:rPr>
          <w:rFonts w:hint="eastAsia"/>
        </w:rPr>
        <w:t>ключевых</w:t>
      </w:r>
      <w:r>
        <w:t xml:space="preserve"> </w:t>
      </w:r>
      <w:r>
        <w:rPr>
          <w:rFonts w:hint="eastAsia"/>
        </w:rPr>
        <w:t>концептов</w:t>
      </w:r>
      <w:r>
        <w:t xml:space="preserve"> "The Audacity of Hope"</w:t>
      </w:r>
    </w:p>
    <w:p w14:paraId="165E99B2" w14:textId="77777777" w:rsidR="00BB6D29" w:rsidRDefault="00BB6D29" w:rsidP="00BB6D29"/>
    <w:p w14:paraId="463AFAD6" w14:textId="77777777" w:rsidR="00BB6D29" w:rsidRDefault="00BB6D29" w:rsidP="00BB6D29">
      <w:r>
        <w:t xml:space="preserve">2.3.2. </w:t>
      </w:r>
      <w:r>
        <w:rPr>
          <w:rFonts w:hint="eastAsia"/>
        </w:rPr>
        <w:t>Концепт</w:t>
      </w:r>
      <w:r>
        <w:t xml:space="preserve"> VALUES</w:t>
      </w:r>
    </w:p>
    <w:p w14:paraId="5FB5ADEB" w14:textId="77777777" w:rsidR="00BB6D29" w:rsidRDefault="00BB6D29" w:rsidP="00BB6D29"/>
    <w:p w14:paraId="57DE09D4" w14:textId="77777777" w:rsidR="00BB6D29" w:rsidRDefault="00BB6D29" w:rsidP="00BB6D29">
      <w:r>
        <w:t xml:space="preserve">2.3.3. </w:t>
      </w:r>
      <w:r>
        <w:rPr>
          <w:rFonts w:hint="eastAsia"/>
        </w:rPr>
        <w:t>Концепт</w:t>
      </w:r>
      <w:r>
        <w:t xml:space="preserve"> EDUCATON</w:t>
      </w:r>
    </w:p>
    <w:p w14:paraId="7C2BF4B6" w14:textId="77777777" w:rsidR="00BB6D29" w:rsidRDefault="00BB6D29" w:rsidP="00BB6D29"/>
    <w:p w14:paraId="3D57DD22" w14:textId="77777777" w:rsidR="00BB6D29" w:rsidRDefault="00BB6D29" w:rsidP="00BB6D29">
      <w:r>
        <w:lastRenderedPageBreak/>
        <w:t xml:space="preserve">2.3.4. </w:t>
      </w:r>
      <w:r>
        <w:rPr>
          <w:rFonts w:hint="eastAsia"/>
        </w:rPr>
        <w:t>Концепт</w:t>
      </w:r>
      <w:r>
        <w:t xml:space="preserve"> WORK</w:t>
      </w:r>
    </w:p>
    <w:p w14:paraId="6ECB344B" w14:textId="77777777" w:rsidR="00BB6D29" w:rsidRDefault="00BB6D29" w:rsidP="00BB6D29"/>
    <w:p w14:paraId="04A22460" w14:textId="77777777" w:rsidR="00BB6D29" w:rsidRDefault="00BB6D29" w:rsidP="00BB6D29">
      <w:r>
        <w:t xml:space="preserve">2.3.5. </w:t>
      </w:r>
      <w:r>
        <w:rPr>
          <w:rFonts w:hint="eastAsia"/>
        </w:rPr>
        <w:t>Концепт</w:t>
      </w:r>
      <w:r>
        <w:t xml:space="preserve"> SECURITY</w:t>
      </w:r>
    </w:p>
    <w:p w14:paraId="5B5A258E" w14:textId="77777777" w:rsidR="00BB6D29" w:rsidRDefault="00BB6D29" w:rsidP="00BB6D29"/>
    <w:p w14:paraId="2C5F98A5" w14:textId="77777777" w:rsidR="00BB6D29" w:rsidRDefault="00BB6D29" w:rsidP="00BB6D29">
      <w:r>
        <w:t xml:space="preserve">2.4. </w:t>
      </w:r>
      <w:r>
        <w:rPr>
          <w:rFonts w:hint="eastAsia"/>
        </w:rPr>
        <w:t>Языковая</w:t>
      </w:r>
      <w:r>
        <w:t xml:space="preserve"> </w:t>
      </w:r>
      <w:r>
        <w:rPr>
          <w:rFonts w:hint="eastAsia"/>
        </w:rPr>
        <w:t>личность</w:t>
      </w:r>
      <w:r>
        <w:t xml:space="preserve"> </w:t>
      </w:r>
      <w:r>
        <w:rPr>
          <w:rFonts w:hint="eastAsia"/>
        </w:rPr>
        <w:t>президента</w:t>
      </w:r>
      <w:r>
        <w:t xml:space="preserve"> </w:t>
      </w:r>
      <w:r>
        <w:rPr>
          <w:rFonts w:hint="eastAsia"/>
        </w:rPr>
        <w:t>Барака</w:t>
      </w:r>
      <w:r>
        <w:t xml:space="preserve"> </w:t>
      </w:r>
      <w:r>
        <w:rPr>
          <w:rFonts w:hint="eastAsia"/>
        </w:rPr>
        <w:t>Обамы</w:t>
      </w:r>
      <w:r>
        <w:t xml:space="preserve"> </w:t>
      </w:r>
      <w:r>
        <w:rPr>
          <w:rFonts w:hint="eastAsia"/>
        </w:rPr>
        <w:t>в</w:t>
      </w:r>
      <w:r>
        <w:t xml:space="preserve"> </w:t>
      </w:r>
      <w:r>
        <w:rPr>
          <w:rFonts w:hint="eastAsia"/>
        </w:rPr>
        <w:t>публичных</w:t>
      </w:r>
      <w:r>
        <w:t xml:space="preserve"> </w:t>
      </w:r>
      <w:r>
        <w:rPr>
          <w:rFonts w:hint="eastAsia"/>
        </w:rPr>
        <w:t>речах</w:t>
      </w:r>
    </w:p>
    <w:p w14:paraId="6A6FC688" w14:textId="77777777" w:rsidR="00BB6D29" w:rsidRDefault="00BB6D29" w:rsidP="00BB6D29"/>
    <w:p w14:paraId="5D205261" w14:textId="77777777" w:rsidR="00BB6D29" w:rsidRDefault="00BB6D29" w:rsidP="00BB6D29">
      <w:r>
        <w:t xml:space="preserve">2.4.1. </w:t>
      </w:r>
      <w:r>
        <w:rPr>
          <w:rFonts w:hint="eastAsia"/>
        </w:rPr>
        <w:t>Некоторые</w:t>
      </w:r>
      <w:r>
        <w:t xml:space="preserve"> </w:t>
      </w:r>
      <w:r>
        <w:rPr>
          <w:rFonts w:hint="eastAsia"/>
        </w:rPr>
        <w:t>особенности</w:t>
      </w:r>
      <w:r>
        <w:t xml:space="preserve"> </w:t>
      </w:r>
      <w:r>
        <w:rPr>
          <w:rFonts w:hint="eastAsia"/>
        </w:rPr>
        <w:t>публичной</w:t>
      </w:r>
      <w:r>
        <w:t xml:space="preserve"> </w:t>
      </w:r>
      <w:r>
        <w:rPr>
          <w:rFonts w:hint="eastAsia"/>
        </w:rPr>
        <w:t>политической</w:t>
      </w:r>
      <w:r>
        <w:t xml:space="preserve"> </w:t>
      </w:r>
      <w:r>
        <w:rPr>
          <w:rFonts w:hint="eastAsia"/>
        </w:rPr>
        <w:t>речи</w:t>
      </w:r>
      <w:r>
        <w:t xml:space="preserve"> </w:t>
      </w:r>
      <w:r>
        <w:rPr>
          <w:rFonts w:hint="eastAsia"/>
        </w:rPr>
        <w:t>как</w:t>
      </w:r>
      <w:r>
        <w:t xml:space="preserve"> </w:t>
      </w:r>
      <w:r>
        <w:rPr>
          <w:rFonts w:hint="eastAsia"/>
        </w:rPr>
        <w:t>жанра</w:t>
      </w:r>
    </w:p>
    <w:p w14:paraId="3C05408F" w14:textId="77777777" w:rsidR="00BB6D29" w:rsidRDefault="00BB6D29" w:rsidP="00BB6D29"/>
    <w:p w14:paraId="308A8850" w14:textId="77777777" w:rsidR="00BB6D29" w:rsidRDefault="00BB6D29" w:rsidP="00BB6D29">
      <w:r>
        <w:t xml:space="preserve">2.4.2. </w:t>
      </w:r>
      <w:r>
        <w:rPr>
          <w:rFonts w:hint="eastAsia"/>
        </w:rPr>
        <w:t>Концепт</w:t>
      </w:r>
      <w:r>
        <w:t xml:space="preserve"> AMERICA </w:t>
      </w:r>
      <w:r>
        <w:rPr>
          <w:rFonts w:hint="eastAsia"/>
        </w:rPr>
        <w:t>как</w:t>
      </w:r>
      <w:r>
        <w:t xml:space="preserve"> </w:t>
      </w:r>
      <w:r>
        <w:rPr>
          <w:rFonts w:hint="eastAsia"/>
        </w:rPr>
        <w:t>фрагмент</w:t>
      </w:r>
      <w:r>
        <w:t xml:space="preserve"> </w:t>
      </w:r>
      <w:r>
        <w:rPr>
          <w:rFonts w:hint="eastAsia"/>
        </w:rPr>
        <w:t>концептосферы</w:t>
      </w:r>
      <w:r>
        <w:t xml:space="preserve"> </w:t>
      </w:r>
      <w:r>
        <w:rPr>
          <w:rFonts w:hint="eastAsia"/>
        </w:rPr>
        <w:t>языковой</w:t>
      </w:r>
      <w:r>
        <w:t xml:space="preserve"> </w:t>
      </w:r>
      <w:r>
        <w:rPr>
          <w:rFonts w:hint="eastAsia"/>
        </w:rPr>
        <w:t>личности</w:t>
      </w:r>
      <w:r>
        <w:t xml:space="preserve"> </w:t>
      </w:r>
      <w:r>
        <w:rPr>
          <w:rFonts w:hint="eastAsia"/>
        </w:rPr>
        <w:t>Барака</w:t>
      </w:r>
      <w:r>
        <w:t xml:space="preserve"> </w:t>
      </w:r>
      <w:r>
        <w:rPr>
          <w:rFonts w:hint="eastAsia"/>
        </w:rPr>
        <w:t>Обамы</w:t>
      </w:r>
      <w:r>
        <w:t xml:space="preserve"> </w:t>
      </w:r>
      <w:r>
        <w:rPr>
          <w:rFonts w:hint="eastAsia"/>
        </w:rPr>
        <w:t>в</w:t>
      </w:r>
      <w:r>
        <w:t xml:space="preserve"> </w:t>
      </w:r>
      <w:r>
        <w:rPr>
          <w:rFonts w:hint="eastAsia"/>
        </w:rPr>
        <w:t>публичных</w:t>
      </w:r>
      <w:r>
        <w:t xml:space="preserve"> </w:t>
      </w:r>
      <w:r>
        <w:rPr>
          <w:rFonts w:hint="eastAsia"/>
        </w:rPr>
        <w:t>речах</w:t>
      </w:r>
    </w:p>
    <w:p w14:paraId="4D9C4126" w14:textId="77777777" w:rsidR="00BB6D29" w:rsidRDefault="00BB6D29" w:rsidP="00BB6D29"/>
    <w:p w14:paraId="7E7C31B5" w14:textId="77777777" w:rsidR="00BB6D29" w:rsidRDefault="00BB6D29" w:rsidP="00BB6D29">
      <w:r>
        <w:t xml:space="preserve">2.4.3. </w:t>
      </w:r>
      <w:r>
        <w:rPr>
          <w:rFonts w:hint="eastAsia"/>
        </w:rPr>
        <w:t>Концепт</w:t>
      </w:r>
      <w:r>
        <w:t xml:space="preserve"> THREAT </w:t>
      </w:r>
      <w:r>
        <w:rPr>
          <w:rFonts w:hint="eastAsia"/>
        </w:rPr>
        <w:t>в</w:t>
      </w:r>
      <w:r>
        <w:t xml:space="preserve"> </w:t>
      </w:r>
      <w:r>
        <w:rPr>
          <w:rFonts w:hint="eastAsia"/>
        </w:rPr>
        <w:t>публичных</w:t>
      </w:r>
      <w:r>
        <w:t xml:space="preserve"> </w:t>
      </w:r>
      <w:r>
        <w:rPr>
          <w:rFonts w:hint="eastAsia"/>
        </w:rPr>
        <w:t>речах</w:t>
      </w:r>
      <w:r>
        <w:t xml:space="preserve"> </w:t>
      </w:r>
      <w:r>
        <w:rPr>
          <w:rFonts w:hint="eastAsia"/>
        </w:rPr>
        <w:t>Барака</w:t>
      </w:r>
      <w:r>
        <w:t xml:space="preserve"> </w:t>
      </w:r>
      <w:r>
        <w:rPr>
          <w:rFonts w:hint="eastAsia"/>
        </w:rPr>
        <w:t>Обамы</w:t>
      </w:r>
    </w:p>
    <w:p w14:paraId="7D8BE3F6" w14:textId="77777777" w:rsidR="00BB6D29" w:rsidRDefault="00BB6D29" w:rsidP="00BB6D29"/>
    <w:p w14:paraId="7AB55444" w14:textId="77777777" w:rsidR="00BB6D29" w:rsidRDefault="00BB6D29" w:rsidP="00BB6D29">
      <w:r>
        <w:t xml:space="preserve">2.4.4. </w:t>
      </w:r>
      <w:r>
        <w:rPr>
          <w:rFonts w:hint="eastAsia"/>
        </w:rPr>
        <w:t>Концепт</w:t>
      </w:r>
      <w:r>
        <w:t xml:space="preserve"> CHANGE </w:t>
      </w:r>
      <w:r>
        <w:rPr>
          <w:rFonts w:hint="eastAsia"/>
        </w:rPr>
        <w:t>в</w:t>
      </w:r>
      <w:r>
        <w:t xml:space="preserve"> </w:t>
      </w:r>
      <w:r>
        <w:rPr>
          <w:rFonts w:hint="eastAsia"/>
        </w:rPr>
        <w:t>публичных</w:t>
      </w:r>
      <w:r>
        <w:t xml:space="preserve"> </w:t>
      </w:r>
      <w:r>
        <w:rPr>
          <w:rFonts w:hint="eastAsia"/>
        </w:rPr>
        <w:t>речах</w:t>
      </w:r>
      <w:r>
        <w:t xml:space="preserve"> </w:t>
      </w:r>
      <w:r>
        <w:rPr>
          <w:rFonts w:hint="eastAsia"/>
        </w:rPr>
        <w:t>Барака</w:t>
      </w:r>
      <w:r>
        <w:t xml:space="preserve"> </w:t>
      </w:r>
      <w:r>
        <w:rPr>
          <w:rFonts w:hint="eastAsia"/>
        </w:rPr>
        <w:t>Обамы</w:t>
      </w:r>
    </w:p>
    <w:p w14:paraId="196EB74E" w14:textId="77777777" w:rsidR="00BB6D29" w:rsidRDefault="00BB6D29" w:rsidP="00BB6D29"/>
    <w:p w14:paraId="477AF5E4" w14:textId="77777777" w:rsidR="00BB6D29" w:rsidRDefault="00BB6D29" w:rsidP="00BB6D29">
      <w:r>
        <w:t xml:space="preserve">2.4.5. </w:t>
      </w:r>
      <w:r>
        <w:rPr>
          <w:rFonts w:hint="eastAsia"/>
        </w:rPr>
        <w:t>Концепт</w:t>
      </w:r>
      <w:r>
        <w:t xml:space="preserve"> UNITY </w:t>
      </w:r>
      <w:r>
        <w:rPr>
          <w:rFonts w:hint="eastAsia"/>
        </w:rPr>
        <w:t>в</w:t>
      </w:r>
      <w:r>
        <w:t xml:space="preserve"> </w:t>
      </w:r>
      <w:r>
        <w:rPr>
          <w:rFonts w:hint="eastAsia"/>
        </w:rPr>
        <w:t>публичных</w:t>
      </w:r>
      <w:r>
        <w:t xml:space="preserve"> </w:t>
      </w:r>
      <w:r>
        <w:rPr>
          <w:rFonts w:hint="eastAsia"/>
        </w:rPr>
        <w:t>речах</w:t>
      </w:r>
      <w:r>
        <w:t xml:space="preserve"> </w:t>
      </w:r>
      <w:r>
        <w:rPr>
          <w:rFonts w:hint="eastAsia"/>
        </w:rPr>
        <w:t>Барака</w:t>
      </w:r>
      <w:r>
        <w:t xml:space="preserve"> </w:t>
      </w:r>
      <w:r>
        <w:rPr>
          <w:rFonts w:hint="eastAsia"/>
        </w:rPr>
        <w:t>Обамы</w:t>
      </w:r>
    </w:p>
    <w:p w14:paraId="5337FB67" w14:textId="77777777" w:rsidR="00BB6D29" w:rsidRDefault="00BB6D29" w:rsidP="00BB6D29"/>
    <w:p w14:paraId="25B47483" w14:textId="77777777" w:rsidR="00BB6D29" w:rsidRDefault="00BB6D29" w:rsidP="00BB6D29">
      <w:r>
        <w:t xml:space="preserve">2.4.6. </w:t>
      </w:r>
      <w:r>
        <w:rPr>
          <w:rFonts w:hint="eastAsia"/>
        </w:rPr>
        <w:t>Концепт</w:t>
      </w:r>
      <w:r>
        <w:t xml:space="preserve"> SECURITY </w:t>
      </w:r>
      <w:r>
        <w:rPr>
          <w:rFonts w:hint="eastAsia"/>
        </w:rPr>
        <w:t>в</w:t>
      </w:r>
      <w:r>
        <w:t xml:space="preserve"> </w:t>
      </w:r>
      <w:r>
        <w:rPr>
          <w:rFonts w:hint="eastAsia"/>
        </w:rPr>
        <w:t>публичных</w:t>
      </w:r>
      <w:r>
        <w:t xml:space="preserve"> </w:t>
      </w:r>
      <w:r>
        <w:rPr>
          <w:rFonts w:hint="eastAsia"/>
        </w:rPr>
        <w:t>речах</w:t>
      </w:r>
      <w:r>
        <w:t xml:space="preserve"> </w:t>
      </w:r>
      <w:r>
        <w:rPr>
          <w:rFonts w:hint="eastAsia"/>
        </w:rPr>
        <w:t>Барака</w:t>
      </w:r>
      <w:r>
        <w:t xml:space="preserve"> </w:t>
      </w:r>
      <w:r>
        <w:rPr>
          <w:rFonts w:hint="eastAsia"/>
        </w:rPr>
        <w:t>Обамы</w:t>
      </w:r>
    </w:p>
    <w:p w14:paraId="16E6941E" w14:textId="77777777" w:rsidR="00BB6D29" w:rsidRDefault="00BB6D29" w:rsidP="00BB6D29"/>
    <w:p w14:paraId="26CD042A" w14:textId="77777777" w:rsidR="00BB6D29" w:rsidRDefault="00BB6D29" w:rsidP="00BB6D29">
      <w:r>
        <w:t xml:space="preserve">2.4.7. </w:t>
      </w:r>
      <w:r>
        <w:rPr>
          <w:rFonts w:hint="eastAsia"/>
        </w:rPr>
        <w:t>Концепт</w:t>
      </w:r>
      <w:r>
        <w:t xml:space="preserve"> WORK </w:t>
      </w:r>
      <w:r>
        <w:rPr>
          <w:rFonts w:hint="eastAsia"/>
        </w:rPr>
        <w:t>в</w:t>
      </w:r>
      <w:r>
        <w:t xml:space="preserve"> </w:t>
      </w:r>
      <w:r>
        <w:rPr>
          <w:rFonts w:hint="eastAsia"/>
        </w:rPr>
        <w:t>публичных</w:t>
      </w:r>
      <w:r>
        <w:t xml:space="preserve"> </w:t>
      </w:r>
      <w:r>
        <w:rPr>
          <w:rFonts w:hint="eastAsia"/>
        </w:rPr>
        <w:t>речах</w:t>
      </w:r>
      <w:r>
        <w:t xml:space="preserve"> </w:t>
      </w:r>
      <w:r>
        <w:rPr>
          <w:rFonts w:hint="eastAsia"/>
        </w:rPr>
        <w:t>Барака</w:t>
      </w:r>
      <w:r>
        <w:t xml:space="preserve"> </w:t>
      </w:r>
      <w:r>
        <w:rPr>
          <w:rFonts w:hint="eastAsia"/>
        </w:rPr>
        <w:t>Обамы</w:t>
      </w:r>
    </w:p>
    <w:p w14:paraId="22257AC1" w14:textId="77777777" w:rsidR="00BB6D29" w:rsidRDefault="00BB6D29" w:rsidP="00BB6D29"/>
    <w:p w14:paraId="12E2FA22" w14:textId="77777777" w:rsidR="00BB6D29" w:rsidRDefault="00BB6D29" w:rsidP="00BB6D29">
      <w:r>
        <w:t xml:space="preserve">2.4.8. </w:t>
      </w:r>
      <w:r>
        <w:rPr>
          <w:rFonts w:hint="eastAsia"/>
        </w:rPr>
        <w:t>Концепт</w:t>
      </w:r>
      <w:r>
        <w:t xml:space="preserve"> EDUCATION </w:t>
      </w:r>
      <w:r>
        <w:rPr>
          <w:rFonts w:hint="eastAsia"/>
        </w:rPr>
        <w:t>в</w:t>
      </w:r>
      <w:r>
        <w:t xml:space="preserve"> </w:t>
      </w:r>
      <w:r>
        <w:rPr>
          <w:rFonts w:hint="eastAsia"/>
        </w:rPr>
        <w:t>публичных</w:t>
      </w:r>
      <w:r>
        <w:t xml:space="preserve"> </w:t>
      </w:r>
      <w:r>
        <w:rPr>
          <w:rFonts w:hint="eastAsia"/>
        </w:rPr>
        <w:t>речах</w:t>
      </w:r>
      <w:r>
        <w:t xml:space="preserve"> </w:t>
      </w:r>
      <w:r>
        <w:rPr>
          <w:rFonts w:hint="eastAsia"/>
        </w:rPr>
        <w:t>Б</w:t>
      </w:r>
      <w:r>
        <w:t xml:space="preserve">. </w:t>
      </w:r>
      <w:r>
        <w:rPr>
          <w:rFonts w:hint="eastAsia"/>
        </w:rPr>
        <w:t>Обамы</w:t>
      </w:r>
    </w:p>
    <w:p w14:paraId="28A2B0C9" w14:textId="77777777" w:rsidR="00BB6D29" w:rsidRDefault="00BB6D29" w:rsidP="00BB6D29"/>
    <w:p w14:paraId="0464DEF9" w14:textId="77777777" w:rsidR="00BB6D29" w:rsidRDefault="00BB6D29" w:rsidP="00BB6D29">
      <w:r>
        <w:t xml:space="preserve">2.5. </w:t>
      </w:r>
      <w:r>
        <w:rPr>
          <w:rFonts w:hint="eastAsia"/>
        </w:rPr>
        <w:t>Многоаспектность</w:t>
      </w:r>
      <w:r>
        <w:t xml:space="preserve"> </w:t>
      </w:r>
      <w:r>
        <w:rPr>
          <w:rFonts w:hint="eastAsia"/>
        </w:rPr>
        <w:t>языковой</w:t>
      </w:r>
      <w:r>
        <w:t xml:space="preserve"> </w:t>
      </w:r>
      <w:r>
        <w:rPr>
          <w:rFonts w:hint="eastAsia"/>
        </w:rPr>
        <w:t>личности</w:t>
      </w:r>
      <w:r>
        <w:t xml:space="preserve"> </w:t>
      </w:r>
      <w:r>
        <w:rPr>
          <w:rFonts w:hint="eastAsia"/>
        </w:rPr>
        <w:t>политика</w:t>
      </w:r>
      <w:r>
        <w:t xml:space="preserve"> (</w:t>
      </w:r>
      <w:r>
        <w:rPr>
          <w:rFonts w:hint="eastAsia"/>
        </w:rPr>
        <w:t>по</w:t>
      </w:r>
      <w:r>
        <w:t xml:space="preserve"> </w:t>
      </w:r>
      <w:r>
        <w:rPr>
          <w:rFonts w:hint="eastAsia"/>
        </w:rPr>
        <w:t>результатам</w:t>
      </w:r>
    </w:p>
    <w:p w14:paraId="2CCAA2AB" w14:textId="77777777" w:rsidR="00BB6D29" w:rsidRDefault="00BB6D29" w:rsidP="00BB6D29"/>
    <w:p w14:paraId="74CF340A" w14:textId="77777777" w:rsidR="00BB6D29" w:rsidRDefault="00BB6D29" w:rsidP="00BB6D29">
      <w:r>
        <w:rPr>
          <w:rFonts w:hint="eastAsia"/>
        </w:rPr>
        <w:t>анализа</w:t>
      </w:r>
      <w:r>
        <w:t xml:space="preserve"> </w:t>
      </w:r>
      <w:r>
        <w:rPr>
          <w:rFonts w:hint="eastAsia"/>
        </w:rPr>
        <w:t>ключевых</w:t>
      </w:r>
      <w:r>
        <w:t xml:space="preserve"> </w:t>
      </w:r>
      <w:r>
        <w:rPr>
          <w:rFonts w:hint="eastAsia"/>
        </w:rPr>
        <w:t>концептов</w:t>
      </w:r>
      <w:r>
        <w:t xml:space="preserve"> </w:t>
      </w:r>
      <w:r>
        <w:rPr>
          <w:rFonts w:hint="eastAsia"/>
        </w:rPr>
        <w:t>в</w:t>
      </w:r>
      <w:r>
        <w:t xml:space="preserve"> </w:t>
      </w:r>
      <w:r>
        <w:rPr>
          <w:rFonts w:hint="eastAsia"/>
        </w:rPr>
        <w:t>мемуарах</w:t>
      </w:r>
      <w:r>
        <w:t xml:space="preserve"> </w:t>
      </w:r>
      <w:r>
        <w:rPr>
          <w:rFonts w:hint="eastAsia"/>
        </w:rPr>
        <w:t>и</w:t>
      </w:r>
      <w:r>
        <w:t xml:space="preserve"> </w:t>
      </w:r>
      <w:r>
        <w:rPr>
          <w:rFonts w:hint="eastAsia"/>
        </w:rPr>
        <w:t>речах</w:t>
      </w:r>
      <w:r>
        <w:t xml:space="preserve"> </w:t>
      </w:r>
      <w:r>
        <w:rPr>
          <w:rFonts w:hint="eastAsia"/>
        </w:rPr>
        <w:t>Б</w:t>
      </w:r>
      <w:r>
        <w:t xml:space="preserve">. </w:t>
      </w:r>
      <w:r>
        <w:rPr>
          <w:rFonts w:hint="eastAsia"/>
        </w:rPr>
        <w:t>Обамы</w:t>
      </w:r>
      <w:r>
        <w:t>)</w:t>
      </w:r>
    </w:p>
    <w:p w14:paraId="4C0C4D22" w14:textId="77777777" w:rsidR="00BB6D29" w:rsidRDefault="00BB6D29" w:rsidP="00BB6D29"/>
    <w:p w14:paraId="0EF7E19A" w14:textId="77777777" w:rsidR="00BB6D29" w:rsidRDefault="00BB6D29" w:rsidP="00BB6D29">
      <w:r>
        <w:rPr>
          <w:rFonts w:hint="eastAsia"/>
        </w:rPr>
        <w:t>Выводы</w:t>
      </w:r>
      <w:r>
        <w:t xml:space="preserve"> </w:t>
      </w:r>
      <w:r>
        <w:rPr>
          <w:rFonts w:hint="eastAsia"/>
        </w:rPr>
        <w:t>по</w:t>
      </w:r>
      <w:r>
        <w:t xml:space="preserve"> </w:t>
      </w:r>
      <w:r>
        <w:rPr>
          <w:rFonts w:hint="eastAsia"/>
        </w:rPr>
        <w:t>главе</w:t>
      </w:r>
    </w:p>
    <w:p w14:paraId="56969906" w14:textId="77777777" w:rsidR="00BB6D29" w:rsidRDefault="00BB6D29" w:rsidP="00BB6D29"/>
    <w:p w14:paraId="6A797157" w14:textId="77777777" w:rsidR="00BB6D29" w:rsidRDefault="00BB6D29" w:rsidP="00BB6D29">
      <w:r>
        <w:rPr>
          <w:rFonts w:hint="eastAsia"/>
        </w:rPr>
        <w:t>ЗАКЛЮЧЕНИЕ</w:t>
      </w:r>
    </w:p>
    <w:p w14:paraId="4FFE019A" w14:textId="77777777" w:rsidR="00BB6D29" w:rsidRDefault="00BB6D29" w:rsidP="00BB6D29"/>
    <w:p w14:paraId="0D26B3F5" w14:textId="5E905978" w:rsidR="00BB6D29" w:rsidRPr="00BB6D29" w:rsidRDefault="00BB6D29" w:rsidP="00BB6D29">
      <w:r>
        <w:rPr>
          <w:rFonts w:hint="eastAsia"/>
        </w:rPr>
        <w:t>БИБЛИОГРАФИЧЕСКИЙ</w:t>
      </w:r>
      <w:r>
        <w:t xml:space="preserve"> </w:t>
      </w:r>
      <w:r>
        <w:rPr>
          <w:rFonts w:hint="eastAsia"/>
        </w:rPr>
        <w:t>СПИСОК</w:t>
      </w:r>
    </w:p>
    <w:sectPr w:rsidR="00BB6D29" w:rsidRPr="00BB6D29" w:rsidSect="00C72F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C687" w14:textId="77777777" w:rsidR="00C72FE9" w:rsidRDefault="00C72FE9">
      <w:pPr>
        <w:spacing w:after="0" w:line="240" w:lineRule="auto"/>
      </w:pPr>
      <w:r>
        <w:separator/>
      </w:r>
    </w:p>
  </w:endnote>
  <w:endnote w:type="continuationSeparator" w:id="0">
    <w:p w14:paraId="40FC467C" w14:textId="77777777" w:rsidR="00C72FE9" w:rsidRDefault="00C72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9233" w14:textId="77777777" w:rsidR="00C72FE9" w:rsidRDefault="00C72FE9"/>
    <w:p w14:paraId="4D02751C" w14:textId="77777777" w:rsidR="00C72FE9" w:rsidRDefault="00C72FE9"/>
    <w:p w14:paraId="7253910E" w14:textId="77777777" w:rsidR="00C72FE9" w:rsidRDefault="00C72FE9"/>
    <w:p w14:paraId="0AF0B6C8" w14:textId="77777777" w:rsidR="00C72FE9" w:rsidRDefault="00C72FE9"/>
    <w:p w14:paraId="4FA0D153" w14:textId="77777777" w:rsidR="00C72FE9" w:rsidRDefault="00C72FE9"/>
    <w:p w14:paraId="678B3F9B" w14:textId="77777777" w:rsidR="00C72FE9" w:rsidRDefault="00C72FE9"/>
    <w:p w14:paraId="64141112" w14:textId="77777777" w:rsidR="00C72FE9" w:rsidRDefault="00C72F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4C1C46" wp14:editId="49E5AE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544C" w14:textId="77777777" w:rsidR="00C72FE9" w:rsidRDefault="00C72F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4C1C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E544C" w14:textId="77777777" w:rsidR="00C72FE9" w:rsidRDefault="00C72F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DFD1BA" w14:textId="77777777" w:rsidR="00C72FE9" w:rsidRDefault="00C72FE9"/>
    <w:p w14:paraId="557DC5E1" w14:textId="77777777" w:rsidR="00C72FE9" w:rsidRDefault="00C72FE9"/>
    <w:p w14:paraId="551D2593" w14:textId="77777777" w:rsidR="00C72FE9" w:rsidRDefault="00C72F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72B48D" wp14:editId="4A852B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98493" w14:textId="77777777" w:rsidR="00C72FE9" w:rsidRDefault="00C72FE9"/>
                          <w:p w14:paraId="7F8FC940" w14:textId="77777777" w:rsidR="00C72FE9" w:rsidRDefault="00C72F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72B48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EE98493" w14:textId="77777777" w:rsidR="00C72FE9" w:rsidRDefault="00C72FE9"/>
                    <w:p w14:paraId="7F8FC940" w14:textId="77777777" w:rsidR="00C72FE9" w:rsidRDefault="00C72F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375443" w14:textId="77777777" w:rsidR="00C72FE9" w:rsidRDefault="00C72FE9"/>
    <w:p w14:paraId="17A882B5" w14:textId="77777777" w:rsidR="00C72FE9" w:rsidRDefault="00C72FE9">
      <w:pPr>
        <w:rPr>
          <w:sz w:val="2"/>
          <w:szCs w:val="2"/>
        </w:rPr>
      </w:pPr>
    </w:p>
    <w:p w14:paraId="36AB109A" w14:textId="77777777" w:rsidR="00C72FE9" w:rsidRDefault="00C72FE9"/>
    <w:p w14:paraId="5BA8BC49" w14:textId="77777777" w:rsidR="00C72FE9" w:rsidRDefault="00C72FE9">
      <w:pPr>
        <w:spacing w:after="0" w:line="240" w:lineRule="auto"/>
      </w:pPr>
    </w:p>
  </w:footnote>
  <w:footnote w:type="continuationSeparator" w:id="0">
    <w:p w14:paraId="649B2DFC" w14:textId="77777777" w:rsidR="00C72FE9" w:rsidRDefault="00C72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E9"/>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0"/>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48522</TotalTime>
  <Pages>4</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235</cp:revision>
  <cp:lastPrinted>2009-02-06T05:36:00Z</cp:lastPrinted>
  <dcterms:created xsi:type="dcterms:W3CDTF">2024-01-07T13:43:00Z</dcterms:created>
  <dcterms:modified xsi:type="dcterms:W3CDTF">2024-03-23T10:33:00Z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