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ДЯЧУК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Людмила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Сергіївна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Назва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дисертаційної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роботи</w:t>
      </w:r>
      <w:r w:rsidRPr="0096473E">
        <w:rPr>
          <w:rFonts w:ascii="Verdana" w:hAnsi="Verdana"/>
          <w:b/>
          <w:color w:val="000000"/>
          <w:shd w:val="clear" w:color="auto" w:fill="FFFFFF"/>
          <w:lang w:val="uk-UA"/>
        </w:rPr>
        <w:t>: "</w:t>
      </w:r>
      <w:r w:rsidRPr="0096473E">
        <w:rPr>
          <w:rFonts w:ascii="Verdana" w:hAnsi="Verdana" w:hint="eastAsia"/>
          <w:b/>
          <w:color w:val="000000"/>
          <w:shd w:val="clear" w:color="auto" w:fill="FFFFFF"/>
          <w:lang w:val="uk-UA"/>
        </w:rPr>
        <w:t>СУЧАСНА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ПЕРЕКЛАДАХ</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p>
    <w:p w:rsidR="0096473E" w:rsidRPr="0096473E" w:rsidRDefault="0096473E" w:rsidP="0096473E">
      <w:pPr>
        <w:rPr>
          <w:rFonts w:ascii="Verdana" w:hAnsi="Verdana"/>
          <w:b/>
          <w:color w:val="000000"/>
          <w:shd w:val="clear" w:color="auto" w:fill="FFFFFF"/>
          <w:lang w:val="uk-UA"/>
        </w:rPr>
      </w:pPr>
    </w:p>
    <w:p w:rsidR="0096473E" w:rsidRPr="0096473E" w:rsidRDefault="0096473E" w:rsidP="0096473E">
      <w:pPr>
        <w:rPr>
          <w:rFonts w:ascii="Verdana" w:hAnsi="Verdana"/>
          <w:b/>
          <w:color w:val="000000"/>
          <w:shd w:val="clear" w:color="auto" w:fill="FFFFFF"/>
          <w:lang w:val="uk-UA"/>
        </w:rPr>
      </w:pP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КИЇВСЬКИЙ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НАЦІОНАЛЬНИЙ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УНІВЕРСИТЕТ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імені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ТАРАСА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ШЕВЧЕНКА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ІНСТИТУТ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ФІЛОЛОГІЇ</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правах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рукопису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ДЯЧУК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Людмила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Сергіївна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УДК</w:t>
      </w:r>
      <w:r w:rsidRPr="0096473E">
        <w:rPr>
          <w:rFonts w:ascii="Verdana" w:hAnsi="Verdana"/>
          <w:b/>
          <w:color w:val="000000"/>
          <w:shd w:val="clear" w:color="auto" w:fill="FFFFFF"/>
          <w:lang w:val="uk-UA"/>
        </w:rPr>
        <w:t xml:space="preserve"> 82'06:821.133.1-3:81'255=161.2</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СУЧАСНА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УКРАЇНСЬКИХ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ПЕРЕКЛАДАХ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Спеціальність</w:t>
      </w:r>
      <w:r w:rsidRPr="0096473E">
        <w:rPr>
          <w:rFonts w:ascii="Verdana" w:hAnsi="Verdana"/>
          <w:b/>
          <w:color w:val="000000"/>
          <w:shd w:val="clear" w:color="auto" w:fill="FFFFFF"/>
          <w:lang w:val="uk-UA"/>
        </w:rPr>
        <w:t xml:space="preserve"> 10.02.16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перекладознавство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ДИСЕРТАЦІЯ</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здобуття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ступеня</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кандидата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філологічних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Науковий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керівник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кандидат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філологічних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доцент</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МАКСИМЕНКО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Олена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Всеволодівна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Київ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2016</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2</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ЗМІСТ</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ВСТУП</w:t>
      </w:r>
      <w:r w:rsidRPr="0096473E">
        <w:rPr>
          <w:rFonts w:ascii="Verdana" w:hAnsi="Verdana"/>
          <w:b/>
          <w:color w:val="000000"/>
          <w:shd w:val="clear" w:color="auto" w:fill="FFFFFF"/>
          <w:lang w:val="uk-UA"/>
        </w:rPr>
        <w:t xml:space="preserve"> ..................................................................................................................... 5</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РОЗДІЛ</w:t>
      </w:r>
      <w:r w:rsidRPr="0096473E">
        <w:rPr>
          <w:rFonts w:ascii="Verdana" w:hAnsi="Verdana"/>
          <w:b/>
          <w:color w:val="000000"/>
          <w:shd w:val="clear" w:color="auto" w:fill="FFFFFF"/>
          <w:lang w:val="uk-UA"/>
        </w:rPr>
        <w:t xml:space="preserve"> 1. </w:t>
      </w:r>
      <w:r w:rsidRPr="0096473E">
        <w:rPr>
          <w:rFonts w:ascii="Verdana" w:hAnsi="Verdana" w:hint="eastAsia"/>
          <w:b/>
          <w:color w:val="000000"/>
          <w:shd w:val="clear" w:color="auto" w:fill="FFFFFF"/>
          <w:lang w:val="uk-UA"/>
        </w:rPr>
        <w:t>ТЕОРЕТИЧНІ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ЗАСАДИ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ЖІНОЧОЇ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xml:space="preserve"> ................................................................................................... 15</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1.1. </w:t>
      </w:r>
      <w:r w:rsidRPr="0096473E">
        <w:rPr>
          <w:rFonts w:ascii="Verdana" w:hAnsi="Verdana" w:hint="eastAsia"/>
          <w:b/>
          <w:color w:val="000000"/>
          <w:shd w:val="clear" w:color="auto" w:fill="FFFFFF"/>
          <w:lang w:val="uk-UA"/>
        </w:rPr>
        <w:t>Феномен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позицій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гуманітарних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студій</w:t>
      </w:r>
      <w:r w:rsidRPr="0096473E">
        <w:rPr>
          <w:rFonts w:ascii="Verdana" w:hAnsi="Verdana"/>
          <w:b/>
          <w:color w:val="000000"/>
          <w:shd w:val="clear" w:color="auto" w:fill="FFFFFF"/>
          <w:lang w:val="uk-UA"/>
        </w:rPr>
        <w:t xml:space="preserve"> .............................. 15</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1.2. </w:t>
      </w:r>
      <w:r w:rsidRPr="0096473E">
        <w:rPr>
          <w:rFonts w:ascii="Verdana" w:hAnsi="Verdana" w:hint="eastAsia"/>
          <w:b/>
          <w:color w:val="000000"/>
          <w:shd w:val="clear" w:color="auto" w:fill="FFFFFF"/>
          <w:lang w:val="uk-UA"/>
        </w:rPr>
        <w:t>Гендерна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проблематика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зарубіжному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перекладознавстві</w:t>
      </w:r>
      <w:r w:rsidRPr="0096473E">
        <w:rPr>
          <w:rFonts w:ascii="Verdana" w:hAnsi="Verdana"/>
          <w:b/>
          <w:color w:val="000000"/>
          <w:shd w:val="clear" w:color="auto" w:fill="FFFFFF"/>
          <w:lang w:val="uk-UA"/>
        </w:rPr>
        <w:t>............................................................................................ 25</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1.2.1.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Культурний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поворот</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перекладознавстві</w:t>
      </w:r>
      <w:r w:rsidRPr="0096473E">
        <w:rPr>
          <w:rFonts w:ascii="Verdana" w:hAnsi="Verdana"/>
          <w:b/>
          <w:color w:val="000000"/>
          <w:shd w:val="clear" w:color="auto" w:fill="FFFFFF"/>
          <w:lang w:val="uk-UA"/>
        </w:rPr>
        <w:t>...................................... 25</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1.2.2. </w:t>
      </w:r>
      <w:r w:rsidRPr="0096473E">
        <w:rPr>
          <w:rFonts w:ascii="Verdana" w:hAnsi="Verdana" w:hint="eastAsia"/>
          <w:b/>
          <w:color w:val="000000"/>
          <w:shd w:val="clear" w:color="auto" w:fill="FFFFFF"/>
          <w:lang w:val="uk-UA"/>
        </w:rPr>
        <w:t>Перекладознавчі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феміністичні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студії</w:t>
      </w:r>
      <w:r w:rsidRPr="0096473E">
        <w:rPr>
          <w:rFonts w:ascii="Verdana" w:hAnsi="Verdana"/>
          <w:b/>
          <w:color w:val="000000"/>
          <w:shd w:val="clear" w:color="auto" w:fill="FFFFFF"/>
          <w:lang w:val="uk-UA"/>
        </w:rPr>
        <w:t xml:space="preserve"> .................................................. 32</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1.2.3. </w:t>
      </w:r>
      <w:r w:rsidRPr="0096473E">
        <w:rPr>
          <w:rFonts w:ascii="Verdana" w:hAnsi="Verdana" w:hint="eastAsia"/>
          <w:b/>
          <w:color w:val="000000"/>
          <w:shd w:val="clear" w:color="auto" w:fill="FFFFFF"/>
          <w:lang w:val="uk-UA"/>
        </w:rPr>
        <w:t>Гендерна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проблематика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перекладознавства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пострадянському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просторі</w:t>
      </w:r>
      <w:r w:rsidRPr="0096473E">
        <w:rPr>
          <w:rFonts w:ascii="Verdana" w:hAnsi="Verdana"/>
          <w:b/>
          <w:color w:val="000000"/>
          <w:shd w:val="clear" w:color="auto" w:fill="FFFFFF"/>
          <w:lang w:val="uk-UA"/>
        </w:rPr>
        <w:t>.................................................................................................. 42</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1.3. </w:t>
      </w:r>
      <w:r w:rsidRPr="0096473E">
        <w:rPr>
          <w:rFonts w:ascii="Verdana" w:hAnsi="Verdana" w:hint="eastAsia"/>
          <w:b/>
          <w:color w:val="000000"/>
          <w:shd w:val="clear" w:color="auto" w:fill="FFFFFF"/>
          <w:lang w:val="uk-UA"/>
        </w:rPr>
        <w:t>Українські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аспектів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 44</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Висновки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першого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розділу</w:t>
      </w:r>
      <w:r w:rsidRPr="0096473E">
        <w:rPr>
          <w:rFonts w:ascii="Verdana" w:hAnsi="Verdana"/>
          <w:b/>
          <w:color w:val="000000"/>
          <w:shd w:val="clear" w:color="auto" w:fill="FFFFFF"/>
          <w:lang w:val="uk-UA"/>
        </w:rPr>
        <w:t>................................................................................ 47</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РОЗДІЛ</w:t>
      </w:r>
      <w:r w:rsidRPr="0096473E">
        <w:rPr>
          <w:rFonts w:ascii="Verdana" w:hAnsi="Verdana"/>
          <w:b/>
          <w:color w:val="000000"/>
          <w:shd w:val="clear" w:color="auto" w:fill="FFFFFF"/>
          <w:lang w:val="uk-UA"/>
        </w:rPr>
        <w:t xml:space="preserve"> 2. </w:t>
      </w:r>
      <w:r w:rsidRPr="0096473E">
        <w:rPr>
          <w:rFonts w:ascii="Verdana" w:hAnsi="Verdana" w:hint="eastAsia"/>
          <w:b/>
          <w:color w:val="000000"/>
          <w:shd w:val="clear" w:color="auto" w:fill="FFFFFF"/>
          <w:lang w:val="uk-UA"/>
        </w:rPr>
        <w:t>КУЛЬТУРНО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ІСТОРИЧНІ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СУСПІЛЬНО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ПОЛІТИЧНІ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КОНТЕКСТИ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ЛІТЕРАТУРИ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УКРАЇНСЬКОЮ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МОВОЮ</w:t>
      </w:r>
      <w:r w:rsidRPr="0096473E">
        <w:rPr>
          <w:rFonts w:ascii="Verdana" w:hAnsi="Verdana"/>
          <w:b/>
          <w:color w:val="000000"/>
          <w:shd w:val="clear" w:color="auto" w:fill="FFFFFF"/>
          <w:lang w:val="uk-UA"/>
        </w:rPr>
        <w:t>.................................................................................... 51</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2.1. </w:t>
      </w:r>
      <w:r w:rsidRPr="0096473E">
        <w:rPr>
          <w:rFonts w:ascii="Verdana" w:hAnsi="Verdana" w:hint="eastAsia"/>
          <w:b/>
          <w:color w:val="000000"/>
          <w:shd w:val="clear" w:color="auto" w:fill="FFFFFF"/>
          <w:lang w:val="uk-UA"/>
        </w:rPr>
        <w:t>Жіноча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історичній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ретроспективі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ХІІ–ХХІ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w:t>
      </w:r>
      <w:r w:rsidRPr="0096473E">
        <w:rPr>
          <w:rFonts w:ascii="Verdana" w:hAnsi="Verdana"/>
          <w:b/>
          <w:color w:val="000000"/>
          <w:shd w:val="clear" w:color="auto" w:fill="FFFFFF"/>
          <w:lang w:val="uk-UA"/>
        </w:rPr>
        <w:t>.)............... 51</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2.2. </w:t>
      </w:r>
      <w:r w:rsidRPr="0096473E">
        <w:rPr>
          <w:rFonts w:ascii="Verdana" w:hAnsi="Verdana" w:hint="eastAsia"/>
          <w:b/>
          <w:color w:val="000000"/>
          <w:shd w:val="clear" w:color="auto" w:fill="FFFFFF"/>
          <w:lang w:val="uk-UA"/>
        </w:rPr>
        <w:t>Тематична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жанрова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типологія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еволюція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позиції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письменниць</w:t>
      </w:r>
      <w:r w:rsidRPr="0096473E">
        <w:rPr>
          <w:rFonts w:ascii="Verdana" w:hAnsi="Verdana"/>
          <w:b/>
          <w:color w:val="000000"/>
          <w:shd w:val="clear" w:color="auto" w:fill="FFFFFF"/>
          <w:lang w:val="uk-UA"/>
        </w:rPr>
        <w:t>............. 53</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2.3. </w:t>
      </w:r>
      <w:r w:rsidRPr="0096473E">
        <w:rPr>
          <w:rFonts w:ascii="Verdana" w:hAnsi="Verdana" w:hint="eastAsia"/>
          <w:b/>
          <w:color w:val="000000"/>
          <w:shd w:val="clear" w:color="auto" w:fill="FFFFFF"/>
          <w:lang w:val="uk-UA"/>
        </w:rPr>
        <w:t>Культурно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історичні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передумови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перших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україномовних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перекладів</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творів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письменниць</w:t>
      </w:r>
      <w:r w:rsidRPr="0096473E">
        <w:rPr>
          <w:rFonts w:ascii="Verdana" w:hAnsi="Verdana"/>
          <w:b/>
          <w:color w:val="000000"/>
          <w:shd w:val="clear" w:color="auto" w:fill="FFFFFF"/>
          <w:lang w:val="uk-UA"/>
        </w:rPr>
        <w:t xml:space="preserve"> ................................................................. 59</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2.4. </w:t>
      </w:r>
      <w:r w:rsidRPr="0096473E">
        <w:rPr>
          <w:rFonts w:ascii="Verdana" w:hAnsi="Verdana" w:hint="eastAsia"/>
          <w:b/>
          <w:color w:val="000000"/>
          <w:shd w:val="clear" w:color="auto" w:fill="FFFFFF"/>
          <w:lang w:val="uk-UA"/>
        </w:rPr>
        <w:t>Жорж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Санд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перекладах</w:t>
      </w:r>
      <w:r w:rsidRPr="0096473E">
        <w:rPr>
          <w:rFonts w:ascii="Verdana" w:hAnsi="Verdana"/>
          <w:b/>
          <w:color w:val="000000"/>
          <w:shd w:val="clear" w:color="auto" w:fill="FFFFFF"/>
          <w:lang w:val="uk-UA"/>
        </w:rPr>
        <w:t>........................................................... 61</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2.5. </w:t>
      </w:r>
      <w:r w:rsidRPr="0096473E">
        <w:rPr>
          <w:rFonts w:ascii="Verdana" w:hAnsi="Verdana" w:hint="eastAsia"/>
          <w:b/>
          <w:color w:val="000000"/>
          <w:shd w:val="clear" w:color="auto" w:fill="FFFFFF"/>
          <w:lang w:val="uk-UA"/>
        </w:rPr>
        <w:t>Сідоні</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Габріель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Колетт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w:t>
      </w:r>
      <w:r w:rsidRPr="0096473E">
        <w:rPr>
          <w:rFonts w:ascii="Verdana" w:hAnsi="Verdana"/>
          <w:b/>
          <w:color w:val="000000"/>
          <w:shd w:val="clear" w:color="auto" w:fill="FFFFFF"/>
          <w:lang w:val="uk-UA"/>
        </w:rPr>
        <w:t>....................................... 69</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2.6. </w:t>
      </w:r>
      <w:r w:rsidRPr="0096473E">
        <w:rPr>
          <w:rFonts w:ascii="Verdana" w:hAnsi="Verdana" w:hint="eastAsia"/>
          <w:b/>
          <w:color w:val="000000"/>
          <w:shd w:val="clear" w:color="auto" w:fill="FFFFFF"/>
          <w:lang w:val="uk-UA"/>
        </w:rPr>
        <w:t>Українські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xml:space="preserve"> 60</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90-</w:t>
      </w:r>
      <w:r w:rsidRPr="0096473E">
        <w:rPr>
          <w:rFonts w:ascii="Verdana" w:hAnsi="Verdana" w:hint="eastAsia"/>
          <w:b/>
          <w:color w:val="000000"/>
          <w:shd w:val="clear" w:color="auto" w:fill="FFFFFF"/>
          <w:lang w:val="uk-UA"/>
        </w:rPr>
        <w:t>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років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Роль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журналу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Всесвіт</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 73</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2.7. </w:t>
      </w:r>
      <w:r w:rsidRPr="0096473E">
        <w:rPr>
          <w:rFonts w:ascii="Verdana" w:hAnsi="Verdana" w:hint="eastAsia"/>
          <w:b/>
          <w:color w:val="000000"/>
          <w:shd w:val="clear" w:color="auto" w:fill="FFFFFF"/>
          <w:lang w:val="uk-UA"/>
        </w:rPr>
        <w:t>Українські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часів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незалежності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Значення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Програми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сприяння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видавничій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справі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Сковорода</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 79</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Висновки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другого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розділу</w:t>
      </w:r>
      <w:r w:rsidRPr="0096473E">
        <w:rPr>
          <w:rFonts w:ascii="Verdana" w:hAnsi="Verdana"/>
          <w:b/>
          <w:color w:val="000000"/>
          <w:shd w:val="clear" w:color="auto" w:fill="FFFFFF"/>
          <w:lang w:val="uk-UA"/>
        </w:rPr>
        <w:t>................................................................................. 81</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3</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РОЗДІЛ</w:t>
      </w:r>
      <w:r w:rsidRPr="0096473E">
        <w:rPr>
          <w:rFonts w:ascii="Verdana" w:hAnsi="Verdana"/>
          <w:b/>
          <w:color w:val="000000"/>
          <w:shd w:val="clear" w:color="auto" w:fill="FFFFFF"/>
          <w:lang w:val="uk-UA"/>
        </w:rPr>
        <w:t xml:space="preserve"> 3. </w:t>
      </w:r>
      <w:r w:rsidRPr="0096473E">
        <w:rPr>
          <w:rFonts w:ascii="Verdana" w:hAnsi="Verdana" w:hint="eastAsia"/>
          <w:b/>
          <w:color w:val="000000"/>
          <w:shd w:val="clear" w:color="auto" w:fill="FFFFFF"/>
          <w:lang w:val="uk-UA"/>
        </w:rPr>
        <w:t>ГЕНДЕРНО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ОБУМОВЛЕНІ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ЖІНОЧИХ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85</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3.1. </w:t>
      </w:r>
      <w:r w:rsidRPr="0096473E">
        <w:rPr>
          <w:rFonts w:ascii="Verdana" w:hAnsi="Verdana" w:hint="eastAsia"/>
          <w:b/>
          <w:color w:val="000000"/>
          <w:shd w:val="clear" w:color="auto" w:fill="FFFFFF"/>
          <w:lang w:val="uk-UA"/>
        </w:rPr>
        <w:t>Значення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Другої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статі</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Сімони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Бовуар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для</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гендерно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орієнтованого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перекладацтва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Україні</w:t>
      </w:r>
      <w:r w:rsidRPr="0096473E">
        <w:rPr>
          <w:rFonts w:ascii="Verdana" w:hAnsi="Verdana"/>
          <w:b/>
          <w:color w:val="000000"/>
          <w:shd w:val="clear" w:color="auto" w:fill="FFFFFF"/>
          <w:lang w:val="uk-UA"/>
        </w:rPr>
        <w:t>. ...................................... 85</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3.2. </w:t>
      </w:r>
      <w:r w:rsidRPr="0096473E">
        <w:rPr>
          <w:rFonts w:ascii="Verdana" w:hAnsi="Verdana" w:hint="eastAsia"/>
          <w:b/>
          <w:color w:val="000000"/>
          <w:shd w:val="clear" w:color="auto" w:fill="FFFFFF"/>
          <w:lang w:val="uk-UA"/>
        </w:rPr>
        <w:t>Експліцитні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імпліцитні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маркери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стратегії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їх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адекватного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відтворення</w:t>
      </w:r>
      <w:r w:rsidRPr="0096473E">
        <w:rPr>
          <w:rFonts w:ascii="Verdana" w:hAnsi="Verdana"/>
          <w:b/>
          <w:color w:val="000000"/>
          <w:shd w:val="clear" w:color="auto" w:fill="FFFFFF"/>
          <w:lang w:val="uk-UA"/>
        </w:rPr>
        <w:t>................................................................................. 90</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3.3. </w:t>
      </w:r>
      <w:r w:rsidRPr="0096473E">
        <w:rPr>
          <w:rFonts w:ascii="Verdana" w:hAnsi="Verdana" w:hint="eastAsia"/>
          <w:b/>
          <w:color w:val="000000"/>
          <w:shd w:val="clear" w:color="auto" w:fill="FFFFFF"/>
          <w:lang w:val="uk-UA"/>
        </w:rPr>
        <w:t>Феміністські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антифеміністські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мотиви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романі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Поль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Констант</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Відвертість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відвертість</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їх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відтворення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українському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перекладі</w:t>
      </w:r>
      <w:r w:rsidRPr="0096473E">
        <w:rPr>
          <w:rFonts w:ascii="Verdana" w:hAnsi="Verdana"/>
          <w:b/>
          <w:color w:val="000000"/>
          <w:shd w:val="clear" w:color="auto" w:fill="FFFFFF"/>
          <w:lang w:val="uk-UA"/>
        </w:rPr>
        <w:t xml:space="preserve"> ......................................................................................................... 96</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3.4. </w:t>
      </w:r>
      <w:r w:rsidRPr="0096473E">
        <w:rPr>
          <w:rFonts w:ascii="Verdana" w:hAnsi="Verdana" w:hint="eastAsia"/>
          <w:b/>
          <w:color w:val="000000"/>
          <w:shd w:val="clear" w:color="auto" w:fill="FFFFFF"/>
          <w:lang w:val="uk-UA"/>
        </w:rPr>
        <w:t>Відтворення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експліцитно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маркованих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домінант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текстах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французьких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авторок</w:t>
      </w:r>
      <w:r w:rsidRPr="0096473E">
        <w:rPr>
          <w:rFonts w:ascii="Verdana" w:hAnsi="Verdana"/>
          <w:b/>
          <w:color w:val="000000"/>
          <w:shd w:val="clear" w:color="auto" w:fill="FFFFFF"/>
          <w:lang w:val="uk-UA"/>
        </w:rPr>
        <w:t xml:space="preserve"> ...................................................................................... 100</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3.4.1. </w:t>
      </w:r>
      <w:r w:rsidRPr="0096473E">
        <w:rPr>
          <w:rFonts w:ascii="Verdana" w:hAnsi="Verdana" w:hint="eastAsia"/>
          <w:b/>
          <w:color w:val="000000"/>
          <w:shd w:val="clear" w:color="auto" w:fill="FFFFFF"/>
          <w:lang w:val="uk-UA"/>
        </w:rPr>
        <w:t>Спеціальні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терміни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індикатор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текстах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сучасних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французьких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письменниць</w:t>
      </w:r>
      <w:r w:rsidRPr="0096473E">
        <w:rPr>
          <w:rFonts w:ascii="Verdana" w:hAnsi="Verdana"/>
          <w:b/>
          <w:color w:val="000000"/>
          <w:shd w:val="clear" w:color="auto" w:fill="FFFFFF"/>
          <w:lang w:val="uk-UA"/>
        </w:rPr>
        <w:t xml:space="preserve"> ............................................................................. 100</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3.4.2. </w:t>
      </w:r>
      <w:r w:rsidRPr="0096473E">
        <w:rPr>
          <w:rFonts w:ascii="Verdana" w:hAnsi="Verdana" w:hint="eastAsia"/>
          <w:b/>
          <w:color w:val="000000"/>
          <w:shd w:val="clear" w:color="auto" w:fill="FFFFFF"/>
          <w:lang w:val="uk-UA"/>
        </w:rPr>
        <w:t>Роль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іншомовних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вкраплень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жіночому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письмі</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підходи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їх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104</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3.4.3. </w:t>
      </w:r>
      <w:r w:rsidRPr="0096473E">
        <w:rPr>
          <w:rFonts w:ascii="Verdana" w:hAnsi="Verdana" w:hint="eastAsia"/>
          <w:b/>
          <w:color w:val="000000"/>
          <w:shd w:val="clear" w:color="auto" w:fill="FFFFFF"/>
          <w:lang w:val="uk-UA"/>
        </w:rPr>
        <w:t>Мовні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позамовні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фамільярної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обсценної</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лексики</w:t>
      </w:r>
      <w:r w:rsidRPr="0096473E">
        <w:rPr>
          <w:rFonts w:ascii="Verdana" w:hAnsi="Verdana"/>
          <w:b/>
          <w:color w:val="000000"/>
          <w:shd w:val="clear" w:color="auto" w:fill="FFFFFF"/>
          <w:lang w:val="uk-UA"/>
        </w:rPr>
        <w:t xml:space="preserve"> ............................................................................................................. 107</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3.4.4. </w:t>
      </w:r>
      <w:r w:rsidRPr="0096473E">
        <w:rPr>
          <w:rFonts w:ascii="Verdana" w:hAnsi="Verdana" w:hint="eastAsia"/>
          <w:b/>
          <w:color w:val="000000"/>
          <w:shd w:val="clear" w:color="auto" w:fill="FFFFFF"/>
          <w:lang w:val="uk-UA"/>
        </w:rPr>
        <w:t>Інтертекстуальність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іронія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текстах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французької</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жіночої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 114</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3.4.5. </w:t>
      </w:r>
      <w:r w:rsidRPr="0096473E">
        <w:rPr>
          <w:rFonts w:ascii="Verdana" w:hAnsi="Verdana" w:hint="eastAsia"/>
          <w:b/>
          <w:color w:val="000000"/>
          <w:shd w:val="clear" w:color="auto" w:fill="FFFFFF"/>
          <w:lang w:val="uk-UA"/>
        </w:rPr>
        <w:t>Вплив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ідентичності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перекладача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адекватність</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 123</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3.4.6. </w:t>
      </w:r>
      <w:r w:rsidRPr="0096473E">
        <w:rPr>
          <w:rFonts w:ascii="Verdana" w:hAnsi="Verdana" w:hint="eastAsia"/>
          <w:b/>
          <w:color w:val="000000"/>
          <w:shd w:val="clear" w:color="auto" w:fill="FFFFFF"/>
          <w:lang w:val="uk-UA"/>
        </w:rPr>
        <w:t>Професійна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етика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перекладача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гендеру</w:t>
      </w:r>
      <w:r w:rsidRPr="0096473E">
        <w:rPr>
          <w:rFonts w:ascii="Verdana" w:hAnsi="Verdana"/>
          <w:b/>
          <w:color w:val="000000"/>
          <w:shd w:val="clear" w:color="auto" w:fill="FFFFFF"/>
          <w:lang w:val="uk-UA"/>
        </w:rPr>
        <w:t>.......................... 135</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Висновки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третього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розділу</w:t>
      </w:r>
      <w:r w:rsidRPr="0096473E">
        <w:rPr>
          <w:rFonts w:ascii="Verdana" w:hAnsi="Verdana"/>
          <w:b/>
          <w:color w:val="000000"/>
          <w:shd w:val="clear" w:color="auto" w:fill="FFFFFF"/>
          <w:lang w:val="uk-UA"/>
        </w:rPr>
        <w:t xml:space="preserve"> ............................................................................... 141</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РОЗДІЛ</w:t>
      </w:r>
      <w:r w:rsidRPr="0096473E">
        <w:rPr>
          <w:rFonts w:ascii="Verdana" w:hAnsi="Verdana"/>
          <w:b/>
          <w:color w:val="000000"/>
          <w:shd w:val="clear" w:color="auto" w:fill="FFFFFF"/>
          <w:lang w:val="uk-UA"/>
        </w:rPr>
        <w:t xml:space="preserve"> 4. </w:t>
      </w:r>
      <w:r w:rsidRPr="0096473E">
        <w:rPr>
          <w:rFonts w:ascii="Verdana" w:hAnsi="Verdana" w:hint="eastAsia"/>
          <w:b/>
          <w:color w:val="000000"/>
          <w:shd w:val="clear" w:color="auto" w:fill="FFFFFF"/>
          <w:lang w:val="uk-UA"/>
        </w:rPr>
        <w:t>МОВНО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СТИЛІСТИЧНІ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ОСОБЛИВОСТІ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ТВОРІВ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ПИСЬМЕННИЦЬ</w:t>
      </w:r>
      <w:r w:rsidRPr="0096473E">
        <w:rPr>
          <w:rFonts w:ascii="Verdana" w:hAnsi="Verdana"/>
          <w:b/>
          <w:color w:val="000000"/>
          <w:shd w:val="clear" w:color="auto" w:fill="FFFFFF"/>
          <w:lang w:val="uk-UA"/>
        </w:rPr>
        <w:t>............................... 146</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4.1. </w:t>
      </w:r>
      <w:r w:rsidRPr="0096473E">
        <w:rPr>
          <w:rFonts w:ascii="Verdana" w:hAnsi="Verdana" w:hint="eastAsia"/>
          <w:b/>
          <w:color w:val="000000"/>
          <w:shd w:val="clear" w:color="auto" w:fill="FFFFFF"/>
          <w:lang w:val="uk-UA"/>
        </w:rPr>
        <w:t>Лексико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семантичні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особливості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сучасних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французьких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авторок</w:t>
      </w:r>
      <w:r w:rsidRPr="0096473E">
        <w:rPr>
          <w:rFonts w:ascii="Verdana" w:hAnsi="Verdana"/>
          <w:b/>
          <w:color w:val="000000"/>
          <w:shd w:val="clear" w:color="auto" w:fill="FFFFFF"/>
          <w:lang w:val="uk-UA"/>
        </w:rPr>
        <w:t xml:space="preserve"> ...................................................................................... 146</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4.1.1. </w:t>
      </w:r>
      <w:r w:rsidRPr="0096473E">
        <w:rPr>
          <w:rFonts w:ascii="Verdana" w:hAnsi="Verdana" w:hint="eastAsia"/>
          <w:b/>
          <w:color w:val="000000"/>
          <w:shd w:val="clear" w:color="auto" w:fill="FFFFFF"/>
          <w:lang w:val="uk-UA"/>
        </w:rPr>
        <w:t>Ключові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слова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кольорами</w:t>
      </w:r>
      <w:r w:rsidRPr="0096473E">
        <w:rPr>
          <w:rFonts w:ascii="Verdana" w:hAnsi="Verdana"/>
          <w:b/>
          <w:color w:val="000000"/>
          <w:shd w:val="clear" w:color="auto" w:fill="FFFFFF"/>
          <w:lang w:val="uk-UA"/>
        </w:rPr>
        <w:t xml:space="preserve"> .................................................................. 146</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4.1.2. </w:t>
      </w:r>
      <w:r w:rsidRPr="0096473E">
        <w:rPr>
          <w:rFonts w:ascii="Verdana" w:hAnsi="Verdana" w:hint="eastAsia"/>
          <w:b/>
          <w:color w:val="000000"/>
          <w:shd w:val="clear" w:color="auto" w:fill="FFFFFF"/>
          <w:lang w:val="uk-UA"/>
        </w:rPr>
        <w:t>Особливості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назв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творів</w:t>
      </w:r>
      <w:r w:rsidRPr="0096473E">
        <w:rPr>
          <w:rFonts w:ascii="Verdana" w:hAnsi="Verdana"/>
          <w:b/>
          <w:color w:val="000000"/>
          <w:shd w:val="clear" w:color="auto" w:fill="FFFFFF"/>
          <w:lang w:val="uk-UA"/>
        </w:rPr>
        <w:t>..................................................... 152</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4</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4.1.3. </w:t>
      </w:r>
      <w:r w:rsidRPr="0096473E">
        <w:rPr>
          <w:rFonts w:ascii="Verdana" w:hAnsi="Verdana" w:hint="eastAsia"/>
          <w:b/>
          <w:color w:val="000000"/>
          <w:shd w:val="clear" w:color="auto" w:fill="FFFFFF"/>
          <w:lang w:val="uk-UA"/>
        </w:rPr>
        <w:t>Реалії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способи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їх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відтворення</w:t>
      </w:r>
      <w:r w:rsidRPr="0096473E">
        <w:rPr>
          <w:rFonts w:ascii="Verdana" w:hAnsi="Verdana"/>
          <w:b/>
          <w:color w:val="000000"/>
          <w:shd w:val="clear" w:color="auto" w:fill="FFFFFF"/>
          <w:lang w:val="uk-UA"/>
        </w:rPr>
        <w:t xml:space="preserve"> ....... 156</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4.1.4. </w:t>
      </w:r>
      <w:r w:rsidRPr="0096473E">
        <w:rPr>
          <w:rFonts w:ascii="Verdana" w:hAnsi="Verdana" w:hint="eastAsia"/>
          <w:b/>
          <w:color w:val="000000"/>
          <w:shd w:val="clear" w:color="auto" w:fill="FFFFFF"/>
          <w:lang w:val="uk-UA"/>
        </w:rPr>
        <w:t>Фразеологізми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жіночому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письмі</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прийоми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їх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159</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4.1.5. </w:t>
      </w:r>
      <w:r w:rsidRPr="0096473E">
        <w:rPr>
          <w:rFonts w:ascii="Verdana" w:hAnsi="Verdana" w:hint="eastAsia"/>
          <w:b/>
          <w:color w:val="000000"/>
          <w:shd w:val="clear" w:color="auto" w:fill="FFFFFF"/>
          <w:lang w:val="uk-UA"/>
        </w:rPr>
        <w:t>Промовисті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імена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творах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письменниць</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способи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їх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161</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4.1.6. </w:t>
      </w:r>
      <w:r w:rsidRPr="0096473E">
        <w:rPr>
          <w:rFonts w:ascii="Verdana" w:hAnsi="Verdana" w:hint="eastAsia"/>
          <w:b/>
          <w:color w:val="000000"/>
          <w:shd w:val="clear" w:color="auto" w:fill="FFFFFF"/>
          <w:lang w:val="uk-UA"/>
        </w:rPr>
        <w:t>Архаїзми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історизми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165</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4.2. </w:t>
      </w:r>
      <w:r w:rsidRPr="0096473E">
        <w:rPr>
          <w:rFonts w:ascii="Verdana" w:hAnsi="Verdana" w:hint="eastAsia"/>
          <w:b/>
          <w:color w:val="000000"/>
          <w:shd w:val="clear" w:color="auto" w:fill="FFFFFF"/>
          <w:lang w:val="uk-UA"/>
        </w:rPr>
        <w:t>Шляхи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відтворення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морфосинтаксичних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домінант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xml:space="preserve"> ............ 167</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4.3. </w:t>
      </w:r>
      <w:r w:rsidRPr="0096473E">
        <w:rPr>
          <w:rFonts w:ascii="Verdana" w:hAnsi="Verdana" w:hint="eastAsia"/>
          <w:b/>
          <w:color w:val="000000"/>
          <w:shd w:val="clear" w:color="auto" w:fill="FFFFFF"/>
          <w:lang w:val="uk-UA"/>
        </w:rPr>
        <w:t>Прийоми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досягнення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адекватності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відтворенні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образно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тропологічних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характеристик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текстів</w:t>
      </w:r>
      <w:r w:rsidRPr="0096473E">
        <w:rPr>
          <w:rFonts w:ascii="Verdana" w:hAnsi="Verdana"/>
          <w:b/>
          <w:color w:val="000000"/>
          <w:shd w:val="clear" w:color="auto" w:fill="FFFFFF"/>
          <w:lang w:val="uk-UA"/>
        </w:rPr>
        <w:t xml:space="preserve"> ..................................................................................... 179</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Висновки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четвертого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розділу</w:t>
      </w:r>
      <w:r w:rsidRPr="0096473E">
        <w:rPr>
          <w:rFonts w:ascii="Verdana" w:hAnsi="Verdana"/>
          <w:b/>
          <w:color w:val="000000"/>
          <w:shd w:val="clear" w:color="auto" w:fill="FFFFFF"/>
          <w:lang w:val="uk-UA"/>
        </w:rPr>
        <w:t>............................................................................ 187</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ЗАГАЛЬНІ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ВИСНОВКИ</w:t>
      </w:r>
      <w:r w:rsidRPr="0096473E">
        <w:rPr>
          <w:rFonts w:ascii="Verdana" w:hAnsi="Verdana"/>
          <w:b/>
          <w:color w:val="000000"/>
          <w:shd w:val="clear" w:color="auto" w:fill="FFFFFF"/>
          <w:lang w:val="uk-UA"/>
        </w:rPr>
        <w:t xml:space="preserve"> ....................................................................................... 192</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СПИСОК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ВИКОРИСТАНОЇ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ЛІТЕРАТУРИ</w:t>
      </w:r>
      <w:r w:rsidRPr="0096473E">
        <w:rPr>
          <w:rFonts w:ascii="Verdana" w:hAnsi="Verdana"/>
          <w:b/>
          <w:color w:val="000000"/>
          <w:shd w:val="clear" w:color="auto" w:fill="FFFFFF"/>
          <w:lang w:val="uk-UA"/>
        </w:rPr>
        <w:t>........................................................ 201</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ДЖЕРЕЛА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ДОВІДКОВОЇ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ЛІТЕРАТУРИ</w:t>
      </w:r>
      <w:r w:rsidRPr="0096473E">
        <w:rPr>
          <w:rFonts w:ascii="Verdana" w:hAnsi="Verdana"/>
          <w:b/>
          <w:color w:val="000000"/>
          <w:shd w:val="clear" w:color="auto" w:fill="FFFFFF"/>
          <w:lang w:val="uk-UA"/>
        </w:rPr>
        <w:t xml:space="preserve"> ............................................................ 239</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ДЖЕРЕЛА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ІЛЮСТРАТИВНОГО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МАТЕРІАЛУ</w:t>
      </w:r>
      <w:r w:rsidRPr="0096473E">
        <w:rPr>
          <w:rFonts w:ascii="Verdana" w:hAnsi="Verdana"/>
          <w:b/>
          <w:color w:val="000000"/>
          <w:shd w:val="clear" w:color="auto" w:fill="FFFFFF"/>
          <w:lang w:val="uk-UA"/>
        </w:rPr>
        <w:t>................................................. 241</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ДОДАТОК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Біографічний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покажчик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авторок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художньої</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247</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ДОДАТОК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творів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французьких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письменниць</w:t>
      </w:r>
      <w:r w:rsidRPr="0096473E">
        <w:rPr>
          <w:rFonts w:ascii="Verdana" w:hAnsi="Verdana"/>
          <w:b/>
          <w:color w:val="000000"/>
          <w:shd w:val="clear" w:color="auto" w:fill="FFFFFF"/>
          <w:lang w:val="uk-UA"/>
        </w:rPr>
        <w:t xml:space="preserve"> ............................................................................................................ 256</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ДОДАТОК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Перелік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творів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французьких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письменниць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радянського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пострадянського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періоду</w:t>
      </w:r>
      <w:r w:rsidRPr="0096473E">
        <w:rPr>
          <w:rFonts w:ascii="Verdana" w:hAnsi="Verdana"/>
          <w:b/>
          <w:color w:val="000000"/>
          <w:shd w:val="clear" w:color="auto" w:fill="FFFFFF"/>
          <w:lang w:val="uk-UA"/>
        </w:rPr>
        <w:t xml:space="preserve"> ........................................ 261</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ДОДАТОК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Приклади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перекладознавчого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аналізу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текстів</w:t>
      </w:r>
      <w:r w:rsidRPr="0096473E">
        <w:rPr>
          <w:rFonts w:ascii="Verdana" w:hAnsi="Verdana"/>
          <w:b/>
          <w:color w:val="000000"/>
          <w:shd w:val="clear" w:color="auto" w:fill="FFFFFF"/>
          <w:lang w:val="uk-UA"/>
        </w:rPr>
        <w:t>....................... 267</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5</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ВСТУП</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Взаємини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Францією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часи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незалежності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нашої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держави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набули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нового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виміру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Важливим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імпульсом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для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розвитку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французькоукраїнської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просвітницької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літературно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видавничої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перекладацької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діяльності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стало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започаткування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1992 </w:t>
      </w:r>
      <w:r w:rsidRPr="0096473E">
        <w:rPr>
          <w:rFonts w:ascii="Verdana" w:hAnsi="Verdana" w:hint="eastAsia"/>
          <w:b/>
          <w:color w:val="000000"/>
          <w:shd w:val="clear" w:color="auto" w:fill="FFFFFF"/>
          <w:lang w:val="uk-UA"/>
        </w:rPr>
        <w:t>році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Міністерством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закордонних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справ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Франції</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Програми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сприяння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видавничій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справі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Сковорода</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підтримки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Посольства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результат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читач</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почав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набагато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частіше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знайомитися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справжніми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шедеврами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літератури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зокрема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перестали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проходити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через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радянсько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комуністичну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цензуру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Кількість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нових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художніх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творів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написаних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французькими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письменницями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перекладених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мовою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зросла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рази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Подібний</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культурно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освітній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прорив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дав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поштовх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українським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гуманітарній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сфері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особливо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літературознавстві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перекладознавстві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цьому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врахування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аспектів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літературних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лише</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нещодавно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почало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усвідомлюватися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актуальна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сучасного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художнього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Гендерні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новий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напрямок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що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знаходиться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межі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багатьох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центрі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його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уваги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соціальні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культурні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мовні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інші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чинники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що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визначають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поведінку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чоловіків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залежно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їхніх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уявлень</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тільки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свою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біологічну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стать</w:t>
      </w:r>
      <w:r w:rsidRPr="0096473E">
        <w:rPr>
          <w:rFonts w:ascii="Verdana" w:hAnsi="Verdana"/>
          <w:b/>
          <w:color w:val="000000"/>
          <w:shd w:val="clear" w:color="auto" w:fill="FFFFFF"/>
          <w:lang w:val="uk-UA"/>
        </w:rPr>
        <w:t xml:space="preserve"> (sex),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w:t>
      </w:r>
      <w:r w:rsidRPr="0096473E">
        <w:rPr>
          <w:rFonts w:ascii="Verdana" w:hAnsi="Verdana"/>
          <w:b/>
          <w:color w:val="000000"/>
          <w:shd w:val="clear" w:color="auto" w:fill="FFFFFF"/>
          <w:lang w:val="uk-UA"/>
        </w:rPr>
        <w:t xml:space="preserve"> (gender), </w:t>
      </w:r>
      <w:r w:rsidRPr="0096473E">
        <w:rPr>
          <w:rFonts w:ascii="Verdana" w:hAnsi="Verdana" w:hint="eastAsia"/>
          <w:b/>
          <w:color w:val="000000"/>
          <w:shd w:val="clear" w:color="auto" w:fill="FFFFFF"/>
          <w:lang w:val="uk-UA"/>
        </w:rPr>
        <w:t>тобто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стать</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соціокультурну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Поняття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гендерні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студії</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являється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другій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половині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ХХ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століття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Воно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включає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студії</w:t>
      </w:r>
      <w:r w:rsidRPr="0096473E">
        <w:rPr>
          <w:rFonts w:ascii="Verdana" w:hAnsi="Verdana"/>
          <w:b/>
          <w:color w:val="000000"/>
          <w:shd w:val="clear" w:color="auto" w:fill="FFFFFF"/>
          <w:lang w:val="uk-UA"/>
        </w:rPr>
        <w:t xml:space="preserve"> (women‟s studies), </w:t>
      </w:r>
      <w:r w:rsidRPr="0096473E">
        <w:rPr>
          <w:rFonts w:ascii="Verdana" w:hAnsi="Verdana" w:hint="eastAsia"/>
          <w:b/>
          <w:color w:val="000000"/>
          <w:shd w:val="clear" w:color="auto" w:fill="FFFFFF"/>
          <w:lang w:val="uk-UA"/>
        </w:rPr>
        <w:t>чоловічі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студії</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(men‟s studies),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також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квір</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студії</w:t>
      </w:r>
      <w:r w:rsidRPr="0096473E">
        <w:rPr>
          <w:rFonts w:ascii="Verdana" w:hAnsi="Verdana"/>
          <w:b/>
          <w:color w:val="000000"/>
          <w:shd w:val="clear" w:color="auto" w:fill="FFFFFF"/>
          <w:lang w:val="uk-UA"/>
        </w:rPr>
        <w:t xml:space="preserve"> (queer studies), </w:t>
      </w:r>
      <w:r w:rsidRPr="0096473E">
        <w:rPr>
          <w:rFonts w:ascii="Verdana" w:hAnsi="Verdana" w:hint="eastAsia"/>
          <w:b/>
          <w:color w:val="000000"/>
          <w:shd w:val="clear" w:color="auto" w:fill="FFFFFF"/>
          <w:lang w:val="uk-UA"/>
        </w:rPr>
        <w:t>що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пов</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язані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секс</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меншинами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Передумовою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для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w:t>
      </w:r>
      <w:r w:rsidRPr="0096473E">
        <w:rPr>
          <w:rFonts w:ascii="Verdana" w:hAnsi="Verdana"/>
          <w:b/>
          <w:color w:val="000000"/>
          <w:shd w:val="clear" w:color="auto" w:fill="FFFFFF"/>
          <w:lang w:val="uk-UA"/>
        </w:rPr>
        <w:t>i</w:t>
      </w:r>
      <w:r w:rsidRPr="0096473E">
        <w:rPr>
          <w:rFonts w:ascii="Verdana" w:hAnsi="Verdana" w:hint="eastAsia"/>
          <w:b/>
          <w:color w:val="000000"/>
          <w:shd w:val="clear" w:color="auto" w:fill="FFFFFF"/>
          <w:lang w:val="uk-UA"/>
        </w:rPr>
        <w:t>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категор</w:t>
      </w:r>
      <w:r w:rsidRPr="0096473E">
        <w:rPr>
          <w:rFonts w:ascii="Verdana" w:hAnsi="Verdana"/>
          <w:b/>
          <w:color w:val="000000"/>
          <w:shd w:val="clear" w:color="auto" w:fill="FFFFFF"/>
          <w:lang w:val="uk-UA"/>
        </w:rPr>
        <w:t>i</w:t>
      </w:r>
      <w:r w:rsidRPr="0096473E">
        <w:rPr>
          <w:rFonts w:ascii="Verdana" w:hAnsi="Verdana" w:hint="eastAsia"/>
          <w:b/>
          <w:color w:val="000000"/>
          <w:shd w:val="clear" w:color="auto" w:fill="FFFFFF"/>
          <w:lang w:val="uk-UA"/>
        </w:rPr>
        <w:t>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художньому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w:t>
      </w:r>
      <w:r w:rsidRPr="0096473E">
        <w:rPr>
          <w:rFonts w:ascii="Verdana" w:hAnsi="Verdana"/>
          <w:b/>
          <w:color w:val="000000"/>
          <w:shd w:val="clear" w:color="auto" w:fill="FFFFFF"/>
          <w:lang w:val="uk-UA"/>
        </w:rPr>
        <w:t xml:space="preserve">i </w:t>
      </w:r>
      <w:r w:rsidRPr="0096473E">
        <w:rPr>
          <w:rFonts w:ascii="Verdana" w:hAnsi="Verdana" w:hint="eastAsia"/>
          <w:b/>
          <w:color w:val="000000"/>
          <w:shd w:val="clear" w:color="auto" w:fill="FFFFFF"/>
          <w:lang w:val="uk-UA"/>
        </w:rPr>
        <w:t>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зм</w:t>
      </w:r>
      <w:r w:rsidRPr="0096473E">
        <w:rPr>
          <w:rFonts w:ascii="Verdana" w:hAnsi="Verdana"/>
          <w:b/>
          <w:color w:val="000000"/>
          <w:shd w:val="clear" w:color="auto" w:fill="FFFFFF"/>
          <w:lang w:val="uk-UA"/>
        </w:rPr>
        <w:t>i</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перекладознавчої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парадигми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зм</w:t>
      </w:r>
      <w:r w:rsidRPr="0096473E">
        <w:rPr>
          <w:rFonts w:ascii="Verdana" w:hAnsi="Verdana"/>
          <w:b/>
          <w:color w:val="000000"/>
          <w:shd w:val="clear" w:color="auto" w:fill="FFFFFF"/>
          <w:lang w:val="uk-UA"/>
        </w:rPr>
        <w:t>i</w:t>
      </w:r>
      <w:r w:rsidRPr="0096473E">
        <w:rPr>
          <w:rFonts w:ascii="Verdana" w:hAnsi="Verdana" w:hint="eastAsia"/>
          <w:b/>
          <w:color w:val="000000"/>
          <w:shd w:val="clear" w:color="auto" w:fill="FFFFFF"/>
          <w:lang w:val="uk-UA"/>
        </w:rPr>
        <w:t>щення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акценту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окремих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сл</w:t>
      </w:r>
      <w:r w:rsidRPr="0096473E">
        <w:rPr>
          <w:rFonts w:ascii="Verdana" w:hAnsi="Verdana"/>
          <w:b/>
          <w:color w:val="000000"/>
          <w:shd w:val="clear" w:color="auto" w:fill="FFFFFF"/>
          <w:lang w:val="uk-UA"/>
        </w:rPr>
        <w:t>i</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речень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висловлювань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ц</w:t>
      </w:r>
      <w:r w:rsidRPr="0096473E">
        <w:rPr>
          <w:rFonts w:ascii="Verdana" w:hAnsi="Verdana"/>
          <w:b/>
          <w:color w:val="000000"/>
          <w:shd w:val="clear" w:color="auto" w:fill="FFFFFF"/>
          <w:lang w:val="uk-UA"/>
        </w:rPr>
        <w:t>i</w:t>
      </w:r>
      <w:r w:rsidRPr="0096473E">
        <w:rPr>
          <w:rFonts w:ascii="Verdana" w:hAnsi="Verdana" w:hint="eastAsia"/>
          <w:b/>
          <w:color w:val="000000"/>
          <w:shd w:val="clear" w:color="auto" w:fill="FFFFFF"/>
          <w:lang w:val="uk-UA"/>
        </w:rPr>
        <w:t>лих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культур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що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вможливлює</w:t>
      </w:r>
      <w:r w:rsidRPr="0096473E">
        <w:rPr>
          <w:rFonts w:ascii="Verdana" w:hAnsi="Verdana"/>
          <w:b/>
          <w:color w:val="000000"/>
          <w:shd w:val="clear" w:color="auto" w:fill="FFFFFF"/>
          <w:lang w:val="uk-UA"/>
        </w:rPr>
        <w:t xml:space="preserve"> i</w:t>
      </w:r>
      <w:r w:rsidRPr="0096473E">
        <w:rPr>
          <w:rFonts w:ascii="Verdana" w:hAnsi="Verdana" w:hint="eastAsia"/>
          <w:b/>
          <w:color w:val="000000"/>
          <w:shd w:val="clear" w:color="auto" w:fill="FFFFFF"/>
          <w:lang w:val="uk-UA"/>
        </w:rPr>
        <w:t>снування</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множинност</w:t>
      </w:r>
      <w:r w:rsidRPr="0096473E">
        <w:rPr>
          <w:rFonts w:ascii="Verdana" w:hAnsi="Verdana"/>
          <w:b/>
          <w:color w:val="000000"/>
          <w:shd w:val="clear" w:color="auto" w:fill="FFFFFF"/>
          <w:lang w:val="uk-UA"/>
        </w:rPr>
        <w:t xml:space="preserve">i </w:t>
      </w:r>
      <w:r w:rsidRPr="0096473E">
        <w:rPr>
          <w:rFonts w:ascii="Verdana" w:hAnsi="Verdana" w:hint="eastAsia"/>
          <w:b/>
          <w:color w:val="000000"/>
          <w:shd w:val="clear" w:color="auto" w:fill="FFFFFF"/>
          <w:lang w:val="uk-UA"/>
        </w:rPr>
        <w:t>перекладацьких</w:t>
      </w:r>
      <w:r w:rsidRPr="0096473E">
        <w:rPr>
          <w:rFonts w:ascii="Verdana" w:hAnsi="Verdana"/>
          <w:b/>
          <w:color w:val="000000"/>
          <w:shd w:val="clear" w:color="auto" w:fill="FFFFFF"/>
          <w:lang w:val="uk-UA"/>
        </w:rPr>
        <w:t xml:space="preserve"> i</w:t>
      </w:r>
      <w:r w:rsidRPr="0096473E">
        <w:rPr>
          <w:rFonts w:ascii="Verdana" w:hAnsi="Verdana" w:hint="eastAsia"/>
          <w:b/>
          <w:color w:val="000000"/>
          <w:shd w:val="clear" w:color="auto" w:fill="FFFFFF"/>
          <w:lang w:val="uk-UA"/>
        </w:rPr>
        <w:t>нтерпретац</w:t>
      </w:r>
      <w:r w:rsidRPr="0096473E">
        <w:rPr>
          <w:rFonts w:ascii="Verdana" w:hAnsi="Verdana"/>
          <w:b/>
          <w:color w:val="000000"/>
          <w:shd w:val="clear" w:color="auto" w:fill="FFFFFF"/>
          <w:lang w:val="uk-UA"/>
        </w:rPr>
        <w:t>i</w:t>
      </w:r>
      <w:r w:rsidRPr="0096473E">
        <w:rPr>
          <w:rFonts w:ascii="Verdana" w:hAnsi="Verdana" w:hint="eastAsia"/>
          <w:b/>
          <w:color w:val="000000"/>
          <w:shd w:val="clear" w:color="auto" w:fill="FFFFFF"/>
          <w:lang w:val="uk-UA"/>
        </w:rPr>
        <w:t>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перекладознавство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виникло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основі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інших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гуманітарних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дисциплінах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психології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соціології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літературознавстві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мовознавстві</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6</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Під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терміном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жіноча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література</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розуміються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художні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твори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написані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жінками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маємо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цьому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увазі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феміністок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антифеміністок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письменниць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заявляють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свою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ніби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феміністичну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незаангажованість</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Гендерній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проблематиці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лінгвістиці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значну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увагу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приділяли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західні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науковці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Лакофф</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Ромен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Камерон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Танен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Коутс</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Сандерленд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Спендер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Траджіл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Холмз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Основні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напрямки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їхніх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були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зосереджені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виявленні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документуванні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мовленнєвих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характеристик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пов</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язаних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відмінністю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чоловіків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жінок</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Вивченням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аспектів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художнього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зарубіжному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перекладознавстві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займалися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Ш</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Саймон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Лотбіньер</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Гарвуд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Чемберлен</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фон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Флотов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Масард</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ї</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Кенней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Маєр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Левін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Аройо</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Годайол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Венутті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Леонарді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Сантаемілія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Еко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Гуанвік</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Волф</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Сорокін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Бурукіна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Куликова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Мойсова</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Корабльова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Денисова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Єліфьорова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інші</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Серед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напрямків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західних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перекладознавчих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варто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виділити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феміністичний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постколоніальний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феміністичну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критику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Основне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завдання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феміністичного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зробити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перекладачку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видимою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цьому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допомагають</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пояснювальні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стратегії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вони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включають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себе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виноски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коментарі</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передмови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післямови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Завдяки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цьому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цільовий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краще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вписується</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досвід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погляд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історичний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психологічний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політичний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контексти</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Серед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прихильниць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феміністичного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Ш</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Саймон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Годар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фон</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Флотов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Масард</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ї</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Кенней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Лотбіньер</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Гарвуд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Левін</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Постколоніальне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перекладознавство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вбачало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основну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ціль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ознайомленні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літературою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країн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що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розвиваються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Співак</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Феміністична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критика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основну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увагу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зосереджувала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аспектів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викривлення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маніпуляцій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жіночими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текстами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Аройо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Чемберлен</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7</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думці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темі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складових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лінгвістичної</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точки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зору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присвячували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свої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праці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Кирилина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Бєссонова</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Борисенко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Емірсуїнова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Ткачик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Мартинюк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Холод</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Тучкова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Птушка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Лук</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янова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інші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Окремі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аспекти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гендерної</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проблематики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матеріалі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здебільшого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англійської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німецької</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української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деяких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інших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висвітлювали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Сизова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Бідна</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Краморова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Євтушенко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Висоцька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Золотарьова</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Гоца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Підґрунтям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для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аспектів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закладене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такими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визначними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зарубіжними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українськими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перекладознавцями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як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Басснетт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Лефевр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Берман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Мунен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Ладміраль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Рікер</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Осекі</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Депре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Чередниченко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Зорівчак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Новікова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Коломієць</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Карабан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Ребрій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Радчук</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Актуальність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зумовлюється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кількома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чинниками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зарубіжних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студіях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аспекти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стали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однією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ключових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теорії</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практики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першу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чергу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художнього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українському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перекладознавстві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ця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тема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привертає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останні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все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більшу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увагу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науковців</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Разом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тим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ще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була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предметом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окремого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погляду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вивчення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її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загальних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перекладацьких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особливостей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урахуванням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її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складових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Саме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це</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зумовило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вибір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нашого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Зв’язок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роботи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науковими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програмами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планами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темами</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Дисертаційна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робота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складовою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кафедри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теорії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практики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романських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імені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Зерова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Інституту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філології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Київського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національного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університету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імені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Тараса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Шевченка</w:t>
      </w:r>
      <w:r w:rsidRPr="0096473E">
        <w:rPr>
          <w:rFonts w:ascii="Verdana" w:hAnsi="Verdana"/>
          <w:b/>
          <w:color w:val="000000"/>
          <w:shd w:val="clear" w:color="auto" w:fill="FFFFFF"/>
          <w:lang w:val="uk-UA"/>
        </w:rPr>
        <w:t xml:space="preserve"> ғ 11 </w:t>
      </w:r>
      <w:r w:rsidRPr="0096473E">
        <w:rPr>
          <w:rFonts w:ascii="Verdana" w:hAnsi="Verdana" w:hint="eastAsia"/>
          <w:b/>
          <w:color w:val="000000"/>
          <w:shd w:val="clear" w:color="auto" w:fill="FFFFFF"/>
          <w:lang w:val="uk-UA"/>
        </w:rPr>
        <w:t>БФ</w:t>
      </w:r>
      <w:r w:rsidRPr="0096473E">
        <w:rPr>
          <w:rFonts w:ascii="Verdana" w:hAnsi="Verdana"/>
          <w:b/>
          <w:color w:val="000000"/>
          <w:shd w:val="clear" w:color="auto" w:fill="FFFFFF"/>
          <w:lang w:val="uk-UA"/>
        </w:rPr>
        <w:t xml:space="preserve"> 044-01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Мови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літератури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народів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світу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взаємодія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самобутність</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затвердженої</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Міністерством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освіти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України</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Мета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дисертаційної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роботи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комплексно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охарактеризувати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стан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особливості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урахуванням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позицій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перекладознавства</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8</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Для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досягнення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поставленої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мети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передбачається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виконання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таких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завдань</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проаналізувати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здобутки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зарубіжного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перекладознавства</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охарактеризувати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специфіку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перекладознавчих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Україні</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дослідити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українські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історичному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політичному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культурному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літературному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контекстах</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провести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перекладознавчий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аналіз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обраних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для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їхніх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мовою</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виявити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проаналізувати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особливості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відтворення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маркерів</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сучасної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засобами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мови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лексичному</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граматичному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стилістичному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рівнях</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ясувати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пов</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язаність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адекватності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чинником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гендерної</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чутливості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перекладача</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Об</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єктом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виступає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її</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відтворення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перекладах</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Предмет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основні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шляхи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прийоми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відтворення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гендерних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домінант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перекладах</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Матеріалом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слугували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твори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письменниць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їхні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україномовні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Дуб</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говорун</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Санд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Кривинюк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Бабусині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казки</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Санд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Федорової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Гріх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пана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Антуана</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Санд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Яцини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новорічних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мрій</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Колетт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Рудницького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Тьмяний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профіль</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Коптілова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Здрастуй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печаль</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Кравця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Саган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Анна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Київська</w:t>
      </w:r>
      <w:r w:rsidRPr="0096473E">
        <w:rPr>
          <w:rFonts w:ascii="Verdana" w:hAnsi="Verdana" w:hint="eastAsi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Дефорж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Філіпчука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Друга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стать</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Бовуар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Воробйової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Воробйова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Собко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Пристрасть</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Застигла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жінка</w:t>
      </w:r>
      <w:r w:rsidRPr="0096473E">
        <w:rPr>
          <w:rFonts w:ascii="Verdana" w:hAnsi="Verdana" w:hint="eastAsi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Ерно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Полонянки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мису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Тенес</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Курі</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Гати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Кононенко</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Відвертість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відвертість</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Констан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Саваневської</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Дитинство</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Золоті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плоди</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Саррот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Малець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Пащенка</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Паперовий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будиночок</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Малле</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Жоріс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Малець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Книга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ночей</w:t>
      </w:r>
      <w:r w:rsidRPr="0096473E">
        <w:rPr>
          <w:rFonts w:ascii="Verdana" w:hAnsi="Verdana" w:hint="eastAsi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9</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Жермен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Перепаді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Пробудження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Лол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Штайн</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Дюрас</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переклад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Бібікової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його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кохала</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його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кохала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її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кохав</w:t>
      </w:r>
      <w:r w:rsidRPr="0096473E">
        <w:rPr>
          <w:rFonts w:ascii="Verdana" w:hAnsi="Verdana" w:hint="eastAsi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Гавальди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Венгренівської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Єрмолаєвої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Майдан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Жінка</w:t>
      </w:r>
      <w:r w:rsidRPr="0096473E">
        <w:rPr>
          <w:rFonts w:ascii="Verdana" w:hAnsi="Verdana" w:hint="eastAsi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Ерно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Аніпер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Знайти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слова</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Кардиналь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Г</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Чернієнко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Дихаю</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Брасм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Тарасюк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Коханець</w:t>
      </w:r>
      <w:r w:rsidRPr="0096473E">
        <w:rPr>
          <w:rFonts w:ascii="Verdana" w:hAnsi="Verdana" w:hint="eastAsi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Дюрас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Осадчука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Завтра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кайф</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Кононовича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Елегантна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їжачиха</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Барбері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Кононенко</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Вино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самотності</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Немировськи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Малець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Бал</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Немировськи</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переклад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Соломарської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Підземні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години</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Віган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Іванцової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Чорне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Творіння</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Юрсенар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Чистяка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Калитовської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Загальний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обсяг</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матеріалу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складає</w:t>
      </w:r>
      <w:r w:rsidRPr="0096473E">
        <w:rPr>
          <w:rFonts w:ascii="Verdana" w:hAnsi="Verdana"/>
          <w:b/>
          <w:color w:val="000000"/>
          <w:shd w:val="clear" w:color="auto" w:fill="FFFFFF"/>
          <w:lang w:val="uk-UA"/>
        </w:rPr>
        <w:t xml:space="preserve"> 14889 </w:t>
      </w:r>
      <w:r w:rsidRPr="0096473E">
        <w:rPr>
          <w:rFonts w:ascii="Verdana" w:hAnsi="Verdana" w:hint="eastAsia"/>
          <w:b/>
          <w:color w:val="000000"/>
          <w:shd w:val="clear" w:color="auto" w:fill="FFFFFF"/>
          <w:lang w:val="uk-UA"/>
        </w:rPr>
        <w:t>сторінок</w:t>
      </w:r>
      <w:r w:rsidRPr="0096473E">
        <w:rPr>
          <w:rFonts w:ascii="Verdana" w:hAnsi="Verdana"/>
          <w:b/>
          <w:color w:val="000000"/>
          <w:shd w:val="clear" w:color="auto" w:fill="FFFFFF"/>
          <w:lang w:val="uk-UA"/>
        </w:rPr>
        <w:t xml:space="preserve"> (8695</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сторінок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оригіналів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6194 </w:t>
      </w:r>
      <w:r w:rsidRPr="0096473E">
        <w:rPr>
          <w:rFonts w:ascii="Verdana" w:hAnsi="Verdana" w:hint="eastAsia"/>
          <w:b/>
          <w:color w:val="000000"/>
          <w:shd w:val="clear" w:color="auto" w:fill="FFFFFF"/>
          <w:lang w:val="uk-UA"/>
        </w:rPr>
        <w:t>сторінок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їхніх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перекладів</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Теоретико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методологічну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основу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дисертації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становлять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зарубіжних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теоретиків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практиків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художнього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інтерпретації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Басснетт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Лефевра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Чередниченка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Коломієць</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Кияка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Карабана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Новикової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Ребрія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теорії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полісистеми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ЕвенЗогара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теоретичні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концепції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представників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Маніпуляційної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школи</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Ламбера</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Ван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ден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Брека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Ван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Горпа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Германса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Лефевра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Басснетт</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положення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деформуючі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тенденції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Бермана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здобутки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гендерно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орієнтованих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теорій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Ш</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Саймон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Лотбіньєр</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Гарвуд</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Чемберлен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фон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Флотов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Масард</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ї</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Кенней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Маєр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Жіль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Левін</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Арройо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Годайол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Венутті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Леонарді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Сантаемілія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Гуанвік</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Волф</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Методи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Багатоаспектність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роботи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зумовила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комплексний</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характер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методів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дисертаційному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засадничими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методами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перекладацький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зіставний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лінгвістичний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аналіз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вихідних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цільових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контрастивно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перекладацький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аналіз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застосовується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для</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виявлення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мовної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асиметрії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між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оригінальними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перекладеними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текстами</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трансформаційний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метод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для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характеристики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перекладацьких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трансформацій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дозволяють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адекватно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відтворювати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складові</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10</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художнього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метод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оцінювання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адекватності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для</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визначення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критеріїв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адекватного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творів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сучасних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французьких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письменниць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діахронічний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підхід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Ŕ</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для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процесу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входження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лінгвокультурне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середовище</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метод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суцільної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вибірки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Ŕ</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слугував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для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відбору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фактологічного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матеріалу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Крім</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роботі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застосовуються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лінгвостилістичний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соціокультурний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аналізи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також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лінгвокультурологічний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підхід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основою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є</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протиставлення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метацентричної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джерелоцентричної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стратегій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Наукова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новизна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роботи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полягає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що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уперше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вітчизняному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перекладознавстві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матеріалі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мовою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французької</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жіночої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здійснено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комплексний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урахуванням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широкого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спектру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мовного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позамовних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контекстів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аналіз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проблематики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українському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художньому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розглянуто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історію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українських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перекладів</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текстів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жіночого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письма</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запропоновано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періодизацію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цих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виявлено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експліцитно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імпліцитно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марковані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особливості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письменниць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встановлено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пов</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язаність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адекватності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чинником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чутливості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перекладача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запропоновано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розглядати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адекватність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невід</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ємну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умову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відтворення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гендерної</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ідентичності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авторки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обігу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вперше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введено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архівні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деяких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здійснених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новопосталій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Радянській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Галичині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20-</w:t>
      </w:r>
      <w:r w:rsidRPr="0096473E">
        <w:rPr>
          <w:rFonts w:ascii="Verdana" w:hAnsi="Verdana" w:hint="eastAsia"/>
          <w:b/>
          <w:color w:val="000000"/>
          <w:shd w:val="clear" w:color="auto" w:fill="FFFFFF"/>
          <w:lang w:val="uk-UA"/>
        </w:rPr>
        <w:t>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роки</w:t>
      </w:r>
      <w:r w:rsidRPr="0096473E">
        <w:rPr>
          <w:rFonts w:ascii="Verdana" w:hAnsi="Verdana"/>
          <w:b/>
          <w:color w:val="000000"/>
          <w:shd w:val="clear" w:color="auto" w:fill="FFFFFF"/>
          <w:lang w:val="uk-UA"/>
        </w:rPr>
        <w:t xml:space="preserve"> XX </w:t>
      </w:r>
      <w:r w:rsidRPr="0096473E">
        <w:rPr>
          <w:rFonts w:ascii="Verdana" w:hAnsi="Verdana" w:hint="eastAsia"/>
          <w:b/>
          <w:color w:val="000000"/>
          <w:shd w:val="clear" w:color="auto" w:fill="FFFFFF"/>
          <w:lang w:val="uk-UA"/>
        </w:rPr>
        <w:t>ст</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Теоретичне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значення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дисертаційного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полягає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що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його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результати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внеском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теорії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історії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практики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гендерного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перекладознавства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компаративної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лінгвістики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порівняльного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літературознавства</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Запропонований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дисертації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комплексний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підхід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аналізу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позицій</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гендерних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теорій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дозволяє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переосмислити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поняття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адекватності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метацентричну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джерелоцентричну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стратегії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Орієнтація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розуміння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адекватності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функціональної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тотожності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оригіналу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перекладного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тексту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робить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можливим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розгляд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необхідність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включення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гендерної</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тотожності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невід</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ємної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складової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адекватності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художнього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11</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Практичне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значення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полягає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можливості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використання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його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результатів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основних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положень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університетських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курсах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лекцій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теорії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історії</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практики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спецкурсах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художнього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вступу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перекладознавства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теорії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міжкультурної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комунікації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Результати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роботи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посприяють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подальшому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вирішенню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практичних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адекватного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відтворення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маркерів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художніх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розробці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спецкурсів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потребують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залучення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методології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аналізу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художнього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дискурсу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також</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практичній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роботі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перекладачів</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захист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виносяться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положення</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1. </w:t>
      </w:r>
      <w:r w:rsidRPr="0096473E">
        <w:rPr>
          <w:rFonts w:ascii="Verdana" w:hAnsi="Verdana" w:hint="eastAsia"/>
          <w:b/>
          <w:color w:val="000000"/>
          <w:shd w:val="clear" w:color="auto" w:fill="FFFFFF"/>
          <w:lang w:val="uk-UA"/>
        </w:rPr>
        <w:t>Під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орієнтованим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розуміємо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свідоме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відповідальне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ставлення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перекладача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відтворення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тотожності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художнього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зумовлюється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самоідентифікацією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автора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ступенем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її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оприсутнення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заангажованість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перекладачів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також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що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деякі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самі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письменниками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мають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безпосередній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або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опосередкований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вплив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успішність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обраної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перекладацької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стратегії</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2.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художніх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творів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доцільно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проводити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комплексно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багатовимірно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спираючись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лише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позначені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підходи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інші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теорії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зокрема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поєднанні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дескриптивних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перекладознавчих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студій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інтерпретаційної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теорії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включаючи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здобутки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Маніпуляційної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школи</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теорії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полісистеми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Це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дає</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можливість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розглянути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особливості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жіночого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письма</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через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призму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широкого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спектру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контекстів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психологічного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соціополітичного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ідеологічного</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історико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культурного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постколоніального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особистісно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біографічного</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враховуючи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числі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ступінь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заангажованості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авторок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перекладачів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чутливі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настрої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вихідній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цільовій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культурах</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ситуацію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видавничому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ринку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тощо</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3. </w:t>
      </w:r>
      <w:r w:rsidRPr="0096473E">
        <w:rPr>
          <w:rFonts w:ascii="Verdana" w:hAnsi="Verdana" w:hint="eastAsia"/>
          <w:b/>
          <w:color w:val="000000"/>
          <w:shd w:val="clear" w:color="auto" w:fill="FFFFFF"/>
          <w:lang w:val="uk-UA"/>
        </w:rPr>
        <w:t>Українські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відбувалися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історичні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періоди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радянський</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період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період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незалежної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України</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Особливими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випадками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здійснені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Галичині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20-</w:t>
      </w:r>
      <w:r w:rsidRPr="0096473E">
        <w:rPr>
          <w:rFonts w:ascii="Verdana" w:hAnsi="Verdana" w:hint="eastAsia"/>
          <w:b/>
          <w:color w:val="000000"/>
          <w:shd w:val="clear" w:color="auto" w:fill="FFFFFF"/>
          <w:lang w:val="uk-UA"/>
        </w:rPr>
        <w:t>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колах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діаспори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наприкінці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Культурно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історичні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12</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ідеологічні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контексти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обох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періодів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вплинули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мовні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позамовні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чинники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перекладацьких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підходів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випадку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українською</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мовою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жіночого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можемо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говорити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його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кореляцію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часи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першого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періоду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таким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елементом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полісистеми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цензура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добу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другого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періоду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постколоніальним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виміром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зваживши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наявність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двох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чинників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пов</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язання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значної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кількості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французьких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письменниць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колишніми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колоніями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постколоніальним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характером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літературного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перекладацького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дискурсів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пострадянській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письменниць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що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створювалися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різних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історичних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політичних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соціокультурних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контекстах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через</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неуважність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перекладача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або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його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свідомий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несвідомий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дисонанс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із</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жіночим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письмом</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втрачено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важливі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смисли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потребують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нових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перекладацьких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інтерпретацій</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4. </w:t>
      </w:r>
      <w:r w:rsidRPr="0096473E">
        <w:rPr>
          <w:rFonts w:ascii="Verdana" w:hAnsi="Verdana" w:hint="eastAsia"/>
          <w:b/>
          <w:color w:val="000000"/>
          <w:shd w:val="clear" w:color="auto" w:fill="FFFFFF"/>
          <w:lang w:val="uk-UA"/>
        </w:rPr>
        <w:t>За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часів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незалежності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звернення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французьких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авторок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відбувалося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довільно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значною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мірою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під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впливом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ідеологічних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культурно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просвітницьких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чинників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Особливу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роль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позиціонуванні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авторок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системі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літератури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відіграли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журнал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Всесвіт</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Програма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Сковорода</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Посольства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Україні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разом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видавництвами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Основа</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Фоліо</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виступили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якості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інституцій</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патронів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Лефевром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що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вплинули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тільки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вибір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творів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текстологічну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але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передусім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сам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факт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появи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перекладів</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5. </w:t>
      </w:r>
      <w:r w:rsidRPr="0096473E">
        <w:rPr>
          <w:rFonts w:ascii="Verdana" w:hAnsi="Verdana" w:hint="eastAsia"/>
          <w:b/>
          <w:color w:val="000000"/>
          <w:shd w:val="clear" w:color="auto" w:fill="FFFFFF"/>
          <w:lang w:val="uk-UA"/>
        </w:rPr>
        <w:t>Перекладачі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творів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письменниць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стикнулися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не</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лише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універсальними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традиційними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перший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погляд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проблемами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специфічними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обумовленими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аспектами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тексту</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Виникають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труднощі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пов</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язані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особливостями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жіночого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письма</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ступенем</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гендерної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заангажованості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авторок</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6.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творах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французьких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авторок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більшість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маркерів</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тексту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присутня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експліцитно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Це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вибір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жанру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твору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сюжету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типові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образи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присутність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акцентованих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текстових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домінант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ускладнена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інтертекстуальність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велика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кількість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термінів</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13</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фамільярної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лексики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вкраплень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різних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інших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випадках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смисли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імпліцитними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реалії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тропи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образні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фразеологізми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наявність</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кольорем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ключових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слів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характерної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семантики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числі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лексики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що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слугує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детальному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опису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зовнішності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одягу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велика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кількості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афективних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епітетів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позначення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душевного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стану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комплексів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переживань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героїнь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але</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недогляд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їх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відтворенні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спричиняє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асиметрію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між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оригіналом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Емотивна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інформація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функціональною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домінантою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тексту</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жіночого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роману</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її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обов</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язково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треба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зберігати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ігнорування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цього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моменту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призводить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руйнування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настанови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авторки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оригіналу</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7. </w:t>
      </w:r>
      <w:r w:rsidRPr="0096473E">
        <w:rPr>
          <w:rFonts w:ascii="Verdana" w:hAnsi="Verdana" w:hint="eastAsia"/>
          <w:b/>
          <w:color w:val="000000"/>
          <w:shd w:val="clear" w:color="auto" w:fill="FFFFFF"/>
          <w:lang w:val="uk-UA"/>
        </w:rPr>
        <w:t>Гендерно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маркованими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виявляються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деякі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граматичні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особливості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жіночого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письма</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Більшості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письменниць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притаманний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особливий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ритм</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оповіді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що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створюється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вибором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довжини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типу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речень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також</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знаків</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пунктуації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іноді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графіки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відтак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це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свідчить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необхідність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обережного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ставлення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перекладацьких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синтаксичних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трансформацій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через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може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бути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спотворено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жіночий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голос</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усіма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його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емоційними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сплесками</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8. </w:t>
      </w:r>
      <w:r w:rsidRPr="0096473E">
        <w:rPr>
          <w:rFonts w:ascii="Verdana" w:hAnsi="Verdana" w:hint="eastAsia"/>
          <w:b/>
          <w:color w:val="000000"/>
          <w:shd w:val="clear" w:color="auto" w:fill="FFFFFF"/>
          <w:lang w:val="uk-UA"/>
        </w:rPr>
        <w:t>Лексико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семантичні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граматичні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стилістичні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відтворення</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гендерних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маркерів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одним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підтверджень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особливий</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характер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жіночого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письма</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розвитком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студій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новому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постає</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центральна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його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адекватність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Для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досягнення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належного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бути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врахована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відповідність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цільового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тексту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відносно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тексту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оригіналу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таким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чином</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адекватність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розглядатися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обов</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язковий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критерій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адекватності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Відтак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обрані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перекладачем</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стратегії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мають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передбачати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гендерно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чутливий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підхід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гендерна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компетентність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стає</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невід</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ємною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частиною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професійних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вимог</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сучасного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перекладача</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Апробація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результатів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Основні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положення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дисертаційного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висвітлено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доповідях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десяти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міжнародних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всеукраїнських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наукових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конференціях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Наукова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конференція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молодих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учених</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Київ</w:t>
      </w:r>
      <w:r w:rsidRPr="0096473E">
        <w:rPr>
          <w:rFonts w:ascii="Verdana" w:hAnsi="Verdana"/>
          <w:b/>
          <w:color w:val="000000"/>
          <w:shd w:val="clear" w:color="auto" w:fill="FFFFFF"/>
          <w:lang w:val="uk-UA"/>
        </w:rPr>
        <w:t>, 11</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квітня</w:t>
      </w:r>
      <w:r w:rsidRPr="0096473E">
        <w:rPr>
          <w:rFonts w:ascii="Verdana" w:hAnsi="Verdana"/>
          <w:b/>
          <w:color w:val="000000"/>
          <w:shd w:val="clear" w:color="auto" w:fill="FFFFFF"/>
          <w:lang w:val="uk-UA"/>
        </w:rPr>
        <w:t xml:space="preserve"> 2007 </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Міжнародна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конференція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Національна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культура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14</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парадигмах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семіотики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мовознавства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літературознавства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фольклористики</w:t>
      </w:r>
      <w:r w:rsidRPr="0096473E">
        <w:rPr>
          <w:rFonts w:ascii="Verdana" w:hAnsi="Verdana" w:hint="eastAsi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Київ</w:t>
      </w:r>
      <w:r w:rsidRPr="0096473E">
        <w:rPr>
          <w:rFonts w:ascii="Verdana" w:hAnsi="Verdana"/>
          <w:b/>
          <w:color w:val="000000"/>
          <w:shd w:val="clear" w:color="auto" w:fill="FFFFFF"/>
          <w:lang w:val="uk-UA"/>
        </w:rPr>
        <w:t xml:space="preserve">, 24 </w:t>
      </w:r>
      <w:r w:rsidRPr="0096473E">
        <w:rPr>
          <w:rFonts w:ascii="Verdana" w:hAnsi="Verdana" w:hint="eastAsia"/>
          <w:b/>
          <w:color w:val="000000"/>
          <w:shd w:val="clear" w:color="auto" w:fill="FFFFFF"/>
          <w:lang w:val="uk-UA"/>
        </w:rPr>
        <w:t>жовтня</w:t>
      </w:r>
      <w:r w:rsidRPr="0096473E">
        <w:rPr>
          <w:rFonts w:ascii="Verdana" w:hAnsi="Verdana"/>
          <w:b/>
          <w:color w:val="000000"/>
          <w:shd w:val="clear" w:color="auto" w:fill="FFFFFF"/>
          <w:lang w:val="uk-UA"/>
        </w:rPr>
        <w:t xml:space="preserve"> 2007 </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Всеукраїнська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конференція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участю</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молодих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учених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Діалог</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культур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лінгвістичний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літературознавчий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виміри</w:t>
      </w:r>
      <w:r w:rsidRPr="0096473E">
        <w:rPr>
          <w:rFonts w:ascii="Verdana" w:hAnsi="Verdana" w:hint="eastAsi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Київ</w:t>
      </w:r>
      <w:r w:rsidRPr="0096473E">
        <w:rPr>
          <w:rFonts w:ascii="Verdana" w:hAnsi="Verdana"/>
          <w:b/>
          <w:color w:val="000000"/>
          <w:shd w:val="clear" w:color="auto" w:fill="FFFFFF"/>
          <w:lang w:val="uk-UA"/>
        </w:rPr>
        <w:t xml:space="preserve">, 9 </w:t>
      </w:r>
      <w:r w:rsidRPr="0096473E">
        <w:rPr>
          <w:rFonts w:ascii="Verdana" w:hAnsi="Verdana" w:hint="eastAsia"/>
          <w:b/>
          <w:color w:val="000000"/>
          <w:shd w:val="clear" w:color="auto" w:fill="FFFFFF"/>
          <w:lang w:val="uk-UA"/>
        </w:rPr>
        <w:t>квітня</w:t>
      </w:r>
      <w:r w:rsidRPr="0096473E">
        <w:rPr>
          <w:rFonts w:ascii="Verdana" w:hAnsi="Verdana"/>
          <w:b/>
          <w:color w:val="000000"/>
          <w:shd w:val="clear" w:color="auto" w:fill="FFFFFF"/>
          <w:lang w:val="uk-UA"/>
        </w:rPr>
        <w:t xml:space="preserve"> 2008 </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Міжнародна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конференція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Мовно</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культурна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комунікація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сучасному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соціумі</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Київ</w:t>
      </w:r>
      <w:r w:rsidRPr="0096473E">
        <w:rPr>
          <w:rFonts w:ascii="Verdana" w:hAnsi="Verdana"/>
          <w:b/>
          <w:color w:val="000000"/>
          <w:shd w:val="clear" w:color="auto" w:fill="FFFFFF"/>
          <w:lang w:val="uk-UA"/>
        </w:rPr>
        <w:t xml:space="preserve">, 22 </w:t>
      </w:r>
      <w:r w:rsidRPr="0096473E">
        <w:rPr>
          <w:rFonts w:ascii="Verdana" w:hAnsi="Verdana" w:hint="eastAsia"/>
          <w:b/>
          <w:color w:val="000000"/>
          <w:shd w:val="clear" w:color="auto" w:fill="FFFFFF"/>
          <w:lang w:val="uk-UA"/>
        </w:rPr>
        <w:t>жовтня</w:t>
      </w:r>
      <w:r w:rsidRPr="0096473E">
        <w:rPr>
          <w:rFonts w:ascii="Verdana" w:hAnsi="Verdana"/>
          <w:b/>
          <w:color w:val="000000"/>
          <w:shd w:val="clear" w:color="auto" w:fill="FFFFFF"/>
          <w:lang w:val="uk-UA"/>
        </w:rPr>
        <w:t xml:space="preserve"> 2008 </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Всеукраїнська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наукова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конференція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участю</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молодих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учених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Концепти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константи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мові</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літературі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культурі</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Київ</w:t>
      </w:r>
      <w:r w:rsidRPr="0096473E">
        <w:rPr>
          <w:rFonts w:ascii="Verdana" w:hAnsi="Verdana"/>
          <w:b/>
          <w:color w:val="000000"/>
          <w:shd w:val="clear" w:color="auto" w:fill="FFFFFF"/>
          <w:lang w:val="uk-UA"/>
        </w:rPr>
        <w:t xml:space="preserve">, 14 </w:t>
      </w:r>
      <w:r w:rsidRPr="0096473E">
        <w:rPr>
          <w:rFonts w:ascii="Verdana" w:hAnsi="Verdana" w:hint="eastAsia"/>
          <w:b/>
          <w:color w:val="000000"/>
          <w:shd w:val="clear" w:color="auto" w:fill="FFFFFF"/>
          <w:lang w:val="uk-UA"/>
        </w:rPr>
        <w:t>квітня</w:t>
      </w:r>
      <w:r w:rsidRPr="0096473E">
        <w:rPr>
          <w:rFonts w:ascii="Verdana" w:hAnsi="Verdana"/>
          <w:b/>
          <w:color w:val="000000"/>
          <w:shd w:val="clear" w:color="auto" w:fill="FFFFFF"/>
          <w:lang w:val="uk-UA"/>
        </w:rPr>
        <w:t xml:space="preserve"> 2011 </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Всеукраїнська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конференція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пам</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яті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доктора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філологічних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професора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Квеселевича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Сучасний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стан</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перспективи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лінгвістичних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проблеми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перекладу</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Житомир</w:t>
      </w:r>
      <w:r w:rsidRPr="0096473E">
        <w:rPr>
          <w:rFonts w:ascii="Verdana" w:hAnsi="Verdana"/>
          <w:b/>
          <w:color w:val="000000"/>
          <w:shd w:val="clear" w:color="auto" w:fill="FFFFFF"/>
          <w:lang w:val="uk-UA"/>
        </w:rPr>
        <w:t xml:space="preserve">, 13 </w:t>
      </w:r>
      <w:r w:rsidRPr="0096473E">
        <w:rPr>
          <w:rFonts w:ascii="Verdana" w:hAnsi="Verdana" w:hint="eastAsia"/>
          <w:b/>
          <w:color w:val="000000"/>
          <w:shd w:val="clear" w:color="auto" w:fill="FFFFFF"/>
          <w:lang w:val="uk-UA"/>
        </w:rPr>
        <w:t>травня</w:t>
      </w:r>
      <w:r w:rsidRPr="0096473E">
        <w:rPr>
          <w:rFonts w:ascii="Verdana" w:hAnsi="Verdana"/>
          <w:b/>
          <w:color w:val="000000"/>
          <w:shd w:val="clear" w:color="auto" w:fill="FFFFFF"/>
          <w:lang w:val="uk-UA"/>
        </w:rPr>
        <w:t xml:space="preserve"> 2011 </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Міжнародна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конференція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80-</w:t>
      </w:r>
      <w:r w:rsidRPr="0096473E">
        <w:rPr>
          <w:rFonts w:ascii="Verdana" w:hAnsi="Verdana" w:hint="eastAsia"/>
          <w:b/>
          <w:color w:val="000000"/>
          <w:shd w:val="clear" w:color="auto" w:fill="FFFFFF"/>
          <w:lang w:val="uk-UA"/>
        </w:rPr>
        <w:t>річчя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народження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доктора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філологічних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професора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Семчинського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Рецепція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спадщини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професора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Семчинського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сучасна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філологія</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Київ</w:t>
      </w:r>
      <w:r w:rsidRPr="0096473E">
        <w:rPr>
          <w:rFonts w:ascii="Verdana" w:hAnsi="Verdana"/>
          <w:b/>
          <w:color w:val="000000"/>
          <w:shd w:val="clear" w:color="auto" w:fill="FFFFFF"/>
          <w:lang w:val="uk-UA"/>
        </w:rPr>
        <w:t xml:space="preserve">, 19-20 </w:t>
      </w:r>
      <w:r w:rsidRPr="0096473E">
        <w:rPr>
          <w:rFonts w:ascii="Verdana" w:hAnsi="Verdana" w:hint="eastAsia"/>
          <w:b/>
          <w:color w:val="000000"/>
          <w:shd w:val="clear" w:color="auto" w:fill="FFFFFF"/>
          <w:lang w:val="uk-UA"/>
        </w:rPr>
        <w:t>травня</w:t>
      </w:r>
      <w:r w:rsidRPr="0096473E">
        <w:rPr>
          <w:rFonts w:ascii="Verdana" w:hAnsi="Verdana"/>
          <w:b/>
          <w:color w:val="000000"/>
          <w:shd w:val="clear" w:color="auto" w:fill="FFFFFF"/>
          <w:lang w:val="uk-UA"/>
        </w:rPr>
        <w:t xml:space="preserve"> 2011 </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VI </w:t>
      </w:r>
      <w:r w:rsidRPr="0096473E">
        <w:rPr>
          <w:rFonts w:ascii="Verdana" w:hAnsi="Verdana" w:hint="eastAsia"/>
          <w:b/>
          <w:color w:val="000000"/>
          <w:shd w:val="clear" w:color="auto" w:fill="FFFFFF"/>
          <w:lang w:val="uk-UA"/>
        </w:rPr>
        <w:t>Міжнародна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практична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конференція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Мови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світ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дослідження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викладання</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Кіровоград</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b/>
          <w:color w:val="000000"/>
          <w:shd w:val="clear" w:color="auto" w:fill="FFFFFF"/>
          <w:lang w:val="uk-UA"/>
        </w:rPr>
        <w:t xml:space="preserve">29-30 </w:t>
      </w:r>
      <w:r w:rsidRPr="0096473E">
        <w:rPr>
          <w:rFonts w:ascii="Verdana" w:hAnsi="Verdana" w:hint="eastAsia"/>
          <w:b/>
          <w:color w:val="000000"/>
          <w:shd w:val="clear" w:color="auto" w:fill="FFFFFF"/>
          <w:lang w:val="uk-UA"/>
        </w:rPr>
        <w:t>березня</w:t>
      </w:r>
      <w:r w:rsidRPr="0096473E">
        <w:rPr>
          <w:rFonts w:ascii="Verdana" w:hAnsi="Verdana"/>
          <w:b/>
          <w:color w:val="000000"/>
          <w:shd w:val="clear" w:color="auto" w:fill="FFFFFF"/>
          <w:lang w:val="uk-UA"/>
        </w:rPr>
        <w:t xml:space="preserve"> 2012 </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VI </w:t>
      </w:r>
      <w:r w:rsidRPr="0096473E">
        <w:rPr>
          <w:rFonts w:ascii="Verdana" w:hAnsi="Verdana" w:hint="eastAsia"/>
          <w:b/>
          <w:color w:val="000000"/>
          <w:shd w:val="clear" w:color="auto" w:fill="FFFFFF"/>
          <w:lang w:val="uk-UA"/>
        </w:rPr>
        <w:t>Міжнародна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конференція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Пріоритети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германського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романського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мовознавства</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Луцьк</w:t>
      </w:r>
      <w:r w:rsidRPr="0096473E">
        <w:rPr>
          <w:rFonts w:ascii="Verdana" w:hAnsi="Verdana"/>
          <w:b/>
          <w:color w:val="000000"/>
          <w:shd w:val="clear" w:color="auto" w:fill="FFFFFF"/>
          <w:lang w:val="uk-UA"/>
        </w:rPr>
        <w:t xml:space="preserve">, 14-16 </w:t>
      </w:r>
      <w:r w:rsidRPr="0096473E">
        <w:rPr>
          <w:rFonts w:ascii="Verdana" w:hAnsi="Verdana" w:hint="eastAsia"/>
          <w:b/>
          <w:color w:val="000000"/>
          <w:shd w:val="clear" w:color="auto" w:fill="FFFFFF"/>
          <w:lang w:val="uk-UA"/>
        </w:rPr>
        <w:t>вересня</w:t>
      </w:r>
      <w:r w:rsidRPr="0096473E">
        <w:rPr>
          <w:rFonts w:ascii="Verdana" w:hAnsi="Verdana"/>
          <w:b/>
          <w:color w:val="000000"/>
          <w:shd w:val="clear" w:color="auto" w:fill="FFFFFF"/>
          <w:lang w:val="uk-UA"/>
        </w:rPr>
        <w:t xml:space="preserve"> 2012 </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Всеукраїнські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читання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участі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молодих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учених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hint="eastAsia"/>
          <w:b/>
          <w:color w:val="000000"/>
          <w:shd w:val="clear" w:color="auto" w:fill="FFFFFF"/>
          <w:lang w:val="uk-UA"/>
        </w:rPr>
        <w:t>Мова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література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глобальному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локальному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медіапросторі</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Київ</w:t>
      </w:r>
      <w:r w:rsidRPr="0096473E">
        <w:rPr>
          <w:rFonts w:ascii="Verdana" w:hAnsi="Verdana"/>
          <w:b/>
          <w:color w:val="000000"/>
          <w:shd w:val="clear" w:color="auto" w:fill="FFFFFF"/>
          <w:lang w:val="uk-UA"/>
        </w:rPr>
        <w:t xml:space="preserve">, 5-6 </w:t>
      </w:r>
      <w:r w:rsidRPr="0096473E">
        <w:rPr>
          <w:rFonts w:ascii="Verdana" w:hAnsi="Verdana" w:hint="eastAsia"/>
          <w:b/>
          <w:color w:val="000000"/>
          <w:shd w:val="clear" w:color="auto" w:fill="FFFFFF"/>
          <w:lang w:val="uk-UA"/>
        </w:rPr>
        <w:t>квітня</w:t>
      </w:r>
      <w:r w:rsidRPr="0096473E">
        <w:rPr>
          <w:rFonts w:ascii="Verdana" w:hAnsi="Verdana"/>
          <w:b/>
          <w:color w:val="000000"/>
          <w:shd w:val="clear" w:color="auto" w:fill="FFFFFF"/>
          <w:lang w:val="uk-UA"/>
        </w:rPr>
        <w:t xml:space="preserve"> 2016 </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Повний</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текст</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дисертації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обговорено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розширеному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засіданні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кафедри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теорії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практики</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перекладу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романських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мов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імені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Миколи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Зерова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Інституту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філології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Київського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національного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університету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імені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Тараса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Шевченка</w:t>
      </w:r>
      <w:r w:rsidRPr="0096473E">
        <w:rPr>
          <w:rFonts w:ascii="Verdana" w:hAnsi="Verdana"/>
          <w:b/>
          <w:color w:val="000000"/>
          <w:shd w:val="clear" w:color="auto" w:fill="FFFFFF"/>
          <w:lang w:val="uk-UA"/>
        </w:rPr>
        <w:t xml:space="preserve"> (30 </w:t>
      </w:r>
      <w:r w:rsidRPr="0096473E">
        <w:rPr>
          <w:rFonts w:ascii="Verdana" w:hAnsi="Verdana" w:hint="eastAsia"/>
          <w:b/>
          <w:color w:val="000000"/>
          <w:shd w:val="clear" w:color="auto" w:fill="FFFFFF"/>
          <w:lang w:val="uk-UA"/>
        </w:rPr>
        <w:t>серпня</w:t>
      </w:r>
      <w:r w:rsidRPr="0096473E">
        <w:rPr>
          <w:rFonts w:ascii="Verdana" w:hAnsi="Verdana"/>
          <w:b/>
          <w:color w:val="000000"/>
          <w:shd w:val="clear" w:color="auto" w:fill="FFFFFF"/>
          <w:lang w:val="uk-UA"/>
        </w:rPr>
        <w:t xml:space="preserve"> 2016 </w:t>
      </w:r>
      <w:r w:rsidRPr="0096473E">
        <w:rPr>
          <w:rFonts w:ascii="Verdana" w:hAnsi="Verdana" w:hint="eastAsia"/>
          <w:b/>
          <w:color w:val="000000"/>
          <w:shd w:val="clear" w:color="auto" w:fill="FFFFFF"/>
          <w:lang w:val="uk-UA"/>
        </w:rPr>
        <w:t>р</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Публікації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Основні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положення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результати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дисертації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відображено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одинадцяти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публікаціях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десять</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фахових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наукових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виданнях</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затверджених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ДАК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України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одна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періодичному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виданні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яке</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включено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Міжнародної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наукометричної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бази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РИНЦ</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Імпакт</w:t>
      </w:r>
      <w:r w:rsidRPr="0096473E">
        <w:rPr>
          <w:rFonts w:ascii="Verdana" w:hAnsi="Verdana"/>
          <w:b/>
          <w:color w:val="000000"/>
          <w:shd w:val="clear" w:color="auto" w:fill="FFFFFF"/>
          <w:lang w:val="uk-UA"/>
        </w:rPr>
        <w:t>-</w:t>
      </w:r>
      <w:r w:rsidRPr="0096473E">
        <w:rPr>
          <w:rFonts w:ascii="Verdana" w:hAnsi="Verdana" w:hint="eastAsia"/>
          <w:b/>
          <w:color w:val="000000"/>
          <w:shd w:val="clear" w:color="auto" w:fill="FFFFFF"/>
          <w:lang w:val="uk-UA"/>
        </w:rPr>
        <w:t>фактор</w:t>
      </w:r>
      <w:r w:rsidRPr="0096473E">
        <w:rPr>
          <w:rFonts w:ascii="Verdana" w:hAnsi="Verdana"/>
          <w:b/>
          <w:color w:val="000000"/>
          <w:shd w:val="clear" w:color="auto" w:fill="FFFFFF"/>
          <w:lang w:val="uk-UA"/>
        </w:rPr>
        <w:t>.</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Структура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обсяг</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дисертації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Дисертація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складається</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зі</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вступу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чотирьох</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розділів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висновками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кожного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загальних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висновків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списку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використаної</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літератури</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списку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довідкових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джерел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списку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джерел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ілюстративного</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матеріалу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та</w:t>
      </w:r>
    </w:p>
    <w:p w:rsidR="0096473E" w:rsidRPr="0096473E"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додатків</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Загальний</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обсяг</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дисертації</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становить</w:t>
      </w:r>
      <w:r w:rsidRPr="0096473E">
        <w:rPr>
          <w:rFonts w:ascii="Verdana" w:hAnsi="Verdana"/>
          <w:b/>
          <w:color w:val="000000"/>
          <w:shd w:val="clear" w:color="auto" w:fill="FFFFFF"/>
          <w:lang w:val="uk-UA"/>
        </w:rPr>
        <w:t xml:space="preserve"> 291 </w:t>
      </w:r>
      <w:r w:rsidRPr="0096473E">
        <w:rPr>
          <w:rFonts w:ascii="Verdana" w:hAnsi="Verdana" w:hint="eastAsia"/>
          <w:b/>
          <w:color w:val="000000"/>
          <w:shd w:val="clear" w:color="auto" w:fill="FFFFFF"/>
          <w:lang w:val="uk-UA"/>
        </w:rPr>
        <w:t>сторінок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із</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них</w:t>
      </w:r>
      <w:r w:rsidRPr="0096473E">
        <w:rPr>
          <w:rFonts w:ascii="Verdana" w:hAnsi="Verdana"/>
          <w:b/>
          <w:color w:val="000000"/>
          <w:shd w:val="clear" w:color="auto" w:fill="FFFFFF"/>
          <w:lang w:val="uk-UA"/>
        </w:rPr>
        <w:t xml:space="preserve"> 200 </w:t>
      </w:r>
      <w:r w:rsidRPr="0096473E">
        <w:rPr>
          <w:rFonts w:ascii="Verdana" w:hAnsi="Verdana" w:hint="eastAsia"/>
          <w:b/>
          <w:color w:val="000000"/>
          <w:shd w:val="clear" w:color="auto" w:fill="FFFFFF"/>
          <w:lang w:val="uk-UA"/>
        </w:rPr>
        <w:t>–</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основного</w:t>
      </w:r>
    </w:p>
    <w:p w:rsidR="00322583" w:rsidRDefault="0096473E" w:rsidP="0096473E">
      <w:pPr>
        <w:rPr>
          <w:rFonts w:ascii="Verdana" w:hAnsi="Verdana"/>
          <w:b/>
          <w:color w:val="000000"/>
          <w:shd w:val="clear" w:color="auto" w:fill="FFFFFF"/>
          <w:lang w:val="uk-UA"/>
        </w:rPr>
      </w:pPr>
      <w:r w:rsidRPr="0096473E">
        <w:rPr>
          <w:rFonts w:ascii="Verdana" w:hAnsi="Verdana" w:hint="eastAsia"/>
          <w:b/>
          <w:color w:val="000000"/>
          <w:shd w:val="clear" w:color="auto" w:fill="FFFFFF"/>
          <w:lang w:val="uk-UA"/>
        </w:rPr>
        <w:t>тексту</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Список</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використаних</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джерел</w:t>
      </w:r>
      <w:r w:rsidRPr="0096473E">
        <w:rPr>
          <w:rFonts w:ascii="Verdana" w:hAnsi="Verdana"/>
          <w:b/>
          <w:color w:val="000000"/>
          <w:shd w:val="clear" w:color="auto" w:fill="FFFFFF"/>
          <w:lang w:val="uk-UA"/>
        </w:rPr>
        <w:t xml:space="preserve"> </w:t>
      </w:r>
      <w:r w:rsidRPr="0096473E">
        <w:rPr>
          <w:rFonts w:ascii="Verdana" w:hAnsi="Verdana" w:hint="eastAsia"/>
          <w:b/>
          <w:color w:val="000000"/>
          <w:shd w:val="clear" w:color="auto" w:fill="FFFFFF"/>
          <w:lang w:val="uk-UA"/>
        </w:rPr>
        <w:t>містить</w:t>
      </w:r>
      <w:r w:rsidRPr="0096473E">
        <w:rPr>
          <w:rFonts w:ascii="Verdana" w:hAnsi="Verdana"/>
          <w:b/>
          <w:color w:val="000000"/>
          <w:shd w:val="clear" w:color="auto" w:fill="FFFFFF"/>
          <w:lang w:val="uk-UA"/>
        </w:rPr>
        <w:t xml:space="preserve"> 493 </w:t>
      </w:r>
      <w:r w:rsidRPr="0096473E">
        <w:rPr>
          <w:rFonts w:ascii="Verdana" w:hAnsi="Verdana" w:hint="eastAsia"/>
          <w:b/>
          <w:color w:val="000000"/>
          <w:shd w:val="clear" w:color="auto" w:fill="FFFFFF"/>
          <w:lang w:val="uk-UA"/>
        </w:rPr>
        <w:t>позиції</w:t>
      </w:r>
    </w:p>
    <w:p w:rsidR="0096473E" w:rsidRDefault="0096473E" w:rsidP="0096473E">
      <w:pPr>
        <w:rPr>
          <w:rFonts w:ascii="Verdana" w:hAnsi="Verdana"/>
          <w:b/>
          <w:color w:val="000000"/>
          <w:shd w:val="clear" w:color="auto" w:fill="FFFFFF"/>
          <w:lang w:val="uk-UA"/>
        </w:rPr>
      </w:pPr>
    </w:p>
    <w:p w:rsidR="0096473E" w:rsidRDefault="0096473E" w:rsidP="0096473E">
      <w:pPr>
        <w:rPr>
          <w:rFonts w:ascii="Verdana" w:hAnsi="Verdana"/>
          <w:b/>
          <w:color w:val="000000"/>
          <w:shd w:val="clear" w:color="auto" w:fill="FFFFFF"/>
          <w:lang w:val="uk-UA"/>
        </w:rPr>
      </w:pPr>
    </w:p>
    <w:p w:rsidR="0096473E" w:rsidRDefault="0096473E" w:rsidP="0096473E">
      <w:pPr>
        <w:rPr>
          <w:rFonts w:ascii="Verdana" w:hAnsi="Verdana"/>
          <w:b/>
          <w:color w:val="000000"/>
          <w:shd w:val="clear" w:color="auto" w:fill="FFFFFF"/>
          <w:lang w:val="uk-UA"/>
        </w:rPr>
      </w:pPr>
    </w:p>
    <w:p w:rsidR="0096473E" w:rsidRPr="0096473E" w:rsidRDefault="0096473E" w:rsidP="0096473E">
      <w:pPr>
        <w:rPr>
          <w:lang w:val="uk-UA"/>
        </w:rPr>
      </w:pPr>
      <w:r w:rsidRPr="0096473E">
        <w:rPr>
          <w:rFonts w:hint="eastAsia"/>
          <w:lang w:val="uk-UA"/>
        </w:rPr>
        <w:t>ЗАГАЛЬНІ</w:t>
      </w:r>
      <w:r>
        <w:t></w:t>
      </w:r>
      <w:r w:rsidRPr="0096473E">
        <w:rPr>
          <w:rFonts w:hint="eastAsia"/>
          <w:lang w:val="uk-UA"/>
        </w:rPr>
        <w:t>ВИСНОВКИ</w:t>
      </w:r>
    </w:p>
    <w:p w:rsidR="0096473E" w:rsidRPr="0096473E" w:rsidRDefault="0096473E" w:rsidP="0096473E">
      <w:pPr>
        <w:rPr>
          <w:lang w:val="uk-UA"/>
        </w:rPr>
      </w:pPr>
      <w:r>
        <w:t></w:t>
      </w:r>
      <w:r>
        <w:t></w:t>
      </w:r>
      <w:r>
        <w:t></w:t>
      </w:r>
      <w:r w:rsidRPr="0096473E">
        <w:rPr>
          <w:rFonts w:hint="eastAsia"/>
          <w:lang w:val="uk-UA"/>
        </w:rPr>
        <w:t>Як</w:t>
      </w:r>
      <w:r>
        <w:t></w:t>
      </w:r>
      <w:r w:rsidRPr="0096473E">
        <w:rPr>
          <w:rFonts w:hint="eastAsia"/>
          <w:lang w:val="uk-UA"/>
        </w:rPr>
        <w:t>і</w:t>
      </w:r>
      <w:r>
        <w:t></w:t>
      </w:r>
      <w:r w:rsidRPr="0096473E">
        <w:rPr>
          <w:rFonts w:hint="eastAsia"/>
          <w:lang w:val="uk-UA"/>
        </w:rPr>
        <w:t>чимало</w:t>
      </w:r>
      <w:r>
        <w:t></w:t>
      </w:r>
      <w:r w:rsidRPr="0096473E">
        <w:rPr>
          <w:rFonts w:hint="eastAsia"/>
          <w:lang w:val="uk-UA"/>
        </w:rPr>
        <w:t>інших</w:t>
      </w:r>
      <w:r>
        <w:t></w:t>
      </w:r>
      <w:r w:rsidRPr="0096473E">
        <w:rPr>
          <w:rFonts w:hint="eastAsia"/>
          <w:lang w:val="uk-UA"/>
        </w:rPr>
        <w:t>проблем</w:t>
      </w:r>
      <w:r>
        <w:t></w:t>
      </w:r>
      <w:r w:rsidRPr="0096473E">
        <w:rPr>
          <w:rFonts w:hint="eastAsia"/>
          <w:lang w:val="uk-UA"/>
        </w:rPr>
        <w:t>перекладознавства</w:t>
      </w:r>
      <w:r>
        <w:t></w:t>
      </w:r>
      <w:r>
        <w:t></w:t>
      </w:r>
      <w:r w:rsidRPr="0096473E">
        <w:rPr>
          <w:rFonts w:hint="eastAsia"/>
          <w:lang w:val="uk-UA"/>
        </w:rPr>
        <w:t>особливості</w:t>
      </w:r>
      <w:r>
        <w:t></w:t>
      </w:r>
      <w:r w:rsidRPr="0096473E">
        <w:rPr>
          <w:rFonts w:hint="eastAsia"/>
          <w:lang w:val="uk-UA"/>
        </w:rPr>
        <w:t>гендерних</w:t>
      </w:r>
    </w:p>
    <w:p w:rsidR="0096473E" w:rsidRPr="0096473E" w:rsidRDefault="0096473E" w:rsidP="0096473E">
      <w:pPr>
        <w:rPr>
          <w:lang w:val="uk-UA"/>
        </w:rPr>
      </w:pPr>
      <w:r w:rsidRPr="0096473E">
        <w:rPr>
          <w:rFonts w:hint="eastAsia"/>
          <w:lang w:val="uk-UA"/>
        </w:rPr>
        <w:t>аспектів</w:t>
      </w:r>
      <w:r>
        <w:t></w:t>
      </w:r>
      <w:r w:rsidRPr="0096473E">
        <w:rPr>
          <w:rFonts w:hint="eastAsia"/>
          <w:lang w:val="uk-UA"/>
        </w:rPr>
        <w:t>теорії</w:t>
      </w:r>
      <w:r>
        <w:t></w:t>
      </w:r>
      <w:r w:rsidRPr="0096473E">
        <w:rPr>
          <w:rFonts w:hint="eastAsia"/>
          <w:lang w:val="uk-UA"/>
        </w:rPr>
        <w:t>та</w:t>
      </w:r>
      <w:r>
        <w:t></w:t>
      </w:r>
      <w:r w:rsidRPr="0096473E">
        <w:rPr>
          <w:rFonts w:hint="eastAsia"/>
          <w:lang w:val="uk-UA"/>
        </w:rPr>
        <w:t>практики</w:t>
      </w:r>
      <w:r>
        <w:t></w:t>
      </w:r>
      <w:r w:rsidRPr="0096473E">
        <w:rPr>
          <w:rFonts w:hint="eastAsia"/>
          <w:lang w:val="uk-UA"/>
        </w:rPr>
        <w:t>художнього</w:t>
      </w:r>
      <w:r>
        <w:t></w:t>
      </w:r>
      <w:r w:rsidRPr="0096473E">
        <w:rPr>
          <w:rFonts w:hint="eastAsia"/>
          <w:lang w:val="uk-UA"/>
        </w:rPr>
        <w:t>перекладу</w:t>
      </w:r>
      <w:r>
        <w:t></w:t>
      </w:r>
      <w:r w:rsidRPr="0096473E">
        <w:rPr>
          <w:rFonts w:hint="eastAsia"/>
          <w:lang w:val="uk-UA"/>
        </w:rPr>
        <w:t>не</w:t>
      </w:r>
      <w:r>
        <w:t></w:t>
      </w:r>
      <w:r w:rsidRPr="0096473E">
        <w:rPr>
          <w:rFonts w:hint="eastAsia"/>
          <w:lang w:val="uk-UA"/>
        </w:rPr>
        <w:t>можуть</w:t>
      </w:r>
      <w:r>
        <w:t></w:t>
      </w:r>
      <w:r w:rsidRPr="0096473E">
        <w:rPr>
          <w:rFonts w:hint="eastAsia"/>
          <w:lang w:val="uk-UA"/>
        </w:rPr>
        <w:t>наразі</w:t>
      </w:r>
      <w:r>
        <w:t></w:t>
      </w:r>
      <w:r w:rsidRPr="0096473E">
        <w:rPr>
          <w:rFonts w:hint="eastAsia"/>
          <w:lang w:val="uk-UA"/>
        </w:rPr>
        <w:t>отримати</w:t>
      </w:r>
    </w:p>
    <w:p w:rsidR="0096473E" w:rsidRPr="0096473E" w:rsidRDefault="0096473E" w:rsidP="0096473E">
      <w:pPr>
        <w:rPr>
          <w:lang w:val="uk-UA"/>
        </w:rPr>
      </w:pPr>
      <w:r w:rsidRPr="0096473E">
        <w:rPr>
          <w:rFonts w:hint="eastAsia"/>
          <w:lang w:val="uk-UA"/>
        </w:rPr>
        <w:t>однозначного</w:t>
      </w:r>
      <w:r>
        <w:t></w:t>
      </w:r>
      <w:r w:rsidRPr="0096473E">
        <w:rPr>
          <w:rFonts w:hint="eastAsia"/>
          <w:lang w:val="uk-UA"/>
        </w:rPr>
        <w:t>та</w:t>
      </w:r>
      <w:r>
        <w:t></w:t>
      </w:r>
      <w:r w:rsidRPr="0096473E">
        <w:rPr>
          <w:rFonts w:hint="eastAsia"/>
          <w:lang w:val="uk-UA"/>
        </w:rPr>
        <w:t>остаточного</w:t>
      </w:r>
      <w:r>
        <w:t></w:t>
      </w:r>
      <w:r w:rsidRPr="0096473E">
        <w:rPr>
          <w:rFonts w:hint="eastAsia"/>
          <w:lang w:val="uk-UA"/>
        </w:rPr>
        <w:t>трактування</w:t>
      </w:r>
      <w:r>
        <w:t></w:t>
      </w:r>
      <w:r>
        <w:t></w:t>
      </w:r>
      <w:r w:rsidRPr="0096473E">
        <w:rPr>
          <w:rFonts w:hint="eastAsia"/>
          <w:lang w:val="uk-UA"/>
        </w:rPr>
        <w:t>Це</w:t>
      </w:r>
      <w:r>
        <w:t></w:t>
      </w:r>
      <w:r w:rsidRPr="0096473E">
        <w:rPr>
          <w:rFonts w:hint="eastAsia"/>
          <w:lang w:val="uk-UA"/>
        </w:rPr>
        <w:t>пов</w:t>
      </w:r>
      <w:r w:rsidRPr="0096473E">
        <w:rPr>
          <w:lang w:val="uk-UA"/>
        </w:rPr>
        <w:t>‟</w:t>
      </w:r>
      <w:r w:rsidRPr="0096473E">
        <w:rPr>
          <w:rFonts w:hint="eastAsia"/>
          <w:lang w:val="uk-UA"/>
        </w:rPr>
        <w:t>язано</w:t>
      </w:r>
      <w:r>
        <w:t></w:t>
      </w:r>
      <w:r w:rsidRPr="0096473E">
        <w:rPr>
          <w:rFonts w:hint="eastAsia"/>
          <w:lang w:val="uk-UA"/>
        </w:rPr>
        <w:t>як</w:t>
      </w:r>
      <w:r>
        <w:t></w:t>
      </w:r>
      <w:r w:rsidRPr="0096473E">
        <w:rPr>
          <w:rFonts w:hint="eastAsia"/>
          <w:lang w:val="uk-UA"/>
        </w:rPr>
        <w:t>з</w:t>
      </w:r>
      <w:r>
        <w:t></w:t>
      </w:r>
      <w:r w:rsidRPr="0096473E">
        <w:rPr>
          <w:rFonts w:hint="eastAsia"/>
          <w:lang w:val="uk-UA"/>
        </w:rPr>
        <w:t>невирішеністю</w:t>
      </w:r>
    </w:p>
    <w:p w:rsidR="0096473E" w:rsidRPr="0096473E" w:rsidRDefault="0096473E" w:rsidP="0096473E">
      <w:pPr>
        <w:rPr>
          <w:lang w:val="uk-UA"/>
        </w:rPr>
      </w:pPr>
      <w:r w:rsidRPr="0096473E">
        <w:rPr>
          <w:rFonts w:hint="eastAsia"/>
          <w:lang w:val="uk-UA"/>
        </w:rPr>
        <w:t>всього</w:t>
      </w:r>
      <w:r>
        <w:t></w:t>
      </w:r>
      <w:r w:rsidRPr="0096473E">
        <w:rPr>
          <w:rFonts w:hint="eastAsia"/>
          <w:lang w:val="uk-UA"/>
        </w:rPr>
        <w:t>комплексу</w:t>
      </w:r>
      <w:r>
        <w:t></w:t>
      </w:r>
      <w:r w:rsidRPr="0096473E">
        <w:rPr>
          <w:rFonts w:hint="eastAsia"/>
          <w:lang w:val="uk-UA"/>
        </w:rPr>
        <w:t>гендерних</w:t>
      </w:r>
      <w:r>
        <w:t></w:t>
      </w:r>
      <w:r w:rsidRPr="0096473E">
        <w:rPr>
          <w:rFonts w:hint="eastAsia"/>
          <w:lang w:val="uk-UA"/>
        </w:rPr>
        <w:t>питань</w:t>
      </w:r>
      <w:r>
        <w:t></w:t>
      </w:r>
      <w:r w:rsidRPr="0096473E">
        <w:rPr>
          <w:rFonts w:hint="eastAsia"/>
          <w:lang w:val="uk-UA"/>
        </w:rPr>
        <w:t>психології</w:t>
      </w:r>
      <w:r>
        <w:t></w:t>
      </w:r>
      <w:r>
        <w:t></w:t>
      </w:r>
      <w:r w:rsidRPr="0096473E">
        <w:rPr>
          <w:rFonts w:hint="eastAsia"/>
          <w:lang w:val="uk-UA"/>
        </w:rPr>
        <w:t>нейрофізіології</w:t>
      </w:r>
      <w:r>
        <w:t></w:t>
      </w:r>
      <w:r>
        <w:t></w:t>
      </w:r>
      <w:r w:rsidRPr="0096473E">
        <w:rPr>
          <w:rFonts w:hint="eastAsia"/>
          <w:lang w:val="uk-UA"/>
        </w:rPr>
        <w:t>соціології</w:t>
      </w:r>
      <w:r>
        <w:t></w:t>
      </w:r>
    </w:p>
    <w:p w:rsidR="0096473E" w:rsidRPr="0096473E" w:rsidRDefault="0096473E" w:rsidP="0096473E">
      <w:pPr>
        <w:rPr>
          <w:lang w:val="uk-UA"/>
        </w:rPr>
      </w:pPr>
      <w:r w:rsidRPr="0096473E">
        <w:rPr>
          <w:rFonts w:hint="eastAsia"/>
          <w:lang w:val="uk-UA"/>
        </w:rPr>
        <w:t>етнокультурології</w:t>
      </w:r>
      <w:r>
        <w:t></w:t>
      </w:r>
      <w:r>
        <w:t></w:t>
      </w:r>
      <w:r w:rsidRPr="0096473E">
        <w:rPr>
          <w:rFonts w:hint="eastAsia"/>
          <w:lang w:val="uk-UA"/>
        </w:rPr>
        <w:t>літературознавства</w:t>
      </w:r>
      <w:r>
        <w:t></w:t>
      </w:r>
      <w:r>
        <w:t></w:t>
      </w:r>
      <w:r w:rsidRPr="0096473E">
        <w:rPr>
          <w:rFonts w:hint="eastAsia"/>
          <w:lang w:val="uk-UA"/>
        </w:rPr>
        <w:t>лінгвістики</w:t>
      </w:r>
      <w:r>
        <w:t></w:t>
      </w:r>
      <w:r w:rsidRPr="0096473E">
        <w:rPr>
          <w:rFonts w:hint="eastAsia"/>
          <w:lang w:val="uk-UA"/>
        </w:rPr>
        <w:t>та</w:t>
      </w:r>
      <w:r>
        <w:t></w:t>
      </w:r>
      <w:r w:rsidRPr="0096473E">
        <w:rPr>
          <w:rFonts w:hint="eastAsia"/>
          <w:lang w:val="uk-UA"/>
        </w:rPr>
        <w:t>інших</w:t>
      </w:r>
      <w:r>
        <w:t></w:t>
      </w:r>
      <w:r w:rsidRPr="0096473E">
        <w:rPr>
          <w:rFonts w:hint="eastAsia"/>
          <w:lang w:val="uk-UA"/>
        </w:rPr>
        <w:t>гуманітарних</w:t>
      </w:r>
      <w:r>
        <w:t></w:t>
      </w:r>
      <w:r w:rsidRPr="0096473E">
        <w:rPr>
          <w:rFonts w:hint="eastAsia"/>
          <w:lang w:val="uk-UA"/>
        </w:rPr>
        <w:t>наук</w:t>
      </w:r>
      <w:r>
        <w:t></w:t>
      </w:r>
    </w:p>
    <w:p w:rsidR="0096473E" w:rsidRPr="0096473E" w:rsidRDefault="0096473E" w:rsidP="0096473E">
      <w:pPr>
        <w:rPr>
          <w:lang w:val="uk-UA"/>
        </w:rPr>
      </w:pPr>
      <w:r w:rsidRPr="0096473E">
        <w:rPr>
          <w:rFonts w:hint="eastAsia"/>
          <w:lang w:val="uk-UA"/>
        </w:rPr>
        <w:t>так</w:t>
      </w:r>
      <w:r>
        <w:t></w:t>
      </w:r>
      <w:r w:rsidRPr="0096473E">
        <w:rPr>
          <w:rFonts w:hint="eastAsia"/>
          <w:lang w:val="uk-UA"/>
        </w:rPr>
        <w:t>і</w:t>
      </w:r>
      <w:r>
        <w:t></w:t>
      </w:r>
      <w:r w:rsidRPr="0096473E">
        <w:rPr>
          <w:rFonts w:hint="eastAsia"/>
          <w:lang w:val="uk-UA"/>
        </w:rPr>
        <w:t>зі</w:t>
      </w:r>
      <w:r>
        <w:t></w:t>
      </w:r>
      <w:r w:rsidRPr="0096473E">
        <w:rPr>
          <w:rFonts w:hint="eastAsia"/>
          <w:lang w:val="uk-UA"/>
        </w:rPr>
        <w:t>специфічним</w:t>
      </w:r>
      <w:r>
        <w:t></w:t>
      </w:r>
      <w:r w:rsidRPr="0096473E">
        <w:rPr>
          <w:rFonts w:hint="eastAsia"/>
          <w:lang w:val="uk-UA"/>
        </w:rPr>
        <w:t>характером</w:t>
      </w:r>
      <w:r>
        <w:t></w:t>
      </w:r>
      <w:r w:rsidRPr="0096473E">
        <w:rPr>
          <w:rFonts w:hint="eastAsia"/>
          <w:lang w:val="uk-UA"/>
        </w:rPr>
        <w:t>процесу</w:t>
      </w:r>
      <w:r>
        <w:t></w:t>
      </w:r>
      <w:r w:rsidRPr="0096473E">
        <w:rPr>
          <w:rFonts w:hint="eastAsia"/>
          <w:lang w:val="uk-UA"/>
        </w:rPr>
        <w:t>творення</w:t>
      </w:r>
      <w:r>
        <w:t></w:t>
      </w:r>
      <w:r w:rsidRPr="0096473E">
        <w:rPr>
          <w:rFonts w:hint="eastAsia"/>
          <w:lang w:val="uk-UA"/>
        </w:rPr>
        <w:t>художнього</w:t>
      </w:r>
      <w:r>
        <w:t></w:t>
      </w:r>
      <w:r w:rsidRPr="0096473E">
        <w:rPr>
          <w:rFonts w:hint="eastAsia"/>
          <w:lang w:val="uk-UA"/>
        </w:rPr>
        <w:t>тексту</w:t>
      </w:r>
      <w:r>
        <w:t></w:t>
      </w:r>
      <w:r>
        <w:t></w:t>
      </w:r>
      <w:r w:rsidRPr="0096473E">
        <w:rPr>
          <w:rFonts w:hint="eastAsia"/>
          <w:lang w:val="uk-UA"/>
        </w:rPr>
        <w:t>Аналіз</w:t>
      </w:r>
    </w:p>
    <w:p w:rsidR="0096473E" w:rsidRPr="0096473E" w:rsidRDefault="0096473E" w:rsidP="0096473E">
      <w:pPr>
        <w:rPr>
          <w:lang w:val="uk-UA"/>
        </w:rPr>
      </w:pPr>
      <w:r w:rsidRPr="0096473E">
        <w:rPr>
          <w:rFonts w:hint="eastAsia"/>
          <w:lang w:val="uk-UA"/>
        </w:rPr>
        <w:t>українських</w:t>
      </w:r>
      <w:r>
        <w:t></w:t>
      </w:r>
      <w:r w:rsidRPr="0096473E">
        <w:rPr>
          <w:rFonts w:hint="eastAsia"/>
          <w:lang w:val="uk-UA"/>
        </w:rPr>
        <w:t>перекладів</w:t>
      </w:r>
      <w:r>
        <w:t></w:t>
      </w:r>
      <w:r w:rsidRPr="0096473E">
        <w:rPr>
          <w:rFonts w:hint="eastAsia"/>
          <w:lang w:val="uk-UA"/>
        </w:rPr>
        <w:t>сучасної</w:t>
      </w:r>
      <w:r>
        <w:t></w:t>
      </w:r>
      <w:r w:rsidRPr="0096473E">
        <w:rPr>
          <w:rFonts w:hint="eastAsia"/>
          <w:lang w:val="uk-UA"/>
        </w:rPr>
        <w:t>французької</w:t>
      </w:r>
      <w:r>
        <w:t></w:t>
      </w:r>
      <w:r w:rsidRPr="0096473E">
        <w:rPr>
          <w:rFonts w:hint="eastAsia"/>
          <w:lang w:val="uk-UA"/>
        </w:rPr>
        <w:t>жіночої</w:t>
      </w:r>
      <w:r>
        <w:t></w:t>
      </w:r>
      <w:r w:rsidRPr="0096473E">
        <w:rPr>
          <w:rFonts w:hint="eastAsia"/>
          <w:lang w:val="uk-UA"/>
        </w:rPr>
        <w:t>прози</w:t>
      </w:r>
      <w:r>
        <w:t></w:t>
      </w:r>
      <w:r w:rsidRPr="0096473E">
        <w:rPr>
          <w:rFonts w:hint="eastAsia"/>
          <w:lang w:val="uk-UA"/>
        </w:rPr>
        <w:t>свідчить</w:t>
      </w:r>
      <w:r>
        <w:t></w:t>
      </w:r>
      <w:r w:rsidRPr="0096473E">
        <w:rPr>
          <w:rFonts w:hint="eastAsia"/>
          <w:lang w:val="uk-UA"/>
        </w:rPr>
        <w:t>про</w:t>
      </w:r>
      <w:r>
        <w:t></w:t>
      </w:r>
      <w:r w:rsidRPr="0096473E">
        <w:rPr>
          <w:rFonts w:hint="eastAsia"/>
          <w:lang w:val="uk-UA"/>
        </w:rPr>
        <w:t>значну</w:t>
      </w:r>
    </w:p>
    <w:p w:rsidR="0096473E" w:rsidRPr="0096473E" w:rsidRDefault="0096473E" w:rsidP="0096473E">
      <w:pPr>
        <w:rPr>
          <w:lang w:val="uk-UA"/>
        </w:rPr>
      </w:pPr>
      <w:r w:rsidRPr="0096473E">
        <w:rPr>
          <w:rFonts w:hint="eastAsia"/>
          <w:lang w:val="uk-UA"/>
        </w:rPr>
        <w:t>роль</w:t>
      </w:r>
      <w:r>
        <w:t></w:t>
      </w:r>
      <w:r w:rsidRPr="0096473E">
        <w:rPr>
          <w:rFonts w:hint="eastAsia"/>
          <w:lang w:val="uk-UA"/>
        </w:rPr>
        <w:t>гендерного</w:t>
      </w:r>
      <w:r>
        <w:t></w:t>
      </w:r>
      <w:r w:rsidRPr="0096473E">
        <w:rPr>
          <w:rFonts w:hint="eastAsia"/>
          <w:lang w:val="uk-UA"/>
        </w:rPr>
        <w:t>чинника</w:t>
      </w:r>
      <w:r>
        <w:t></w:t>
      </w:r>
      <w:r w:rsidRPr="0096473E">
        <w:rPr>
          <w:rFonts w:hint="eastAsia"/>
          <w:lang w:val="uk-UA"/>
        </w:rPr>
        <w:t>в</w:t>
      </w:r>
      <w:r>
        <w:t></w:t>
      </w:r>
      <w:r w:rsidRPr="0096473E">
        <w:rPr>
          <w:rFonts w:hint="eastAsia"/>
          <w:lang w:val="uk-UA"/>
        </w:rPr>
        <w:t>перекладі</w:t>
      </w:r>
      <w:r>
        <w:t></w:t>
      </w:r>
      <w:r>
        <w:t></w:t>
      </w:r>
      <w:r w:rsidRPr="0096473E">
        <w:rPr>
          <w:rFonts w:hint="eastAsia"/>
          <w:lang w:val="uk-UA"/>
        </w:rPr>
        <w:t>зумовлену</w:t>
      </w:r>
      <w:r>
        <w:t></w:t>
      </w:r>
      <w:r w:rsidRPr="0096473E">
        <w:rPr>
          <w:rFonts w:hint="eastAsia"/>
          <w:lang w:val="uk-UA"/>
        </w:rPr>
        <w:t>ступенем</w:t>
      </w:r>
      <w:r>
        <w:t></w:t>
      </w:r>
      <w:r w:rsidRPr="0096473E">
        <w:rPr>
          <w:rFonts w:hint="eastAsia"/>
          <w:lang w:val="uk-UA"/>
        </w:rPr>
        <w:t>гендерної</w:t>
      </w:r>
    </w:p>
    <w:p w:rsidR="0096473E" w:rsidRPr="0096473E" w:rsidRDefault="0096473E" w:rsidP="0096473E">
      <w:pPr>
        <w:rPr>
          <w:lang w:val="uk-UA"/>
        </w:rPr>
      </w:pPr>
      <w:r w:rsidRPr="0096473E">
        <w:rPr>
          <w:rFonts w:hint="eastAsia"/>
          <w:lang w:val="uk-UA"/>
        </w:rPr>
        <w:t>заангажованості</w:t>
      </w:r>
      <w:r>
        <w:t></w:t>
      </w:r>
      <w:r w:rsidRPr="0096473E">
        <w:rPr>
          <w:rFonts w:hint="eastAsia"/>
          <w:lang w:val="uk-UA"/>
        </w:rPr>
        <w:t>авторки</w:t>
      </w:r>
      <w:r>
        <w:t></w:t>
      </w:r>
      <w:r>
        <w:t></w:t>
      </w:r>
      <w:r w:rsidRPr="0096473E">
        <w:rPr>
          <w:rFonts w:hint="eastAsia"/>
          <w:lang w:val="uk-UA"/>
        </w:rPr>
        <w:t>гендерною</w:t>
      </w:r>
      <w:r>
        <w:t></w:t>
      </w:r>
      <w:r w:rsidRPr="0096473E">
        <w:rPr>
          <w:rFonts w:hint="eastAsia"/>
          <w:lang w:val="uk-UA"/>
        </w:rPr>
        <w:t>чутливістю</w:t>
      </w:r>
      <w:r>
        <w:t></w:t>
      </w:r>
      <w:r w:rsidRPr="0096473E">
        <w:rPr>
          <w:rFonts w:hint="eastAsia"/>
          <w:lang w:val="uk-UA"/>
        </w:rPr>
        <w:t>перекладача</w:t>
      </w:r>
      <w:r>
        <w:t></w:t>
      </w:r>
      <w:r>
        <w:t></w:t>
      </w:r>
      <w:r w:rsidRPr="0096473E">
        <w:rPr>
          <w:rFonts w:hint="eastAsia"/>
          <w:lang w:val="uk-UA"/>
        </w:rPr>
        <w:t>а</w:t>
      </w:r>
      <w:r>
        <w:t></w:t>
      </w:r>
      <w:r w:rsidRPr="0096473E">
        <w:rPr>
          <w:rFonts w:hint="eastAsia"/>
          <w:lang w:val="uk-UA"/>
        </w:rPr>
        <w:t>також</w:t>
      </w:r>
    </w:p>
    <w:p w:rsidR="0096473E" w:rsidRPr="0096473E" w:rsidRDefault="0096473E" w:rsidP="0096473E">
      <w:pPr>
        <w:rPr>
          <w:lang w:val="uk-UA"/>
        </w:rPr>
      </w:pPr>
      <w:r w:rsidRPr="0096473E">
        <w:rPr>
          <w:rFonts w:hint="eastAsia"/>
          <w:lang w:val="uk-UA"/>
        </w:rPr>
        <w:t>сприйняттям</w:t>
      </w:r>
      <w:r>
        <w:t></w:t>
      </w:r>
      <w:r w:rsidRPr="0096473E">
        <w:rPr>
          <w:rFonts w:hint="eastAsia"/>
          <w:lang w:val="uk-UA"/>
        </w:rPr>
        <w:t>гендеру</w:t>
      </w:r>
      <w:r>
        <w:t></w:t>
      </w:r>
      <w:r w:rsidRPr="0096473E">
        <w:rPr>
          <w:rFonts w:hint="eastAsia"/>
          <w:lang w:val="uk-UA"/>
        </w:rPr>
        <w:t>в</w:t>
      </w:r>
      <w:r>
        <w:t></w:t>
      </w:r>
      <w:r w:rsidRPr="0096473E">
        <w:rPr>
          <w:rFonts w:hint="eastAsia"/>
          <w:lang w:val="uk-UA"/>
        </w:rPr>
        <w:t>цільовій</w:t>
      </w:r>
      <w:r>
        <w:t></w:t>
      </w:r>
      <w:r w:rsidRPr="0096473E">
        <w:rPr>
          <w:rFonts w:hint="eastAsia"/>
          <w:lang w:val="uk-UA"/>
        </w:rPr>
        <w:t>культурі</w:t>
      </w:r>
      <w:r>
        <w:t></w:t>
      </w:r>
    </w:p>
    <w:p w:rsidR="0096473E" w:rsidRPr="0096473E" w:rsidRDefault="0096473E" w:rsidP="0096473E">
      <w:pPr>
        <w:rPr>
          <w:lang w:val="uk-UA"/>
        </w:rPr>
      </w:pPr>
      <w:r>
        <w:t></w:t>
      </w:r>
      <w:r>
        <w:t></w:t>
      </w:r>
      <w:r>
        <w:t></w:t>
      </w:r>
      <w:r w:rsidRPr="0096473E">
        <w:rPr>
          <w:rFonts w:hint="eastAsia"/>
          <w:lang w:val="uk-UA"/>
        </w:rPr>
        <w:t>Саме</w:t>
      </w:r>
      <w:r>
        <w:t></w:t>
      </w:r>
      <w:r w:rsidRPr="0096473E">
        <w:rPr>
          <w:rFonts w:hint="eastAsia"/>
          <w:lang w:val="uk-UA"/>
        </w:rPr>
        <w:t>розгляд</w:t>
      </w:r>
      <w:r>
        <w:t></w:t>
      </w:r>
      <w:r w:rsidRPr="0096473E">
        <w:rPr>
          <w:rFonts w:hint="eastAsia"/>
          <w:lang w:val="uk-UA"/>
        </w:rPr>
        <w:t>гендерних</w:t>
      </w:r>
      <w:r>
        <w:t></w:t>
      </w:r>
      <w:r w:rsidRPr="0096473E">
        <w:rPr>
          <w:rFonts w:hint="eastAsia"/>
          <w:lang w:val="uk-UA"/>
        </w:rPr>
        <w:t>аспектів</w:t>
      </w:r>
      <w:r>
        <w:t></w:t>
      </w:r>
      <w:r w:rsidRPr="0096473E">
        <w:rPr>
          <w:rFonts w:hint="eastAsia"/>
          <w:lang w:val="uk-UA"/>
        </w:rPr>
        <w:t>перекладу</w:t>
      </w:r>
      <w:r>
        <w:t></w:t>
      </w:r>
      <w:r w:rsidRPr="0096473E">
        <w:rPr>
          <w:rFonts w:hint="eastAsia"/>
          <w:lang w:val="uk-UA"/>
        </w:rPr>
        <w:t>на</w:t>
      </w:r>
      <w:r>
        <w:t></w:t>
      </w:r>
      <w:r w:rsidRPr="0096473E">
        <w:rPr>
          <w:rFonts w:hint="eastAsia"/>
          <w:lang w:val="uk-UA"/>
        </w:rPr>
        <w:t>основі</w:t>
      </w:r>
      <w:r>
        <w:t></w:t>
      </w:r>
      <w:r w:rsidRPr="0096473E">
        <w:rPr>
          <w:rFonts w:hint="eastAsia"/>
          <w:lang w:val="uk-UA"/>
        </w:rPr>
        <w:t>напрацювань</w:t>
      </w:r>
    </w:p>
    <w:p w:rsidR="0096473E" w:rsidRDefault="0096473E" w:rsidP="0096473E">
      <w:r>
        <w:rPr>
          <w:rFonts w:hint="eastAsia"/>
        </w:rPr>
        <w:t>теоретиків</w:t>
      </w:r>
      <w:r>
        <w:t></w:t>
      </w:r>
      <w:r>
        <w:t></w:t>
      </w:r>
      <w:r>
        <w:rPr>
          <w:rFonts w:hint="eastAsia"/>
        </w:rPr>
        <w:t>культурного</w:t>
      </w:r>
      <w:r>
        <w:t></w:t>
      </w:r>
      <w:r>
        <w:rPr>
          <w:rFonts w:hint="eastAsia"/>
        </w:rPr>
        <w:t>повороту</w:t>
      </w:r>
      <w:r>
        <w:t></w:t>
      </w:r>
      <w:r>
        <w:t></w:t>
      </w:r>
      <w:r>
        <w:rPr>
          <w:rFonts w:hint="eastAsia"/>
        </w:rPr>
        <w:t>у</w:t>
      </w:r>
      <w:r>
        <w:t></w:t>
      </w:r>
      <w:r>
        <w:rPr>
          <w:rFonts w:hint="eastAsia"/>
        </w:rPr>
        <w:t>перекладознавстві</w:t>
      </w:r>
      <w:r>
        <w:t></w:t>
      </w:r>
      <w:r>
        <w:rPr>
          <w:rFonts w:hint="eastAsia"/>
        </w:rPr>
        <w:t>–</w:t>
      </w:r>
      <w:r>
        <w:t></w:t>
      </w:r>
      <w:r>
        <w:rPr>
          <w:rFonts w:hint="eastAsia"/>
        </w:rPr>
        <w:t>представників</w:t>
      </w:r>
    </w:p>
    <w:p w:rsidR="0096473E" w:rsidRDefault="0096473E" w:rsidP="0096473E">
      <w:r>
        <w:t></w:t>
      </w:r>
      <w:r>
        <w:rPr>
          <w:rFonts w:hint="eastAsia"/>
        </w:rPr>
        <w:t>маніпулятивної</w:t>
      </w:r>
      <w:r>
        <w:t></w:t>
      </w:r>
      <w:r>
        <w:rPr>
          <w:rFonts w:hint="eastAsia"/>
        </w:rPr>
        <w:t>школи</w:t>
      </w:r>
      <w:r>
        <w:t></w:t>
      </w:r>
      <w:r>
        <w:t></w:t>
      </w:r>
      <w:r>
        <w:t></w:t>
      </w:r>
      <w:r>
        <w:rPr>
          <w:rFonts w:hint="eastAsia"/>
        </w:rPr>
        <w:t>інших</w:t>
      </w:r>
      <w:r>
        <w:t></w:t>
      </w:r>
      <w:r>
        <w:rPr>
          <w:rFonts w:hint="eastAsia"/>
        </w:rPr>
        <w:t>дескриптивних</w:t>
      </w:r>
      <w:r>
        <w:t></w:t>
      </w:r>
      <w:r>
        <w:rPr>
          <w:rFonts w:hint="eastAsia"/>
        </w:rPr>
        <w:t>студій</w:t>
      </w:r>
      <w:r>
        <w:t></w:t>
      </w:r>
      <w:r>
        <w:t></w:t>
      </w:r>
      <w:r>
        <w:rPr>
          <w:rFonts w:hint="eastAsia"/>
        </w:rPr>
        <w:t>прихильників</w:t>
      </w:r>
      <w:r>
        <w:t></w:t>
      </w:r>
      <w:r>
        <w:rPr>
          <w:rFonts w:hint="eastAsia"/>
        </w:rPr>
        <w:t>теорії</w:t>
      </w:r>
    </w:p>
    <w:p w:rsidR="0096473E" w:rsidRDefault="0096473E" w:rsidP="0096473E">
      <w:r>
        <w:rPr>
          <w:rFonts w:hint="eastAsia"/>
        </w:rPr>
        <w:t>полісистеми</w:t>
      </w:r>
      <w:r>
        <w:t></w:t>
      </w:r>
      <w:r>
        <w:t></w:t>
      </w:r>
      <w:r>
        <w:rPr>
          <w:rFonts w:hint="eastAsia"/>
        </w:rPr>
        <w:t>інтерпретативної</w:t>
      </w:r>
      <w:r>
        <w:t></w:t>
      </w:r>
      <w:r>
        <w:rPr>
          <w:rFonts w:hint="eastAsia"/>
        </w:rPr>
        <w:t>моделі</w:t>
      </w:r>
      <w:r>
        <w:t></w:t>
      </w:r>
      <w:r>
        <w:rPr>
          <w:rFonts w:hint="eastAsia"/>
        </w:rPr>
        <w:t>перекладу</w:t>
      </w:r>
      <w:r>
        <w:t></w:t>
      </w:r>
      <w:r>
        <w:t></w:t>
      </w:r>
      <w:r>
        <w:rPr>
          <w:rFonts w:hint="eastAsia"/>
        </w:rPr>
        <w:t>дозволяє</w:t>
      </w:r>
      <w:r>
        <w:t></w:t>
      </w:r>
      <w:r>
        <w:rPr>
          <w:rFonts w:hint="eastAsia"/>
        </w:rPr>
        <w:t>дослідити</w:t>
      </w:r>
      <w:r>
        <w:t></w:t>
      </w:r>
      <w:r>
        <w:rPr>
          <w:rFonts w:hint="eastAsia"/>
        </w:rPr>
        <w:t>проблему</w:t>
      </w:r>
    </w:p>
    <w:p w:rsidR="0096473E" w:rsidRDefault="0096473E" w:rsidP="0096473E">
      <w:r>
        <w:rPr>
          <w:rFonts w:hint="eastAsia"/>
        </w:rPr>
        <w:t>в</w:t>
      </w:r>
      <w:r>
        <w:t></w:t>
      </w:r>
      <w:r>
        <w:rPr>
          <w:rFonts w:hint="eastAsia"/>
        </w:rPr>
        <w:t>усій</w:t>
      </w:r>
      <w:r>
        <w:t></w:t>
      </w:r>
      <w:r>
        <w:rPr>
          <w:rFonts w:hint="eastAsia"/>
        </w:rPr>
        <w:t>повноті</w:t>
      </w:r>
      <w:r>
        <w:t></w:t>
      </w:r>
      <w:r>
        <w:rPr>
          <w:rFonts w:hint="eastAsia"/>
        </w:rPr>
        <w:t>і</w:t>
      </w:r>
      <w:r>
        <w:t></w:t>
      </w:r>
      <w:r>
        <w:rPr>
          <w:rFonts w:hint="eastAsia"/>
        </w:rPr>
        <w:t>складності</w:t>
      </w:r>
      <w:r>
        <w:t></w:t>
      </w:r>
      <w:r>
        <w:rPr>
          <w:rFonts w:hint="eastAsia"/>
        </w:rPr>
        <w:t>контекстів</w:t>
      </w:r>
      <w:r>
        <w:t></w:t>
      </w:r>
      <w:r>
        <w:t></w:t>
      </w:r>
      <w:r>
        <w:rPr>
          <w:rFonts w:hint="eastAsia"/>
        </w:rPr>
        <w:t>в</w:t>
      </w:r>
      <w:r>
        <w:t></w:t>
      </w:r>
      <w:r>
        <w:rPr>
          <w:rFonts w:hint="eastAsia"/>
        </w:rPr>
        <w:t>яких</w:t>
      </w:r>
      <w:r>
        <w:t></w:t>
      </w:r>
      <w:r>
        <w:rPr>
          <w:rFonts w:hint="eastAsia"/>
        </w:rPr>
        <w:t>існує</w:t>
      </w:r>
      <w:r>
        <w:t></w:t>
      </w:r>
      <w:r>
        <w:rPr>
          <w:rFonts w:hint="eastAsia"/>
        </w:rPr>
        <w:t>жіноче</w:t>
      </w:r>
      <w:r>
        <w:t></w:t>
      </w:r>
      <w:r>
        <w:rPr>
          <w:rFonts w:hint="eastAsia"/>
        </w:rPr>
        <w:t>письмо</w:t>
      </w:r>
      <w:r>
        <w:t></w:t>
      </w:r>
      <w:r>
        <w:t></w:t>
      </w:r>
      <w:r>
        <w:rPr>
          <w:rFonts w:hint="eastAsia"/>
        </w:rPr>
        <w:t>концепція</w:t>
      </w:r>
    </w:p>
    <w:p w:rsidR="0096473E" w:rsidRDefault="0096473E" w:rsidP="0096473E">
      <w:r>
        <w:rPr>
          <w:rFonts w:hint="eastAsia"/>
        </w:rPr>
        <w:t>якого</w:t>
      </w:r>
      <w:r>
        <w:t></w:t>
      </w:r>
      <w:r>
        <w:rPr>
          <w:rFonts w:hint="eastAsia"/>
        </w:rPr>
        <w:t>розроблялася</w:t>
      </w:r>
      <w:r>
        <w:t></w:t>
      </w:r>
      <w:r>
        <w:rPr>
          <w:rFonts w:hint="eastAsia"/>
        </w:rPr>
        <w:t>найплідніше</w:t>
      </w:r>
      <w:r>
        <w:t></w:t>
      </w:r>
      <w:r>
        <w:rPr>
          <w:rFonts w:hint="eastAsia"/>
        </w:rPr>
        <w:t>французькими</w:t>
      </w:r>
      <w:r>
        <w:t></w:t>
      </w:r>
      <w:r>
        <w:rPr>
          <w:rFonts w:hint="eastAsia"/>
        </w:rPr>
        <w:t>та</w:t>
      </w:r>
      <w:r>
        <w:t></w:t>
      </w:r>
      <w:r>
        <w:rPr>
          <w:rFonts w:hint="eastAsia"/>
        </w:rPr>
        <w:t>канадськими</w:t>
      </w:r>
    </w:p>
    <w:p w:rsidR="0096473E" w:rsidRDefault="0096473E" w:rsidP="0096473E">
      <w:r>
        <w:rPr>
          <w:rFonts w:hint="eastAsia"/>
        </w:rPr>
        <w:t>дослідницями</w:t>
      </w:r>
      <w:r>
        <w:t></w:t>
      </w:r>
      <w:r>
        <w:t></w:t>
      </w:r>
      <w:r>
        <w:rPr>
          <w:rFonts w:hint="eastAsia"/>
        </w:rPr>
        <w:t>–</w:t>
      </w:r>
      <w:r>
        <w:t></w:t>
      </w:r>
      <w:r>
        <w:rPr>
          <w:rFonts w:hint="eastAsia"/>
        </w:rPr>
        <w:t>психологічному</w:t>
      </w:r>
      <w:r>
        <w:t></w:t>
      </w:r>
      <w:r>
        <w:t></w:t>
      </w:r>
      <w:r>
        <w:rPr>
          <w:rFonts w:hint="eastAsia"/>
        </w:rPr>
        <w:t>сексологічному</w:t>
      </w:r>
      <w:r>
        <w:t></w:t>
      </w:r>
      <w:r>
        <w:t></w:t>
      </w:r>
      <w:r>
        <w:rPr>
          <w:rFonts w:hint="eastAsia"/>
        </w:rPr>
        <w:t>соціальному</w:t>
      </w:r>
      <w:r>
        <w:t></w:t>
      </w:r>
      <w:r>
        <w:t></w:t>
      </w:r>
      <w:r>
        <w:rPr>
          <w:rFonts w:hint="eastAsia"/>
        </w:rPr>
        <w:t>історичному</w:t>
      </w:r>
      <w:r>
        <w:t></w:t>
      </w:r>
    </w:p>
    <w:p w:rsidR="0096473E" w:rsidRDefault="0096473E" w:rsidP="0096473E">
      <w:r>
        <w:rPr>
          <w:rFonts w:hint="eastAsia"/>
        </w:rPr>
        <w:t>культурному</w:t>
      </w:r>
      <w:r>
        <w:t></w:t>
      </w:r>
      <w:r>
        <w:t></w:t>
      </w:r>
      <w:r>
        <w:rPr>
          <w:rFonts w:hint="eastAsia"/>
        </w:rPr>
        <w:t>літературному</w:t>
      </w:r>
      <w:r>
        <w:t></w:t>
      </w:r>
      <w:r>
        <w:t></w:t>
      </w:r>
      <w:r>
        <w:rPr>
          <w:rFonts w:hint="eastAsia"/>
        </w:rPr>
        <w:t>лінгвістичному</w:t>
      </w:r>
      <w:r>
        <w:t></w:t>
      </w:r>
      <w:r>
        <w:rPr>
          <w:rFonts w:hint="eastAsia"/>
        </w:rPr>
        <w:t>тощо</w:t>
      </w:r>
      <w:r>
        <w:t></w:t>
      </w:r>
      <w:r>
        <w:t></w:t>
      </w:r>
      <w:r>
        <w:rPr>
          <w:rFonts w:hint="eastAsia"/>
        </w:rPr>
        <w:t>що</w:t>
      </w:r>
      <w:r>
        <w:t></w:t>
      </w:r>
      <w:r>
        <w:rPr>
          <w:rFonts w:hint="eastAsia"/>
        </w:rPr>
        <w:t>дає</w:t>
      </w:r>
      <w:r>
        <w:t></w:t>
      </w:r>
      <w:r>
        <w:rPr>
          <w:rFonts w:hint="eastAsia"/>
        </w:rPr>
        <w:t>розуміння</w:t>
      </w:r>
    </w:p>
    <w:p w:rsidR="0096473E" w:rsidRDefault="0096473E" w:rsidP="0096473E">
      <w:r>
        <w:rPr>
          <w:rFonts w:hint="eastAsia"/>
        </w:rPr>
        <w:t>перекладної</w:t>
      </w:r>
      <w:r>
        <w:t></w:t>
      </w:r>
      <w:r>
        <w:rPr>
          <w:rFonts w:hint="eastAsia"/>
        </w:rPr>
        <w:t>жіночої</w:t>
      </w:r>
      <w:r>
        <w:t></w:t>
      </w:r>
      <w:r>
        <w:rPr>
          <w:rFonts w:hint="eastAsia"/>
        </w:rPr>
        <w:t>літератури</w:t>
      </w:r>
      <w:r>
        <w:t></w:t>
      </w:r>
      <w:r>
        <w:rPr>
          <w:rFonts w:hint="eastAsia"/>
        </w:rPr>
        <w:t>як</w:t>
      </w:r>
      <w:r>
        <w:t></w:t>
      </w:r>
      <w:r>
        <w:rPr>
          <w:rFonts w:hint="eastAsia"/>
        </w:rPr>
        <w:t>цілісної</w:t>
      </w:r>
      <w:r>
        <w:t></w:t>
      </w:r>
      <w:r>
        <w:rPr>
          <w:rFonts w:hint="eastAsia"/>
        </w:rPr>
        <w:t>системи</w:t>
      </w:r>
      <w:r>
        <w:t></w:t>
      </w:r>
      <w:r>
        <w:rPr>
          <w:rFonts w:hint="eastAsia"/>
        </w:rPr>
        <w:t>в</w:t>
      </w:r>
      <w:r>
        <w:t></w:t>
      </w:r>
      <w:r>
        <w:rPr>
          <w:rFonts w:hint="eastAsia"/>
        </w:rPr>
        <w:t>полісистемі</w:t>
      </w:r>
    </w:p>
    <w:p w:rsidR="0096473E" w:rsidRDefault="0096473E" w:rsidP="0096473E">
      <w:r>
        <w:rPr>
          <w:rFonts w:hint="eastAsia"/>
        </w:rPr>
        <w:t>цільової</w:t>
      </w:r>
      <w:r>
        <w:t></w:t>
      </w:r>
      <w:r>
        <w:rPr>
          <w:rFonts w:hint="eastAsia"/>
        </w:rPr>
        <w:t>культури</w:t>
      </w:r>
      <w:r>
        <w:t></w:t>
      </w:r>
    </w:p>
    <w:p w:rsidR="0096473E" w:rsidRDefault="0096473E" w:rsidP="0096473E">
      <w:r>
        <w:t></w:t>
      </w:r>
      <w:r>
        <w:t></w:t>
      </w:r>
      <w:r>
        <w:t></w:t>
      </w:r>
      <w:r>
        <w:rPr>
          <w:rFonts w:hint="eastAsia"/>
        </w:rPr>
        <w:t>Підходи</w:t>
      </w:r>
      <w:r>
        <w:t></w:t>
      </w:r>
      <w:r>
        <w:rPr>
          <w:rFonts w:hint="eastAsia"/>
        </w:rPr>
        <w:t>до</w:t>
      </w:r>
      <w:r>
        <w:t></w:t>
      </w:r>
      <w:r>
        <w:rPr>
          <w:rFonts w:hint="eastAsia"/>
        </w:rPr>
        <w:t>перекладу</w:t>
      </w:r>
      <w:r>
        <w:t></w:t>
      </w:r>
      <w:r>
        <w:rPr>
          <w:rFonts w:hint="eastAsia"/>
        </w:rPr>
        <w:t>жіночої</w:t>
      </w:r>
      <w:r>
        <w:t></w:t>
      </w:r>
      <w:r>
        <w:rPr>
          <w:rFonts w:hint="eastAsia"/>
        </w:rPr>
        <w:t>прози</w:t>
      </w:r>
      <w:r>
        <w:t></w:t>
      </w:r>
      <w:r>
        <w:rPr>
          <w:rFonts w:hint="eastAsia"/>
        </w:rPr>
        <w:t>неможливі</w:t>
      </w:r>
      <w:r>
        <w:t></w:t>
      </w:r>
      <w:r>
        <w:rPr>
          <w:rFonts w:hint="eastAsia"/>
        </w:rPr>
        <w:t>без</w:t>
      </w:r>
      <w:r>
        <w:t></w:t>
      </w:r>
      <w:r>
        <w:rPr>
          <w:rFonts w:hint="eastAsia"/>
        </w:rPr>
        <w:t>урахування</w:t>
      </w:r>
    </w:p>
    <w:p w:rsidR="0096473E" w:rsidRDefault="0096473E" w:rsidP="0096473E">
      <w:r>
        <w:rPr>
          <w:rFonts w:hint="eastAsia"/>
        </w:rPr>
        <w:t>жанрових</w:t>
      </w:r>
      <w:r>
        <w:t></w:t>
      </w:r>
      <w:r>
        <w:rPr>
          <w:rFonts w:hint="eastAsia"/>
        </w:rPr>
        <w:t>особливостей</w:t>
      </w:r>
      <w:r>
        <w:t></w:t>
      </w:r>
      <w:r>
        <w:rPr>
          <w:rFonts w:hint="eastAsia"/>
        </w:rPr>
        <w:t>текстів</w:t>
      </w:r>
      <w:r>
        <w:t></w:t>
      </w:r>
      <w:r>
        <w:rPr>
          <w:rFonts w:hint="eastAsia"/>
        </w:rPr>
        <w:t>сучасних</w:t>
      </w:r>
      <w:r>
        <w:t></w:t>
      </w:r>
      <w:r>
        <w:rPr>
          <w:rFonts w:hint="eastAsia"/>
        </w:rPr>
        <w:t>письменниць</w:t>
      </w:r>
      <w:r>
        <w:t></w:t>
      </w:r>
      <w:r>
        <w:t></w:t>
      </w:r>
      <w:r>
        <w:rPr>
          <w:rFonts w:hint="eastAsia"/>
        </w:rPr>
        <w:t>Значна</w:t>
      </w:r>
      <w:r>
        <w:t></w:t>
      </w:r>
      <w:r>
        <w:rPr>
          <w:rFonts w:hint="eastAsia"/>
        </w:rPr>
        <w:t>кількість</w:t>
      </w:r>
    </w:p>
    <w:p w:rsidR="0096473E" w:rsidRDefault="0096473E" w:rsidP="0096473E">
      <w:r>
        <w:rPr>
          <w:rFonts w:hint="eastAsia"/>
        </w:rPr>
        <w:t>авторок</w:t>
      </w:r>
      <w:r>
        <w:t></w:t>
      </w:r>
      <w:r>
        <w:rPr>
          <w:rFonts w:hint="eastAsia"/>
        </w:rPr>
        <w:t>зверталася</w:t>
      </w:r>
      <w:r>
        <w:t></w:t>
      </w:r>
      <w:r>
        <w:rPr>
          <w:rFonts w:hint="eastAsia"/>
        </w:rPr>
        <w:t>до</w:t>
      </w:r>
      <w:r>
        <w:t></w:t>
      </w:r>
      <w:r>
        <w:rPr>
          <w:rFonts w:hint="eastAsia"/>
        </w:rPr>
        <w:t>жанру</w:t>
      </w:r>
      <w:r>
        <w:t></w:t>
      </w:r>
      <w:r>
        <w:rPr>
          <w:rFonts w:hint="eastAsia"/>
        </w:rPr>
        <w:t>автобіографії</w:t>
      </w:r>
      <w:r>
        <w:t></w:t>
      </w:r>
      <w:r>
        <w:t></w:t>
      </w:r>
      <w:r>
        <w:rPr>
          <w:rFonts w:hint="eastAsia"/>
        </w:rPr>
        <w:t>А</w:t>
      </w:r>
      <w:r>
        <w:t></w:t>
      </w:r>
      <w:r>
        <w:t></w:t>
      </w:r>
      <w:r>
        <w:rPr>
          <w:rFonts w:hint="eastAsia"/>
        </w:rPr>
        <w:t>Ерно</w:t>
      </w:r>
      <w:r>
        <w:t></w:t>
      </w:r>
      <w:r>
        <w:t></w:t>
      </w:r>
      <w:r>
        <w:rPr>
          <w:rFonts w:hint="eastAsia"/>
        </w:rPr>
        <w:t>Н</w:t>
      </w:r>
      <w:r>
        <w:t></w:t>
      </w:r>
      <w:r>
        <w:t></w:t>
      </w:r>
      <w:r>
        <w:rPr>
          <w:rFonts w:hint="eastAsia"/>
        </w:rPr>
        <w:t>Саррот</w:t>
      </w:r>
      <w:r>
        <w:t></w:t>
      </w:r>
      <w:r>
        <w:t></w:t>
      </w:r>
      <w:r>
        <w:rPr>
          <w:rFonts w:hint="eastAsia"/>
        </w:rPr>
        <w:t>М</w:t>
      </w:r>
      <w:r>
        <w:t></w:t>
      </w:r>
      <w:r>
        <w:t></w:t>
      </w:r>
      <w:r>
        <w:rPr>
          <w:rFonts w:hint="eastAsia"/>
        </w:rPr>
        <w:t>Дюрас</w:t>
      </w:r>
      <w:r>
        <w:t></w:t>
      </w:r>
    </w:p>
    <w:p w:rsidR="0096473E" w:rsidRDefault="0096473E" w:rsidP="0096473E">
      <w:r>
        <w:rPr>
          <w:rFonts w:hint="eastAsia"/>
        </w:rPr>
        <w:t>М</w:t>
      </w:r>
      <w:r>
        <w:t></w:t>
      </w:r>
      <w:r>
        <w:t></w:t>
      </w:r>
      <w:r>
        <w:rPr>
          <w:rFonts w:hint="eastAsia"/>
        </w:rPr>
        <w:t>Кардиналь</w:t>
      </w:r>
      <w:r>
        <w:t></w:t>
      </w:r>
      <w:r>
        <w:t></w:t>
      </w:r>
      <w:r>
        <w:rPr>
          <w:rFonts w:hint="eastAsia"/>
        </w:rPr>
        <w:t>Ф</w:t>
      </w:r>
      <w:r>
        <w:t></w:t>
      </w:r>
      <w:r>
        <w:t></w:t>
      </w:r>
      <w:r>
        <w:rPr>
          <w:rFonts w:hint="eastAsia"/>
        </w:rPr>
        <w:t>Малле</w:t>
      </w:r>
      <w:r>
        <w:t></w:t>
      </w:r>
      <w:r>
        <w:rPr>
          <w:rFonts w:hint="eastAsia"/>
        </w:rPr>
        <w:t>Жоріс</w:t>
      </w:r>
      <w:r>
        <w:t></w:t>
      </w:r>
      <w:r>
        <w:t></w:t>
      </w:r>
      <w:r>
        <w:rPr>
          <w:rFonts w:hint="eastAsia"/>
        </w:rPr>
        <w:t>І</w:t>
      </w:r>
      <w:r>
        <w:t></w:t>
      </w:r>
      <w:r>
        <w:t></w:t>
      </w:r>
      <w:r>
        <w:rPr>
          <w:rFonts w:hint="eastAsia"/>
        </w:rPr>
        <w:t>Немировськи</w:t>
      </w:r>
      <w:r>
        <w:t></w:t>
      </w:r>
      <w:r>
        <w:t></w:t>
      </w:r>
      <w:r>
        <w:t></w:t>
      </w:r>
      <w:r>
        <w:rPr>
          <w:rFonts w:hint="eastAsia"/>
        </w:rPr>
        <w:t>що</w:t>
      </w:r>
      <w:r>
        <w:t></w:t>
      </w:r>
      <w:r>
        <w:rPr>
          <w:rFonts w:hint="eastAsia"/>
        </w:rPr>
        <w:t>підтвердило</w:t>
      </w:r>
      <w:r>
        <w:t></w:t>
      </w:r>
      <w:r>
        <w:rPr>
          <w:rFonts w:hint="eastAsia"/>
        </w:rPr>
        <w:t>тезу</w:t>
      </w:r>
    </w:p>
    <w:p w:rsidR="0096473E" w:rsidRDefault="0096473E" w:rsidP="0096473E">
      <w:r>
        <w:rPr>
          <w:rFonts w:hint="eastAsia"/>
        </w:rPr>
        <w:t>Д</w:t>
      </w:r>
      <w:r>
        <w:t></w:t>
      </w:r>
      <w:r>
        <w:t></w:t>
      </w:r>
      <w:r>
        <w:rPr>
          <w:rFonts w:hint="eastAsia"/>
        </w:rPr>
        <w:t>Вармуза</w:t>
      </w:r>
      <w:r>
        <w:t></w:t>
      </w:r>
      <w:r>
        <w:rPr>
          <w:rFonts w:hint="eastAsia"/>
        </w:rPr>
        <w:t>про</w:t>
      </w:r>
      <w:r>
        <w:t></w:t>
      </w:r>
      <w:r>
        <w:rPr>
          <w:rFonts w:hint="eastAsia"/>
        </w:rPr>
        <w:t>те</w:t>
      </w:r>
      <w:r>
        <w:t></w:t>
      </w:r>
      <w:r>
        <w:t></w:t>
      </w:r>
      <w:r>
        <w:rPr>
          <w:rFonts w:hint="eastAsia"/>
        </w:rPr>
        <w:t>що</w:t>
      </w:r>
      <w:r>
        <w:t></w:t>
      </w:r>
      <w:r>
        <w:rPr>
          <w:rFonts w:hint="eastAsia"/>
        </w:rPr>
        <w:t>більшість</w:t>
      </w:r>
      <w:r>
        <w:t></w:t>
      </w:r>
      <w:r>
        <w:rPr>
          <w:rFonts w:hint="eastAsia"/>
        </w:rPr>
        <w:t>авторок</w:t>
      </w:r>
      <w:r>
        <w:t></w:t>
      </w:r>
      <w:r>
        <w:rPr>
          <w:rFonts w:hint="eastAsia"/>
        </w:rPr>
        <w:t>жіночих</w:t>
      </w:r>
      <w:r>
        <w:t></w:t>
      </w:r>
      <w:r>
        <w:rPr>
          <w:rFonts w:hint="eastAsia"/>
        </w:rPr>
        <w:t>романів</w:t>
      </w:r>
      <w:r>
        <w:t></w:t>
      </w:r>
      <w:r>
        <w:rPr>
          <w:rFonts w:hint="eastAsia"/>
        </w:rPr>
        <w:t>в</w:t>
      </w:r>
      <w:r>
        <w:t></w:t>
      </w:r>
      <w:r>
        <w:rPr>
          <w:rFonts w:hint="eastAsia"/>
        </w:rPr>
        <w:t>письмі</w:t>
      </w:r>
      <w:r>
        <w:t></w:t>
      </w:r>
      <w:r>
        <w:rPr>
          <w:rFonts w:hint="eastAsia"/>
        </w:rPr>
        <w:t>здійснюють</w:t>
      </w:r>
    </w:p>
    <w:p w:rsidR="0096473E" w:rsidRDefault="0096473E" w:rsidP="0096473E">
      <w:r>
        <w:rPr>
          <w:rFonts w:hint="eastAsia"/>
        </w:rPr>
        <w:t>акт</w:t>
      </w:r>
      <w:r>
        <w:t></w:t>
      </w:r>
      <w:r>
        <w:rPr>
          <w:rFonts w:hint="eastAsia"/>
        </w:rPr>
        <w:t>аутотерапії</w:t>
      </w:r>
      <w:r>
        <w:t></w:t>
      </w:r>
      <w:r>
        <w:t></w:t>
      </w:r>
      <w:r>
        <w:rPr>
          <w:rFonts w:hint="eastAsia"/>
        </w:rPr>
        <w:t>аутокреації</w:t>
      </w:r>
      <w:r>
        <w:t></w:t>
      </w:r>
      <w:r>
        <w:rPr>
          <w:rFonts w:hint="eastAsia"/>
        </w:rPr>
        <w:t>та</w:t>
      </w:r>
      <w:r>
        <w:t></w:t>
      </w:r>
      <w:r>
        <w:rPr>
          <w:rFonts w:hint="eastAsia"/>
        </w:rPr>
        <w:t>ауторепрезентації</w:t>
      </w:r>
      <w:r>
        <w:t></w:t>
      </w:r>
      <w:r>
        <w:t></w:t>
      </w:r>
      <w:r>
        <w:rPr>
          <w:rFonts w:hint="eastAsia"/>
        </w:rPr>
        <w:t>Застосування</w:t>
      </w:r>
      <w:r>
        <w:t></w:t>
      </w:r>
      <w:r>
        <w:rPr>
          <w:rFonts w:hint="eastAsia"/>
        </w:rPr>
        <w:t>класифікації</w:t>
      </w:r>
    </w:p>
    <w:p w:rsidR="0096473E" w:rsidRDefault="0096473E" w:rsidP="0096473E">
      <w:r>
        <w:rPr>
          <w:rFonts w:hint="eastAsia"/>
        </w:rPr>
        <w:t>Д</w:t>
      </w:r>
      <w:r>
        <w:t></w:t>
      </w:r>
      <w:r>
        <w:t></w:t>
      </w:r>
      <w:r>
        <w:rPr>
          <w:rFonts w:hint="eastAsia"/>
        </w:rPr>
        <w:t>Віара</w:t>
      </w:r>
      <w:r>
        <w:t></w:t>
      </w:r>
      <w:r>
        <w:rPr>
          <w:rFonts w:hint="eastAsia"/>
        </w:rPr>
        <w:t>щодо</w:t>
      </w:r>
      <w:r>
        <w:t></w:t>
      </w:r>
      <w:r>
        <w:rPr>
          <w:rFonts w:hint="eastAsia"/>
        </w:rPr>
        <w:t>підвидів</w:t>
      </w:r>
      <w:r>
        <w:t></w:t>
      </w:r>
      <w:r>
        <w:rPr>
          <w:rFonts w:hint="eastAsia"/>
        </w:rPr>
        <w:t>автобіографії</w:t>
      </w:r>
      <w:r>
        <w:t></w:t>
      </w:r>
      <w:r>
        <w:rPr>
          <w:rFonts w:hint="eastAsia"/>
        </w:rPr>
        <w:t>засвідчило</w:t>
      </w:r>
      <w:r>
        <w:t></w:t>
      </w:r>
      <w:r>
        <w:t></w:t>
      </w:r>
      <w:r>
        <w:rPr>
          <w:rFonts w:hint="eastAsia"/>
        </w:rPr>
        <w:t>що</w:t>
      </w:r>
      <w:r>
        <w:t></w:t>
      </w:r>
      <w:r>
        <w:rPr>
          <w:rFonts w:hint="eastAsia"/>
        </w:rPr>
        <w:t>до</w:t>
      </w:r>
      <w:r>
        <w:t></w:t>
      </w:r>
      <w:r>
        <w:rPr>
          <w:rFonts w:hint="eastAsia"/>
        </w:rPr>
        <w:t>розповіді</w:t>
      </w:r>
      <w:r>
        <w:t></w:t>
      </w:r>
      <w:r>
        <w:rPr>
          <w:rFonts w:hint="eastAsia"/>
        </w:rPr>
        <w:t>пристрасті</w:t>
      </w:r>
    </w:p>
    <w:p w:rsidR="0096473E" w:rsidRDefault="0096473E" w:rsidP="0096473E">
      <w:r>
        <w:rPr>
          <w:rFonts w:hint="eastAsia"/>
        </w:rPr>
        <w:t>можна</w:t>
      </w:r>
      <w:r>
        <w:t></w:t>
      </w:r>
      <w:r>
        <w:rPr>
          <w:rFonts w:hint="eastAsia"/>
        </w:rPr>
        <w:t>віднести</w:t>
      </w:r>
      <w:r>
        <w:t></w:t>
      </w:r>
      <w:r>
        <w:rPr>
          <w:rFonts w:hint="eastAsia"/>
        </w:rPr>
        <w:t>роман</w:t>
      </w:r>
      <w:r>
        <w:t></w:t>
      </w:r>
      <w:r>
        <w:t></w:t>
      </w:r>
      <w:r>
        <w:rPr>
          <w:rFonts w:hint="eastAsia"/>
        </w:rPr>
        <w:t>Пристрасть</w:t>
      </w:r>
      <w:r>
        <w:t></w:t>
      </w:r>
      <w:r>
        <w:t></w:t>
      </w:r>
      <w:r>
        <w:rPr>
          <w:rFonts w:hint="eastAsia"/>
        </w:rPr>
        <w:t>А</w:t>
      </w:r>
      <w:r>
        <w:t></w:t>
      </w:r>
      <w:r>
        <w:t></w:t>
      </w:r>
      <w:r>
        <w:rPr>
          <w:rFonts w:hint="eastAsia"/>
        </w:rPr>
        <w:t>Ерно</w:t>
      </w:r>
      <w:r>
        <w:t></w:t>
      </w:r>
      <w:r>
        <w:rPr>
          <w:rFonts w:hint="eastAsia"/>
        </w:rPr>
        <w:t>та</w:t>
      </w:r>
      <w:r>
        <w:t></w:t>
      </w:r>
      <w:r>
        <w:t></w:t>
      </w:r>
      <w:r>
        <w:rPr>
          <w:rFonts w:hint="eastAsia"/>
        </w:rPr>
        <w:t>Коханець</w:t>
      </w:r>
      <w:r>
        <w:t></w:t>
      </w:r>
      <w:r>
        <w:t></w:t>
      </w:r>
      <w:r>
        <w:rPr>
          <w:rFonts w:hint="eastAsia"/>
        </w:rPr>
        <w:t>М</w:t>
      </w:r>
      <w:r>
        <w:t></w:t>
      </w:r>
      <w:r>
        <w:t></w:t>
      </w:r>
      <w:r>
        <w:rPr>
          <w:rFonts w:hint="eastAsia"/>
        </w:rPr>
        <w:t>Дюрас</w:t>
      </w:r>
      <w:r>
        <w:t></w:t>
      </w:r>
    </w:p>
    <w:p w:rsidR="0096473E" w:rsidRDefault="0096473E" w:rsidP="0096473E">
      <w:r>
        <w:t></w:t>
      </w:r>
      <w:r>
        <w:t></w:t>
      </w:r>
      <w:r>
        <w:t></w:t>
      </w:r>
    </w:p>
    <w:p w:rsidR="0096473E" w:rsidRDefault="0096473E" w:rsidP="0096473E">
      <w:r>
        <w:rPr>
          <w:rFonts w:hint="eastAsia"/>
        </w:rPr>
        <w:t>розповіді</w:t>
      </w:r>
      <w:r>
        <w:t></w:t>
      </w:r>
      <w:r>
        <w:rPr>
          <w:rFonts w:hint="eastAsia"/>
        </w:rPr>
        <w:t>жалоби</w:t>
      </w:r>
      <w:r>
        <w:t></w:t>
      </w:r>
      <w:r>
        <w:rPr>
          <w:rFonts w:hint="eastAsia"/>
        </w:rPr>
        <w:t>–</w:t>
      </w:r>
      <w:r>
        <w:t></w:t>
      </w:r>
      <w:r>
        <w:rPr>
          <w:rFonts w:hint="eastAsia"/>
        </w:rPr>
        <w:t>романи</w:t>
      </w:r>
      <w:r>
        <w:t></w:t>
      </w:r>
      <w:r>
        <w:t></w:t>
      </w:r>
      <w:r>
        <w:rPr>
          <w:rFonts w:hint="eastAsia"/>
        </w:rPr>
        <w:t>Майдан</w:t>
      </w:r>
      <w:r>
        <w:t></w:t>
      </w:r>
      <w:r>
        <w:t></w:t>
      </w:r>
      <w:r>
        <w:t></w:t>
      </w:r>
      <w:r>
        <w:t></w:t>
      </w:r>
      <w:r>
        <w:rPr>
          <w:rFonts w:hint="eastAsia"/>
        </w:rPr>
        <w:t>Жінка</w:t>
      </w:r>
      <w:r>
        <w:t></w:t>
      </w:r>
      <w:r>
        <w:t></w:t>
      </w:r>
      <w:r>
        <w:rPr>
          <w:rFonts w:hint="eastAsia"/>
        </w:rPr>
        <w:t>А</w:t>
      </w:r>
      <w:r>
        <w:t></w:t>
      </w:r>
      <w:r>
        <w:t></w:t>
      </w:r>
      <w:r>
        <w:rPr>
          <w:rFonts w:hint="eastAsia"/>
        </w:rPr>
        <w:t>Ерно</w:t>
      </w:r>
      <w:r>
        <w:t></w:t>
      </w:r>
      <w:r>
        <w:t></w:t>
      </w:r>
      <w:r>
        <w:rPr>
          <w:rFonts w:hint="eastAsia"/>
        </w:rPr>
        <w:t>розповіді</w:t>
      </w:r>
      <w:r>
        <w:t></w:t>
      </w:r>
      <w:r>
        <w:rPr>
          <w:rFonts w:hint="eastAsia"/>
        </w:rPr>
        <w:t>дитячих</w:t>
      </w:r>
    </w:p>
    <w:p w:rsidR="0096473E" w:rsidRDefault="0096473E" w:rsidP="0096473E">
      <w:r>
        <w:rPr>
          <w:rFonts w:hint="eastAsia"/>
        </w:rPr>
        <w:t>спогадів</w:t>
      </w:r>
      <w:r>
        <w:t></w:t>
      </w:r>
      <w:r>
        <w:t></w:t>
      </w:r>
      <w:r>
        <w:t></w:t>
      </w:r>
      <w:r>
        <w:rPr>
          <w:rFonts w:hint="eastAsia"/>
        </w:rPr>
        <w:t>романи</w:t>
      </w:r>
      <w:r>
        <w:t></w:t>
      </w:r>
      <w:r>
        <w:t></w:t>
      </w:r>
      <w:r>
        <w:rPr>
          <w:rFonts w:hint="eastAsia"/>
        </w:rPr>
        <w:t>Дитинство</w:t>
      </w:r>
      <w:r>
        <w:t></w:t>
      </w:r>
      <w:r>
        <w:t></w:t>
      </w:r>
      <w:r>
        <w:rPr>
          <w:rFonts w:hint="eastAsia"/>
        </w:rPr>
        <w:t>Н</w:t>
      </w:r>
      <w:r>
        <w:t></w:t>
      </w:r>
      <w:r>
        <w:t></w:t>
      </w:r>
      <w:r>
        <w:rPr>
          <w:rFonts w:hint="eastAsia"/>
        </w:rPr>
        <w:t>Саррот</w:t>
      </w:r>
      <w:r>
        <w:t></w:t>
      </w:r>
      <w:r>
        <w:rPr>
          <w:rFonts w:hint="eastAsia"/>
        </w:rPr>
        <w:t>і</w:t>
      </w:r>
      <w:r>
        <w:t></w:t>
      </w:r>
      <w:r>
        <w:t></w:t>
      </w:r>
      <w:r>
        <w:rPr>
          <w:rFonts w:hint="eastAsia"/>
        </w:rPr>
        <w:t>Вино</w:t>
      </w:r>
      <w:r>
        <w:t></w:t>
      </w:r>
      <w:r>
        <w:rPr>
          <w:rFonts w:hint="eastAsia"/>
        </w:rPr>
        <w:t>самотності</w:t>
      </w:r>
      <w:r>
        <w:t></w:t>
      </w:r>
      <w:r>
        <w:t></w:t>
      </w:r>
      <w:r>
        <w:rPr>
          <w:rFonts w:hint="eastAsia"/>
        </w:rPr>
        <w:t>І</w:t>
      </w:r>
      <w:r>
        <w:t></w:t>
      </w:r>
      <w:r>
        <w:t></w:t>
      </w:r>
      <w:r>
        <w:rPr>
          <w:rFonts w:hint="eastAsia"/>
        </w:rPr>
        <w:t>Немировськи</w:t>
      </w:r>
      <w:r>
        <w:t></w:t>
      </w:r>
    </w:p>
    <w:p w:rsidR="0096473E" w:rsidRDefault="0096473E" w:rsidP="0096473E">
      <w:r>
        <w:rPr>
          <w:rFonts w:hint="eastAsia"/>
        </w:rPr>
        <w:t>новелу</w:t>
      </w:r>
      <w:r>
        <w:t></w:t>
      </w:r>
      <w:r>
        <w:t></w:t>
      </w:r>
      <w:r>
        <w:rPr>
          <w:rFonts w:hint="eastAsia"/>
        </w:rPr>
        <w:t>З</w:t>
      </w:r>
      <w:r>
        <w:t></w:t>
      </w:r>
      <w:r>
        <w:rPr>
          <w:rFonts w:hint="eastAsia"/>
        </w:rPr>
        <w:t>новорічних</w:t>
      </w:r>
      <w:r>
        <w:t></w:t>
      </w:r>
      <w:r>
        <w:rPr>
          <w:rFonts w:hint="eastAsia"/>
        </w:rPr>
        <w:t>мрій</w:t>
      </w:r>
      <w:r>
        <w:t></w:t>
      </w:r>
      <w:r>
        <w:t></w:t>
      </w:r>
      <w:r>
        <w:rPr>
          <w:rFonts w:hint="eastAsia"/>
        </w:rPr>
        <w:t>С</w:t>
      </w:r>
      <w:r>
        <w:t></w:t>
      </w:r>
      <w:r>
        <w:t></w:t>
      </w:r>
      <w:r>
        <w:rPr>
          <w:rFonts w:hint="eastAsia"/>
        </w:rPr>
        <w:t>Г</w:t>
      </w:r>
      <w:r>
        <w:t></w:t>
      </w:r>
      <w:r>
        <w:t></w:t>
      </w:r>
      <w:r>
        <w:rPr>
          <w:rFonts w:hint="eastAsia"/>
        </w:rPr>
        <w:t>Колетт</w:t>
      </w:r>
      <w:r>
        <w:t></w:t>
      </w:r>
      <w:r>
        <w:t></w:t>
      </w:r>
      <w:r>
        <w:rPr>
          <w:rFonts w:hint="eastAsia"/>
        </w:rPr>
        <w:t>розповіді</w:t>
      </w:r>
      <w:r>
        <w:t></w:t>
      </w:r>
      <w:r>
        <w:rPr>
          <w:rFonts w:hint="eastAsia"/>
        </w:rPr>
        <w:t>щоденника</w:t>
      </w:r>
      <w:r>
        <w:t></w:t>
      </w:r>
      <w:r>
        <w:rPr>
          <w:rFonts w:hint="eastAsia"/>
        </w:rPr>
        <w:t>–</w:t>
      </w:r>
      <w:r>
        <w:t></w:t>
      </w:r>
      <w:r>
        <w:t></w:t>
      </w:r>
      <w:r>
        <w:rPr>
          <w:rFonts w:hint="eastAsia"/>
        </w:rPr>
        <w:t>Паперовий</w:t>
      </w:r>
    </w:p>
    <w:p w:rsidR="0096473E" w:rsidRDefault="0096473E" w:rsidP="0096473E">
      <w:r>
        <w:rPr>
          <w:rFonts w:hint="eastAsia"/>
        </w:rPr>
        <w:t>будиночок</w:t>
      </w:r>
      <w:r>
        <w:t></w:t>
      </w:r>
      <w:r>
        <w:t></w:t>
      </w:r>
      <w:r>
        <w:rPr>
          <w:rFonts w:hint="eastAsia"/>
        </w:rPr>
        <w:t>Ф</w:t>
      </w:r>
      <w:r>
        <w:t></w:t>
      </w:r>
      <w:r>
        <w:t></w:t>
      </w:r>
      <w:r>
        <w:rPr>
          <w:rFonts w:hint="eastAsia"/>
        </w:rPr>
        <w:t>Малле</w:t>
      </w:r>
      <w:r>
        <w:t></w:t>
      </w:r>
      <w:r>
        <w:rPr>
          <w:rFonts w:hint="eastAsia"/>
        </w:rPr>
        <w:t>Жоріс</w:t>
      </w:r>
      <w:r>
        <w:t></w:t>
      </w:r>
      <w:r>
        <w:rPr>
          <w:rFonts w:hint="eastAsia"/>
        </w:rPr>
        <w:t>та</w:t>
      </w:r>
      <w:r>
        <w:t></w:t>
      </w:r>
      <w:r>
        <w:rPr>
          <w:rFonts w:hint="eastAsia"/>
        </w:rPr>
        <w:t>розповіді</w:t>
      </w:r>
      <w:r>
        <w:t></w:t>
      </w:r>
      <w:r>
        <w:rPr>
          <w:rFonts w:hint="eastAsia"/>
        </w:rPr>
        <w:t>родинний</w:t>
      </w:r>
      <w:r>
        <w:t></w:t>
      </w:r>
      <w:r>
        <w:rPr>
          <w:rFonts w:hint="eastAsia"/>
        </w:rPr>
        <w:t>зв’язок</w:t>
      </w:r>
      <w:r>
        <w:t></w:t>
      </w:r>
      <w:r>
        <w:rPr>
          <w:rFonts w:hint="eastAsia"/>
        </w:rPr>
        <w:t>–</w:t>
      </w:r>
      <w:r>
        <w:t></w:t>
      </w:r>
      <w:r>
        <w:rPr>
          <w:rFonts w:hint="eastAsia"/>
        </w:rPr>
        <w:t>романи</w:t>
      </w:r>
    </w:p>
    <w:p w:rsidR="0096473E" w:rsidRDefault="0096473E" w:rsidP="0096473E">
      <w:r>
        <w:t></w:t>
      </w:r>
      <w:r>
        <w:rPr>
          <w:rFonts w:hint="eastAsia"/>
        </w:rPr>
        <w:t>Коханець</w:t>
      </w:r>
      <w:r>
        <w:t></w:t>
      </w:r>
      <w:r>
        <w:t></w:t>
      </w:r>
      <w:r>
        <w:rPr>
          <w:rFonts w:hint="eastAsia"/>
        </w:rPr>
        <w:t>М</w:t>
      </w:r>
      <w:r>
        <w:t></w:t>
      </w:r>
      <w:r>
        <w:t></w:t>
      </w:r>
      <w:r>
        <w:rPr>
          <w:rFonts w:hint="eastAsia"/>
        </w:rPr>
        <w:t>Дюрас</w:t>
      </w:r>
      <w:r>
        <w:t></w:t>
      </w:r>
      <w:r>
        <w:t></w:t>
      </w:r>
      <w:r>
        <w:t></w:t>
      </w:r>
      <w:r>
        <w:rPr>
          <w:rFonts w:hint="eastAsia"/>
        </w:rPr>
        <w:t>Вино</w:t>
      </w:r>
      <w:r>
        <w:t></w:t>
      </w:r>
      <w:r>
        <w:rPr>
          <w:rFonts w:hint="eastAsia"/>
        </w:rPr>
        <w:t>симотності</w:t>
      </w:r>
      <w:r>
        <w:t></w:t>
      </w:r>
      <w:r>
        <w:t></w:t>
      </w:r>
      <w:r>
        <w:rPr>
          <w:rFonts w:hint="eastAsia"/>
        </w:rPr>
        <w:t>І</w:t>
      </w:r>
      <w:r>
        <w:t></w:t>
      </w:r>
      <w:r>
        <w:t></w:t>
      </w:r>
      <w:r>
        <w:rPr>
          <w:rFonts w:hint="eastAsia"/>
        </w:rPr>
        <w:t>Немировськи</w:t>
      </w:r>
      <w:r>
        <w:t></w:t>
      </w:r>
      <w:r>
        <w:t></w:t>
      </w:r>
      <w:r>
        <w:rPr>
          <w:rFonts w:hint="eastAsia"/>
        </w:rPr>
        <w:t>Форма</w:t>
      </w:r>
    </w:p>
    <w:p w:rsidR="0096473E" w:rsidRDefault="0096473E" w:rsidP="0096473E">
      <w:r>
        <w:rPr>
          <w:rFonts w:hint="eastAsia"/>
        </w:rPr>
        <w:t>філософського</w:t>
      </w:r>
      <w:r>
        <w:t></w:t>
      </w:r>
      <w:r>
        <w:rPr>
          <w:rFonts w:hint="eastAsia"/>
        </w:rPr>
        <w:t>роману</w:t>
      </w:r>
      <w:r>
        <w:t></w:t>
      </w:r>
      <w:r>
        <w:rPr>
          <w:rFonts w:hint="eastAsia"/>
        </w:rPr>
        <w:t>є</w:t>
      </w:r>
      <w:r>
        <w:t></w:t>
      </w:r>
      <w:r>
        <w:rPr>
          <w:rFonts w:hint="eastAsia"/>
        </w:rPr>
        <w:t>найпопулярнішою</w:t>
      </w:r>
      <w:r>
        <w:t></w:t>
      </w:r>
      <w:r>
        <w:rPr>
          <w:rFonts w:hint="eastAsia"/>
        </w:rPr>
        <w:t>у</w:t>
      </w:r>
      <w:r>
        <w:t></w:t>
      </w:r>
      <w:r>
        <w:rPr>
          <w:rFonts w:hint="eastAsia"/>
        </w:rPr>
        <w:t>М</w:t>
      </w:r>
      <w:r>
        <w:t></w:t>
      </w:r>
      <w:r>
        <w:t></w:t>
      </w:r>
      <w:r>
        <w:rPr>
          <w:rFonts w:hint="eastAsia"/>
        </w:rPr>
        <w:t>Юрсенар</w:t>
      </w:r>
      <w:r>
        <w:t></w:t>
      </w:r>
      <w:r>
        <w:t></w:t>
      </w:r>
      <w:r>
        <w:rPr>
          <w:rFonts w:hint="eastAsia"/>
        </w:rPr>
        <w:t>М</w:t>
      </w:r>
      <w:r>
        <w:t></w:t>
      </w:r>
      <w:r>
        <w:t></w:t>
      </w:r>
      <w:r>
        <w:rPr>
          <w:rFonts w:hint="eastAsia"/>
        </w:rPr>
        <w:t>Барбері</w:t>
      </w:r>
      <w:r>
        <w:t></w:t>
      </w:r>
    </w:p>
    <w:p w:rsidR="0096473E" w:rsidRDefault="0096473E" w:rsidP="0096473E">
      <w:r>
        <w:rPr>
          <w:rFonts w:hint="eastAsia"/>
        </w:rPr>
        <w:t>С</w:t>
      </w:r>
      <w:r>
        <w:t></w:t>
      </w:r>
      <w:r>
        <w:t></w:t>
      </w:r>
      <w:r>
        <w:rPr>
          <w:rFonts w:hint="eastAsia"/>
        </w:rPr>
        <w:t>Жермен</w:t>
      </w:r>
      <w:r>
        <w:t></w:t>
      </w:r>
      <w:r>
        <w:t></w:t>
      </w:r>
      <w:r>
        <w:t></w:t>
      </w:r>
      <w:r>
        <w:rPr>
          <w:rFonts w:hint="eastAsia"/>
        </w:rPr>
        <w:t>короткий</w:t>
      </w:r>
      <w:r>
        <w:t></w:t>
      </w:r>
      <w:r>
        <w:rPr>
          <w:rFonts w:hint="eastAsia"/>
        </w:rPr>
        <w:t>жанр</w:t>
      </w:r>
      <w:r>
        <w:t></w:t>
      </w:r>
      <w:r>
        <w:t></w:t>
      </w:r>
      <w:r>
        <w:rPr>
          <w:rFonts w:hint="eastAsia"/>
        </w:rPr>
        <w:t>новели</w:t>
      </w:r>
      <w:r>
        <w:t></w:t>
      </w:r>
      <w:r>
        <w:rPr>
          <w:rFonts w:hint="eastAsia"/>
        </w:rPr>
        <w:t>–</w:t>
      </w:r>
      <w:r>
        <w:t></w:t>
      </w:r>
      <w:r>
        <w:rPr>
          <w:rFonts w:hint="eastAsia"/>
        </w:rPr>
        <w:t>в</w:t>
      </w:r>
      <w:r>
        <w:t></w:t>
      </w:r>
      <w:r>
        <w:rPr>
          <w:rFonts w:hint="eastAsia"/>
        </w:rPr>
        <w:t>А</w:t>
      </w:r>
      <w:r>
        <w:t></w:t>
      </w:r>
      <w:r>
        <w:t></w:t>
      </w:r>
      <w:r>
        <w:rPr>
          <w:rFonts w:hint="eastAsia"/>
        </w:rPr>
        <w:t>Гавальди</w:t>
      </w:r>
      <w:r>
        <w:t></w:t>
      </w:r>
      <w:r>
        <w:t></w:t>
      </w:r>
      <w:r>
        <w:rPr>
          <w:rFonts w:hint="eastAsia"/>
        </w:rPr>
        <w:t>М</w:t>
      </w:r>
      <w:r>
        <w:t></w:t>
      </w:r>
      <w:r>
        <w:t></w:t>
      </w:r>
      <w:r>
        <w:rPr>
          <w:rFonts w:hint="eastAsia"/>
        </w:rPr>
        <w:t>Юрсенар</w:t>
      </w:r>
      <w:r>
        <w:t></w:t>
      </w:r>
    </w:p>
    <w:p w:rsidR="0096473E" w:rsidRDefault="0096473E" w:rsidP="0096473E">
      <w:r>
        <w:rPr>
          <w:rFonts w:hint="eastAsia"/>
        </w:rPr>
        <w:t>психологічного</w:t>
      </w:r>
      <w:r>
        <w:t></w:t>
      </w:r>
      <w:r>
        <w:rPr>
          <w:rFonts w:hint="eastAsia"/>
        </w:rPr>
        <w:t>роману</w:t>
      </w:r>
      <w:r>
        <w:t></w:t>
      </w:r>
      <w:r>
        <w:rPr>
          <w:rFonts w:hint="eastAsia"/>
        </w:rPr>
        <w:t>–</w:t>
      </w:r>
      <w:r>
        <w:t></w:t>
      </w:r>
      <w:r>
        <w:rPr>
          <w:rFonts w:hint="eastAsia"/>
        </w:rPr>
        <w:t>у</w:t>
      </w:r>
      <w:r>
        <w:t></w:t>
      </w:r>
      <w:r>
        <w:rPr>
          <w:rFonts w:hint="eastAsia"/>
        </w:rPr>
        <w:t>Ф</w:t>
      </w:r>
      <w:r>
        <w:t></w:t>
      </w:r>
      <w:r>
        <w:t></w:t>
      </w:r>
      <w:r>
        <w:rPr>
          <w:rFonts w:hint="eastAsia"/>
        </w:rPr>
        <w:t>Саган</w:t>
      </w:r>
      <w:r>
        <w:t></w:t>
      </w:r>
      <w:r>
        <w:t></w:t>
      </w:r>
      <w:r>
        <w:rPr>
          <w:rFonts w:hint="eastAsia"/>
        </w:rPr>
        <w:t>постколоніального</w:t>
      </w:r>
      <w:r>
        <w:t></w:t>
      </w:r>
      <w:r>
        <w:rPr>
          <w:rFonts w:hint="eastAsia"/>
        </w:rPr>
        <w:t>роману</w:t>
      </w:r>
      <w:r>
        <w:t></w:t>
      </w:r>
      <w:r>
        <w:rPr>
          <w:rFonts w:hint="eastAsia"/>
        </w:rPr>
        <w:t>–</w:t>
      </w:r>
      <w:r>
        <w:t></w:t>
      </w:r>
      <w:r>
        <w:rPr>
          <w:rFonts w:hint="eastAsia"/>
        </w:rPr>
        <w:t>у</w:t>
      </w:r>
      <w:r>
        <w:t></w:t>
      </w:r>
      <w:r>
        <w:rPr>
          <w:rFonts w:hint="eastAsia"/>
        </w:rPr>
        <w:t>П</w:t>
      </w:r>
      <w:r>
        <w:t></w:t>
      </w:r>
      <w:r>
        <w:t></w:t>
      </w:r>
      <w:r>
        <w:rPr>
          <w:rFonts w:hint="eastAsia"/>
        </w:rPr>
        <w:t>Констан</w:t>
      </w:r>
      <w:r>
        <w:t></w:t>
      </w:r>
    </w:p>
    <w:p w:rsidR="0096473E" w:rsidRDefault="0096473E" w:rsidP="0096473E">
      <w:r>
        <w:rPr>
          <w:rFonts w:hint="eastAsia"/>
        </w:rPr>
        <w:t>Р</w:t>
      </w:r>
      <w:r>
        <w:t></w:t>
      </w:r>
      <w:r>
        <w:t></w:t>
      </w:r>
      <w:r>
        <w:rPr>
          <w:rFonts w:hint="eastAsia"/>
        </w:rPr>
        <w:t>Дефорж</w:t>
      </w:r>
      <w:r>
        <w:t></w:t>
      </w:r>
      <w:r>
        <w:t></w:t>
      </w:r>
      <w:r>
        <w:rPr>
          <w:rFonts w:hint="eastAsia"/>
        </w:rPr>
        <w:t>В</w:t>
      </w:r>
      <w:r>
        <w:t></w:t>
      </w:r>
      <w:r>
        <w:t></w:t>
      </w:r>
      <w:r>
        <w:rPr>
          <w:rFonts w:hint="eastAsia"/>
        </w:rPr>
        <w:t>Курі</w:t>
      </w:r>
      <w:r>
        <w:t></w:t>
      </w:r>
      <w:r>
        <w:rPr>
          <w:rFonts w:hint="eastAsia"/>
        </w:rPr>
        <w:t>Гати</w:t>
      </w:r>
      <w:r>
        <w:t></w:t>
      </w:r>
      <w:r>
        <w:rPr>
          <w:rFonts w:hint="eastAsia"/>
        </w:rPr>
        <w:t>і</w:t>
      </w:r>
      <w:r>
        <w:t></w:t>
      </w:r>
      <w:r>
        <w:rPr>
          <w:rFonts w:hint="eastAsia"/>
        </w:rPr>
        <w:t>Ф</w:t>
      </w:r>
      <w:r>
        <w:t></w:t>
      </w:r>
      <w:r>
        <w:t></w:t>
      </w:r>
      <w:r>
        <w:rPr>
          <w:rFonts w:hint="eastAsia"/>
        </w:rPr>
        <w:t>Ген</w:t>
      </w:r>
      <w:r>
        <w:t></w:t>
      </w:r>
      <w:r>
        <w:t></w:t>
      </w:r>
      <w:r>
        <w:rPr>
          <w:rFonts w:hint="eastAsia"/>
        </w:rPr>
        <w:t>патетичного</w:t>
      </w:r>
      <w:r>
        <w:t></w:t>
      </w:r>
      <w:r>
        <w:rPr>
          <w:rFonts w:hint="eastAsia"/>
        </w:rPr>
        <w:t>роману</w:t>
      </w:r>
      <w:r>
        <w:t></w:t>
      </w:r>
      <w:r>
        <w:rPr>
          <w:rFonts w:hint="eastAsia"/>
        </w:rPr>
        <w:t>–</w:t>
      </w:r>
      <w:r>
        <w:t></w:t>
      </w:r>
      <w:r>
        <w:rPr>
          <w:rFonts w:hint="eastAsia"/>
        </w:rPr>
        <w:t>у</w:t>
      </w:r>
      <w:r>
        <w:t></w:t>
      </w:r>
      <w:r>
        <w:rPr>
          <w:rFonts w:hint="eastAsia"/>
        </w:rPr>
        <w:t>Д</w:t>
      </w:r>
      <w:r>
        <w:t></w:t>
      </w:r>
      <w:r>
        <w:t></w:t>
      </w:r>
      <w:r>
        <w:rPr>
          <w:rFonts w:hint="eastAsia"/>
        </w:rPr>
        <w:t>де</w:t>
      </w:r>
      <w:r>
        <w:t></w:t>
      </w:r>
      <w:r>
        <w:rPr>
          <w:rFonts w:hint="eastAsia"/>
        </w:rPr>
        <w:t>Віган</w:t>
      </w:r>
      <w:r>
        <w:t></w:t>
      </w:r>
    </w:p>
    <w:p w:rsidR="0096473E" w:rsidRDefault="0096473E" w:rsidP="0096473E">
      <w:r>
        <w:rPr>
          <w:rFonts w:hint="eastAsia"/>
        </w:rPr>
        <w:t>мемуаристики</w:t>
      </w:r>
      <w:r>
        <w:t></w:t>
      </w:r>
      <w:r>
        <w:rPr>
          <w:rFonts w:hint="eastAsia"/>
        </w:rPr>
        <w:t>–</w:t>
      </w:r>
      <w:r>
        <w:t></w:t>
      </w:r>
      <w:r>
        <w:rPr>
          <w:rFonts w:hint="eastAsia"/>
        </w:rPr>
        <w:t>у</w:t>
      </w:r>
      <w:r>
        <w:t></w:t>
      </w:r>
      <w:r>
        <w:rPr>
          <w:rFonts w:hint="eastAsia"/>
        </w:rPr>
        <w:t>А</w:t>
      </w:r>
      <w:r>
        <w:t></w:t>
      </w:r>
      <w:r>
        <w:t></w:t>
      </w:r>
      <w:r>
        <w:rPr>
          <w:rFonts w:hint="eastAsia"/>
        </w:rPr>
        <w:t>С</w:t>
      </w:r>
      <w:r>
        <w:t></w:t>
      </w:r>
      <w:r>
        <w:t></w:t>
      </w:r>
      <w:r>
        <w:rPr>
          <w:rFonts w:hint="eastAsia"/>
        </w:rPr>
        <w:t>Брасм</w:t>
      </w:r>
      <w:r>
        <w:t></w:t>
      </w:r>
    </w:p>
    <w:p w:rsidR="0096473E" w:rsidRDefault="0096473E" w:rsidP="0096473E">
      <w:r>
        <w:t></w:t>
      </w:r>
      <w:r>
        <w:t></w:t>
      </w:r>
      <w:r>
        <w:t></w:t>
      </w:r>
      <w:r>
        <w:rPr>
          <w:rFonts w:hint="eastAsia"/>
        </w:rPr>
        <w:t>Для</w:t>
      </w:r>
      <w:r>
        <w:t></w:t>
      </w:r>
      <w:r>
        <w:rPr>
          <w:rFonts w:hint="eastAsia"/>
        </w:rPr>
        <w:t>точності</w:t>
      </w:r>
      <w:r>
        <w:t></w:t>
      </w:r>
      <w:r>
        <w:rPr>
          <w:rFonts w:hint="eastAsia"/>
        </w:rPr>
        <w:t>та</w:t>
      </w:r>
      <w:r>
        <w:t></w:t>
      </w:r>
      <w:r>
        <w:rPr>
          <w:rFonts w:hint="eastAsia"/>
        </w:rPr>
        <w:t>адекватності</w:t>
      </w:r>
      <w:r>
        <w:t></w:t>
      </w:r>
      <w:r>
        <w:rPr>
          <w:rFonts w:hint="eastAsia"/>
        </w:rPr>
        <w:t>перекладу</w:t>
      </w:r>
      <w:r>
        <w:t></w:t>
      </w:r>
      <w:r>
        <w:rPr>
          <w:rFonts w:hint="eastAsia"/>
        </w:rPr>
        <w:t>українські</w:t>
      </w:r>
      <w:r>
        <w:t></w:t>
      </w:r>
      <w:r>
        <w:rPr>
          <w:rFonts w:hint="eastAsia"/>
        </w:rPr>
        <w:t>перекладачі</w:t>
      </w:r>
      <w:r>
        <w:t></w:t>
      </w:r>
      <w:r>
        <w:rPr>
          <w:rFonts w:hint="eastAsia"/>
        </w:rPr>
        <w:t>мають</w:t>
      </w:r>
    </w:p>
    <w:p w:rsidR="0096473E" w:rsidRDefault="0096473E" w:rsidP="0096473E">
      <w:r>
        <w:rPr>
          <w:rFonts w:hint="eastAsia"/>
        </w:rPr>
        <w:t>обов</w:t>
      </w:r>
      <w:r>
        <w:t>‟</w:t>
      </w:r>
      <w:r>
        <w:rPr>
          <w:rFonts w:hint="eastAsia"/>
        </w:rPr>
        <w:t>язково</w:t>
      </w:r>
      <w:r>
        <w:t></w:t>
      </w:r>
      <w:r>
        <w:rPr>
          <w:rFonts w:hint="eastAsia"/>
        </w:rPr>
        <w:t>враховувати</w:t>
      </w:r>
      <w:r>
        <w:t></w:t>
      </w:r>
      <w:r>
        <w:rPr>
          <w:rFonts w:hint="eastAsia"/>
        </w:rPr>
        <w:t>такі</w:t>
      </w:r>
      <w:r>
        <w:t></w:t>
      </w:r>
      <w:r>
        <w:rPr>
          <w:rFonts w:hint="eastAsia"/>
        </w:rPr>
        <w:t>екстралінгвістичні</w:t>
      </w:r>
      <w:r>
        <w:t></w:t>
      </w:r>
      <w:r>
        <w:rPr>
          <w:rFonts w:hint="eastAsia"/>
        </w:rPr>
        <w:t>чинники</w:t>
      </w:r>
      <w:r>
        <w:t></w:t>
      </w:r>
      <w:r>
        <w:t></w:t>
      </w:r>
      <w:r>
        <w:rPr>
          <w:rFonts w:hint="eastAsia"/>
        </w:rPr>
        <w:t>пов</w:t>
      </w:r>
      <w:r>
        <w:t>‟</w:t>
      </w:r>
      <w:r>
        <w:rPr>
          <w:rFonts w:hint="eastAsia"/>
        </w:rPr>
        <w:t>язані</w:t>
      </w:r>
      <w:r>
        <w:t></w:t>
      </w:r>
      <w:r>
        <w:rPr>
          <w:rFonts w:hint="eastAsia"/>
        </w:rPr>
        <w:t>з</w:t>
      </w:r>
      <w:r>
        <w:t></w:t>
      </w:r>
      <w:r>
        <w:rPr>
          <w:rFonts w:hint="eastAsia"/>
        </w:rPr>
        <w:t>авторками</w:t>
      </w:r>
    </w:p>
    <w:p w:rsidR="0096473E" w:rsidRDefault="0096473E" w:rsidP="0096473E">
      <w:r>
        <w:rPr>
          <w:rFonts w:hint="eastAsia"/>
        </w:rPr>
        <w:t>творів</w:t>
      </w:r>
      <w:r>
        <w:t></w:t>
      </w:r>
      <w:r>
        <w:t></w:t>
      </w:r>
      <w:r>
        <w:rPr>
          <w:rFonts w:hint="eastAsia"/>
        </w:rPr>
        <w:t>як</w:t>
      </w:r>
      <w:r>
        <w:t></w:t>
      </w:r>
      <w:r>
        <w:rPr>
          <w:rFonts w:hint="eastAsia"/>
        </w:rPr>
        <w:t>їхній</w:t>
      </w:r>
      <w:r>
        <w:t></w:t>
      </w:r>
      <w:r>
        <w:rPr>
          <w:rFonts w:hint="eastAsia"/>
        </w:rPr>
        <w:t>менталітет</w:t>
      </w:r>
      <w:r>
        <w:t></w:t>
      </w:r>
      <w:r>
        <w:t></w:t>
      </w:r>
      <w:r>
        <w:rPr>
          <w:rFonts w:hint="eastAsia"/>
        </w:rPr>
        <w:t>походження</w:t>
      </w:r>
      <w:r>
        <w:t></w:t>
      </w:r>
      <w:r>
        <w:t></w:t>
      </w:r>
      <w:r>
        <w:rPr>
          <w:rFonts w:hint="eastAsia"/>
        </w:rPr>
        <w:t>соціальний</w:t>
      </w:r>
      <w:r>
        <w:t></w:t>
      </w:r>
      <w:r>
        <w:rPr>
          <w:rFonts w:hint="eastAsia"/>
        </w:rPr>
        <w:t>статус</w:t>
      </w:r>
      <w:r>
        <w:t></w:t>
      </w:r>
      <w:r>
        <w:t></w:t>
      </w:r>
      <w:r>
        <w:rPr>
          <w:rFonts w:hint="eastAsia"/>
        </w:rPr>
        <w:t>сімейний</w:t>
      </w:r>
      <w:r>
        <w:t></w:t>
      </w:r>
      <w:r>
        <w:rPr>
          <w:rFonts w:hint="eastAsia"/>
        </w:rPr>
        <w:t>стан</w:t>
      </w:r>
      <w:r>
        <w:t></w:t>
      </w:r>
    </w:p>
    <w:p w:rsidR="0096473E" w:rsidRDefault="0096473E" w:rsidP="0096473E">
      <w:r>
        <w:rPr>
          <w:rFonts w:hint="eastAsia"/>
        </w:rPr>
        <w:t>освіта</w:t>
      </w:r>
      <w:r>
        <w:t></w:t>
      </w:r>
      <w:r>
        <w:t></w:t>
      </w:r>
      <w:r>
        <w:rPr>
          <w:rFonts w:hint="eastAsia"/>
        </w:rPr>
        <w:t>професія</w:t>
      </w:r>
      <w:r>
        <w:t></w:t>
      </w:r>
      <w:r>
        <w:t></w:t>
      </w:r>
      <w:r>
        <w:rPr>
          <w:rFonts w:hint="eastAsia"/>
        </w:rPr>
        <w:t>інтелект</w:t>
      </w:r>
      <w:r>
        <w:t></w:t>
      </w:r>
      <w:r>
        <w:t></w:t>
      </w:r>
      <w:r>
        <w:rPr>
          <w:rFonts w:hint="eastAsia"/>
        </w:rPr>
        <w:t>Так</w:t>
      </w:r>
      <w:r>
        <w:t></w:t>
      </w:r>
      <w:r>
        <w:t></w:t>
      </w:r>
      <w:r>
        <w:rPr>
          <w:rFonts w:hint="eastAsia"/>
        </w:rPr>
        <w:t>врахування</w:t>
      </w:r>
      <w:r>
        <w:t></w:t>
      </w:r>
      <w:r>
        <w:rPr>
          <w:rFonts w:hint="eastAsia"/>
        </w:rPr>
        <w:t>того</w:t>
      </w:r>
      <w:r>
        <w:t></w:t>
      </w:r>
      <w:r>
        <w:rPr>
          <w:rFonts w:hint="eastAsia"/>
        </w:rPr>
        <w:t>факту</w:t>
      </w:r>
      <w:r>
        <w:t></w:t>
      </w:r>
      <w:r>
        <w:t></w:t>
      </w:r>
      <w:r>
        <w:rPr>
          <w:rFonts w:hint="eastAsia"/>
        </w:rPr>
        <w:t>що</w:t>
      </w:r>
      <w:r>
        <w:t></w:t>
      </w:r>
      <w:r>
        <w:rPr>
          <w:rFonts w:hint="eastAsia"/>
        </w:rPr>
        <w:t>серед</w:t>
      </w:r>
      <w:r>
        <w:t></w:t>
      </w:r>
      <w:r>
        <w:rPr>
          <w:rFonts w:hint="eastAsia"/>
        </w:rPr>
        <w:t>французьких</w:t>
      </w:r>
    </w:p>
    <w:p w:rsidR="0096473E" w:rsidRDefault="0096473E" w:rsidP="0096473E">
      <w:r>
        <w:rPr>
          <w:rFonts w:hint="eastAsia"/>
        </w:rPr>
        <w:t>письменниць</w:t>
      </w:r>
      <w:r>
        <w:t></w:t>
      </w:r>
      <w:r>
        <w:rPr>
          <w:rFonts w:hint="eastAsia"/>
        </w:rPr>
        <w:t>знаходимо</w:t>
      </w:r>
      <w:r>
        <w:t></w:t>
      </w:r>
      <w:r>
        <w:rPr>
          <w:rFonts w:hint="eastAsia"/>
        </w:rPr>
        <w:t>дипломованих</w:t>
      </w:r>
      <w:r>
        <w:t></w:t>
      </w:r>
      <w:r>
        <w:rPr>
          <w:rFonts w:hint="eastAsia"/>
        </w:rPr>
        <w:t>математиків</w:t>
      </w:r>
      <w:r>
        <w:t></w:t>
      </w:r>
      <w:r>
        <w:t></w:t>
      </w:r>
      <w:r>
        <w:rPr>
          <w:rFonts w:hint="eastAsia"/>
        </w:rPr>
        <w:t>М</w:t>
      </w:r>
      <w:r>
        <w:t></w:t>
      </w:r>
      <w:r>
        <w:t></w:t>
      </w:r>
      <w:r>
        <w:rPr>
          <w:rFonts w:hint="eastAsia"/>
        </w:rPr>
        <w:t>Дюрас</w:t>
      </w:r>
      <w:r>
        <w:t></w:t>
      </w:r>
      <w:r>
        <w:t></w:t>
      </w:r>
      <w:r>
        <w:t></w:t>
      </w:r>
      <w:r>
        <w:rPr>
          <w:rFonts w:hint="eastAsia"/>
        </w:rPr>
        <w:t>філософів</w:t>
      </w:r>
    </w:p>
    <w:p w:rsidR="0096473E" w:rsidRDefault="0096473E" w:rsidP="0096473E">
      <w:r>
        <w:t></w:t>
      </w:r>
      <w:r>
        <w:rPr>
          <w:rFonts w:hint="eastAsia"/>
        </w:rPr>
        <w:t>С</w:t>
      </w:r>
      <w:r>
        <w:t></w:t>
      </w:r>
      <w:r>
        <w:t></w:t>
      </w:r>
      <w:r>
        <w:rPr>
          <w:rFonts w:hint="eastAsia"/>
        </w:rPr>
        <w:t>Жермен</w:t>
      </w:r>
      <w:r>
        <w:t></w:t>
      </w:r>
      <w:r>
        <w:t></w:t>
      </w:r>
      <w:r>
        <w:rPr>
          <w:rFonts w:hint="eastAsia"/>
        </w:rPr>
        <w:t>М</w:t>
      </w:r>
      <w:r>
        <w:t></w:t>
      </w:r>
      <w:r>
        <w:t></w:t>
      </w:r>
      <w:r>
        <w:rPr>
          <w:rFonts w:hint="eastAsia"/>
        </w:rPr>
        <w:t>Барбері</w:t>
      </w:r>
      <w:r>
        <w:t></w:t>
      </w:r>
      <w:r>
        <w:t></w:t>
      </w:r>
      <w:r>
        <w:rPr>
          <w:rFonts w:hint="eastAsia"/>
        </w:rPr>
        <w:t>В</w:t>
      </w:r>
      <w:r>
        <w:t></w:t>
      </w:r>
      <w:r>
        <w:t></w:t>
      </w:r>
      <w:r>
        <w:rPr>
          <w:rFonts w:hint="eastAsia"/>
        </w:rPr>
        <w:t>Ледюк</w:t>
      </w:r>
      <w:r>
        <w:t></w:t>
      </w:r>
      <w:r>
        <w:t></w:t>
      </w:r>
      <w:r>
        <w:t></w:t>
      </w:r>
      <w:r>
        <w:rPr>
          <w:rFonts w:hint="eastAsia"/>
        </w:rPr>
        <w:t>юристів</w:t>
      </w:r>
      <w:r>
        <w:t></w:t>
      </w:r>
      <w:r>
        <w:t></w:t>
      </w:r>
      <w:r>
        <w:rPr>
          <w:rFonts w:hint="eastAsia"/>
        </w:rPr>
        <w:t>Н</w:t>
      </w:r>
      <w:r>
        <w:t></w:t>
      </w:r>
      <w:r>
        <w:t></w:t>
      </w:r>
      <w:r>
        <w:rPr>
          <w:rFonts w:hint="eastAsia"/>
        </w:rPr>
        <w:t>Саррот</w:t>
      </w:r>
      <w:r>
        <w:t></w:t>
      </w:r>
      <w:r>
        <w:t></w:t>
      </w:r>
      <w:r>
        <w:rPr>
          <w:rFonts w:hint="eastAsia"/>
        </w:rPr>
        <w:t>Ф</w:t>
      </w:r>
      <w:r>
        <w:t></w:t>
      </w:r>
      <w:r>
        <w:t></w:t>
      </w:r>
      <w:r>
        <w:rPr>
          <w:rFonts w:hint="eastAsia"/>
        </w:rPr>
        <w:t>Шандернагор</w:t>
      </w:r>
      <w:r>
        <w:t></w:t>
      </w:r>
      <w:r>
        <w:t></w:t>
      </w:r>
    </w:p>
    <w:p w:rsidR="0096473E" w:rsidRDefault="0096473E" w:rsidP="0096473E">
      <w:r>
        <w:rPr>
          <w:rFonts w:hint="eastAsia"/>
        </w:rPr>
        <w:t>істориків</w:t>
      </w:r>
      <w:r>
        <w:t></w:t>
      </w:r>
      <w:r>
        <w:t></w:t>
      </w:r>
      <w:r>
        <w:rPr>
          <w:rFonts w:hint="eastAsia"/>
        </w:rPr>
        <w:t>Ж</w:t>
      </w:r>
      <w:r>
        <w:t></w:t>
      </w:r>
      <w:r>
        <w:t></w:t>
      </w:r>
      <w:r>
        <w:rPr>
          <w:rFonts w:hint="eastAsia"/>
        </w:rPr>
        <w:t>Бенцоні</w:t>
      </w:r>
      <w:r>
        <w:t></w:t>
      </w:r>
      <w:r>
        <w:t></w:t>
      </w:r>
      <w:r>
        <w:t></w:t>
      </w:r>
      <w:r>
        <w:rPr>
          <w:rFonts w:hint="eastAsia"/>
        </w:rPr>
        <w:t>журналістів</w:t>
      </w:r>
      <w:r>
        <w:t></w:t>
      </w:r>
      <w:r>
        <w:t></w:t>
      </w:r>
      <w:r>
        <w:rPr>
          <w:rFonts w:hint="eastAsia"/>
        </w:rPr>
        <w:t>К</w:t>
      </w:r>
      <w:r>
        <w:t></w:t>
      </w:r>
      <w:r>
        <w:t></w:t>
      </w:r>
      <w:r>
        <w:rPr>
          <w:rFonts w:hint="eastAsia"/>
        </w:rPr>
        <w:t>Панколь</w:t>
      </w:r>
      <w:r>
        <w:t></w:t>
      </w:r>
      <w:r>
        <w:t></w:t>
      </w:r>
      <w:r>
        <w:rPr>
          <w:rFonts w:hint="eastAsia"/>
        </w:rPr>
        <w:t>А</w:t>
      </w:r>
      <w:r>
        <w:t></w:t>
      </w:r>
      <w:r>
        <w:t></w:t>
      </w:r>
      <w:r>
        <w:rPr>
          <w:rFonts w:hint="eastAsia"/>
        </w:rPr>
        <w:t>Бішоньє</w:t>
      </w:r>
      <w:r>
        <w:t></w:t>
      </w:r>
      <w:r>
        <w:t></w:t>
      </w:r>
      <w:r>
        <w:rPr>
          <w:rFonts w:hint="eastAsia"/>
        </w:rPr>
        <w:t>Ф</w:t>
      </w:r>
      <w:r>
        <w:t></w:t>
      </w:r>
      <w:r>
        <w:t></w:t>
      </w:r>
      <w:r>
        <w:rPr>
          <w:rFonts w:hint="eastAsia"/>
        </w:rPr>
        <w:t>Жиру</w:t>
      </w:r>
      <w:r>
        <w:t></w:t>
      </w:r>
      <w:r>
        <w:t></w:t>
      </w:r>
    </w:p>
    <w:p w:rsidR="0096473E" w:rsidRDefault="0096473E" w:rsidP="0096473E">
      <w:r>
        <w:rPr>
          <w:rFonts w:hint="eastAsia"/>
        </w:rPr>
        <w:t>літературознавців</w:t>
      </w:r>
      <w:r>
        <w:t></w:t>
      </w:r>
      <w:r>
        <w:t></w:t>
      </w:r>
      <w:r>
        <w:rPr>
          <w:rFonts w:hint="eastAsia"/>
        </w:rPr>
        <w:t>П</w:t>
      </w:r>
      <w:r>
        <w:t></w:t>
      </w:r>
      <w:r>
        <w:t></w:t>
      </w:r>
      <w:r>
        <w:rPr>
          <w:rFonts w:hint="eastAsia"/>
        </w:rPr>
        <w:t>Констан</w:t>
      </w:r>
      <w:r>
        <w:t></w:t>
      </w:r>
      <w:r>
        <w:t></w:t>
      </w:r>
      <w:r>
        <w:t></w:t>
      </w:r>
      <w:r>
        <w:rPr>
          <w:rFonts w:hint="eastAsia"/>
        </w:rPr>
        <w:t>філологів</w:t>
      </w:r>
      <w:r>
        <w:t></w:t>
      </w:r>
      <w:r>
        <w:t></w:t>
      </w:r>
      <w:r>
        <w:rPr>
          <w:rFonts w:hint="eastAsia"/>
        </w:rPr>
        <w:t>А</w:t>
      </w:r>
      <w:r>
        <w:t></w:t>
      </w:r>
      <w:r>
        <w:t></w:t>
      </w:r>
      <w:r>
        <w:rPr>
          <w:rFonts w:hint="eastAsia"/>
        </w:rPr>
        <w:t>Ерно</w:t>
      </w:r>
      <w:r>
        <w:t></w:t>
      </w:r>
      <w:r>
        <w:t></w:t>
      </w:r>
      <w:r>
        <w:rPr>
          <w:rFonts w:hint="eastAsia"/>
        </w:rPr>
        <w:t>І</w:t>
      </w:r>
      <w:r>
        <w:t></w:t>
      </w:r>
      <w:r>
        <w:t></w:t>
      </w:r>
      <w:r>
        <w:rPr>
          <w:rFonts w:hint="eastAsia"/>
        </w:rPr>
        <w:t>Френ</w:t>
      </w:r>
      <w:r>
        <w:t></w:t>
      </w:r>
      <w:r>
        <w:t></w:t>
      </w:r>
      <w:r>
        <w:rPr>
          <w:rFonts w:hint="eastAsia"/>
        </w:rPr>
        <w:t>М</w:t>
      </w:r>
      <w:r>
        <w:t></w:t>
      </w:r>
      <w:r>
        <w:t></w:t>
      </w:r>
      <w:r>
        <w:rPr>
          <w:rFonts w:hint="eastAsia"/>
        </w:rPr>
        <w:t>Дарьєсек</w:t>
      </w:r>
      <w:r>
        <w:t></w:t>
      </w:r>
      <w:r>
        <w:t></w:t>
      </w:r>
    </w:p>
    <w:p w:rsidR="0096473E" w:rsidRDefault="0096473E" w:rsidP="0096473E">
      <w:r>
        <w:rPr>
          <w:rFonts w:hint="eastAsia"/>
        </w:rPr>
        <w:t>значною</w:t>
      </w:r>
      <w:r>
        <w:t></w:t>
      </w:r>
      <w:r>
        <w:rPr>
          <w:rFonts w:hint="eastAsia"/>
        </w:rPr>
        <w:t>мірою</w:t>
      </w:r>
      <w:r>
        <w:t></w:t>
      </w:r>
      <w:r>
        <w:rPr>
          <w:rFonts w:hint="eastAsia"/>
        </w:rPr>
        <w:t>сприяє</w:t>
      </w:r>
      <w:r>
        <w:t></w:t>
      </w:r>
      <w:r>
        <w:rPr>
          <w:rFonts w:hint="eastAsia"/>
        </w:rPr>
        <w:t>кращому</w:t>
      </w:r>
      <w:r>
        <w:t></w:t>
      </w:r>
      <w:r>
        <w:rPr>
          <w:rFonts w:hint="eastAsia"/>
        </w:rPr>
        <w:t>усвідомленню</w:t>
      </w:r>
      <w:r>
        <w:t></w:t>
      </w:r>
      <w:r>
        <w:rPr>
          <w:rFonts w:hint="eastAsia"/>
        </w:rPr>
        <w:t>авторського</w:t>
      </w:r>
      <w:r>
        <w:t></w:t>
      </w:r>
      <w:r>
        <w:rPr>
          <w:rFonts w:hint="eastAsia"/>
        </w:rPr>
        <w:t>задуму</w:t>
      </w:r>
      <w:r>
        <w:t></w:t>
      </w:r>
      <w:r>
        <w:rPr>
          <w:rFonts w:hint="eastAsia"/>
        </w:rPr>
        <w:t>та</w:t>
      </w:r>
      <w:r>
        <w:t></w:t>
      </w:r>
      <w:r>
        <w:rPr>
          <w:rFonts w:hint="eastAsia"/>
        </w:rPr>
        <w:t>точності</w:t>
      </w:r>
    </w:p>
    <w:p w:rsidR="0096473E" w:rsidRDefault="0096473E" w:rsidP="0096473E">
      <w:r>
        <w:rPr>
          <w:rFonts w:hint="eastAsia"/>
        </w:rPr>
        <w:t>відтворення</w:t>
      </w:r>
      <w:r>
        <w:t></w:t>
      </w:r>
      <w:r>
        <w:rPr>
          <w:rFonts w:hint="eastAsia"/>
        </w:rPr>
        <w:t>авторських</w:t>
      </w:r>
      <w:r>
        <w:t></w:t>
      </w:r>
      <w:r>
        <w:rPr>
          <w:rFonts w:hint="eastAsia"/>
        </w:rPr>
        <w:t>думок</w:t>
      </w:r>
      <w:r>
        <w:t></w:t>
      </w:r>
      <w:r>
        <w:t></w:t>
      </w:r>
      <w:r>
        <w:rPr>
          <w:rFonts w:hint="eastAsia"/>
        </w:rPr>
        <w:t>ідей</w:t>
      </w:r>
      <w:r>
        <w:t></w:t>
      </w:r>
      <w:r>
        <w:t></w:t>
      </w:r>
      <w:r>
        <w:rPr>
          <w:rFonts w:hint="eastAsia"/>
        </w:rPr>
        <w:t>алюзій</w:t>
      </w:r>
      <w:r>
        <w:t></w:t>
      </w:r>
      <w:r>
        <w:t></w:t>
      </w:r>
      <w:r>
        <w:rPr>
          <w:rFonts w:hint="eastAsia"/>
        </w:rPr>
        <w:t>реалій</w:t>
      </w:r>
      <w:r>
        <w:t></w:t>
      </w:r>
      <w:r>
        <w:rPr>
          <w:rFonts w:hint="eastAsia"/>
        </w:rPr>
        <w:t>та</w:t>
      </w:r>
      <w:r>
        <w:t></w:t>
      </w:r>
      <w:r>
        <w:rPr>
          <w:rFonts w:hint="eastAsia"/>
        </w:rPr>
        <w:t>інших</w:t>
      </w:r>
      <w:r>
        <w:t></w:t>
      </w:r>
      <w:r>
        <w:rPr>
          <w:rFonts w:hint="eastAsia"/>
        </w:rPr>
        <w:t>експліцитних</w:t>
      </w:r>
      <w:r>
        <w:t></w:t>
      </w:r>
      <w:r>
        <w:rPr>
          <w:rFonts w:hint="eastAsia"/>
        </w:rPr>
        <w:t>та</w:t>
      </w:r>
    </w:p>
    <w:p w:rsidR="0096473E" w:rsidRDefault="0096473E" w:rsidP="0096473E">
      <w:r>
        <w:rPr>
          <w:rFonts w:hint="eastAsia"/>
        </w:rPr>
        <w:t>імпліцитних</w:t>
      </w:r>
      <w:r>
        <w:t></w:t>
      </w:r>
      <w:r>
        <w:rPr>
          <w:rFonts w:hint="eastAsia"/>
        </w:rPr>
        <w:t>маркерів</w:t>
      </w:r>
      <w:r>
        <w:t></w:t>
      </w:r>
    </w:p>
    <w:p w:rsidR="0096473E" w:rsidRDefault="0096473E" w:rsidP="0096473E">
      <w:r>
        <w:t></w:t>
      </w:r>
      <w:r>
        <w:t></w:t>
      </w:r>
      <w:r>
        <w:t></w:t>
      </w:r>
      <w:r>
        <w:rPr>
          <w:rFonts w:hint="eastAsia"/>
        </w:rPr>
        <w:t>Попри</w:t>
      </w:r>
      <w:r>
        <w:t></w:t>
      </w:r>
      <w:r>
        <w:rPr>
          <w:rFonts w:hint="eastAsia"/>
        </w:rPr>
        <w:t>декларацію</w:t>
      </w:r>
      <w:r>
        <w:t></w:t>
      </w:r>
      <w:r>
        <w:rPr>
          <w:rFonts w:hint="eastAsia"/>
        </w:rPr>
        <w:t>багатьма</w:t>
      </w:r>
      <w:r>
        <w:t></w:t>
      </w:r>
      <w:r>
        <w:rPr>
          <w:rFonts w:hint="eastAsia"/>
        </w:rPr>
        <w:t>сучасними</w:t>
      </w:r>
      <w:r>
        <w:t></w:t>
      </w:r>
      <w:r>
        <w:rPr>
          <w:rFonts w:hint="eastAsia"/>
        </w:rPr>
        <w:t>французькими</w:t>
      </w:r>
      <w:r>
        <w:t></w:t>
      </w:r>
      <w:r>
        <w:rPr>
          <w:rFonts w:hint="eastAsia"/>
        </w:rPr>
        <w:t>письменницями</w:t>
      </w:r>
    </w:p>
    <w:p w:rsidR="0096473E" w:rsidRDefault="0096473E" w:rsidP="0096473E">
      <w:r>
        <w:rPr>
          <w:rFonts w:hint="eastAsia"/>
        </w:rPr>
        <w:t>небажання</w:t>
      </w:r>
      <w:r>
        <w:t></w:t>
      </w:r>
      <w:r>
        <w:rPr>
          <w:rFonts w:hint="eastAsia"/>
        </w:rPr>
        <w:t>бути</w:t>
      </w:r>
      <w:r>
        <w:t></w:t>
      </w:r>
      <w:r>
        <w:rPr>
          <w:rFonts w:hint="eastAsia"/>
        </w:rPr>
        <w:t>віднесеними</w:t>
      </w:r>
      <w:r>
        <w:t></w:t>
      </w:r>
      <w:r>
        <w:rPr>
          <w:rFonts w:hint="eastAsia"/>
        </w:rPr>
        <w:t>до</w:t>
      </w:r>
      <w:r>
        <w:t></w:t>
      </w:r>
      <w:r>
        <w:rPr>
          <w:rFonts w:hint="eastAsia"/>
        </w:rPr>
        <w:t>прихильниць</w:t>
      </w:r>
      <w:r>
        <w:t></w:t>
      </w:r>
      <w:r>
        <w:rPr>
          <w:rFonts w:hint="eastAsia"/>
        </w:rPr>
        <w:t>фемінізму</w:t>
      </w:r>
      <w:r>
        <w:t></w:t>
      </w:r>
      <w:r>
        <w:t></w:t>
      </w:r>
      <w:r>
        <w:rPr>
          <w:rFonts w:hint="eastAsia"/>
        </w:rPr>
        <w:t>аналіз</w:t>
      </w:r>
      <w:r>
        <w:t></w:t>
      </w:r>
      <w:r>
        <w:rPr>
          <w:rFonts w:hint="eastAsia"/>
        </w:rPr>
        <w:t>жанрових</w:t>
      </w:r>
      <w:r>
        <w:t></w:t>
      </w:r>
    </w:p>
    <w:p w:rsidR="0096473E" w:rsidRDefault="0096473E" w:rsidP="0096473E">
      <w:r>
        <w:rPr>
          <w:rFonts w:hint="eastAsia"/>
        </w:rPr>
        <w:t>тематичних</w:t>
      </w:r>
      <w:r>
        <w:t></w:t>
      </w:r>
      <w:r>
        <w:t></w:t>
      </w:r>
      <w:r>
        <w:rPr>
          <w:rFonts w:hint="eastAsia"/>
        </w:rPr>
        <w:t>мовно</w:t>
      </w:r>
      <w:r>
        <w:t></w:t>
      </w:r>
      <w:r>
        <w:rPr>
          <w:rFonts w:hint="eastAsia"/>
        </w:rPr>
        <w:t>стилістичних</w:t>
      </w:r>
      <w:r>
        <w:t></w:t>
      </w:r>
      <w:r>
        <w:rPr>
          <w:rFonts w:hint="eastAsia"/>
        </w:rPr>
        <w:t>особливостей</w:t>
      </w:r>
      <w:r>
        <w:t></w:t>
      </w:r>
      <w:r>
        <w:rPr>
          <w:rFonts w:hint="eastAsia"/>
        </w:rPr>
        <w:t>їхніх</w:t>
      </w:r>
      <w:r>
        <w:t></w:t>
      </w:r>
      <w:r>
        <w:rPr>
          <w:rFonts w:hint="eastAsia"/>
        </w:rPr>
        <w:t>творів</w:t>
      </w:r>
      <w:r>
        <w:t></w:t>
      </w:r>
      <w:r>
        <w:rPr>
          <w:rFonts w:hint="eastAsia"/>
        </w:rPr>
        <w:t>засвідчив</w:t>
      </w:r>
    </w:p>
    <w:p w:rsidR="0096473E" w:rsidRDefault="0096473E" w:rsidP="0096473E">
      <w:r>
        <w:rPr>
          <w:rFonts w:hint="eastAsia"/>
        </w:rPr>
        <w:t>присутність</w:t>
      </w:r>
      <w:r>
        <w:t></w:t>
      </w:r>
      <w:r>
        <w:rPr>
          <w:rFonts w:hint="eastAsia"/>
        </w:rPr>
        <w:t>гендерних</w:t>
      </w:r>
      <w:r>
        <w:t></w:t>
      </w:r>
      <w:r>
        <w:rPr>
          <w:rFonts w:hint="eastAsia"/>
        </w:rPr>
        <w:t>смислів</w:t>
      </w:r>
      <w:r>
        <w:t></w:t>
      </w:r>
      <w:r>
        <w:rPr>
          <w:rFonts w:hint="eastAsia"/>
        </w:rPr>
        <w:t>в</w:t>
      </w:r>
      <w:r>
        <w:t></w:t>
      </w:r>
      <w:r>
        <w:rPr>
          <w:rFonts w:hint="eastAsia"/>
        </w:rPr>
        <w:t>усіх</w:t>
      </w:r>
      <w:r>
        <w:t></w:t>
      </w:r>
      <w:r>
        <w:rPr>
          <w:rFonts w:hint="eastAsia"/>
        </w:rPr>
        <w:t>текстах</w:t>
      </w:r>
      <w:r>
        <w:t></w:t>
      </w:r>
      <w:r>
        <w:t></w:t>
      </w:r>
      <w:r>
        <w:rPr>
          <w:rFonts w:hint="eastAsia"/>
        </w:rPr>
        <w:t>Отже</w:t>
      </w:r>
      <w:r>
        <w:t></w:t>
      </w:r>
      <w:r>
        <w:t></w:t>
      </w:r>
      <w:r>
        <w:rPr>
          <w:rFonts w:hint="eastAsia"/>
        </w:rPr>
        <w:t>підтверджується</w:t>
      </w:r>
      <w:r>
        <w:t></w:t>
      </w:r>
      <w:r>
        <w:rPr>
          <w:rFonts w:hint="eastAsia"/>
        </w:rPr>
        <w:t>судження</w:t>
      </w:r>
    </w:p>
    <w:p w:rsidR="0096473E" w:rsidRDefault="0096473E" w:rsidP="0096473E">
      <w:r>
        <w:rPr>
          <w:rFonts w:hint="eastAsia"/>
        </w:rPr>
        <w:t>про</w:t>
      </w:r>
      <w:r>
        <w:t></w:t>
      </w:r>
      <w:r>
        <w:rPr>
          <w:rFonts w:hint="eastAsia"/>
        </w:rPr>
        <w:t>те</w:t>
      </w:r>
      <w:r>
        <w:t></w:t>
      </w:r>
      <w:r>
        <w:t></w:t>
      </w:r>
      <w:r>
        <w:rPr>
          <w:rFonts w:hint="eastAsia"/>
        </w:rPr>
        <w:t>що</w:t>
      </w:r>
      <w:r>
        <w:t></w:t>
      </w:r>
      <w:r>
        <w:rPr>
          <w:rFonts w:hint="eastAsia"/>
        </w:rPr>
        <w:t>твори</w:t>
      </w:r>
      <w:r>
        <w:t></w:t>
      </w:r>
      <w:r>
        <w:t></w:t>
      </w:r>
      <w:r>
        <w:rPr>
          <w:rFonts w:hint="eastAsia"/>
        </w:rPr>
        <w:t>написані</w:t>
      </w:r>
      <w:r>
        <w:t></w:t>
      </w:r>
      <w:r>
        <w:rPr>
          <w:rFonts w:hint="eastAsia"/>
        </w:rPr>
        <w:t>жінками</w:t>
      </w:r>
      <w:r>
        <w:t></w:t>
      </w:r>
      <w:r>
        <w:t></w:t>
      </w:r>
      <w:r>
        <w:rPr>
          <w:rFonts w:hint="eastAsia"/>
        </w:rPr>
        <w:t>так</w:t>
      </w:r>
      <w:r>
        <w:t></w:t>
      </w:r>
      <w:r>
        <w:rPr>
          <w:rFonts w:hint="eastAsia"/>
        </w:rPr>
        <w:t>чи</w:t>
      </w:r>
      <w:r>
        <w:t></w:t>
      </w:r>
      <w:r>
        <w:rPr>
          <w:rFonts w:hint="eastAsia"/>
        </w:rPr>
        <w:t>інакше</w:t>
      </w:r>
      <w:r>
        <w:t></w:t>
      </w:r>
      <w:r>
        <w:rPr>
          <w:rFonts w:hint="eastAsia"/>
        </w:rPr>
        <w:t>мають</w:t>
      </w:r>
      <w:r>
        <w:t></w:t>
      </w:r>
      <w:r>
        <w:rPr>
          <w:rFonts w:hint="eastAsia"/>
        </w:rPr>
        <w:t>розглядатися</w:t>
      </w:r>
      <w:r>
        <w:t></w:t>
      </w:r>
      <w:r>
        <w:rPr>
          <w:rFonts w:hint="eastAsia"/>
        </w:rPr>
        <w:t>в</w:t>
      </w:r>
      <w:r>
        <w:t></w:t>
      </w:r>
      <w:r>
        <w:rPr>
          <w:rFonts w:hint="eastAsia"/>
        </w:rPr>
        <w:t>межах</w:t>
      </w:r>
    </w:p>
    <w:p w:rsidR="0096473E" w:rsidRDefault="0096473E" w:rsidP="0096473E">
      <w:r>
        <w:rPr>
          <w:rFonts w:hint="eastAsia"/>
        </w:rPr>
        <w:t>гендерного</w:t>
      </w:r>
      <w:r>
        <w:t></w:t>
      </w:r>
      <w:r>
        <w:rPr>
          <w:rFonts w:hint="eastAsia"/>
        </w:rPr>
        <w:t>перекладознавства</w:t>
      </w:r>
      <w:r>
        <w:t></w:t>
      </w:r>
      <w:r>
        <w:t></w:t>
      </w:r>
      <w:r>
        <w:rPr>
          <w:rFonts w:hint="eastAsia"/>
        </w:rPr>
        <w:t>в</w:t>
      </w:r>
      <w:r>
        <w:t></w:t>
      </w:r>
      <w:r>
        <w:rPr>
          <w:rFonts w:hint="eastAsia"/>
        </w:rPr>
        <w:t>якому</w:t>
      </w:r>
      <w:r>
        <w:t></w:t>
      </w:r>
      <w:r>
        <w:rPr>
          <w:rFonts w:hint="eastAsia"/>
        </w:rPr>
        <w:t>наразі</w:t>
      </w:r>
      <w:r>
        <w:t></w:t>
      </w:r>
      <w:r>
        <w:rPr>
          <w:rFonts w:hint="eastAsia"/>
        </w:rPr>
        <w:t>активніше</w:t>
      </w:r>
      <w:r>
        <w:t></w:t>
      </w:r>
      <w:r>
        <w:rPr>
          <w:rFonts w:hint="eastAsia"/>
        </w:rPr>
        <w:t>досліджуються</w:t>
      </w:r>
    </w:p>
    <w:p w:rsidR="0096473E" w:rsidRDefault="0096473E" w:rsidP="0096473E">
      <w:r>
        <w:rPr>
          <w:rFonts w:hint="eastAsia"/>
        </w:rPr>
        <w:t>особливості</w:t>
      </w:r>
      <w:r>
        <w:t></w:t>
      </w:r>
      <w:r>
        <w:rPr>
          <w:rFonts w:hint="eastAsia"/>
        </w:rPr>
        <w:t>перекладу</w:t>
      </w:r>
      <w:r>
        <w:t></w:t>
      </w:r>
      <w:r>
        <w:rPr>
          <w:rFonts w:hint="eastAsia"/>
        </w:rPr>
        <w:t>саме</w:t>
      </w:r>
      <w:r>
        <w:t></w:t>
      </w:r>
      <w:r>
        <w:rPr>
          <w:rFonts w:hint="eastAsia"/>
        </w:rPr>
        <w:t>фемінного</w:t>
      </w:r>
      <w:r>
        <w:t></w:t>
      </w:r>
      <w:r>
        <w:rPr>
          <w:rFonts w:hint="eastAsia"/>
        </w:rPr>
        <w:t>письма</w:t>
      </w:r>
      <w:r>
        <w:t></w:t>
      </w:r>
    </w:p>
    <w:p w:rsidR="0096473E" w:rsidRDefault="0096473E" w:rsidP="0096473E">
      <w:r>
        <w:rPr>
          <w:rFonts w:hint="eastAsia"/>
        </w:rPr>
        <w:t>Більшість</w:t>
      </w:r>
      <w:r>
        <w:t></w:t>
      </w:r>
      <w:r>
        <w:rPr>
          <w:rFonts w:hint="eastAsia"/>
        </w:rPr>
        <w:t>гендерних</w:t>
      </w:r>
      <w:r>
        <w:t></w:t>
      </w:r>
      <w:r>
        <w:rPr>
          <w:rFonts w:hint="eastAsia"/>
        </w:rPr>
        <w:t>маркерів</w:t>
      </w:r>
      <w:r>
        <w:t></w:t>
      </w:r>
      <w:r>
        <w:rPr>
          <w:rFonts w:hint="eastAsia"/>
        </w:rPr>
        <w:t>тексту</w:t>
      </w:r>
      <w:r>
        <w:t></w:t>
      </w:r>
      <w:r>
        <w:rPr>
          <w:rFonts w:hint="eastAsia"/>
        </w:rPr>
        <w:t>присутня</w:t>
      </w:r>
      <w:r>
        <w:t></w:t>
      </w:r>
      <w:r>
        <w:rPr>
          <w:rFonts w:hint="eastAsia"/>
        </w:rPr>
        <w:t>експліцитно</w:t>
      </w:r>
      <w:r>
        <w:t></w:t>
      </w:r>
      <w:r>
        <w:t></w:t>
      </w:r>
      <w:r>
        <w:rPr>
          <w:rFonts w:hint="eastAsia"/>
        </w:rPr>
        <w:t>вибір</w:t>
      </w:r>
      <w:r>
        <w:t></w:t>
      </w:r>
      <w:r>
        <w:rPr>
          <w:rFonts w:hint="eastAsia"/>
        </w:rPr>
        <w:t>жанру</w:t>
      </w:r>
    </w:p>
    <w:p w:rsidR="0096473E" w:rsidRDefault="0096473E" w:rsidP="0096473E">
      <w:r>
        <w:rPr>
          <w:rFonts w:hint="eastAsia"/>
        </w:rPr>
        <w:t>твору</w:t>
      </w:r>
      <w:r>
        <w:t></w:t>
      </w:r>
      <w:r>
        <w:t></w:t>
      </w:r>
      <w:r>
        <w:rPr>
          <w:rFonts w:hint="eastAsia"/>
        </w:rPr>
        <w:t>теми</w:t>
      </w:r>
      <w:r>
        <w:t></w:t>
      </w:r>
      <w:r>
        <w:rPr>
          <w:rFonts w:hint="eastAsia"/>
        </w:rPr>
        <w:t>і</w:t>
      </w:r>
      <w:r>
        <w:t></w:t>
      </w:r>
      <w:r>
        <w:rPr>
          <w:rFonts w:hint="eastAsia"/>
        </w:rPr>
        <w:t>сюжету</w:t>
      </w:r>
      <w:r>
        <w:t></w:t>
      </w:r>
      <w:r>
        <w:t></w:t>
      </w:r>
      <w:r>
        <w:rPr>
          <w:rFonts w:hint="eastAsia"/>
        </w:rPr>
        <w:t>типові</w:t>
      </w:r>
      <w:r>
        <w:t></w:t>
      </w:r>
      <w:r>
        <w:rPr>
          <w:rFonts w:hint="eastAsia"/>
        </w:rPr>
        <w:t>образи</w:t>
      </w:r>
      <w:r>
        <w:t></w:t>
      </w:r>
      <w:r>
        <w:t></w:t>
      </w:r>
      <w:r>
        <w:rPr>
          <w:rFonts w:hint="eastAsia"/>
        </w:rPr>
        <w:t>такі</w:t>
      </w:r>
      <w:r>
        <w:t></w:t>
      </w:r>
      <w:r>
        <w:rPr>
          <w:rFonts w:hint="eastAsia"/>
        </w:rPr>
        <w:t>гендерно</w:t>
      </w:r>
      <w:r>
        <w:t></w:t>
      </w:r>
      <w:r>
        <w:rPr>
          <w:rFonts w:hint="eastAsia"/>
        </w:rPr>
        <w:t>акцентовані</w:t>
      </w:r>
      <w:r>
        <w:t></w:t>
      </w:r>
      <w:r>
        <w:rPr>
          <w:rFonts w:hint="eastAsia"/>
        </w:rPr>
        <w:t>текстові</w:t>
      </w:r>
    </w:p>
    <w:p w:rsidR="0096473E" w:rsidRDefault="0096473E" w:rsidP="0096473E">
      <w:r>
        <w:t></w:t>
      </w:r>
      <w:r>
        <w:t></w:t>
      </w:r>
      <w:r>
        <w:t></w:t>
      </w:r>
    </w:p>
    <w:p w:rsidR="0096473E" w:rsidRDefault="0096473E" w:rsidP="0096473E">
      <w:r>
        <w:rPr>
          <w:rFonts w:hint="eastAsia"/>
        </w:rPr>
        <w:t>домінанти</w:t>
      </w:r>
      <w:r>
        <w:t></w:t>
      </w:r>
      <w:r>
        <w:t></w:t>
      </w:r>
      <w:r>
        <w:rPr>
          <w:rFonts w:hint="eastAsia"/>
        </w:rPr>
        <w:t>як</w:t>
      </w:r>
      <w:r>
        <w:t></w:t>
      </w:r>
      <w:r>
        <w:rPr>
          <w:rFonts w:hint="eastAsia"/>
        </w:rPr>
        <w:t>інтертекстуальність</w:t>
      </w:r>
      <w:r>
        <w:t></w:t>
      </w:r>
      <w:r>
        <w:t></w:t>
      </w:r>
      <w:r>
        <w:rPr>
          <w:rFonts w:hint="eastAsia"/>
        </w:rPr>
        <w:t>велика</w:t>
      </w:r>
      <w:r>
        <w:t></w:t>
      </w:r>
      <w:r>
        <w:rPr>
          <w:rFonts w:hint="eastAsia"/>
        </w:rPr>
        <w:t>кількість</w:t>
      </w:r>
      <w:r>
        <w:t></w:t>
      </w:r>
      <w:r>
        <w:rPr>
          <w:rFonts w:hint="eastAsia"/>
        </w:rPr>
        <w:t>складних</w:t>
      </w:r>
      <w:r>
        <w:t></w:t>
      </w:r>
      <w:r>
        <w:rPr>
          <w:rFonts w:hint="eastAsia"/>
        </w:rPr>
        <w:t>термінів</w:t>
      </w:r>
      <w:r>
        <w:t></w:t>
      </w:r>
    </w:p>
    <w:p w:rsidR="0096473E" w:rsidRDefault="0096473E" w:rsidP="0096473E">
      <w:r>
        <w:rPr>
          <w:rFonts w:hint="eastAsia"/>
        </w:rPr>
        <w:t>вкраплень</w:t>
      </w:r>
      <w:r>
        <w:t></w:t>
      </w:r>
      <w:r>
        <w:rPr>
          <w:rFonts w:hint="eastAsia"/>
        </w:rPr>
        <w:t>із</w:t>
      </w:r>
      <w:r>
        <w:t></w:t>
      </w:r>
      <w:r>
        <w:rPr>
          <w:rFonts w:hint="eastAsia"/>
        </w:rPr>
        <w:t>різних</w:t>
      </w:r>
      <w:r>
        <w:t></w:t>
      </w:r>
      <w:r>
        <w:rPr>
          <w:rFonts w:hint="eastAsia"/>
        </w:rPr>
        <w:t>мов</w:t>
      </w:r>
      <w:r>
        <w:t></w:t>
      </w:r>
      <w:r>
        <w:t></w:t>
      </w:r>
      <w:r>
        <w:rPr>
          <w:rFonts w:hint="eastAsia"/>
        </w:rPr>
        <w:t>великої</w:t>
      </w:r>
      <w:r>
        <w:t></w:t>
      </w:r>
      <w:r>
        <w:rPr>
          <w:rFonts w:hint="eastAsia"/>
        </w:rPr>
        <w:t>кількості</w:t>
      </w:r>
      <w:r>
        <w:t></w:t>
      </w:r>
      <w:r>
        <w:rPr>
          <w:rFonts w:hint="eastAsia"/>
        </w:rPr>
        <w:t>афективних</w:t>
      </w:r>
      <w:r>
        <w:t></w:t>
      </w:r>
      <w:r>
        <w:rPr>
          <w:rFonts w:hint="eastAsia"/>
        </w:rPr>
        <w:t>епітетів</w:t>
      </w:r>
      <w:r>
        <w:t></w:t>
      </w:r>
      <w:r>
        <w:rPr>
          <w:rFonts w:hint="eastAsia"/>
        </w:rPr>
        <w:t>на</w:t>
      </w:r>
      <w:r>
        <w:t></w:t>
      </w:r>
      <w:r>
        <w:rPr>
          <w:rFonts w:hint="eastAsia"/>
        </w:rPr>
        <w:t>позначення</w:t>
      </w:r>
    </w:p>
    <w:p w:rsidR="0096473E" w:rsidRDefault="0096473E" w:rsidP="0096473E">
      <w:r>
        <w:rPr>
          <w:rFonts w:hint="eastAsia"/>
        </w:rPr>
        <w:t>душевного</w:t>
      </w:r>
      <w:r>
        <w:t></w:t>
      </w:r>
      <w:r>
        <w:rPr>
          <w:rFonts w:hint="eastAsia"/>
        </w:rPr>
        <w:t>стану</w:t>
      </w:r>
      <w:r>
        <w:t></w:t>
      </w:r>
      <w:r>
        <w:t></w:t>
      </w:r>
      <w:r>
        <w:rPr>
          <w:rFonts w:hint="eastAsia"/>
        </w:rPr>
        <w:t>комплексів</w:t>
      </w:r>
      <w:r>
        <w:t></w:t>
      </w:r>
      <w:r>
        <w:rPr>
          <w:rFonts w:hint="eastAsia"/>
        </w:rPr>
        <w:t>і</w:t>
      </w:r>
      <w:r>
        <w:t></w:t>
      </w:r>
      <w:r>
        <w:rPr>
          <w:rFonts w:hint="eastAsia"/>
        </w:rPr>
        <w:t>переживань</w:t>
      </w:r>
      <w:r>
        <w:t></w:t>
      </w:r>
      <w:r>
        <w:rPr>
          <w:rFonts w:hint="eastAsia"/>
        </w:rPr>
        <w:t>героїнь</w:t>
      </w:r>
      <w:r>
        <w:t></w:t>
      </w:r>
      <w:r>
        <w:t></w:t>
      </w:r>
      <w:r>
        <w:rPr>
          <w:rFonts w:hint="eastAsia"/>
        </w:rPr>
        <w:t>Надзвичайно</w:t>
      </w:r>
      <w:r>
        <w:t></w:t>
      </w:r>
      <w:r>
        <w:rPr>
          <w:rFonts w:hint="eastAsia"/>
        </w:rPr>
        <w:t>характерними</w:t>
      </w:r>
    </w:p>
    <w:p w:rsidR="0096473E" w:rsidRDefault="0096473E" w:rsidP="0096473E">
      <w:r>
        <w:rPr>
          <w:rFonts w:hint="eastAsia"/>
        </w:rPr>
        <w:t>для</w:t>
      </w:r>
      <w:r>
        <w:t></w:t>
      </w:r>
      <w:r>
        <w:rPr>
          <w:rFonts w:hint="eastAsia"/>
        </w:rPr>
        <w:t>багатьох</w:t>
      </w:r>
      <w:r>
        <w:t></w:t>
      </w:r>
      <w:r>
        <w:rPr>
          <w:rFonts w:hint="eastAsia"/>
        </w:rPr>
        <w:t>письменниць</w:t>
      </w:r>
      <w:r>
        <w:t></w:t>
      </w:r>
      <w:r>
        <w:rPr>
          <w:rFonts w:hint="eastAsia"/>
        </w:rPr>
        <w:t>виявилися</w:t>
      </w:r>
      <w:r>
        <w:t></w:t>
      </w:r>
      <w:r>
        <w:rPr>
          <w:rFonts w:hint="eastAsia"/>
        </w:rPr>
        <w:t>прояви</w:t>
      </w:r>
      <w:r>
        <w:t></w:t>
      </w:r>
      <w:r>
        <w:rPr>
          <w:rFonts w:hint="eastAsia"/>
        </w:rPr>
        <w:t>комплексу</w:t>
      </w:r>
      <w:r>
        <w:t></w:t>
      </w:r>
      <w:r>
        <w:rPr>
          <w:rFonts w:hint="eastAsia"/>
        </w:rPr>
        <w:t>Електри</w:t>
      </w:r>
      <w:r>
        <w:t></w:t>
      </w:r>
      <w:r>
        <w:t></w:t>
      </w:r>
      <w:r>
        <w:t></w:t>
      </w:r>
      <w:r>
        <w:rPr>
          <w:rFonts w:hint="eastAsia"/>
        </w:rPr>
        <w:t>Дитинство</w:t>
      </w:r>
      <w:r>
        <w:t></w:t>
      </w:r>
    </w:p>
    <w:p w:rsidR="0096473E" w:rsidRDefault="0096473E" w:rsidP="0096473E">
      <w:r>
        <w:rPr>
          <w:rFonts w:hint="eastAsia"/>
        </w:rPr>
        <w:t>Н</w:t>
      </w:r>
      <w:r>
        <w:t></w:t>
      </w:r>
      <w:r>
        <w:t></w:t>
      </w:r>
      <w:r>
        <w:rPr>
          <w:rFonts w:hint="eastAsia"/>
        </w:rPr>
        <w:t>Саррот</w:t>
      </w:r>
      <w:r>
        <w:t></w:t>
      </w:r>
      <w:r>
        <w:t></w:t>
      </w:r>
      <w:r>
        <w:t></w:t>
      </w:r>
      <w:r>
        <w:rPr>
          <w:rFonts w:hint="eastAsia"/>
        </w:rPr>
        <w:t>Коханець</w:t>
      </w:r>
      <w:r>
        <w:t></w:t>
      </w:r>
      <w:r>
        <w:t></w:t>
      </w:r>
      <w:r>
        <w:rPr>
          <w:rFonts w:hint="eastAsia"/>
        </w:rPr>
        <w:t>М</w:t>
      </w:r>
      <w:r>
        <w:t></w:t>
      </w:r>
      <w:r>
        <w:t></w:t>
      </w:r>
      <w:r>
        <w:rPr>
          <w:rFonts w:hint="eastAsia"/>
        </w:rPr>
        <w:t>Дюрас</w:t>
      </w:r>
      <w:r>
        <w:t></w:t>
      </w:r>
      <w:r>
        <w:t></w:t>
      </w:r>
      <w:r>
        <w:t></w:t>
      </w:r>
      <w:r>
        <w:rPr>
          <w:rFonts w:hint="eastAsia"/>
        </w:rPr>
        <w:t>Вино</w:t>
      </w:r>
      <w:r>
        <w:t></w:t>
      </w:r>
      <w:r>
        <w:rPr>
          <w:rFonts w:hint="eastAsia"/>
        </w:rPr>
        <w:t>самотності</w:t>
      </w:r>
      <w:r>
        <w:t></w:t>
      </w:r>
      <w:r>
        <w:t></w:t>
      </w:r>
      <w:r>
        <w:rPr>
          <w:rFonts w:hint="eastAsia"/>
        </w:rPr>
        <w:t>і</w:t>
      </w:r>
      <w:r>
        <w:t></w:t>
      </w:r>
      <w:r>
        <w:t></w:t>
      </w:r>
      <w:r>
        <w:rPr>
          <w:rFonts w:hint="eastAsia"/>
        </w:rPr>
        <w:t>Бал</w:t>
      </w:r>
      <w:r>
        <w:t></w:t>
      </w:r>
      <w:r>
        <w:t></w:t>
      </w:r>
      <w:r>
        <w:rPr>
          <w:rFonts w:hint="eastAsia"/>
        </w:rPr>
        <w:t>І</w:t>
      </w:r>
      <w:r>
        <w:t></w:t>
      </w:r>
      <w:r>
        <w:t></w:t>
      </w:r>
      <w:r>
        <w:rPr>
          <w:rFonts w:hint="eastAsia"/>
        </w:rPr>
        <w:t>Немировськи</w:t>
      </w:r>
      <w:r>
        <w:t></w:t>
      </w:r>
    </w:p>
    <w:p w:rsidR="0096473E" w:rsidRDefault="0096473E" w:rsidP="0096473E">
      <w:r>
        <w:t></w:t>
      </w:r>
      <w:r>
        <w:rPr>
          <w:rFonts w:hint="eastAsia"/>
        </w:rPr>
        <w:t>Елегантна</w:t>
      </w:r>
      <w:r>
        <w:t></w:t>
      </w:r>
      <w:r>
        <w:rPr>
          <w:rFonts w:hint="eastAsia"/>
        </w:rPr>
        <w:t>їжачиха</w:t>
      </w:r>
      <w:r>
        <w:t></w:t>
      </w:r>
      <w:r>
        <w:t></w:t>
      </w:r>
      <w:r>
        <w:rPr>
          <w:rFonts w:hint="eastAsia"/>
        </w:rPr>
        <w:t>М</w:t>
      </w:r>
      <w:r>
        <w:t></w:t>
      </w:r>
      <w:r>
        <w:t></w:t>
      </w:r>
      <w:r>
        <w:rPr>
          <w:rFonts w:hint="eastAsia"/>
        </w:rPr>
        <w:t>Барбері</w:t>
      </w:r>
      <w:r>
        <w:t></w:t>
      </w:r>
      <w:r>
        <w:t></w:t>
      </w:r>
      <w:r>
        <w:t></w:t>
      </w:r>
      <w:r>
        <w:rPr>
          <w:rFonts w:hint="eastAsia"/>
        </w:rPr>
        <w:t>Дихаю</w:t>
      </w:r>
      <w:r>
        <w:t></w:t>
      </w:r>
      <w:r>
        <w:t></w:t>
      </w:r>
      <w:r>
        <w:rPr>
          <w:rFonts w:hint="eastAsia"/>
        </w:rPr>
        <w:t>А</w:t>
      </w:r>
      <w:r>
        <w:t></w:t>
      </w:r>
      <w:r>
        <w:t></w:t>
      </w:r>
      <w:r>
        <w:rPr>
          <w:rFonts w:hint="eastAsia"/>
        </w:rPr>
        <w:t>С</w:t>
      </w:r>
      <w:r>
        <w:t></w:t>
      </w:r>
      <w:r>
        <w:t></w:t>
      </w:r>
      <w:r>
        <w:rPr>
          <w:rFonts w:hint="eastAsia"/>
        </w:rPr>
        <w:t>Брасм</w:t>
      </w:r>
      <w:r>
        <w:t></w:t>
      </w:r>
      <w:r>
        <w:t></w:t>
      </w:r>
      <w:r>
        <w:t></w:t>
      </w:r>
      <w:r>
        <w:rPr>
          <w:rFonts w:hint="eastAsia"/>
        </w:rPr>
        <w:t>Завтра</w:t>
      </w:r>
      <w:r>
        <w:t></w:t>
      </w:r>
      <w:r>
        <w:rPr>
          <w:rFonts w:hint="eastAsia"/>
        </w:rPr>
        <w:t>кайф</w:t>
      </w:r>
      <w:r>
        <w:t></w:t>
      </w:r>
      <w:r>
        <w:t></w:t>
      </w:r>
      <w:r>
        <w:rPr>
          <w:rFonts w:hint="eastAsia"/>
        </w:rPr>
        <w:t>Ф</w:t>
      </w:r>
      <w:r>
        <w:t></w:t>
      </w:r>
      <w:r>
        <w:t></w:t>
      </w:r>
      <w:r>
        <w:rPr>
          <w:rFonts w:hint="eastAsia"/>
        </w:rPr>
        <w:t>Ген</w:t>
      </w:r>
      <w:r>
        <w:t></w:t>
      </w:r>
      <w:r>
        <w:t></w:t>
      </w:r>
    </w:p>
    <w:p w:rsidR="0096473E" w:rsidRDefault="0096473E" w:rsidP="0096473E">
      <w:r>
        <w:rPr>
          <w:rFonts w:hint="eastAsia"/>
        </w:rPr>
        <w:t>В</w:t>
      </w:r>
      <w:r>
        <w:t></w:t>
      </w:r>
      <w:r>
        <w:rPr>
          <w:rFonts w:hint="eastAsia"/>
        </w:rPr>
        <w:t>інших</w:t>
      </w:r>
      <w:r>
        <w:t></w:t>
      </w:r>
      <w:r>
        <w:rPr>
          <w:rFonts w:hint="eastAsia"/>
        </w:rPr>
        <w:t>випадках</w:t>
      </w:r>
      <w:r>
        <w:t></w:t>
      </w:r>
      <w:r>
        <w:rPr>
          <w:rFonts w:hint="eastAsia"/>
        </w:rPr>
        <w:t>гендерні</w:t>
      </w:r>
      <w:r>
        <w:t></w:t>
      </w:r>
      <w:r>
        <w:rPr>
          <w:rFonts w:hint="eastAsia"/>
        </w:rPr>
        <w:t>смисли</w:t>
      </w:r>
      <w:r>
        <w:t></w:t>
      </w:r>
      <w:r>
        <w:rPr>
          <w:rFonts w:hint="eastAsia"/>
        </w:rPr>
        <w:t>є</w:t>
      </w:r>
      <w:r>
        <w:t></w:t>
      </w:r>
      <w:r>
        <w:rPr>
          <w:rFonts w:hint="eastAsia"/>
        </w:rPr>
        <w:t>більшою</w:t>
      </w:r>
      <w:r>
        <w:t></w:t>
      </w:r>
      <w:r>
        <w:rPr>
          <w:rFonts w:hint="eastAsia"/>
        </w:rPr>
        <w:t>чи</w:t>
      </w:r>
      <w:r>
        <w:t></w:t>
      </w:r>
      <w:r>
        <w:rPr>
          <w:rFonts w:hint="eastAsia"/>
        </w:rPr>
        <w:t>меншою</w:t>
      </w:r>
      <w:r>
        <w:t></w:t>
      </w:r>
      <w:r>
        <w:rPr>
          <w:rFonts w:hint="eastAsia"/>
        </w:rPr>
        <w:t>мірою</w:t>
      </w:r>
      <w:r>
        <w:t></w:t>
      </w:r>
      <w:r>
        <w:rPr>
          <w:rFonts w:hint="eastAsia"/>
        </w:rPr>
        <w:t>імпліцитними</w:t>
      </w:r>
    </w:p>
    <w:p w:rsidR="0096473E" w:rsidRDefault="0096473E" w:rsidP="0096473E">
      <w:r>
        <w:t></w:t>
      </w:r>
      <w:r>
        <w:rPr>
          <w:rFonts w:hint="eastAsia"/>
        </w:rPr>
        <w:t>в</w:t>
      </w:r>
      <w:r>
        <w:t></w:t>
      </w:r>
      <w:r>
        <w:rPr>
          <w:rFonts w:hint="eastAsia"/>
        </w:rPr>
        <w:t>реаліях</w:t>
      </w:r>
      <w:r>
        <w:t></w:t>
      </w:r>
      <w:r>
        <w:t></w:t>
      </w:r>
      <w:r>
        <w:rPr>
          <w:rFonts w:hint="eastAsia"/>
        </w:rPr>
        <w:t>тропах</w:t>
      </w:r>
      <w:r>
        <w:t></w:t>
      </w:r>
      <w:r>
        <w:t></w:t>
      </w:r>
      <w:r>
        <w:rPr>
          <w:rFonts w:hint="eastAsia"/>
        </w:rPr>
        <w:t>ключових</w:t>
      </w:r>
      <w:r>
        <w:t></w:t>
      </w:r>
      <w:r>
        <w:rPr>
          <w:rFonts w:hint="eastAsia"/>
        </w:rPr>
        <w:t>словах</w:t>
      </w:r>
      <w:r>
        <w:t></w:t>
      </w:r>
      <w:r>
        <w:rPr>
          <w:rFonts w:hint="eastAsia"/>
        </w:rPr>
        <w:t>характерної</w:t>
      </w:r>
      <w:r>
        <w:t></w:t>
      </w:r>
      <w:r>
        <w:rPr>
          <w:rFonts w:hint="eastAsia"/>
        </w:rPr>
        <w:t>семантики</w:t>
      </w:r>
      <w:r>
        <w:t></w:t>
      </w:r>
      <w:r>
        <w:t></w:t>
      </w:r>
      <w:r>
        <w:rPr>
          <w:rFonts w:hint="eastAsia"/>
        </w:rPr>
        <w:t>в</w:t>
      </w:r>
      <w:r>
        <w:t></w:t>
      </w:r>
      <w:r>
        <w:rPr>
          <w:rFonts w:hint="eastAsia"/>
        </w:rPr>
        <w:t>тому</w:t>
      </w:r>
      <w:r>
        <w:t></w:t>
      </w:r>
      <w:r>
        <w:rPr>
          <w:rFonts w:hint="eastAsia"/>
        </w:rPr>
        <w:t>числі</w:t>
      </w:r>
    </w:p>
    <w:p w:rsidR="0096473E" w:rsidRDefault="0096473E" w:rsidP="0096473E">
      <w:r>
        <w:rPr>
          <w:rFonts w:hint="eastAsia"/>
        </w:rPr>
        <w:t>лексики</w:t>
      </w:r>
      <w:r>
        <w:t></w:t>
      </w:r>
      <w:r>
        <w:t></w:t>
      </w:r>
      <w:r>
        <w:rPr>
          <w:rFonts w:hint="eastAsia"/>
        </w:rPr>
        <w:t>що</w:t>
      </w:r>
      <w:r>
        <w:t></w:t>
      </w:r>
      <w:r>
        <w:rPr>
          <w:rFonts w:hint="eastAsia"/>
        </w:rPr>
        <w:t>слугує</w:t>
      </w:r>
      <w:r>
        <w:t></w:t>
      </w:r>
      <w:r>
        <w:rPr>
          <w:rFonts w:hint="eastAsia"/>
        </w:rPr>
        <w:t>детальному</w:t>
      </w:r>
      <w:r>
        <w:t></w:t>
      </w:r>
      <w:r>
        <w:rPr>
          <w:rFonts w:hint="eastAsia"/>
        </w:rPr>
        <w:t>опису</w:t>
      </w:r>
      <w:r>
        <w:t></w:t>
      </w:r>
      <w:r>
        <w:rPr>
          <w:rFonts w:hint="eastAsia"/>
        </w:rPr>
        <w:t>кольорів</w:t>
      </w:r>
      <w:r>
        <w:t></w:t>
      </w:r>
      <w:r>
        <w:t></w:t>
      </w:r>
      <w:r>
        <w:rPr>
          <w:rFonts w:hint="eastAsia"/>
        </w:rPr>
        <w:t>зовнішності</w:t>
      </w:r>
      <w:r>
        <w:t></w:t>
      </w:r>
      <w:r>
        <w:t></w:t>
      </w:r>
      <w:r>
        <w:rPr>
          <w:rFonts w:hint="eastAsia"/>
        </w:rPr>
        <w:t>одягу</w:t>
      </w:r>
      <w:r>
        <w:t></w:t>
      </w:r>
      <w:r>
        <w:t></w:t>
      </w:r>
      <w:r>
        <w:t></w:t>
      </w:r>
      <w:r>
        <w:rPr>
          <w:rFonts w:hint="eastAsia"/>
        </w:rPr>
        <w:t>образних</w:t>
      </w:r>
    </w:p>
    <w:p w:rsidR="0096473E" w:rsidRDefault="0096473E" w:rsidP="0096473E">
      <w:r>
        <w:rPr>
          <w:rFonts w:hint="eastAsia"/>
        </w:rPr>
        <w:t>фразеологізмах</w:t>
      </w:r>
      <w:r>
        <w:t></w:t>
      </w:r>
      <w:r>
        <w:t></w:t>
      </w:r>
      <w:r>
        <w:rPr>
          <w:rFonts w:hint="eastAsia"/>
        </w:rPr>
        <w:t>назвах</w:t>
      </w:r>
      <w:r>
        <w:t></w:t>
      </w:r>
      <w:r>
        <w:rPr>
          <w:rFonts w:hint="eastAsia"/>
        </w:rPr>
        <w:t>творів</w:t>
      </w:r>
      <w:r>
        <w:t></w:t>
      </w:r>
      <w:r>
        <w:t></w:t>
      </w:r>
      <w:r>
        <w:rPr>
          <w:rFonts w:hint="eastAsia"/>
        </w:rPr>
        <w:t>промовистих</w:t>
      </w:r>
      <w:r>
        <w:t></w:t>
      </w:r>
      <w:r>
        <w:rPr>
          <w:rFonts w:hint="eastAsia"/>
        </w:rPr>
        <w:t>іменах</w:t>
      </w:r>
      <w:r>
        <w:t></w:t>
      </w:r>
      <w:r>
        <w:rPr>
          <w:rFonts w:hint="eastAsia"/>
        </w:rPr>
        <w:t>персонажів</w:t>
      </w:r>
      <w:r>
        <w:t></w:t>
      </w:r>
      <w:r>
        <w:t></w:t>
      </w:r>
      <w:r>
        <w:t></w:t>
      </w:r>
      <w:r>
        <w:rPr>
          <w:rFonts w:hint="eastAsia"/>
        </w:rPr>
        <w:t>але</w:t>
      </w:r>
      <w:r>
        <w:t></w:t>
      </w:r>
      <w:r>
        <w:rPr>
          <w:rFonts w:hint="eastAsia"/>
        </w:rPr>
        <w:t>недогляд</w:t>
      </w:r>
      <w:r>
        <w:t></w:t>
      </w:r>
      <w:r>
        <w:rPr>
          <w:rFonts w:hint="eastAsia"/>
        </w:rPr>
        <w:t>у</w:t>
      </w:r>
    </w:p>
    <w:p w:rsidR="0096473E" w:rsidRDefault="0096473E" w:rsidP="0096473E">
      <w:r>
        <w:rPr>
          <w:rFonts w:hint="eastAsia"/>
        </w:rPr>
        <w:t>їх</w:t>
      </w:r>
      <w:r>
        <w:t></w:t>
      </w:r>
      <w:r>
        <w:rPr>
          <w:rFonts w:hint="eastAsia"/>
        </w:rPr>
        <w:t>відтворенні</w:t>
      </w:r>
      <w:r>
        <w:t></w:t>
      </w:r>
      <w:r>
        <w:rPr>
          <w:rFonts w:hint="eastAsia"/>
        </w:rPr>
        <w:t>спричиняє</w:t>
      </w:r>
      <w:r>
        <w:t></w:t>
      </w:r>
      <w:r>
        <w:rPr>
          <w:rFonts w:hint="eastAsia"/>
        </w:rPr>
        <w:t>гендерну</w:t>
      </w:r>
      <w:r>
        <w:t></w:t>
      </w:r>
      <w:r>
        <w:rPr>
          <w:rFonts w:hint="eastAsia"/>
        </w:rPr>
        <w:t>асиметрію</w:t>
      </w:r>
      <w:r>
        <w:t></w:t>
      </w:r>
      <w:r>
        <w:rPr>
          <w:rFonts w:hint="eastAsia"/>
        </w:rPr>
        <w:t>між</w:t>
      </w:r>
      <w:r>
        <w:t></w:t>
      </w:r>
      <w:r>
        <w:rPr>
          <w:rFonts w:hint="eastAsia"/>
        </w:rPr>
        <w:t>оригіналом</w:t>
      </w:r>
      <w:r>
        <w:t></w:t>
      </w:r>
      <w:r>
        <w:rPr>
          <w:rFonts w:hint="eastAsia"/>
        </w:rPr>
        <w:t>і</w:t>
      </w:r>
      <w:r>
        <w:t></w:t>
      </w:r>
      <w:r>
        <w:rPr>
          <w:rFonts w:hint="eastAsia"/>
        </w:rPr>
        <w:t>перекладом</w:t>
      </w:r>
      <w:r>
        <w:t></w:t>
      </w:r>
    </w:p>
    <w:p w:rsidR="0096473E" w:rsidRDefault="0096473E" w:rsidP="0096473E">
      <w:r>
        <w:t></w:t>
      </w:r>
      <w:r>
        <w:t></w:t>
      </w:r>
      <w:r>
        <w:t></w:t>
      </w:r>
      <w:r>
        <w:rPr>
          <w:rFonts w:hint="eastAsia"/>
        </w:rPr>
        <w:t>Інтертекстуальність</w:t>
      </w:r>
      <w:r>
        <w:t></w:t>
      </w:r>
      <w:r>
        <w:rPr>
          <w:rFonts w:hint="eastAsia"/>
        </w:rPr>
        <w:t>виявилася</w:t>
      </w:r>
      <w:r>
        <w:t></w:t>
      </w:r>
      <w:r>
        <w:rPr>
          <w:rFonts w:hint="eastAsia"/>
        </w:rPr>
        <w:t>помітним</w:t>
      </w:r>
      <w:r>
        <w:t></w:t>
      </w:r>
      <w:r>
        <w:rPr>
          <w:rFonts w:hint="eastAsia"/>
        </w:rPr>
        <w:t>гендерним</w:t>
      </w:r>
      <w:r>
        <w:t></w:t>
      </w:r>
      <w:r>
        <w:rPr>
          <w:rFonts w:hint="eastAsia"/>
        </w:rPr>
        <w:t>маркером</w:t>
      </w:r>
      <w:r>
        <w:t></w:t>
      </w:r>
      <w:r>
        <w:rPr>
          <w:rFonts w:hint="eastAsia"/>
        </w:rPr>
        <w:t>творів</w:t>
      </w:r>
    </w:p>
    <w:p w:rsidR="0096473E" w:rsidRDefault="0096473E" w:rsidP="0096473E">
      <w:r>
        <w:rPr>
          <w:rFonts w:hint="eastAsia"/>
        </w:rPr>
        <w:t>сучасних</w:t>
      </w:r>
      <w:r>
        <w:t></w:t>
      </w:r>
      <w:r>
        <w:rPr>
          <w:rFonts w:hint="eastAsia"/>
        </w:rPr>
        <w:t>французьких</w:t>
      </w:r>
      <w:r>
        <w:t></w:t>
      </w:r>
      <w:r>
        <w:rPr>
          <w:rFonts w:hint="eastAsia"/>
        </w:rPr>
        <w:t>письменниць</w:t>
      </w:r>
      <w:r>
        <w:t></w:t>
      </w:r>
      <w:r>
        <w:t></w:t>
      </w:r>
      <w:r>
        <w:rPr>
          <w:rFonts w:hint="eastAsia"/>
        </w:rPr>
        <w:t>Жанрові</w:t>
      </w:r>
      <w:r>
        <w:t></w:t>
      </w:r>
      <w:r>
        <w:rPr>
          <w:rFonts w:hint="eastAsia"/>
        </w:rPr>
        <w:t>філософського</w:t>
      </w:r>
      <w:r>
        <w:t></w:t>
      </w:r>
      <w:r>
        <w:rPr>
          <w:rFonts w:hint="eastAsia"/>
        </w:rPr>
        <w:t>жіночого</w:t>
      </w:r>
      <w:r>
        <w:t></w:t>
      </w:r>
      <w:r>
        <w:rPr>
          <w:rFonts w:hint="eastAsia"/>
        </w:rPr>
        <w:t>роману</w:t>
      </w:r>
    </w:p>
    <w:p w:rsidR="0096473E" w:rsidRDefault="0096473E" w:rsidP="0096473E">
      <w:r>
        <w:t></w:t>
      </w:r>
      <w:r>
        <w:t></w:t>
      </w:r>
      <w:r>
        <w:rPr>
          <w:rFonts w:hint="eastAsia"/>
        </w:rPr>
        <w:t>Чорне</w:t>
      </w:r>
      <w:r>
        <w:t></w:t>
      </w:r>
      <w:r>
        <w:rPr>
          <w:rFonts w:hint="eastAsia"/>
        </w:rPr>
        <w:t>творіння</w:t>
      </w:r>
      <w:r>
        <w:t></w:t>
      </w:r>
      <w:r>
        <w:t></w:t>
      </w:r>
      <w:r>
        <w:rPr>
          <w:rFonts w:hint="eastAsia"/>
        </w:rPr>
        <w:t>М</w:t>
      </w:r>
      <w:r>
        <w:t></w:t>
      </w:r>
      <w:r>
        <w:t></w:t>
      </w:r>
      <w:r>
        <w:rPr>
          <w:rFonts w:hint="eastAsia"/>
        </w:rPr>
        <w:t>Юрсенар</w:t>
      </w:r>
      <w:r>
        <w:t></w:t>
      </w:r>
      <w:r>
        <w:rPr>
          <w:rFonts w:hint="eastAsia"/>
        </w:rPr>
        <w:t>та</w:t>
      </w:r>
      <w:r>
        <w:t></w:t>
      </w:r>
      <w:r>
        <w:t></w:t>
      </w:r>
      <w:r>
        <w:rPr>
          <w:rFonts w:hint="eastAsia"/>
        </w:rPr>
        <w:t>Елегантна</w:t>
      </w:r>
      <w:r>
        <w:t></w:t>
      </w:r>
      <w:r>
        <w:rPr>
          <w:rFonts w:hint="eastAsia"/>
        </w:rPr>
        <w:t>їжачиха</w:t>
      </w:r>
      <w:r>
        <w:t></w:t>
      </w:r>
      <w:r>
        <w:t></w:t>
      </w:r>
      <w:r>
        <w:rPr>
          <w:rFonts w:hint="eastAsia"/>
        </w:rPr>
        <w:t>М</w:t>
      </w:r>
      <w:r>
        <w:t></w:t>
      </w:r>
      <w:r>
        <w:t></w:t>
      </w:r>
      <w:r>
        <w:rPr>
          <w:rFonts w:hint="eastAsia"/>
        </w:rPr>
        <w:t>Барбері</w:t>
      </w:r>
      <w:r>
        <w:t></w:t>
      </w:r>
      <w:r>
        <w:t></w:t>
      </w:r>
      <w:r>
        <w:rPr>
          <w:rFonts w:hint="eastAsia"/>
        </w:rPr>
        <w:t>притаманні</w:t>
      </w:r>
    </w:p>
    <w:p w:rsidR="0096473E" w:rsidRDefault="0096473E" w:rsidP="0096473E">
      <w:r>
        <w:rPr>
          <w:rFonts w:hint="eastAsia"/>
        </w:rPr>
        <w:t>цитати</w:t>
      </w:r>
      <w:r>
        <w:t></w:t>
      </w:r>
      <w:r>
        <w:t></w:t>
      </w:r>
      <w:r>
        <w:rPr>
          <w:rFonts w:hint="eastAsia"/>
        </w:rPr>
        <w:t>епіграфи</w:t>
      </w:r>
      <w:r>
        <w:t></w:t>
      </w:r>
      <w:r>
        <w:t></w:t>
      </w:r>
      <w:r>
        <w:rPr>
          <w:rFonts w:hint="eastAsia"/>
        </w:rPr>
        <w:t>численні</w:t>
      </w:r>
      <w:r>
        <w:t></w:t>
      </w:r>
      <w:r>
        <w:rPr>
          <w:rFonts w:hint="eastAsia"/>
        </w:rPr>
        <w:t>філософські</w:t>
      </w:r>
      <w:r>
        <w:t></w:t>
      </w:r>
      <w:r>
        <w:rPr>
          <w:rFonts w:hint="eastAsia"/>
        </w:rPr>
        <w:t>та</w:t>
      </w:r>
      <w:r>
        <w:t></w:t>
      </w:r>
      <w:r>
        <w:rPr>
          <w:rFonts w:hint="eastAsia"/>
        </w:rPr>
        <w:t>біблійні</w:t>
      </w:r>
      <w:r>
        <w:t></w:t>
      </w:r>
      <w:r>
        <w:rPr>
          <w:rFonts w:hint="eastAsia"/>
        </w:rPr>
        <w:t>алюзії</w:t>
      </w:r>
      <w:r>
        <w:t></w:t>
      </w:r>
      <w:r>
        <w:t></w:t>
      </w:r>
      <w:r>
        <w:t></w:t>
      </w:r>
      <w:r>
        <w:rPr>
          <w:rFonts w:hint="eastAsia"/>
        </w:rPr>
        <w:t>Книга</w:t>
      </w:r>
      <w:r>
        <w:t></w:t>
      </w:r>
      <w:r>
        <w:rPr>
          <w:rFonts w:hint="eastAsia"/>
        </w:rPr>
        <w:t>ночей</w:t>
      </w:r>
      <w:r>
        <w:t></w:t>
      </w:r>
    </w:p>
    <w:p w:rsidR="0096473E" w:rsidRDefault="0096473E" w:rsidP="0096473E">
      <w:r>
        <w:rPr>
          <w:rFonts w:hint="eastAsia"/>
        </w:rPr>
        <w:t>С</w:t>
      </w:r>
      <w:r>
        <w:t></w:t>
      </w:r>
      <w:r>
        <w:t></w:t>
      </w:r>
      <w:r>
        <w:rPr>
          <w:rFonts w:hint="eastAsia"/>
        </w:rPr>
        <w:t>Жермен</w:t>
      </w:r>
      <w:r>
        <w:t></w:t>
      </w:r>
      <w:r>
        <w:t></w:t>
      </w:r>
      <w:r>
        <w:t></w:t>
      </w:r>
      <w:r>
        <w:rPr>
          <w:rFonts w:hint="eastAsia"/>
        </w:rPr>
        <w:t>Біблійні</w:t>
      </w:r>
      <w:r>
        <w:t></w:t>
      </w:r>
      <w:r>
        <w:rPr>
          <w:rFonts w:hint="eastAsia"/>
        </w:rPr>
        <w:t>і</w:t>
      </w:r>
      <w:r>
        <w:t></w:t>
      </w:r>
      <w:r>
        <w:rPr>
          <w:rFonts w:hint="eastAsia"/>
        </w:rPr>
        <w:t>поетичні</w:t>
      </w:r>
      <w:r>
        <w:t></w:t>
      </w:r>
      <w:r>
        <w:rPr>
          <w:rFonts w:hint="eastAsia"/>
        </w:rPr>
        <w:t>цитати</w:t>
      </w:r>
      <w:r>
        <w:t></w:t>
      </w:r>
      <w:r>
        <w:rPr>
          <w:rFonts w:hint="eastAsia"/>
        </w:rPr>
        <w:t>перекладачі</w:t>
      </w:r>
      <w:r>
        <w:t></w:t>
      </w:r>
      <w:r>
        <w:rPr>
          <w:rFonts w:hint="eastAsia"/>
        </w:rPr>
        <w:t>відтворювали</w:t>
      </w:r>
      <w:r>
        <w:t></w:t>
      </w:r>
      <w:r>
        <w:rPr>
          <w:rFonts w:hint="eastAsia"/>
        </w:rPr>
        <w:t>найчастіше</w:t>
      </w:r>
      <w:r>
        <w:t></w:t>
      </w:r>
      <w:r>
        <w:rPr>
          <w:rFonts w:hint="eastAsia"/>
        </w:rPr>
        <w:t>за</w:t>
      </w:r>
    </w:p>
    <w:p w:rsidR="0096473E" w:rsidRDefault="0096473E" w:rsidP="0096473E">
      <w:r>
        <w:rPr>
          <w:rFonts w:hint="eastAsia"/>
        </w:rPr>
        <w:t>наявними</w:t>
      </w:r>
      <w:r>
        <w:t></w:t>
      </w:r>
      <w:r>
        <w:rPr>
          <w:rFonts w:hint="eastAsia"/>
        </w:rPr>
        <w:t>перекладами</w:t>
      </w:r>
      <w:r>
        <w:t></w:t>
      </w:r>
      <w:r>
        <w:rPr>
          <w:rFonts w:hint="eastAsia"/>
        </w:rPr>
        <w:t>відповідних</w:t>
      </w:r>
      <w:r>
        <w:t></w:t>
      </w:r>
      <w:r>
        <w:rPr>
          <w:rFonts w:hint="eastAsia"/>
        </w:rPr>
        <w:t>творів</w:t>
      </w:r>
      <w:r>
        <w:t></w:t>
      </w:r>
      <w:r>
        <w:t></w:t>
      </w:r>
      <w:r>
        <w:rPr>
          <w:rFonts w:hint="eastAsia"/>
        </w:rPr>
        <w:t>переклад</w:t>
      </w:r>
      <w:r>
        <w:t></w:t>
      </w:r>
      <w:r>
        <w:rPr>
          <w:rFonts w:hint="eastAsia"/>
        </w:rPr>
        <w:t>Біблії</w:t>
      </w:r>
      <w:r>
        <w:t></w:t>
      </w:r>
      <w:r>
        <w:rPr>
          <w:rFonts w:hint="eastAsia"/>
        </w:rPr>
        <w:t>і</w:t>
      </w:r>
      <w:r>
        <w:t></w:t>
      </w:r>
      <w:r>
        <w:rPr>
          <w:rFonts w:hint="eastAsia"/>
        </w:rPr>
        <w:t>переклад</w:t>
      </w:r>
      <w:r>
        <w:t></w:t>
      </w:r>
      <w:r>
        <w:rPr>
          <w:rFonts w:hint="eastAsia"/>
        </w:rPr>
        <w:t>поезії</w:t>
      </w:r>
      <w:r>
        <w:t></w:t>
      </w:r>
      <w:r>
        <w:t></w:t>
      </w:r>
    </w:p>
    <w:p w:rsidR="0096473E" w:rsidRDefault="0096473E" w:rsidP="0096473E">
      <w:r>
        <w:rPr>
          <w:rFonts w:hint="eastAsia"/>
        </w:rPr>
        <w:t>оскільки</w:t>
      </w:r>
      <w:r>
        <w:t></w:t>
      </w:r>
      <w:r>
        <w:rPr>
          <w:rFonts w:hint="eastAsia"/>
        </w:rPr>
        <w:t>це</w:t>
      </w:r>
      <w:r>
        <w:t></w:t>
      </w:r>
      <w:r>
        <w:rPr>
          <w:rFonts w:hint="eastAsia"/>
        </w:rPr>
        <w:t>загальноприйнято</w:t>
      </w:r>
      <w:r>
        <w:t></w:t>
      </w:r>
      <w:r>
        <w:rPr>
          <w:rFonts w:hint="eastAsia"/>
        </w:rPr>
        <w:t>в</w:t>
      </w:r>
      <w:r>
        <w:t></w:t>
      </w:r>
      <w:r>
        <w:rPr>
          <w:rFonts w:hint="eastAsia"/>
        </w:rPr>
        <w:t>сучасному</w:t>
      </w:r>
      <w:r>
        <w:t></w:t>
      </w:r>
      <w:r>
        <w:rPr>
          <w:rFonts w:hint="eastAsia"/>
        </w:rPr>
        <w:t>перекладацтві</w:t>
      </w:r>
      <w:r>
        <w:t></w:t>
      </w:r>
      <w:r>
        <w:t></w:t>
      </w:r>
      <w:r>
        <w:rPr>
          <w:rFonts w:hint="eastAsia"/>
        </w:rPr>
        <w:t>Міжтекстові</w:t>
      </w:r>
      <w:r>
        <w:t></w:t>
      </w:r>
      <w:r>
        <w:rPr>
          <w:rFonts w:hint="eastAsia"/>
        </w:rPr>
        <w:t>цитати</w:t>
      </w:r>
      <w:r>
        <w:t></w:t>
      </w:r>
    </w:p>
    <w:p w:rsidR="0096473E" w:rsidRDefault="0096473E" w:rsidP="0096473E">
      <w:r>
        <w:rPr>
          <w:rFonts w:hint="eastAsia"/>
        </w:rPr>
        <w:t>які</w:t>
      </w:r>
      <w:r>
        <w:t></w:t>
      </w:r>
      <w:r>
        <w:rPr>
          <w:rFonts w:hint="eastAsia"/>
        </w:rPr>
        <w:t>були</w:t>
      </w:r>
      <w:r>
        <w:t></w:t>
      </w:r>
      <w:r>
        <w:rPr>
          <w:rFonts w:hint="eastAsia"/>
        </w:rPr>
        <w:t>різними</w:t>
      </w:r>
      <w:r>
        <w:t></w:t>
      </w:r>
      <w:r>
        <w:rPr>
          <w:rFonts w:hint="eastAsia"/>
        </w:rPr>
        <w:t>мовами</w:t>
      </w:r>
      <w:r>
        <w:t></w:t>
      </w:r>
      <w:r>
        <w:t></w:t>
      </w:r>
      <w:r>
        <w:rPr>
          <w:rFonts w:hint="eastAsia"/>
        </w:rPr>
        <w:t>зберігалися</w:t>
      </w:r>
      <w:r>
        <w:t></w:t>
      </w:r>
      <w:r>
        <w:rPr>
          <w:rFonts w:hint="eastAsia"/>
        </w:rPr>
        <w:t>в</w:t>
      </w:r>
      <w:r>
        <w:t></w:t>
      </w:r>
      <w:r>
        <w:rPr>
          <w:rFonts w:hint="eastAsia"/>
        </w:rPr>
        <w:t>перекладі</w:t>
      </w:r>
      <w:r>
        <w:t></w:t>
      </w:r>
      <w:r>
        <w:t></w:t>
      </w:r>
      <w:r>
        <w:rPr>
          <w:rFonts w:hint="eastAsia"/>
        </w:rPr>
        <w:t>але</w:t>
      </w:r>
      <w:r>
        <w:t></w:t>
      </w:r>
      <w:r>
        <w:rPr>
          <w:rFonts w:hint="eastAsia"/>
        </w:rPr>
        <w:t>потім</w:t>
      </w:r>
      <w:r>
        <w:t></w:t>
      </w:r>
      <w:r>
        <w:rPr>
          <w:rFonts w:hint="eastAsia"/>
        </w:rPr>
        <w:t>забезпечувалися</w:t>
      </w:r>
    </w:p>
    <w:p w:rsidR="0096473E" w:rsidRDefault="0096473E" w:rsidP="0096473E">
      <w:r>
        <w:rPr>
          <w:rFonts w:hint="eastAsia"/>
        </w:rPr>
        <w:t>перекладацьким</w:t>
      </w:r>
      <w:r>
        <w:t></w:t>
      </w:r>
      <w:r>
        <w:rPr>
          <w:rFonts w:hint="eastAsia"/>
        </w:rPr>
        <w:t>коментарем</w:t>
      </w:r>
      <w:r>
        <w:t></w:t>
      </w:r>
      <w:r>
        <w:rPr>
          <w:rFonts w:hint="eastAsia"/>
        </w:rPr>
        <w:t>у</w:t>
      </w:r>
      <w:r>
        <w:t></w:t>
      </w:r>
      <w:r>
        <w:rPr>
          <w:rFonts w:hint="eastAsia"/>
        </w:rPr>
        <w:t>виносці</w:t>
      </w:r>
      <w:r>
        <w:t></w:t>
      </w:r>
      <w:r>
        <w:t></w:t>
      </w:r>
      <w:r>
        <w:rPr>
          <w:rFonts w:hint="eastAsia"/>
        </w:rPr>
        <w:t>Часто</w:t>
      </w:r>
      <w:r>
        <w:t></w:t>
      </w:r>
      <w:r>
        <w:rPr>
          <w:rFonts w:hint="eastAsia"/>
        </w:rPr>
        <w:t>письменниці</w:t>
      </w:r>
      <w:r>
        <w:t></w:t>
      </w:r>
      <w:r>
        <w:rPr>
          <w:rFonts w:hint="eastAsia"/>
        </w:rPr>
        <w:t>використовували</w:t>
      </w:r>
    </w:p>
    <w:p w:rsidR="0096473E" w:rsidRDefault="0096473E" w:rsidP="0096473E">
      <w:r>
        <w:rPr>
          <w:rFonts w:hint="eastAsia"/>
        </w:rPr>
        <w:t>біблійні</w:t>
      </w:r>
      <w:r>
        <w:t></w:t>
      </w:r>
      <w:r>
        <w:rPr>
          <w:rFonts w:hint="eastAsia"/>
        </w:rPr>
        <w:t>алюзії</w:t>
      </w:r>
      <w:r>
        <w:t></w:t>
      </w:r>
      <w:r>
        <w:rPr>
          <w:rFonts w:hint="eastAsia"/>
        </w:rPr>
        <w:t>для</w:t>
      </w:r>
      <w:r>
        <w:t></w:t>
      </w:r>
      <w:r>
        <w:rPr>
          <w:rFonts w:hint="eastAsia"/>
        </w:rPr>
        <w:t>створення</w:t>
      </w:r>
      <w:r>
        <w:t></w:t>
      </w:r>
      <w:r>
        <w:rPr>
          <w:rFonts w:hint="eastAsia"/>
        </w:rPr>
        <w:t>іронічного</w:t>
      </w:r>
      <w:r>
        <w:t></w:t>
      </w:r>
      <w:r>
        <w:rPr>
          <w:rFonts w:hint="eastAsia"/>
        </w:rPr>
        <w:t>ефекту</w:t>
      </w:r>
      <w:r>
        <w:t></w:t>
      </w:r>
      <w:r>
        <w:t></w:t>
      </w:r>
      <w:r>
        <w:rPr>
          <w:rFonts w:hint="eastAsia"/>
        </w:rPr>
        <w:t>але</w:t>
      </w:r>
      <w:r>
        <w:t></w:t>
      </w:r>
      <w:r>
        <w:rPr>
          <w:rFonts w:hint="eastAsia"/>
        </w:rPr>
        <w:t>трапляються</w:t>
      </w:r>
      <w:r>
        <w:t></w:t>
      </w:r>
      <w:r>
        <w:rPr>
          <w:rFonts w:hint="eastAsia"/>
        </w:rPr>
        <w:t>випадки</w:t>
      </w:r>
      <w:r>
        <w:t></w:t>
      </w:r>
    </w:p>
    <w:p w:rsidR="0096473E" w:rsidRDefault="0096473E" w:rsidP="0096473E">
      <w:r>
        <w:rPr>
          <w:rFonts w:hint="eastAsia"/>
        </w:rPr>
        <w:t>коли</w:t>
      </w:r>
      <w:r>
        <w:t></w:t>
      </w:r>
      <w:r>
        <w:rPr>
          <w:rFonts w:hint="eastAsia"/>
        </w:rPr>
        <w:t>в</w:t>
      </w:r>
      <w:r>
        <w:t></w:t>
      </w:r>
      <w:r>
        <w:rPr>
          <w:rFonts w:hint="eastAsia"/>
        </w:rPr>
        <w:t>перекладі</w:t>
      </w:r>
      <w:r>
        <w:t></w:t>
      </w:r>
      <w:r>
        <w:rPr>
          <w:rFonts w:hint="eastAsia"/>
        </w:rPr>
        <w:t>комічний</w:t>
      </w:r>
      <w:r>
        <w:t></w:t>
      </w:r>
      <w:r>
        <w:rPr>
          <w:rFonts w:hint="eastAsia"/>
        </w:rPr>
        <w:t>ефект</w:t>
      </w:r>
      <w:r>
        <w:t></w:t>
      </w:r>
      <w:r>
        <w:rPr>
          <w:rFonts w:hint="eastAsia"/>
        </w:rPr>
        <w:t>слабшає</w:t>
      </w:r>
      <w:r>
        <w:t></w:t>
      </w:r>
      <w:r>
        <w:t></w:t>
      </w:r>
      <w:r>
        <w:rPr>
          <w:rFonts w:hint="eastAsia"/>
        </w:rPr>
        <w:t>Автобіографічному</w:t>
      </w:r>
      <w:r>
        <w:t></w:t>
      </w:r>
      <w:r>
        <w:rPr>
          <w:rFonts w:hint="eastAsia"/>
        </w:rPr>
        <w:t>жанру</w:t>
      </w:r>
    </w:p>
    <w:p w:rsidR="0096473E" w:rsidRDefault="0096473E" w:rsidP="0096473E">
      <w:r>
        <w:rPr>
          <w:rFonts w:hint="eastAsia"/>
        </w:rPr>
        <w:t>неороманістів</w:t>
      </w:r>
      <w:r>
        <w:t></w:t>
      </w:r>
      <w:r>
        <w:t></w:t>
      </w:r>
      <w:r>
        <w:rPr>
          <w:rFonts w:hint="eastAsia"/>
        </w:rPr>
        <w:t>Н</w:t>
      </w:r>
      <w:r>
        <w:t></w:t>
      </w:r>
      <w:r>
        <w:t></w:t>
      </w:r>
      <w:r>
        <w:rPr>
          <w:rFonts w:hint="eastAsia"/>
        </w:rPr>
        <w:t>Саррот</w:t>
      </w:r>
      <w:r>
        <w:t></w:t>
      </w:r>
      <w:r>
        <w:t></w:t>
      </w:r>
      <w:r>
        <w:rPr>
          <w:rFonts w:hint="eastAsia"/>
        </w:rPr>
        <w:t>М</w:t>
      </w:r>
      <w:r>
        <w:t></w:t>
      </w:r>
      <w:r>
        <w:t></w:t>
      </w:r>
      <w:r>
        <w:rPr>
          <w:rFonts w:hint="eastAsia"/>
        </w:rPr>
        <w:t>Дюрас</w:t>
      </w:r>
      <w:r>
        <w:t></w:t>
      </w:r>
      <w:r>
        <w:t></w:t>
      </w:r>
      <w:r>
        <w:rPr>
          <w:rFonts w:hint="eastAsia"/>
        </w:rPr>
        <w:t>притаманна</w:t>
      </w:r>
      <w:r>
        <w:t></w:t>
      </w:r>
      <w:r>
        <w:rPr>
          <w:rFonts w:hint="eastAsia"/>
        </w:rPr>
        <w:t>експліцитна</w:t>
      </w:r>
      <w:r>
        <w:t></w:t>
      </w:r>
      <w:r>
        <w:rPr>
          <w:rFonts w:hint="eastAsia"/>
        </w:rPr>
        <w:t>автоцитація</w:t>
      </w:r>
      <w:r>
        <w:t></w:t>
      </w:r>
      <w:r>
        <w:t></w:t>
      </w:r>
      <w:r>
        <w:rPr>
          <w:rFonts w:hint="eastAsia"/>
        </w:rPr>
        <w:t>яка</w:t>
      </w:r>
    </w:p>
    <w:p w:rsidR="0096473E" w:rsidRDefault="0096473E" w:rsidP="0096473E">
      <w:r>
        <w:rPr>
          <w:rFonts w:hint="eastAsia"/>
        </w:rPr>
        <w:t>загалом</w:t>
      </w:r>
      <w:r>
        <w:t></w:t>
      </w:r>
      <w:r>
        <w:rPr>
          <w:rFonts w:hint="eastAsia"/>
        </w:rPr>
        <w:t>точно</w:t>
      </w:r>
      <w:r>
        <w:t></w:t>
      </w:r>
      <w:r>
        <w:rPr>
          <w:rFonts w:hint="eastAsia"/>
        </w:rPr>
        <w:t>відтворюється</w:t>
      </w:r>
      <w:r>
        <w:t></w:t>
      </w:r>
      <w:r>
        <w:rPr>
          <w:rFonts w:hint="eastAsia"/>
        </w:rPr>
        <w:t>в</w:t>
      </w:r>
      <w:r>
        <w:t></w:t>
      </w:r>
      <w:r>
        <w:rPr>
          <w:rFonts w:hint="eastAsia"/>
        </w:rPr>
        <w:t>перекладі</w:t>
      </w:r>
      <w:r>
        <w:t></w:t>
      </w:r>
      <w:r>
        <w:t></w:t>
      </w:r>
      <w:r>
        <w:rPr>
          <w:rFonts w:hint="eastAsia"/>
        </w:rPr>
        <w:t>Інтертекстуальність</w:t>
      </w:r>
      <w:r>
        <w:t></w:t>
      </w:r>
      <w:r>
        <w:t></w:t>
      </w:r>
      <w:r>
        <w:rPr>
          <w:rFonts w:hint="eastAsia"/>
        </w:rPr>
        <w:t>яка</w:t>
      </w:r>
      <w:r>
        <w:t></w:t>
      </w:r>
      <w:r>
        <w:rPr>
          <w:rFonts w:hint="eastAsia"/>
        </w:rPr>
        <w:t>створюється</w:t>
      </w:r>
    </w:p>
    <w:p w:rsidR="0096473E" w:rsidRDefault="0096473E" w:rsidP="0096473E">
      <w:r>
        <w:rPr>
          <w:rFonts w:hint="eastAsia"/>
        </w:rPr>
        <w:t>завдяки</w:t>
      </w:r>
      <w:r>
        <w:t></w:t>
      </w:r>
      <w:r>
        <w:rPr>
          <w:rFonts w:hint="eastAsia"/>
        </w:rPr>
        <w:t>промовистим</w:t>
      </w:r>
      <w:r>
        <w:t></w:t>
      </w:r>
      <w:r>
        <w:rPr>
          <w:rFonts w:hint="eastAsia"/>
        </w:rPr>
        <w:t>іменам</w:t>
      </w:r>
      <w:r>
        <w:t></w:t>
      </w:r>
      <w:r>
        <w:t></w:t>
      </w:r>
      <w:r>
        <w:rPr>
          <w:rFonts w:hint="eastAsia"/>
        </w:rPr>
        <w:t>зокрема</w:t>
      </w:r>
      <w:r>
        <w:t></w:t>
      </w:r>
      <w:r>
        <w:rPr>
          <w:rFonts w:hint="eastAsia"/>
        </w:rPr>
        <w:t>в</w:t>
      </w:r>
      <w:r>
        <w:t></w:t>
      </w:r>
      <w:r>
        <w:rPr>
          <w:rFonts w:hint="eastAsia"/>
        </w:rPr>
        <w:t>постколоніальному</w:t>
      </w:r>
      <w:r>
        <w:t></w:t>
      </w:r>
      <w:r>
        <w:rPr>
          <w:rFonts w:hint="eastAsia"/>
        </w:rPr>
        <w:t>романі</w:t>
      </w:r>
      <w:r>
        <w:t></w:t>
      </w:r>
      <w:r>
        <w:t></w:t>
      </w:r>
      <w:r>
        <w:t></w:t>
      </w:r>
      <w:r>
        <w:rPr>
          <w:rFonts w:hint="eastAsia"/>
        </w:rPr>
        <w:t>в</w:t>
      </w:r>
    </w:p>
    <w:p w:rsidR="0096473E" w:rsidRDefault="0096473E" w:rsidP="0096473E">
      <w:r>
        <w:rPr>
          <w:rFonts w:hint="eastAsia"/>
        </w:rPr>
        <w:t>українському</w:t>
      </w:r>
      <w:r>
        <w:t></w:t>
      </w:r>
      <w:r>
        <w:rPr>
          <w:rFonts w:hint="eastAsia"/>
        </w:rPr>
        <w:t>перекладі</w:t>
      </w:r>
      <w:r>
        <w:t></w:t>
      </w:r>
      <w:r>
        <w:rPr>
          <w:rFonts w:hint="eastAsia"/>
        </w:rPr>
        <w:t>подекуди</w:t>
      </w:r>
      <w:r>
        <w:t></w:t>
      </w:r>
      <w:r>
        <w:rPr>
          <w:rFonts w:hint="eastAsia"/>
        </w:rPr>
        <w:t>нівельовано</w:t>
      </w:r>
      <w:r>
        <w:t></w:t>
      </w:r>
      <w:r>
        <w:t></w:t>
      </w:r>
      <w:r>
        <w:rPr>
          <w:rFonts w:hint="eastAsia"/>
        </w:rPr>
        <w:t>бо</w:t>
      </w:r>
      <w:r>
        <w:t></w:t>
      </w:r>
      <w:r>
        <w:rPr>
          <w:rFonts w:hint="eastAsia"/>
        </w:rPr>
        <w:t>перекладачами</w:t>
      </w:r>
      <w:r>
        <w:t></w:t>
      </w:r>
      <w:r>
        <w:rPr>
          <w:rFonts w:hint="eastAsia"/>
        </w:rPr>
        <w:t>невиправдано</w:t>
      </w:r>
    </w:p>
    <w:p w:rsidR="0096473E" w:rsidRDefault="0096473E" w:rsidP="0096473E">
      <w:r>
        <w:rPr>
          <w:rFonts w:hint="eastAsia"/>
        </w:rPr>
        <w:t>здійснювалося</w:t>
      </w:r>
      <w:r>
        <w:t></w:t>
      </w:r>
      <w:r>
        <w:rPr>
          <w:rFonts w:hint="eastAsia"/>
        </w:rPr>
        <w:t>транскрибування</w:t>
      </w:r>
      <w:r>
        <w:t></w:t>
      </w:r>
      <w:r>
        <w:rPr>
          <w:rFonts w:hint="eastAsia"/>
        </w:rPr>
        <w:t>імен</w:t>
      </w:r>
      <w:r>
        <w:t></w:t>
      </w:r>
      <w:r>
        <w:t></w:t>
      </w:r>
      <w:r>
        <w:rPr>
          <w:rFonts w:hint="eastAsia"/>
        </w:rPr>
        <w:t>У</w:t>
      </w:r>
      <w:r>
        <w:t></w:t>
      </w:r>
      <w:r>
        <w:rPr>
          <w:rFonts w:hint="eastAsia"/>
        </w:rPr>
        <w:t>психологічних</w:t>
      </w:r>
      <w:r>
        <w:t></w:t>
      </w:r>
      <w:r>
        <w:rPr>
          <w:rFonts w:hint="eastAsia"/>
        </w:rPr>
        <w:t>романах</w:t>
      </w:r>
      <w:r>
        <w:t></w:t>
      </w:r>
      <w:r>
        <w:rPr>
          <w:rFonts w:hint="eastAsia"/>
        </w:rPr>
        <w:t>та</w:t>
      </w:r>
      <w:r>
        <w:t></w:t>
      </w:r>
      <w:r>
        <w:rPr>
          <w:rFonts w:hint="eastAsia"/>
        </w:rPr>
        <w:t>новелах</w:t>
      </w:r>
    </w:p>
    <w:p w:rsidR="0096473E" w:rsidRDefault="0096473E" w:rsidP="0096473E">
      <w:r>
        <w:rPr>
          <w:rFonts w:hint="eastAsia"/>
        </w:rPr>
        <w:t>трапляється</w:t>
      </w:r>
      <w:r>
        <w:t></w:t>
      </w:r>
      <w:r>
        <w:rPr>
          <w:rFonts w:hint="eastAsia"/>
        </w:rPr>
        <w:t>інтертекстуальність</w:t>
      </w:r>
      <w:r>
        <w:t></w:t>
      </w:r>
      <w:r>
        <w:t></w:t>
      </w:r>
      <w:r>
        <w:rPr>
          <w:rFonts w:hint="eastAsia"/>
        </w:rPr>
        <w:t>яка</w:t>
      </w:r>
      <w:r>
        <w:t></w:t>
      </w:r>
      <w:r>
        <w:rPr>
          <w:rFonts w:hint="eastAsia"/>
        </w:rPr>
        <w:t>творилася</w:t>
      </w:r>
      <w:r>
        <w:t></w:t>
      </w:r>
      <w:r>
        <w:rPr>
          <w:rFonts w:hint="eastAsia"/>
        </w:rPr>
        <w:t>за</w:t>
      </w:r>
      <w:r>
        <w:t></w:t>
      </w:r>
      <w:r>
        <w:rPr>
          <w:rFonts w:hint="eastAsia"/>
        </w:rPr>
        <w:t>допомогою</w:t>
      </w:r>
      <w:r>
        <w:t></w:t>
      </w:r>
      <w:r>
        <w:rPr>
          <w:rFonts w:hint="eastAsia"/>
        </w:rPr>
        <w:t>імен</w:t>
      </w:r>
      <w:r>
        <w:t></w:t>
      </w:r>
      <w:r>
        <w:rPr>
          <w:rFonts w:hint="eastAsia"/>
        </w:rPr>
        <w:t>героїв</w:t>
      </w:r>
    </w:p>
    <w:p w:rsidR="0096473E" w:rsidRDefault="0096473E" w:rsidP="0096473E">
      <w:r>
        <w:rPr>
          <w:rFonts w:hint="eastAsia"/>
        </w:rPr>
        <w:t>відомих</w:t>
      </w:r>
      <w:r>
        <w:t></w:t>
      </w:r>
      <w:r>
        <w:rPr>
          <w:rFonts w:hint="eastAsia"/>
        </w:rPr>
        <w:t>літературних</w:t>
      </w:r>
      <w:r>
        <w:t></w:t>
      </w:r>
      <w:r>
        <w:rPr>
          <w:rFonts w:hint="eastAsia"/>
        </w:rPr>
        <w:t>творів</w:t>
      </w:r>
      <w:r>
        <w:t></w:t>
      </w:r>
      <w:r>
        <w:t></w:t>
      </w:r>
      <w:r>
        <w:rPr>
          <w:rFonts w:hint="eastAsia"/>
        </w:rPr>
        <w:t>відомих</w:t>
      </w:r>
      <w:r>
        <w:t></w:t>
      </w:r>
      <w:r>
        <w:rPr>
          <w:rFonts w:hint="eastAsia"/>
        </w:rPr>
        <w:t>топонімів</w:t>
      </w:r>
      <w:r>
        <w:t></w:t>
      </w:r>
      <w:r>
        <w:t></w:t>
      </w:r>
      <w:r>
        <w:rPr>
          <w:rFonts w:hint="eastAsia"/>
        </w:rPr>
        <w:t>назв</w:t>
      </w:r>
      <w:r>
        <w:t></w:t>
      </w:r>
      <w:r>
        <w:rPr>
          <w:rFonts w:hint="eastAsia"/>
        </w:rPr>
        <w:t>творів</w:t>
      </w:r>
      <w:r>
        <w:t></w:t>
      </w:r>
      <w:r>
        <w:rPr>
          <w:rFonts w:hint="eastAsia"/>
        </w:rPr>
        <w:t>літератури</w:t>
      </w:r>
      <w:r>
        <w:t></w:t>
      </w:r>
      <w:r>
        <w:rPr>
          <w:rFonts w:hint="eastAsia"/>
        </w:rPr>
        <w:t>та</w:t>
      </w:r>
      <w:r>
        <w:t></w:t>
      </w:r>
      <w:r>
        <w:rPr>
          <w:rFonts w:hint="eastAsia"/>
        </w:rPr>
        <w:t>інших</w:t>
      </w:r>
    </w:p>
    <w:p w:rsidR="0096473E" w:rsidRDefault="0096473E" w:rsidP="0096473E">
      <w:r>
        <w:rPr>
          <w:rFonts w:hint="eastAsia"/>
        </w:rPr>
        <w:t>видів</w:t>
      </w:r>
      <w:r>
        <w:t></w:t>
      </w:r>
      <w:r>
        <w:rPr>
          <w:rFonts w:hint="eastAsia"/>
        </w:rPr>
        <w:t>мистецтв</w:t>
      </w:r>
      <w:r>
        <w:t></w:t>
      </w:r>
      <w:r>
        <w:t></w:t>
      </w:r>
      <w:r>
        <w:rPr>
          <w:rFonts w:hint="eastAsia"/>
        </w:rPr>
        <w:t>У</w:t>
      </w:r>
      <w:r>
        <w:t></w:t>
      </w:r>
      <w:r>
        <w:rPr>
          <w:rFonts w:hint="eastAsia"/>
        </w:rPr>
        <w:t>перекладі</w:t>
      </w:r>
      <w:r>
        <w:t></w:t>
      </w:r>
      <w:r>
        <w:rPr>
          <w:rFonts w:hint="eastAsia"/>
        </w:rPr>
        <w:t>найчастіше</w:t>
      </w:r>
      <w:r>
        <w:t></w:t>
      </w:r>
      <w:r>
        <w:rPr>
          <w:rFonts w:hint="eastAsia"/>
        </w:rPr>
        <w:t>перекладачі</w:t>
      </w:r>
      <w:r>
        <w:t></w:t>
      </w:r>
      <w:r>
        <w:rPr>
          <w:rFonts w:hint="eastAsia"/>
        </w:rPr>
        <w:t>вдавалися</w:t>
      </w:r>
      <w:r>
        <w:t></w:t>
      </w:r>
      <w:r>
        <w:rPr>
          <w:rFonts w:hint="eastAsia"/>
        </w:rPr>
        <w:t>до</w:t>
      </w:r>
      <w:r>
        <w:t></w:t>
      </w:r>
      <w:r>
        <w:rPr>
          <w:rFonts w:hint="eastAsia"/>
        </w:rPr>
        <w:t>транскрипції</w:t>
      </w:r>
      <w:r>
        <w:t></w:t>
      </w:r>
    </w:p>
    <w:p w:rsidR="0096473E" w:rsidRDefault="0096473E" w:rsidP="0096473E">
      <w:r>
        <w:t></w:t>
      </w:r>
      <w:r>
        <w:t></w:t>
      </w:r>
      <w:r>
        <w:t></w:t>
      </w:r>
    </w:p>
    <w:p w:rsidR="0096473E" w:rsidRDefault="0096473E" w:rsidP="0096473E">
      <w:r>
        <w:rPr>
          <w:rFonts w:hint="eastAsia"/>
        </w:rPr>
        <w:t>транслітерації</w:t>
      </w:r>
      <w:r>
        <w:t></w:t>
      </w:r>
      <w:r>
        <w:t></w:t>
      </w:r>
      <w:r>
        <w:rPr>
          <w:rFonts w:hint="eastAsia"/>
        </w:rPr>
        <w:t>рекатегоризації</w:t>
      </w:r>
      <w:r>
        <w:t></w:t>
      </w:r>
      <w:r>
        <w:t></w:t>
      </w:r>
      <w:r>
        <w:rPr>
          <w:rFonts w:hint="eastAsia"/>
        </w:rPr>
        <w:t>транспозиції</w:t>
      </w:r>
      <w:r>
        <w:t></w:t>
      </w:r>
      <w:r>
        <w:t></w:t>
      </w:r>
      <w:r>
        <w:rPr>
          <w:rFonts w:hint="eastAsia"/>
        </w:rPr>
        <w:t>транслітерації</w:t>
      </w:r>
      <w:r>
        <w:t></w:t>
      </w:r>
      <w:r>
        <w:rPr>
          <w:rFonts w:hint="eastAsia"/>
        </w:rPr>
        <w:t>з</w:t>
      </w:r>
      <w:r>
        <w:t></w:t>
      </w:r>
      <w:r>
        <w:rPr>
          <w:rFonts w:hint="eastAsia"/>
        </w:rPr>
        <w:t>поясненням</w:t>
      </w:r>
    </w:p>
    <w:p w:rsidR="0096473E" w:rsidRDefault="0096473E" w:rsidP="0096473E">
      <w:r>
        <w:rPr>
          <w:rFonts w:hint="eastAsia"/>
        </w:rPr>
        <w:t>цитатного</w:t>
      </w:r>
      <w:r>
        <w:t></w:t>
      </w:r>
      <w:r>
        <w:rPr>
          <w:rFonts w:hint="eastAsia"/>
        </w:rPr>
        <w:t>імені</w:t>
      </w:r>
      <w:r>
        <w:t></w:t>
      </w:r>
      <w:r>
        <w:rPr>
          <w:rFonts w:hint="eastAsia"/>
        </w:rPr>
        <w:t>в</w:t>
      </w:r>
      <w:r>
        <w:t></w:t>
      </w:r>
      <w:r>
        <w:rPr>
          <w:rFonts w:hint="eastAsia"/>
        </w:rPr>
        <w:t>коментарі</w:t>
      </w:r>
      <w:r>
        <w:t></w:t>
      </w:r>
      <w:r>
        <w:rPr>
          <w:rFonts w:hint="eastAsia"/>
        </w:rPr>
        <w:t>або</w:t>
      </w:r>
      <w:r>
        <w:t></w:t>
      </w:r>
      <w:r>
        <w:rPr>
          <w:rFonts w:hint="eastAsia"/>
        </w:rPr>
        <w:t>без</w:t>
      </w:r>
      <w:r>
        <w:t></w:t>
      </w:r>
      <w:r>
        <w:rPr>
          <w:rFonts w:hint="eastAsia"/>
        </w:rPr>
        <w:t>нього</w:t>
      </w:r>
      <w:r>
        <w:t></w:t>
      </w:r>
    </w:p>
    <w:p w:rsidR="0096473E" w:rsidRDefault="0096473E" w:rsidP="0096473E">
      <w:r>
        <w:t></w:t>
      </w:r>
      <w:r>
        <w:t></w:t>
      </w:r>
      <w:r>
        <w:t></w:t>
      </w:r>
      <w:r>
        <w:rPr>
          <w:rFonts w:hint="eastAsia"/>
        </w:rPr>
        <w:t>Ще</w:t>
      </w:r>
      <w:r>
        <w:t></w:t>
      </w:r>
      <w:r>
        <w:rPr>
          <w:rFonts w:hint="eastAsia"/>
        </w:rPr>
        <w:t>одна</w:t>
      </w:r>
      <w:r>
        <w:t></w:t>
      </w:r>
      <w:r>
        <w:rPr>
          <w:rFonts w:hint="eastAsia"/>
        </w:rPr>
        <w:t>проблема</w:t>
      </w:r>
      <w:r>
        <w:t></w:t>
      </w:r>
      <w:r>
        <w:t></w:t>
      </w:r>
      <w:r>
        <w:rPr>
          <w:rFonts w:hint="eastAsia"/>
        </w:rPr>
        <w:t>з</w:t>
      </w:r>
      <w:r>
        <w:t></w:t>
      </w:r>
      <w:r>
        <w:rPr>
          <w:rFonts w:hint="eastAsia"/>
        </w:rPr>
        <w:t>якою</w:t>
      </w:r>
      <w:r>
        <w:t></w:t>
      </w:r>
      <w:r>
        <w:rPr>
          <w:rFonts w:hint="eastAsia"/>
        </w:rPr>
        <w:t>стикаються</w:t>
      </w:r>
      <w:r>
        <w:t></w:t>
      </w:r>
      <w:r>
        <w:rPr>
          <w:rFonts w:hint="eastAsia"/>
        </w:rPr>
        <w:t>перекладачі</w:t>
      </w:r>
      <w:r>
        <w:t></w:t>
      </w:r>
      <w:r>
        <w:rPr>
          <w:rFonts w:hint="eastAsia"/>
        </w:rPr>
        <w:t>текстів</w:t>
      </w:r>
      <w:r>
        <w:t></w:t>
      </w:r>
      <w:r>
        <w:rPr>
          <w:rFonts w:hint="eastAsia"/>
        </w:rPr>
        <w:t>авторокінтелектуалок</w:t>
      </w:r>
      <w:r>
        <w:t></w:t>
      </w:r>
      <w:r>
        <w:t></w:t>
      </w:r>
      <w:r>
        <w:rPr>
          <w:rFonts w:hint="eastAsia"/>
        </w:rPr>
        <w:t>–</w:t>
      </w:r>
      <w:r>
        <w:t></w:t>
      </w:r>
      <w:r>
        <w:rPr>
          <w:rFonts w:hint="eastAsia"/>
        </w:rPr>
        <w:t>це</w:t>
      </w:r>
      <w:r>
        <w:t></w:t>
      </w:r>
      <w:r>
        <w:rPr>
          <w:rFonts w:hint="eastAsia"/>
        </w:rPr>
        <w:t>переклад</w:t>
      </w:r>
      <w:r>
        <w:t></w:t>
      </w:r>
      <w:r>
        <w:rPr>
          <w:rFonts w:hint="eastAsia"/>
        </w:rPr>
        <w:t>термінологічної</w:t>
      </w:r>
      <w:r>
        <w:t></w:t>
      </w:r>
      <w:r>
        <w:rPr>
          <w:rFonts w:hint="eastAsia"/>
        </w:rPr>
        <w:t>лексики</w:t>
      </w:r>
      <w:r>
        <w:t></w:t>
      </w:r>
      <w:r>
        <w:t></w:t>
      </w:r>
      <w:r>
        <w:rPr>
          <w:rFonts w:hint="eastAsia"/>
        </w:rPr>
        <w:t>яку</w:t>
      </w:r>
      <w:r>
        <w:t></w:t>
      </w:r>
      <w:r>
        <w:rPr>
          <w:rFonts w:hint="eastAsia"/>
        </w:rPr>
        <w:t>перекладачі</w:t>
      </w:r>
    </w:p>
    <w:p w:rsidR="0096473E" w:rsidRDefault="0096473E" w:rsidP="0096473E">
      <w:r>
        <w:rPr>
          <w:rFonts w:hint="eastAsia"/>
        </w:rPr>
        <w:t>відтворюють</w:t>
      </w:r>
      <w:r>
        <w:t></w:t>
      </w:r>
      <w:r>
        <w:rPr>
          <w:rFonts w:hint="eastAsia"/>
        </w:rPr>
        <w:t>методом</w:t>
      </w:r>
      <w:r>
        <w:t></w:t>
      </w:r>
      <w:r>
        <w:rPr>
          <w:rFonts w:hint="eastAsia"/>
        </w:rPr>
        <w:t>транскрибування</w:t>
      </w:r>
      <w:r>
        <w:t></w:t>
      </w:r>
      <w:r>
        <w:t></w:t>
      </w:r>
      <w:r>
        <w:rPr>
          <w:rFonts w:hint="eastAsia"/>
        </w:rPr>
        <w:t>описовим</w:t>
      </w:r>
      <w:r>
        <w:t></w:t>
      </w:r>
      <w:r>
        <w:rPr>
          <w:rFonts w:hint="eastAsia"/>
        </w:rPr>
        <w:t>шляхом</w:t>
      </w:r>
      <w:r>
        <w:t></w:t>
      </w:r>
      <w:r>
        <w:t></w:t>
      </w:r>
      <w:r>
        <w:rPr>
          <w:rFonts w:hint="eastAsia"/>
        </w:rPr>
        <w:t>частковим</w:t>
      </w:r>
    </w:p>
    <w:p w:rsidR="0096473E" w:rsidRDefault="0096473E" w:rsidP="0096473E">
      <w:r>
        <w:rPr>
          <w:rFonts w:hint="eastAsia"/>
        </w:rPr>
        <w:t>відповідником</w:t>
      </w:r>
      <w:r>
        <w:t></w:t>
      </w:r>
      <w:r>
        <w:t></w:t>
      </w:r>
      <w:r>
        <w:rPr>
          <w:rFonts w:hint="eastAsia"/>
        </w:rPr>
        <w:t>Але</w:t>
      </w:r>
      <w:r>
        <w:t></w:t>
      </w:r>
      <w:r>
        <w:rPr>
          <w:rFonts w:hint="eastAsia"/>
        </w:rPr>
        <w:t>трапляються</w:t>
      </w:r>
      <w:r>
        <w:t></w:t>
      </w:r>
      <w:r>
        <w:rPr>
          <w:rFonts w:hint="eastAsia"/>
        </w:rPr>
        <w:t>випадки</w:t>
      </w:r>
      <w:r>
        <w:t></w:t>
      </w:r>
      <w:r>
        <w:t></w:t>
      </w:r>
      <w:r>
        <w:rPr>
          <w:rFonts w:hint="eastAsia"/>
        </w:rPr>
        <w:t>коли</w:t>
      </w:r>
      <w:r>
        <w:t></w:t>
      </w:r>
      <w:r>
        <w:rPr>
          <w:rFonts w:hint="eastAsia"/>
        </w:rPr>
        <w:t>терміни</w:t>
      </w:r>
      <w:r>
        <w:t></w:t>
      </w:r>
      <w:r>
        <w:rPr>
          <w:rFonts w:hint="eastAsia"/>
        </w:rPr>
        <w:t>не</w:t>
      </w:r>
      <w:r>
        <w:t></w:t>
      </w:r>
      <w:r>
        <w:rPr>
          <w:rFonts w:hint="eastAsia"/>
        </w:rPr>
        <w:t>завжди</w:t>
      </w:r>
      <w:r>
        <w:t></w:t>
      </w:r>
      <w:r>
        <w:rPr>
          <w:rFonts w:hint="eastAsia"/>
        </w:rPr>
        <w:t>адекватно</w:t>
      </w:r>
    </w:p>
    <w:p w:rsidR="0096473E" w:rsidRDefault="0096473E" w:rsidP="0096473E">
      <w:r>
        <w:rPr>
          <w:rFonts w:hint="eastAsia"/>
        </w:rPr>
        <w:t>репрезентовані</w:t>
      </w:r>
      <w:r>
        <w:t></w:t>
      </w:r>
      <w:r>
        <w:rPr>
          <w:rFonts w:hint="eastAsia"/>
        </w:rPr>
        <w:t>в</w:t>
      </w:r>
      <w:r>
        <w:t></w:t>
      </w:r>
      <w:r>
        <w:rPr>
          <w:rFonts w:hint="eastAsia"/>
        </w:rPr>
        <w:t>перекладі</w:t>
      </w:r>
      <w:r>
        <w:t></w:t>
      </w:r>
      <w:r>
        <w:t></w:t>
      </w:r>
      <w:r>
        <w:rPr>
          <w:rFonts w:hint="eastAsia"/>
        </w:rPr>
        <w:t>що</w:t>
      </w:r>
      <w:r>
        <w:t></w:t>
      </w:r>
      <w:r>
        <w:rPr>
          <w:rFonts w:hint="eastAsia"/>
        </w:rPr>
        <w:t>призводить</w:t>
      </w:r>
      <w:r>
        <w:t></w:t>
      </w:r>
      <w:r>
        <w:rPr>
          <w:rFonts w:hint="eastAsia"/>
        </w:rPr>
        <w:t>до</w:t>
      </w:r>
      <w:r>
        <w:t></w:t>
      </w:r>
      <w:r>
        <w:rPr>
          <w:rFonts w:hint="eastAsia"/>
        </w:rPr>
        <w:t>незбереження</w:t>
      </w:r>
      <w:r>
        <w:t></w:t>
      </w:r>
      <w:r>
        <w:rPr>
          <w:rFonts w:hint="eastAsia"/>
        </w:rPr>
        <w:t>вірності</w:t>
      </w:r>
    </w:p>
    <w:p w:rsidR="0096473E" w:rsidRDefault="0096473E" w:rsidP="0096473E">
      <w:r>
        <w:rPr>
          <w:rFonts w:hint="eastAsia"/>
        </w:rPr>
        <w:t>інтелектуальному</w:t>
      </w:r>
      <w:r>
        <w:t></w:t>
      </w:r>
      <w:r>
        <w:rPr>
          <w:rFonts w:hint="eastAsia"/>
        </w:rPr>
        <w:t>образу</w:t>
      </w:r>
      <w:r>
        <w:t></w:t>
      </w:r>
      <w:r>
        <w:rPr>
          <w:rFonts w:hint="eastAsia"/>
        </w:rPr>
        <w:t>авторки</w:t>
      </w:r>
      <w:r>
        <w:t></w:t>
      </w:r>
    </w:p>
    <w:p w:rsidR="0096473E" w:rsidRDefault="0096473E" w:rsidP="0096473E">
      <w:r>
        <w:t></w:t>
      </w:r>
      <w:r>
        <w:t></w:t>
      </w:r>
      <w:r>
        <w:t></w:t>
      </w:r>
      <w:r>
        <w:rPr>
          <w:rFonts w:hint="eastAsia"/>
        </w:rPr>
        <w:t>Іншомовні</w:t>
      </w:r>
      <w:r>
        <w:t></w:t>
      </w:r>
      <w:r>
        <w:rPr>
          <w:rFonts w:hint="eastAsia"/>
        </w:rPr>
        <w:t>вкраплення</w:t>
      </w:r>
      <w:r>
        <w:t></w:t>
      </w:r>
      <w:r>
        <w:t></w:t>
      </w:r>
      <w:r>
        <w:rPr>
          <w:rFonts w:hint="eastAsia"/>
        </w:rPr>
        <w:t>англійські</w:t>
      </w:r>
      <w:r>
        <w:t></w:t>
      </w:r>
      <w:r>
        <w:t></w:t>
      </w:r>
      <w:r>
        <w:rPr>
          <w:rFonts w:hint="eastAsia"/>
        </w:rPr>
        <w:t>німецькі</w:t>
      </w:r>
      <w:r>
        <w:t></w:t>
      </w:r>
      <w:r>
        <w:t></w:t>
      </w:r>
      <w:r>
        <w:rPr>
          <w:rFonts w:hint="eastAsia"/>
        </w:rPr>
        <w:t>італійські</w:t>
      </w:r>
      <w:r>
        <w:t></w:t>
      </w:r>
      <w:r>
        <w:t></w:t>
      </w:r>
      <w:r>
        <w:rPr>
          <w:rFonts w:hint="eastAsia"/>
        </w:rPr>
        <w:t>латинські</w:t>
      </w:r>
      <w:r>
        <w:t></w:t>
      </w:r>
    </w:p>
    <w:p w:rsidR="0096473E" w:rsidRDefault="0096473E" w:rsidP="0096473E">
      <w:r>
        <w:rPr>
          <w:rFonts w:hint="eastAsia"/>
        </w:rPr>
        <w:t>арабські</w:t>
      </w:r>
      <w:r>
        <w:t></w:t>
      </w:r>
      <w:r>
        <w:t></w:t>
      </w:r>
      <w:r>
        <w:rPr>
          <w:rFonts w:hint="eastAsia"/>
        </w:rPr>
        <w:t>російські</w:t>
      </w:r>
      <w:r>
        <w:t></w:t>
      </w:r>
      <w:r>
        <w:t></w:t>
      </w:r>
      <w:r>
        <w:rPr>
          <w:rFonts w:hint="eastAsia"/>
        </w:rPr>
        <w:t>найчастіше</w:t>
      </w:r>
      <w:r>
        <w:t></w:t>
      </w:r>
      <w:r>
        <w:rPr>
          <w:rFonts w:hint="eastAsia"/>
        </w:rPr>
        <w:t>транскрибуються</w:t>
      </w:r>
      <w:r>
        <w:t></w:t>
      </w:r>
      <w:r>
        <w:t></w:t>
      </w:r>
      <w:r>
        <w:rPr>
          <w:rFonts w:hint="eastAsia"/>
        </w:rPr>
        <w:t>транслітеруються</w:t>
      </w:r>
      <w:r>
        <w:t></w:t>
      </w:r>
      <w:r>
        <w:rPr>
          <w:rFonts w:hint="eastAsia"/>
        </w:rPr>
        <w:t>в</w:t>
      </w:r>
      <w:r>
        <w:t></w:t>
      </w:r>
      <w:r>
        <w:rPr>
          <w:rFonts w:hint="eastAsia"/>
        </w:rPr>
        <w:t>перекладі</w:t>
      </w:r>
      <w:r>
        <w:t></w:t>
      </w:r>
    </w:p>
    <w:p w:rsidR="0096473E" w:rsidRDefault="0096473E" w:rsidP="0096473E">
      <w:r>
        <w:rPr>
          <w:rFonts w:hint="eastAsia"/>
        </w:rPr>
        <w:t>але</w:t>
      </w:r>
      <w:r>
        <w:t></w:t>
      </w:r>
      <w:r>
        <w:rPr>
          <w:rFonts w:hint="eastAsia"/>
        </w:rPr>
        <w:t>досить</w:t>
      </w:r>
      <w:r>
        <w:t></w:t>
      </w:r>
      <w:r>
        <w:rPr>
          <w:rFonts w:hint="eastAsia"/>
        </w:rPr>
        <w:t>часто</w:t>
      </w:r>
      <w:r>
        <w:t></w:t>
      </w:r>
      <w:r>
        <w:rPr>
          <w:rFonts w:hint="eastAsia"/>
        </w:rPr>
        <w:t>залишаються</w:t>
      </w:r>
      <w:r>
        <w:t></w:t>
      </w:r>
      <w:r>
        <w:rPr>
          <w:rFonts w:hint="eastAsia"/>
        </w:rPr>
        <w:t>мовою</w:t>
      </w:r>
      <w:r>
        <w:t></w:t>
      </w:r>
      <w:r>
        <w:t></w:t>
      </w:r>
      <w:r>
        <w:rPr>
          <w:rFonts w:hint="eastAsia"/>
        </w:rPr>
        <w:t>якою</w:t>
      </w:r>
      <w:r>
        <w:t></w:t>
      </w:r>
      <w:r>
        <w:rPr>
          <w:rFonts w:hint="eastAsia"/>
        </w:rPr>
        <w:t>вони</w:t>
      </w:r>
      <w:r>
        <w:t></w:t>
      </w:r>
      <w:r>
        <w:rPr>
          <w:rFonts w:hint="eastAsia"/>
        </w:rPr>
        <w:t>представлені</w:t>
      </w:r>
      <w:r>
        <w:t></w:t>
      </w:r>
      <w:r>
        <w:rPr>
          <w:rFonts w:hint="eastAsia"/>
        </w:rPr>
        <w:t>в</w:t>
      </w:r>
      <w:r>
        <w:t></w:t>
      </w:r>
      <w:r>
        <w:rPr>
          <w:rFonts w:hint="eastAsia"/>
        </w:rPr>
        <w:t>оригіналі</w:t>
      </w:r>
    </w:p>
    <w:p w:rsidR="0096473E" w:rsidRDefault="0096473E" w:rsidP="0096473E">
      <w:r>
        <w:t></w:t>
      </w:r>
      <w:r>
        <w:rPr>
          <w:rFonts w:hint="eastAsia"/>
        </w:rPr>
        <w:t>німецькою</w:t>
      </w:r>
      <w:r>
        <w:t></w:t>
      </w:r>
      <w:r>
        <w:t></w:t>
      </w:r>
      <w:r>
        <w:rPr>
          <w:rFonts w:hint="eastAsia"/>
        </w:rPr>
        <w:t>англійською</w:t>
      </w:r>
      <w:r>
        <w:t></w:t>
      </w:r>
      <w:r>
        <w:t></w:t>
      </w:r>
      <w:r>
        <w:rPr>
          <w:rFonts w:hint="eastAsia"/>
        </w:rPr>
        <w:t>латиною</w:t>
      </w:r>
      <w:r>
        <w:t></w:t>
      </w:r>
      <w:r>
        <w:t></w:t>
      </w:r>
      <w:r>
        <w:rPr>
          <w:rFonts w:hint="eastAsia"/>
        </w:rPr>
        <w:t>італійською</w:t>
      </w:r>
      <w:r>
        <w:t></w:t>
      </w:r>
      <w:r>
        <w:t></w:t>
      </w:r>
      <w:r>
        <w:rPr>
          <w:rFonts w:hint="eastAsia"/>
        </w:rPr>
        <w:t>голландською</w:t>
      </w:r>
      <w:r>
        <w:t></w:t>
      </w:r>
      <w:r>
        <w:t></w:t>
      </w:r>
      <w:r>
        <w:t></w:t>
      </w:r>
      <w:r>
        <w:rPr>
          <w:rFonts w:hint="eastAsia"/>
        </w:rPr>
        <w:t>іноді</w:t>
      </w:r>
      <w:r>
        <w:t></w:t>
      </w:r>
      <w:r>
        <w:rPr>
          <w:rFonts w:hint="eastAsia"/>
        </w:rPr>
        <w:t>вони</w:t>
      </w:r>
    </w:p>
    <w:p w:rsidR="0096473E" w:rsidRDefault="0096473E" w:rsidP="0096473E">
      <w:r>
        <w:rPr>
          <w:rFonts w:hint="eastAsia"/>
        </w:rPr>
        <w:t>супроводжуються</w:t>
      </w:r>
      <w:r>
        <w:t></w:t>
      </w:r>
      <w:r>
        <w:rPr>
          <w:rFonts w:hint="eastAsia"/>
        </w:rPr>
        <w:t>коментарем</w:t>
      </w:r>
      <w:r>
        <w:t></w:t>
      </w:r>
      <w:r>
        <w:rPr>
          <w:rFonts w:hint="eastAsia"/>
        </w:rPr>
        <w:t>у</w:t>
      </w:r>
      <w:r>
        <w:t></w:t>
      </w:r>
      <w:r>
        <w:rPr>
          <w:rFonts w:hint="eastAsia"/>
        </w:rPr>
        <w:t>виносці</w:t>
      </w:r>
      <w:r>
        <w:t></w:t>
      </w:r>
      <w:r>
        <w:t></w:t>
      </w:r>
      <w:r>
        <w:rPr>
          <w:rFonts w:hint="eastAsia"/>
        </w:rPr>
        <w:t>створюючи</w:t>
      </w:r>
      <w:r>
        <w:t></w:t>
      </w:r>
      <w:r>
        <w:rPr>
          <w:rFonts w:hint="eastAsia"/>
        </w:rPr>
        <w:t>таким</w:t>
      </w:r>
      <w:r>
        <w:t></w:t>
      </w:r>
      <w:r>
        <w:rPr>
          <w:rFonts w:hint="eastAsia"/>
        </w:rPr>
        <w:t>чином</w:t>
      </w:r>
      <w:r>
        <w:t></w:t>
      </w:r>
      <w:r>
        <w:rPr>
          <w:rFonts w:hint="eastAsia"/>
        </w:rPr>
        <w:t>ефект</w:t>
      </w:r>
    </w:p>
    <w:p w:rsidR="0096473E" w:rsidRDefault="0096473E" w:rsidP="0096473E">
      <w:r>
        <w:t></w:t>
      </w:r>
      <w:r>
        <w:rPr>
          <w:rFonts w:hint="eastAsia"/>
        </w:rPr>
        <w:t>очуження</w:t>
      </w:r>
      <w:r>
        <w:t></w:t>
      </w:r>
      <w:r>
        <w:t></w:t>
      </w:r>
    </w:p>
    <w:p w:rsidR="0096473E" w:rsidRDefault="0096473E" w:rsidP="0096473E">
      <w:r>
        <w:t></w:t>
      </w:r>
      <w:r>
        <w:t></w:t>
      </w:r>
      <w:r>
        <w:t></w:t>
      </w:r>
      <w:r>
        <w:rPr>
          <w:rFonts w:hint="eastAsia"/>
        </w:rPr>
        <w:t>Фамільярна</w:t>
      </w:r>
      <w:r>
        <w:t></w:t>
      </w:r>
      <w:r>
        <w:rPr>
          <w:rFonts w:hint="eastAsia"/>
        </w:rPr>
        <w:t>і</w:t>
      </w:r>
      <w:r>
        <w:t></w:t>
      </w:r>
      <w:r>
        <w:rPr>
          <w:rFonts w:hint="eastAsia"/>
        </w:rPr>
        <w:t>обсценна</w:t>
      </w:r>
      <w:r>
        <w:t></w:t>
      </w:r>
      <w:r>
        <w:rPr>
          <w:rFonts w:hint="eastAsia"/>
        </w:rPr>
        <w:t>лексика</w:t>
      </w:r>
      <w:r>
        <w:t></w:t>
      </w:r>
      <w:r>
        <w:rPr>
          <w:rFonts w:hint="eastAsia"/>
        </w:rPr>
        <w:t>є</w:t>
      </w:r>
      <w:r>
        <w:t></w:t>
      </w:r>
      <w:r>
        <w:rPr>
          <w:rFonts w:hint="eastAsia"/>
        </w:rPr>
        <w:t>виявом</w:t>
      </w:r>
      <w:r>
        <w:t></w:t>
      </w:r>
      <w:r>
        <w:rPr>
          <w:rFonts w:hint="eastAsia"/>
        </w:rPr>
        <w:t>бажання</w:t>
      </w:r>
      <w:r>
        <w:t></w:t>
      </w:r>
      <w:r>
        <w:rPr>
          <w:rFonts w:hint="eastAsia"/>
        </w:rPr>
        <w:t>жінок</w:t>
      </w:r>
      <w:r>
        <w:t></w:t>
      </w:r>
      <w:r>
        <w:rPr>
          <w:rFonts w:hint="eastAsia"/>
        </w:rPr>
        <w:t>позбавитися</w:t>
      </w:r>
    </w:p>
    <w:p w:rsidR="0096473E" w:rsidRDefault="0096473E" w:rsidP="0096473E">
      <w:r>
        <w:rPr>
          <w:rFonts w:hint="eastAsia"/>
        </w:rPr>
        <w:t>домінуючих</w:t>
      </w:r>
      <w:r>
        <w:t></w:t>
      </w:r>
      <w:r>
        <w:rPr>
          <w:rFonts w:hint="eastAsia"/>
        </w:rPr>
        <w:t>патріархальних</w:t>
      </w:r>
      <w:r>
        <w:t></w:t>
      </w:r>
      <w:r>
        <w:rPr>
          <w:rFonts w:hint="eastAsia"/>
        </w:rPr>
        <w:t>стереотипів</w:t>
      </w:r>
      <w:r>
        <w:t></w:t>
      </w:r>
      <w:r>
        <w:rPr>
          <w:rFonts w:hint="eastAsia"/>
        </w:rPr>
        <w:t>у</w:t>
      </w:r>
      <w:r>
        <w:t></w:t>
      </w:r>
      <w:r>
        <w:rPr>
          <w:rFonts w:hint="eastAsia"/>
        </w:rPr>
        <w:t>мові</w:t>
      </w:r>
      <w:r>
        <w:t></w:t>
      </w:r>
      <w:r>
        <w:t></w:t>
      </w:r>
      <w:r>
        <w:rPr>
          <w:rFonts w:hint="eastAsia"/>
        </w:rPr>
        <w:t>тому</w:t>
      </w:r>
      <w:r>
        <w:t></w:t>
      </w:r>
      <w:r>
        <w:rPr>
          <w:rFonts w:hint="eastAsia"/>
        </w:rPr>
        <w:t>це</w:t>
      </w:r>
      <w:r>
        <w:t></w:t>
      </w:r>
      <w:r>
        <w:rPr>
          <w:rFonts w:hint="eastAsia"/>
        </w:rPr>
        <w:t>ще</w:t>
      </w:r>
      <w:r>
        <w:t></w:t>
      </w:r>
      <w:r>
        <w:rPr>
          <w:rFonts w:hint="eastAsia"/>
        </w:rPr>
        <w:t>одна</w:t>
      </w:r>
      <w:r>
        <w:t></w:t>
      </w:r>
      <w:r>
        <w:rPr>
          <w:rFonts w:hint="eastAsia"/>
        </w:rPr>
        <w:t>важлива</w:t>
      </w:r>
    </w:p>
    <w:p w:rsidR="0096473E" w:rsidRDefault="0096473E" w:rsidP="0096473E">
      <w:r>
        <w:rPr>
          <w:rFonts w:hint="eastAsia"/>
        </w:rPr>
        <w:t>експліцитна</w:t>
      </w:r>
      <w:r>
        <w:t></w:t>
      </w:r>
      <w:r>
        <w:rPr>
          <w:rFonts w:hint="eastAsia"/>
        </w:rPr>
        <w:t>домінанта</w:t>
      </w:r>
      <w:r>
        <w:t></w:t>
      </w:r>
      <w:r>
        <w:rPr>
          <w:rFonts w:hint="eastAsia"/>
        </w:rPr>
        <w:t>перекладу</w:t>
      </w:r>
      <w:r>
        <w:t></w:t>
      </w:r>
      <w:r>
        <w:t></w:t>
      </w:r>
      <w:r>
        <w:rPr>
          <w:rFonts w:hint="eastAsia"/>
        </w:rPr>
        <w:t>В</w:t>
      </w:r>
      <w:r>
        <w:t></w:t>
      </w:r>
      <w:r>
        <w:rPr>
          <w:rFonts w:hint="eastAsia"/>
        </w:rPr>
        <w:t>українських</w:t>
      </w:r>
      <w:r>
        <w:t></w:t>
      </w:r>
      <w:r>
        <w:rPr>
          <w:rFonts w:hint="eastAsia"/>
        </w:rPr>
        <w:t>перекладах</w:t>
      </w:r>
      <w:r>
        <w:t></w:t>
      </w:r>
      <w:r>
        <w:rPr>
          <w:rFonts w:hint="eastAsia"/>
        </w:rPr>
        <w:t>розмовна</w:t>
      </w:r>
      <w:r>
        <w:t></w:t>
      </w:r>
      <w:r>
        <w:rPr>
          <w:rFonts w:hint="eastAsia"/>
        </w:rPr>
        <w:t>і</w:t>
      </w:r>
    </w:p>
    <w:p w:rsidR="0096473E" w:rsidRDefault="0096473E" w:rsidP="0096473E">
      <w:r>
        <w:rPr>
          <w:rFonts w:hint="eastAsia"/>
        </w:rPr>
        <w:t>обсценна</w:t>
      </w:r>
      <w:r>
        <w:t></w:t>
      </w:r>
      <w:r>
        <w:rPr>
          <w:rFonts w:hint="eastAsia"/>
        </w:rPr>
        <w:t>лексика</w:t>
      </w:r>
      <w:r>
        <w:t></w:t>
      </w:r>
      <w:r>
        <w:rPr>
          <w:rFonts w:hint="eastAsia"/>
        </w:rPr>
        <w:t>відтворювалася</w:t>
      </w:r>
      <w:r>
        <w:t></w:t>
      </w:r>
      <w:r>
        <w:rPr>
          <w:rFonts w:hint="eastAsia"/>
        </w:rPr>
        <w:t>прямими</w:t>
      </w:r>
      <w:r>
        <w:t></w:t>
      </w:r>
      <w:r>
        <w:rPr>
          <w:rFonts w:hint="eastAsia"/>
        </w:rPr>
        <w:t>еквівалентами</w:t>
      </w:r>
      <w:r>
        <w:t></w:t>
      </w:r>
      <w:r>
        <w:t></w:t>
      </w:r>
      <w:r>
        <w:rPr>
          <w:rFonts w:hint="eastAsia"/>
        </w:rPr>
        <w:t>подекуди</w:t>
      </w:r>
    </w:p>
    <w:p w:rsidR="0096473E" w:rsidRDefault="0096473E" w:rsidP="0096473E">
      <w:r>
        <w:rPr>
          <w:rFonts w:hint="eastAsia"/>
        </w:rPr>
        <w:t>зустрічалися</w:t>
      </w:r>
      <w:r>
        <w:t></w:t>
      </w:r>
      <w:r>
        <w:rPr>
          <w:rFonts w:hint="eastAsia"/>
        </w:rPr>
        <w:t>втрати</w:t>
      </w:r>
      <w:r>
        <w:t></w:t>
      </w:r>
      <w:r>
        <w:rPr>
          <w:rFonts w:hint="eastAsia"/>
        </w:rPr>
        <w:t>експресивності</w:t>
      </w:r>
      <w:r>
        <w:t></w:t>
      </w:r>
      <w:r>
        <w:rPr>
          <w:rFonts w:hint="eastAsia"/>
        </w:rPr>
        <w:t>через</w:t>
      </w:r>
      <w:r>
        <w:t></w:t>
      </w:r>
      <w:r>
        <w:rPr>
          <w:rFonts w:hint="eastAsia"/>
        </w:rPr>
        <w:t>вживання</w:t>
      </w:r>
      <w:r>
        <w:t></w:t>
      </w:r>
      <w:r>
        <w:rPr>
          <w:rFonts w:hint="eastAsia"/>
        </w:rPr>
        <w:t>нейтрально</w:t>
      </w:r>
      <w:r>
        <w:t></w:t>
      </w:r>
      <w:r>
        <w:rPr>
          <w:rFonts w:hint="eastAsia"/>
        </w:rPr>
        <w:t>нормативної</w:t>
      </w:r>
    </w:p>
    <w:p w:rsidR="0096473E" w:rsidRDefault="0096473E" w:rsidP="0096473E">
      <w:r>
        <w:rPr>
          <w:rFonts w:hint="eastAsia"/>
        </w:rPr>
        <w:t>лексики</w:t>
      </w:r>
      <w:r>
        <w:t></w:t>
      </w:r>
      <w:r>
        <w:t></w:t>
      </w:r>
      <w:r>
        <w:rPr>
          <w:rFonts w:hint="eastAsia"/>
        </w:rPr>
        <w:t>тобто</w:t>
      </w:r>
      <w:r>
        <w:t></w:t>
      </w:r>
      <w:r>
        <w:t></w:t>
      </w:r>
      <w:r>
        <w:rPr>
          <w:rFonts w:hint="eastAsia"/>
        </w:rPr>
        <w:t>давалися</w:t>
      </w:r>
      <w:r>
        <w:t></w:t>
      </w:r>
      <w:r>
        <w:rPr>
          <w:rFonts w:hint="eastAsia"/>
        </w:rPr>
        <w:t>взнаки</w:t>
      </w:r>
      <w:r>
        <w:t></w:t>
      </w:r>
      <w:r>
        <w:rPr>
          <w:rFonts w:hint="eastAsia"/>
        </w:rPr>
        <w:t>вплив</w:t>
      </w:r>
      <w:r>
        <w:t></w:t>
      </w:r>
      <w:r>
        <w:rPr>
          <w:rFonts w:hint="eastAsia"/>
        </w:rPr>
        <w:t>цензури</w:t>
      </w:r>
      <w:r>
        <w:t></w:t>
      </w:r>
      <w:r>
        <w:rPr>
          <w:rFonts w:hint="eastAsia"/>
        </w:rPr>
        <w:t>чи</w:t>
      </w:r>
      <w:r>
        <w:t></w:t>
      </w:r>
      <w:r>
        <w:rPr>
          <w:rFonts w:hint="eastAsia"/>
        </w:rPr>
        <w:t>самоценцури</w:t>
      </w:r>
      <w:r>
        <w:t></w:t>
      </w:r>
      <w:r>
        <w:t></w:t>
      </w:r>
      <w:r>
        <w:rPr>
          <w:rFonts w:hint="eastAsia"/>
        </w:rPr>
        <w:t>що</w:t>
      </w:r>
      <w:r>
        <w:t></w:t>
      </w:r>
      <w:r>
        <w:rPr>
          <w:rFonts w:hint="eastAsia"/>
        </w:rPr>
        <w:t>характерне</w:t>
      </w:r>
    </w:p>
    <w:p w:rsidR="0096473E" w:rsidRDefault="0096473E" w:rsidP="0096473E">
      <w:r>
        <w:rPr>
          <w:rFonts w:hint="eastAsia"/>
        </w:rPr>
        <w:t>для</w:t>
      </w:r>
      <w:r>
        <w:t></w:t>
      </w:r>
      <w:r>
        <w:rPr>
          <w:rFonts w:hint="eastAsia"/>
        </w:rPr>
        <w:t>перекладачок</w:t>
      </w:r>
      <w:r>
        <w:t></w:t>
      </w:r>
      <w:r>
        <w:t></w:t>
      </w:r>
      <w:r>
        <w:rPr>
          <w:rFonts w:hint="eastAsia"/>
        </w:rPr>
        <w:t>що</w:t>
      </w:r>
      <w:r>
        <w:t></w:t>
      </w:r>
      <w:r>
        <w:rPr>
          <w:rFonts w:hint="eastAsia"/>
        </w:rPr>
        <w:t>не</w:t>
      </w:r>
      <w:r>
        <w:t></w:t>
      </w:r>
      <w:r>
        <w:rPr>
          <w:rFonts w:hint="eastAsia"/>
        </w:rPr>
        <w:t>є</w:t>
      </w:r>
      <w:r>
        <w:t></w:t>
      </w:r>
      <w:r>
        <w:rPr>
          <w:rFonts w:hint="eastAsia"/>
        </w:rPr>
        <w:t>не</w:t>
      </w:r>
      <w:r>
        <w:t></w:t>
      </w:r>
      <w:r>
        <w:rPr>
          <w:rFonts w:hint="eastAsia"/>
        </w:rPr>
        <w:t>феміністками</w:t>
      </w:r>
      <w:r>
        <w:t></w:t>
      </w:r>
      <w:r>
        <w:t></w:t>
      </w:r>
      <w:r>
        <w:t></w:t>
      </w:r>
      <w:r>
        <w:rPr>
          <w:rFonts w:hint="eastAsia"/>
        </w:rPr>
        <w:t>або</w:t>
      </w:r>
      <w:r>
        <w:t></w:t>
      </w:r>
      <w:r>
        <w:t></w:t>
      </w:r>
      <w:r>
        <w:rPr>
          <w:rFonts w:hint="eastAsia"/>
        </w:rPr>
        <w:t>навпаки</w:t>
      </w:r>
      <w:r>
        <w:t></w:t>
      </w:r>
      <w:r>
        <w:t></w:t>
      </w:r>
      <w:r>
        <w:rPr>
          <w:rFonts w:hint="eastAsia"/>
        </w:rPr>
        <w:t>вживанням</w:t>
      </w:r>
    </w:p>
    <w:p w:rsidR="0096473E" w:rsidRDefault="0096473E" w:rsidP="0096473E">
      <w:r>
        <w:rPr>
          <w:rFonts w:hint="eastAsia"/>
        </w:rPr>
        <w:t>експресивніших</w:t>
      </w:r>
      <w:r>
        <w:t></w:t>
      </w:r>
      <w:r>
        <w:rPr>
          <w:rFonts w:hint="eastAsia"/>
        </w:rPr>
        <w:t>українських</w:t>
      </w:r>
      <w:r>
        <w:t></w:t>
      </w:r>
      <w:r>
        <w:rPr>
          <w:rFonts w:hint="eastAsia"/>
        </w:rPr>
        <w:t>лексем</w:t>
      </w:r>
      <w:r>
        <w:t></w:t>
      </w:r>
      <w:r>
        <w:t></w:t>
      </w:r>
      <w:r>
        <w:rPr>
          <w:rFonts w:hint="eastAsia"/>
        </w:rPr>
        <w:t>що</w:t>
      </w:r>
      <w:r>
        <w:t></w:t>
      </w:r>
      <w:r>
        <w:rPr>
          <w:rFonts w:hint="eastAsia"/>
        </w:rPr>
        <w:t>спричиняло</w:t>
      </w:r>
      <w:r>
        <w:t></w:t>
      </w:r>
      <w:r>
        <w:rPr>
          <w:rFonts w:hint="eastAsia"/>
        </w:rPr>
        <w:t>стилістичну</w:t>
      </w:r>
      <w:r>
        <w:t></w:t>
      </w:r>
      <w:r>
        <w:rPr>
          <w:rFonts w:hint="eastAsia"/>
        </w:rPr>
        <w:t>асиметрію</w:t>
      </w:r>
      <w:r>
        <w:t></w:t>
      </w:r>
      <w:r>
        <w:rPr>
          <w:rFonts w:hint="eastAsia"/>
        </w:rPr>
        <w:t>між</w:t>
      </w:r>
    </w:p>
    <w:p w:rsidR="0096473E" w:rsidRDefault="0096473E" w:rsidP="0096473E">
      <w:r>
        <w:rPr>
          <w:rFonts w:hint="eastAsia"/>
        </w:rPr>
        <w:t>вихідним</w:t>
      </w:r>
      <w:r>
        <w:t></w:t>
      </w:r>
      <w:r>
        <w:rPr>
          <w:rFonts w:hint="eastAsia"/>
        </w:rPr>
        <w:t>і</w:t>
      </w:r>
      <w:r>
        <w:t></w:t>
      </w:r>
      <w:r>
        <w:rPr>
          <w:rFonts w:hint="eastAsia"/>
        </w:rPr>
        <w:t>цільовим</w:t>
      </w:r>
      <w:r>
        <w:t></w:t>
      </w:r>
      <w:r>
        <w:rPr>
          <w:rFonts w:hint="eastAsia"/>
        </w:rPr>
        <w:t>текстами</w:t>
      </w:r>
      <w:r>
        <w:t></w:t>
      </w:r>
    </w:p>
    <w:p w:rsidR="0096473E" w:rsidRDefault="0096473E" w:rsidP="0096473E">
      <w:r>
        <w:t></w:t>
      </w:r>
      <w:r>
        <w:t></w:t>
      </w:r>
      <w:r>
        <w:t></w:t>
      </w:r>
      <w:r>
        <w:t></w:t>
      </w:r>
      <w:r>
        <w:rPr>
          <w:rFonts w:hint="eastAsia"/>
        </w:rPr>
        <w:t>До</w:t>
      </w:r>
      <w:r>
        <w:t></w:t>
      </w:r>
      <w:r>
        <w:rPr>
          <w:rFonts w:hint="eastAsia"/>
        </w:rPr>
        <w:t>імпліцитних</w:t>
      </w:r>
      <w:r>
        <w:t></w:t>
      </w:r>
      <w:r>
        <w:rPr>
          <w:rFonts w:hint="eastAsia"/>
        </w:rPr>
        <w:t>гендерних</w:t>
      </w:r>
      <w:r>
        <w:t></w:t>
      </w:r>
      <w:r>
        <w:rPr>
          <w:rFonts w:hint="eastAsia"/>
        </w:rPr>
        <w:t>маркерів</w:t>
      </w:r>
      <w:r>
        <w:t></w:t>
      </w:r>
      <w:r>
        <w:rPr>
          <w:rFonts w:hint="eastAsia"/>
        </w:rPr>
        <w:t>жіночої</w:t>
      </w:r>
      <w:r>
        <w:t></w:t>
      </w:r>
      <w:r>
        <w:rPr>
          <w:rFonts w:hint="eastAsia"/>
        </w:rPr>
        <w:t>прози</w:t>
      </w:r>
      <w:r>
        <w:t></w:t>
      </w:r>
      <w:r>
        <w:t></w:t>
      </w:r>
      <w:r>
        <w:rPr>
          <w:rFonts w:hint="eastAsia"/>
        </w:rPr>
        <w:t>автобіографічного</w:t>
      </w:r>
      <w:r>
        <w:t></w:t>
      </w:r>
    </w:p>
    <w:p w:rsidR="0096473E" w:rsidRDefault="0096473E" w:rsidP="0096473E">
      <w:r>
        <w:rPr>
          <w:rFonts w:hint="eastAsia"/>
        </w:rPr>
        <w:t>філософського</w:t>
      </w:r>
      <w:r>
        <w:t></w:t>
      </w:r>
      <w:r>
        <w:t></w:t>
      </w:r>
      <w:r>
        <w:rPr>
          <w:rFonts w:hint="eastAsia"/>
        </w:rPr>
        <w:t>патетичного</w:t>
      </w:r>
      <w:r>
        <w:t></w:t>
      </w:r>
      <w:r>
        <w:rPr>
          <w:rFonts w:hint="eastAsia"/>
        </w:rPr>
        <w:t>жанрів</w:t>
      </w:r>
      <w:r>
        <w:t></w:t>
      </w:r>
      <w:r>
        <w:t></w:t>
      </w:r>
      <w:r>
        <w:rPr>
          <w:rFonts w:hint="eastAsia"/>
        </w:rPr>
        <w:t>мемуаристики</w:t>
      </w:r>
      <w:r>
        <w:t></w:t>
      </w:r>
      <w:r>
        <w:t></w:t>
      </w:r>
      <w:r>
        <w:rPr>
          <w:rFonts w:hint="eastAsia"/>
        </w:rPr>
        <w:t>можна</w:t>
      </w:r>
      <w:r>
        <w:t></w:t>
      </w:r>
      <w:r>
        <w:rPr>
          <w:rFonts w:hint="eastAsia"/>
        </w:rPr>
        <w:t>віднести</w:t>
      </w:r>
      <w:r>
        <w:t></w:t>
      </w:r>
      <w:r>
        <w:rPr>
          <w:rFonts w:hint="eastAsia"/>
        </w:rPr>
        <w:t>ключові</w:t>
      </w:r>
    </w:p>
    <w:p w:rsidR="0096473E" w:rsidRDefault="0096473E" w:rsidP="0096473E">
      <w:r>
        <w:rPr>
          <w:rFonts w:hint="eastAsia"/>
        </w:rPr>
        <w:t>слова</w:t>
      </w:r>
      <w:r>
        <w:t></w:t>
      </w:r>
      <w:r>
        <w:rPr>
          <w:rFonts w:hint="eastAsia"/>
        </w:rPr>
        <w:t>і</w:t>
      </w:r>
      <w:r>
        <w:t></w:t>
      </w:r>
      <w:r>
        <w:rPr>
          <w:rFonts w:hint="eastAsia"/>
        </w:rPr>
        <w:t>кольореми</w:t>
      </w:r>
      <w:r>
        <w:t></w:t>
      </w:r>
      <w:r>
        <w:t></w:t>
      </w:r>
      <w:r>
        <w:rPr>
          <w:rFonts w:hint="eastAsia"/>
        </w:rPr>
        <w:t>назви</w:t>
      </w:r>
      <w:r>
        <w:t></w:t>
      </w:r>
      <w:r>
        <w:rPr>
          <w:rFonts w:hint="eastAsia"/>
        </w:rPr>
        <w:t>самого</w:t>
      </w:r>
      <w:r>
        <w:t></w:t>
      </w:r>
      <w:r>
        <w:rPr>
          <w:rFonts w:hint="eastAsia"/>
        </w:rPr>
        <w:t>твору</w:t>
      </w:r>
      <w:r>
        <w:t></w:t>
      </w:r>
      <w:r>
        <w:t></w:t>
      </w:r>
      <w:r>
        <w:rPr>
          <w:rFonts w:hint="eastAsia"/>
        </w:rPr>
        <w:t>образні</w:t>
      </w:r>
      <w:r>
        <w:t></w:t>
      </w:r>
      <w:r>
        <w:rPr>
          <w:rFonts w:hint="eastAsia"/>
        </w:rPr>
        <w:t>фразеологізми</w:t>
      </w:r>
      <w:r>
        <w:t></w:t>
      </w:r>
      <w:r>
        <w:t></w:t>
      </w:r>
      <w:r>
        <w:rPr>
          <w:rFonts w:hint="eastAsia"/>
        </w:rPr>
        <w:t>реалії</w:t>
      </w:r>
      <w:r>
        <w:t></w:t>
      </w:r>
    </w:p>
    <w:p w:rsidR="0096473E" w:rsidRDefault="0096473E" w:rsidP="0096473E">
      <w:r>
        <w:rPr>
          <w:rFonts w:hint="eastAsia"/>
        </w:rPr>
        <w:t>промовисті</w:t>
      </w:r>
      <w:r>
        <w:t></w:t>
      </w:r>
      <w:r>
        <w:rPr>
          <w:rFonts w:hint="eastAsia"/>
        </w:rPr>
        <w:t>імена</w:t>
      </w:r>
      <w:r>
        <w:t></w:t>
      </w:r>
      <w:r>
        <w:rPr>
          <w:rFonts w:hint="eastAsia"/>
        </w:rPr>
        <w:t>героїв</w:t>
      </w:r>
      <w:r>
        <w:t></w:t>
      </w:r>
      <w:r>
        <w:t></w:t>
      </w:r>
      <w:r>
        <w:rPr>
          <w:rFonts w:hint="eastAsia"/>
        </w:rPr>
        <w:t>Ключові</w:t>
      </w:r>
      <w:r>
        <w:t></w:t>
      </w:r>
      <w:r>
        <w:rPr>
          <w:rFonts w:hint="eastAsia"/>
        </w:rPr>
        <w:t>слова</w:t>
      </w:r>
      <w:r>
        <w:t></w:t>
      </w:r>
      <w:r>
        <w:rPr>
          <w:rFonts w:hint="eastAsia"/>
        </w:rPr>
        <w:t>у</w:t>
      </w:r>
      <w:r>
        <w:t></w:t>
      </w:r>
      <w:r>
        <w:rPr>
          <w:rFonts w:hint="eastAsia"/>
        </w:rPr>
        <w:t>творах</w:t>
      </w:r>
      <w:r>
        <w:t></w:t>
      </w:r>
      <w:r>
        <w:rPr>
          <w:rFonts w:hint="eastAsia"/>
        </w:rPr>
        <w:t>сучасних</w:t>
      </w:r>
      <w:r>
        <w:t></w:t>
      </w:r>
      <w:r>
        <w:rPr>
          <w:rFonts w:hint="eastAsia"/>
        </w:rPr>
        <w:t>французьких</w:t>
      </w:r>
    </w:p>
    <w:p w:rsidR="0096473E" w:rsidRDefault="0096473E" w:rsidP="0096473E">
      <w:r>
        <w:rPr>
          <w:rFonts w:hint="eastAsia"/>
        </w:rPr>
        <w:t>письменниць</w:t>
      </w:r>
      <w:r>
        <w:t></w:t>
      </w:r>
      <w:r>
        <w:rPr>
          <w:rFonts w:hint="eastAsia"/>
        </w:rPr>
        <w:t>мають</w:t>
      </w:r>
      <w:r>
        <w:t></w:t>
      </w:r>
      <w:r>
        <w:rPr>
          <w:rFonts w:hint="eastAsia"/>
        </w:rPr>
        <w:t>гендерну</w:t>
      </w:r>
      <w:r>
        <w:t></w:t>
      </w:r>
      <w:r>
        <w:rPr>
          <w:rFonts w:hint="eastAsia"/>
        </w:rPr>
        <w:t>акцентуацію</w:t>
      </w:r>
      <w:r>
        <w:t></w:t>
      </w:r>
      <w:r>
        <w:t></w:t>
      </w:r>
      <w:r>
        <w:rPr>
          <w:rFonts w:hint="eastAsia"/>
        </w:rPr>
        <w:t>Ці</w:t>
      </w:r>
      <w:r>
        <w:t></w:t>
      </w:r>
      <w:r>
        <w:rPr>
          <w:rFonts w:hint="eastAsia"/>
        </w:rPr>
        <w:t>ключові</w:t>
      </w:r>
      <w:r>
        <w:t></w:t>
      </w:r>
      <w:r>
        <w:rPr>
          <w:rFonts w:hint="eastAsia"/>
        </w:rPr>
        <w:t>слова</w:t>
      </w:r>
      <w:r>
        <w:t></w:t>
      </w:r>
      <w:r>
        <w:rPr>
          <w:rFonts w:hint="eastAsia"/>
        </w:rPr>
        <w:t>притаманні</w:t>
      </w:r>
      <w:r>
        <w:t></w:t>
      </w:r>
      <w:r>
        <w:rPr>
          <w:rFonts w:hint="eastAsia"/>
        </w:rPr>
        <w:t>всьому</w:t>
      </w:r>
    </w:p>
    <w:p w:rsidR="0096473E" w:rsidRDefault="0096473E" w:rsidP="0096473E">
      <w:r>
        <w:rPr>
          <w:rFonts w:hint="eastAsia"/>
        </w:rPr>
        <w:t>масиву</w:t>
      </w:r>
      <w:r>
        <w:t></w:t>
      </w:r>
      <w:r>
        <w:rPr>
          <w:rFonts w:hint="eastAsia"/>
        </w:rPr>
        <w:t>жіночих</w:t>
      </w:r>
      <w:r>
        <w:t></w:t>
      </w:r>
      <w:r>
        <w:rPr>
          <w:rFonts w:hint="eastAsia"/>
        </w:rPr>
        <w:t>творів</w:t>
      </w:r>
      <w:r>
        <w:t></w:t>
      </w:r>
      <w:r>
        <w:t></w:t>
      </w:r>
      <w:r>
        <w:rPr>
          <w:rFonts w:hint="eastAsia"/>
        </w:rPr>
        <w:t>майже</w:t>
      </w:r>
      <w:r>
        <w:t></w:t>
      </w:r>
      <w:r>
        <w:rPr>
          <w:rFonts w:hint="eastAsia"/>
        </w:rPr>
        <w:t>всіх</w:t>
      </w:r>
      <w:r>
        <w:t></w:t>
      </w:r>
      <w:r>
        <w:rPr>
          <w:rFonts w:hint="eastAsia"/>
        </w:rPr>
        <w:t>їх</w:t>
      </w:r>
      <w:r>
        <w:t></w:t>
      </w:r>
      <w:r>
        <w:rPr>
          <w:rFonts w:hint="eastAsia"/>
        </w:rPr>
        <w:t>об</w:t>
      </w:r>
      <w:r>
        <w:t>‟</w:t>
      </w:r>
      <w:r>
        <w:rPr>
          <w:rFonts w:hint="eastAsia"/>
        </w:rPr>
        <w:t>єднують</w:t>
      </w:r>
      <w:r>
        <w:t></w:t>
      </w:r>
      <w:r>
        <w:rPr>
          <w:rFonts w:hint="eastAsia"/>
        </w:rPr>
        <w:t>семи</w:t>
      </w:r>
      <w:r>
        <w:t></w:t>
      </w:r>
      <w:r>
        <w:rPr>
          <w:rFonts w:hint="eastAsia"/>
        </w:rPr>
        <w:t>прагнень</w:t>
      </w:r>
    </w:p>
    <w:p w:rsidR="0096473E" w:rsidRDefault="0096473E" w:rsidP="0096473E">
      <w:r>
        <w:rPr>
          <w:rFonts w:hint="eastAsia"/>
        </w:rPr>
        <w:t>самовизначення</w:t>
      </w:r>
      <w:r>
        <w:t></w:t>
      </w:r>
      <w:r>
        <w:t></w:t>
      </w:r>
      <w:r>
        <w:rPr>
          <w:rFonts w:hint="eastAsia"/>
        </w:rPr>
        <w:t>переживання</w:t>
      </w:r>
      <w:r>
        <w:t></w:t>
      </w:r>
      <w:r>
        <w:t></w:t>
      </w:r>
      <w:r>
        <w:rPr>
          <w:rFonts w:hint="eastAsia"/>
        </w:rPr>
        <w:t>нерозуміння</w:t>
      </w:r>
      <w:r>
        <w:t></w:t>
      </w:r>
      <w:r>
        <w:rPr>
          <w:rFonts w:hint="eastAsia"/>
        </w:rPr>
        <w:t>оточенням</w:t>
      </w:r>
      <w:r>
        <w:t></w:t>
      </w:r>
      <w:r>
        <w:t></w:t>
      </w:r>
      <w:r>
        <w:rPr>
          <w:rFonts w:hint="eastAsia"/>
        </w:rPr>
        <w:t>тривоги</w:t>
      </w:r>
      <w:r>
        <w:t></w:t>
      </w:r>
      <w:r>
        <w:t></w:t>
      </w:r>
      <w:r>
        <w:rPr>
          <w:rFonts w:hint="eastAsia"/>
        </w:rPr>
        <w:t>фрустрації</w:t>
      </w:r>
      <w:r>
        <w:t></w:t>
      </w:r>
    </w:p>
    <w:p w:rsidR="0096473E" w:rsidRDefault="0096473E" w:rsidP="0096473E">
      <w:r>
        <w:t></w:t>
      </w:r>
      <w:r>
        <w:t></w:t>
      </w:r>
      <w:r>
        <w:t></w:t>
      </w:r>
    </w:p>
    <w:p w:rsidR="0096473E" w:rsidRDefault="0096473E" w:rsidP="0096473E">
      <w:r>
        <w:rPr>
          <w:rFonts w:hint="eastAsia"/>
        </w:rPr>
        <w:t>жалю</w:t>
      </w:r>
      <w:r>
        <w:t></w:t>
      </w:r>
      <w:r>
        <w:t></w:t>
      </w:r>
      <w:r>
        <w:rPr>
          <w:rFonts w:hint="eastAsia"/>
        </w:rPr>
        <w:t>У</w:t>
      </w:r>
      <w:r>
        <w:t></w:t>
      </w:r>
      <w:r>
        <w:rPr>
          <w:rFonts w:hint="eastAsia"/>
        </w:rPr>
        <w:t>деяких</w:t>
      </w:r>
      <w:r>
        <w:t></w:t>
      </w:r>
      <w:r>
        <w:rPr>
          <w:rFonts w:hint="eastAsia"/>
        </w:rPr>
        <w:t>випадках</w:t>
      </w:r>
      <w:r>
        <w:t></w:t>
      </w:r>
      <w:r>
        <w:rPr>
          <w:rFonts w:hint="eastAsia"/>
        </w:rPr>
        <w:t>перекладачі</w:t>
      </w:r>
      <w:r>
        <w:t></w:t>
      </w:r>
      <w:r>
        <w:rPr>
          <w:rFonts w:hint="eastAsia"/>
        </w:rPr>
        <w:t>намагаються</w:t>
      </w:r>
      <w:r>
        <w:t></w:t>
      </w:r>
      <w:r>
        <w:rPr>
          <w:rFonts w:hint="eastAsia"/>
        </w:rPr>
        <w:t>передати</w:t>
      </w:r>
      <w:r>
        <w:t></w:t>
      </w:r>
      <w:r>
        <w:rPr>
          <w:rFonts w:hint="eastAsia"/>
        </w:rPr>
        <w:t>душевний</w:t>
      </w:r>
      <w:r>
        <w:t></w:t>
      </w:r>
      <w:r>
        <w:rPr>
          <w:rFonts w:hint="eastAsia"/>
        </w:rPr>
        <w:t>стан</w:t>
      </w:r>
    </w:p>
    <w:p w:rsidR="0096473E" w:rsidRDefault="0096473E" w:rsidP="0096473E">
      <w:r>
        <w:rPr>
          <w:rFonts w:hint="eastAsia"/>
        </w:rPr>
        <w:t>героїні</w:t>
      </w:r>
      <w:r>
        <w:t></w:t>
      </w:r>
      <w:r>
        <w:t></w:t>
      </w:r>
      <w:r>
        <w:rPr>
          <w:rFonts w:hint="eastAsia"/>
        </w:rPr>
        <w:t>підібравши</w:t>
      </w:r>
      <w:r>
        <w:t></w:t>
      </w:r>
      <w:r>
        <w:rPr>
          <w:rFonts w:hint="eastAsia"/>
        </w:rPr>
        <w:t>в</w:t>
      </w:r>
      <w:r>
        <w:t></w:t>
      </w:r>
      <w:r>
        <w:rPr>
          <w:rFonts w:hint="eastAsia"/>
        </w:rPr>
        <w:t>якості</w:t>
      </w:r>
      <w:r>
        <w:t></w:t>
      </w:r>
      <w:r>
        <w:rPr>
          <w:rFonts w:hint="eastAsia"/>
        </w:rPr>
        <w:t>українських</w:t>
      </w:r>
      <w:r>
        <w:t></w:t>
      </w:r>
      <w:r>
        <w:rPr>
          <w:rFonts w:hint="eastAsia"/>
        </w:rPr>
        <w:t>еквівалентів</w:t>
      </w:r>
      <w:r>
        <w:t></w:t>
      </w:r>
      <w:r>
        <w:rPr>
          <w:rFonts w:hint="eastAsia"/>
        </w:rPr>
        <w:t>контекстуальні</w:t>
      </w:r>
    </w:p>
    <w:p w:rsidR="0096473E" w:rsidRDefault="0096473E" w:rsidP="0096473E">
      <w:r>
        <w:rPr>
          <w:rFonts w:hint="eastAsia"/>
        </w:rPr>
        <w:t>відповідники</w:t>
      </w:r>
      <w:r>
        <w:t></w:t>
      </w:r>
      <w:r>
        <w:t></w:t>
      </w:r>
      <w:r>
        <w:rPr>
          <w:rFonts w:hint="eastAsia"/>
        </w:rPr>
        <w:t>іноді</w:t>
      </w:r>
      <w:r>
        <w:t></w:t>
      </w:r>
      <w:r>
        <w:rPr>
          <w:rFonts w:hint="eastAsia"/>
        </w:rPr>
        <w:t>надають</w:t>
      </w:r>
      <w:r>
        <w:t></w:t>
      </w:r>
      <w:r>
        <w:rPr>
          <w:rFonts w:hint="eastAsia"/>
        </w:rPr>
        <w:t>фактично</w:t>
      </w:r>
      <w:r>
        <w:t></w:t>
      </w:r>
      <w:r>
        <w:rPr>
          <w:rFonts w:hint="eastAsia"/>
        </w:rPr>
        <w:t>буквальні</w:t>
      </w:r>
      <w:r>
        <w:t></w:t>
      </w:r>
      <w:r>
        <w:rPr>
          <w:rFonts w:hint="eastAsia"/>
        </w:rPr>
        <w:t>відповідники</w:t>
      </w:r>
      <w:r>
        <w:t></w:t>
      </w:r>
      <w:r>
        <w:t></w:t>
      </w:r>
      <w:r>
        <w:rPr>
          <w:rFonts w:hint="eastAsia"/>
        </w:rPr>
        <w:t>Велика</w:t>
      </w:r>
      <w:r>
        <w:t></w:t>
      </w:r>
      <w:r>
        <w:rPr>
          <w:rFonts w:hint="eastAsia"/>
        </w:rPr>
        <w:t>увага</w:t>
      </w:r>
      <w:r>
        <w:t></w:t>
      </w:r>
      <w:r>
        <w:rPr>
          <w:rFonts w:hint="eastAsia"/>
        </w:rPr>
        <w:t>до</w:t>
      </w:r>
    </w:p>
    <w:p w:rsidR="0096473E" w:rsidRDefault="0096473E" w:rsidP="0096473E">
      <w:r>
        <w:rPr>
          <w:rFonts w:hint="eastAsia"/>
        </w:rPr>
        <w:t>кольорів</w:t>
      </w:r>
      <w:r>
        <w:t></w:t>
      </w:r>
      <w:r>
        <w:rPr>
          <w:rFonts w:hint="eastAsia"/>
        </w:rPr>
        <w:t>властива</w:t>
      </w:r>
      <w:r>
        <w:t></w:t>
      </w:r>
      <w:r>
        <w:rPr>
          <w:rFonts w:hint="eastAsia"/>
        </w:rPr>
        <w:t>зазвичай</w:t>
      </w:r>
      <w:r>
        <w:t></w:t>
      </w:r>
      <w:r>
        <w:rPr>
          <w:rFonts w:hint="eastAsia"/>
        </w:rPr>
        <w:t>жіночому</w:t>
      </w:r>
      <w:r>
        <w:t></w:t>
      </w:r>
      <w:r>
        <w:rPr>
          <w:rFonts w:hint="eastAsia"/>
        </w:rPr>
        <w:t>світобаченню</w:t>
      </w:r>
      <w:r>
        <w:t></w:t>
      </w:r>
      <w:r>
        <w:t></w:t>
      </w:r>
      <w:r>
        <w:rPr>
          <w:rFonts w:hint="eastAsia"/>
        </w:rPr>
        <w:t>тому</w:t>
      </w:r>
      <w:r>
        <w:t></w:t>
      </w:r>
      <w:r>
        <w:rPr>
          <w:rFonts w:hint="eastAsia"/>
        </w:rPr>
        <w:t>в</w:t>
      </w:r>
      <w:r>
        <w:t></w:t>
      </w:r>
      <w:r>
        <w:rPr>
          <w:rFonts w:hint="eastAsia"/>
        </w:rPr>
        <w:t>текстах</w:t>
      </w:r>
      <w:r>
        <w:t></w:t>
      </w:r>
      <w:r>
        <w:rPr>
          <w:rFonts w:hint="eastAsia"/>
        </w:rPr>
        <w:t>знаходимо</w:t>
      </w:r>
    </w:p>
    <w:p w:rsidR="0096473E" w:rsidRDefault="0096473E" w:rsidP="0096473E">
      <w:r>
        <w:rPr>
          <w:rFonts w:hint="eastAsia"/>
        </w:rPr>
        <w:t>кольореми</w:t>
      </w:r>
      <w:r>
        <w:t></w:t>
      </w:r>
      <w:r>
        <w:t></w:t>
      </w:r>
      <w:r>
        <w:rPr>
          <w:rFonts w:hint="eastAsia"/>
        </w:rPr>
        <w:t>яким</w:t>
      </w:r>
      <w:r>
        <w:t></w:t>
      </w:r>
      <w:r>
        <w:rPr>
          <w:rFonts w:hint="eastAsia"/>
        </w:rPr>
        <w:t>надається</w:t>
      </w:r>
      <w:r>
        <w:t></w:t>
      </w:r>
      <w:r>
        <w:rPr>
          <w:rFonts w:hint="eastAsia"/>
        </w:rPr>
        <w:t>символічне</w:t>
      </w:r>
      <w:r>
        <w:t></w:t>
      </w:r>
      <w:r>
        <w:rPr>
          <w:rFonts w:hint="eastAsia"/>
        </w:rPr>
        <w:t>значення</w:t>
      </w:r>
      <w:r>
        <w:t></w:t>
      </w:r>
      <w:r>
        <w:t></w:t>
      </w:r>
      <w:r>
        <w:rPr>
          <w:rFonts w:hint="eastAsia"/>
        </w:rPr>
        <w:t>Традиційні</w:t>
      </w:r>
      <w:r>
        <w:t></w:t>
      </w:r>
      <w:r>
        <w:rPr>
          <w:rFonts w:hint="eastAsia"/>
        </w:rPr>
        <w:t>кольореми</w:t>
      </w:r>
      <w:r>
        <w:t></w:t>
      </w:r>
      <w:r>
        <w:rPr>
          <w:rFonts w:hint="eastAsia"/>
        </w:rPr>
        <w:t>без</w:t>
      </w:r>
    </w:p>
    <w:p w:rsidR="0096473E" w:rsidRDefault="0096473E" w:rsidP="0096473E">
      <w:r>
        <w:rPr>
          <w:rFonts w:hint="eastAsia"/>
        </w:rPr>
        <w:t>проблем</w:t>
      </w:r>
      <w:r>
        <w:t></w:t>
      </w:r>
      <w:r>
        <w:rPr>
          <w:rFonts w:hint="eastAsia"/>
        </w:rPr>
        <w:t>відтворюються</w:t>
      </w:r>
      <w:r>
        <w:t></w:t>
      </w:r>
      <w:r>
        <w:rPr>
          <w:rFonts w:hint="eastAsia"/>
        </w:rPr>
        <w:t>в</w:t>
      </w:r>
      <w:r>
        <w:t></w:t>
      </w:r>
      <w:r>
        <w:rPr>
          <w:rFonts w:hint="eastAsia"/>
        </w:rPr>
        <w:t>перекладі</w:t>
      </w:r>
      <w:r>
        <w:t></w:t>
      </w:r>
      <w:r>
        <w:rPr>
          <w:rFonts w:hint="eastAsia"/>
        </w:rPr>
        <w:t>методом</w:t>
      </w:r>
      <w:r>
        <w:t></w:t>
      </w:r>
      <w:r>
        <w:rPr>
          <w:rFonts w:hint="eastAsia"/>
        </w:rPr>
        <w:t>калькування</w:t>
      </w:r>
      <w:r>
        <w:t></w:t>
      </w:r>
      <w:r>
        <w:t></w:t>
      </w:r>
      <w:r>
        <w:rPr>
          <w:rFonts w:hint="eastAsia"/>
        </w:rPr>
        <w:t>пошуку</w:t>
      </w:r>
    </w:p>
    <w:p w:rsidR="0096473E" w:rsidRDefault="0096473E" w:rsidP="0096473E">
      <w:r>
        <w:rPr>
          <w:rFonts w:hint="eastAsia"/>
        </w:rPr>
        <w:t>еквівалентної</w:t>
      </w:r>
      <w:r>
        <w:t></w:t>
      </w:r>
      <w:r>
        <w:rPr>
          <w:rFonts w:hint="eastAsia"/>
        </w:rPr>
        <w:t>кольореми</w:t>
      </w:r>
      <w:r>
        <w:t></w:t>
      </w:r>
      <w:r>
        <w:t></w:t>
      </w:r>
      <w:r>
        <w:rPr>
          <w:rFonts w:hint="eastAsia"/>
        </w:rPr>
        <w:t>але</w:t>
      </w:r>
      <w:r>
        <w:t></w:t>
      </w:r>
      <w:r>
        <w:rPr>
          <w:rFonts w:hint="eastAsia"/>
        </w:rPr>
        <w:t>складніші</w:t>
      </w:r>
      <w:r>
        <w:t></w:t>
      </w:r>
      <w:r>
        <w:rPr>
          <w:rFonts w:hint="eastAsia"/>
        </w:rPr>
        <w:t>відтінки</w:t>
      </w:r>
      <w:r>
        <w:t></w:t>
      </w:r>
      <w:r>
        <w:rPr>
          <w:rFonts w:hint="eastAsia"/>
        </w:rPr>
        <w:t>різних</w:t>
      </w:r>
      <w:r>
        <w:t></w:t>
      </w:r>
      <w:r>
        <w:rPr>
          <w:rFonts w:hint="eastAsia"/>
        </w:rPr>
        <w:t>кольорів</w:t>
      </w:r>
      <w:r>
        <w:t></w:t>
      </w:r>
      <w:r>
        <w:rPr>
          <w:rFonts w:hint="eastAsia"/>
        </w:rPr>
        <w:t>часто</w:t>
      </w:r>
    </w:p>
    <w:p w:rsidR="0096473E" w:rsidRDefault="0096473E" w:rsidP="0096473E">
      <w:r>
        <w:rPr>
          <w:rFonts w:hint="eastAsia"/>
        </w:rPr>
        <w:t>створювали</w:t>
      </w:r>
      <w:r>
        <w:t></w:t>
      </w:r>
      <w:r>
        <w:rPr>
          <w:rFonts w:hint="eastAsia"/>
        </w:rPr>
        <w:t>труднощі</w:t>
      </w:r>
      <w:r>
        <w:t></w:t>
      </w:r>
      <w:r>
        <w:rPr>
          <w:rFonts w:hint="eastAsia"/>
        </w:rPr>
        <w:t>в</w:t>
      </w:r>
      <w:r>
        <w:t></w:t>
      </w:r>
      <w:r>
        <w:rPr>
          <w:rFonts w:hint="eastAsia"/>
        </w:rPr>
        <w:t>перекладі</w:t>
      </w:r>
      <w:r>
        <w:t></w:t>
      </w:r>
    </w:p>
    <w:p w:rsidR="0096473E" w:rsidRDefault="0096473E" w:rsidP="0096473E">
      <w:r>
        <w:t></w:t>
      </w:r>
      <w:r>
        <w:t></w:t>
      </w:r>
      <w:r>
        <w:t></w:t>
      </w:r>
      <w:r>
        <w:t></w:t>
      </w:r>
      <w:r>
        <w:rPr>
          <w:rFonts w:hint="eastAsia"/>
        </w:rPr>
        <w:t>У</w:t>
      </w:r>
      <w:r>
        <w:t></w:t>
      </w:r>
      <w:r>
        <w:rPr>
          <w:rFonts w:hint="eastAsia"/>
        </w:rPr>
        <w:t>переважній</w:t>
      </w:r>
      <w:r>
        <w:t></w:t>
      </w:r>
      <w:r>
        <w:rPr>
          <w:rFonts w:hint="eastAsia"/>
        </w:rPr>
        <w:t>більшості</w:t>
      </w:r>
      <w:r>
        <w:t></w:t>
      </w:r>
      <w:r>
        <w:rPr>
          <w:rFonts w:hint="eastAsia"/>
        </w:rPr>
        <w:t>назви</w:t>
      </w:r>
      <w:r>
        <w:t></w:t>
      </w:r>
      <w:r>
        <w:rPr>
          <w:rFonts w:hint="eastAsia"/>
        </w:rPr>
        <w:t>творів</w:t>
      </w:r>
      <w:r>
        <w:t></w:t>
      </w:r>
      <w:r>
        <w:t></w:t>
      </w:r>
      <w:r>
        <w:rPr>
          <w:rFonts w:hint="eastAsia"/>
        </w:rPr>
        <w:t>представлені</w:t>
      </w:r>
      <w:r>
        <w:t></w:t>
      </w:r>
      <w:r>
        <w:rPr>
          <w:rFonts w:hint="eastAsia"/>
        </w:rPr>
        <w:t>власними</w:t>
      </w:r>
      <w:r>
        <w:t></w:t>
      </w:r>
      <w:r>
        <w:rPr>
          <w:rFonts w:hint="eastAsia"/>
        </w:rPr>
        <w:t>чи</w:t>
      </w:r>
    </w:p>
    <w:p w:rsidR="0096473E" w:rsidRDefault="0096473E" w:rsidP="0096473E">
      <w:r>
        <w:rPr>
          <w:rFonts w:hint="eastAsia"/>
        </w:rPr>
        <w:t>географічними</w:t>
      </w:r>
      <w:r>
        <w:t></w:t>
      </w:r>
      <w:r>
        <w:rPr>
          <w:rFonts w:hint="eastAsia"/>
        </w:rPr>
        <w:t>назвами</w:t>
      </w:r>
      <w:r>
        <w:t></w:t>
      </w:r>
      <w:r>
        <w:rPr>
          <w:rFonts w:hint="eastAsia"/>
        </w:rPr>
        <w:t>не</w:t>
      </w:r>
      <w:r>
        <w:t></w:t>
      </w:r>
      <w:r>
        <w:rPr>
          <w:rFonts w:hint="eastAsia"/>
        </w:rPr>
        <w:t>становили</w:t>
      </w:r>
      <w:r>
        <w:t></w:t>
      </w:r>
      <w:r>
        <w:rPr>
          <w:rFonts w:hint="eastAsia"/>
        </w:rPr>
        <w:t>проблеми</w:t>
      </w:r>
      <w:r>
        <w:t></w:t>
      </w:r>
      <w:r>
        <w:rPr>
          <w:rFonts w:hint="eastAsia"/>
        </w:rPr>
        <w:t>для</w:t>
      </w:r>
      <w:r>
        <w:t></w:t>
      </w:r>
      <w:r>
        <w:rPr>
          <w:rFonts w:hint="eastAsia"/>
        </w:rPr>
        <w:t>перекладу</w:t>
      </w:r>
      <w:r>
        <w:t></w:t>
      </w:r>
      <w:r>
        <w:t></w:t>
      </w:r>
      <w:r>
        <w:rPr>
          <w:rFonts w:hint="eastAsia"/>
        </w:rPr>
        <w:t>але</w:t>
      </w:r>
      <w:r>
        <w:t></w:t>
      </w:r>
      <w:r>
        <w:rPr>
          <w:rFonts w:hint="eastAsia"/>
        </w:rPr>
        <w:t>траплялися</w:t>
      </w:r>
      <w:r>
        <w:t></w:t>
      </w:r>
      <w:r>
        <w:rPr>
          <w:rFonts w:hint="eastAsia"/>
        </w:rPr>
        <w:t>і</w:t>
      </w:r>
    </w:p>
    <w:p w:rsidR="0096473E" w:rsidRDefault="0096473E" w:rsidP="0096473E">
      <w:r>
        <w:rPr>
          <w:rFonts w:hint="eastAsia"/>
        </w:rPr>
        <w:t>випадки</w:t>
      </w:r>
      <w:r>
        <w:t></w:t>
      </w:r>
      <w:r>
        <w:t></w:t>
      </w:r>
      <w:r>
        <w:rPr>
          <w:rFonts w:hint="eastAsia"/>
        </w:rPr>
        <w:t>коли</w:t>
      </w:r>
      <w:r>
        <w:t></w:t>
      </w:r>
      <w:r>
        <w:rPr>
          <w:rFonts w:hint="eastAsia"/>
        </w:rPr>
        <w:t>українські</w:t>
      </w:r>
      <w:r>
        <w:t></w:t>
      </w:r>
      <w:r>
        <w:rPr>
          <w:rFonts w:hint="eastAsia"/>
        </w:rPr>
        <w:t>перекладачі</w:t>
      </w:r>
      <w:r>
        <w:t></w:t>
      </w:r>
      <w:r>
        <w:rPr>
          <w:rFonts w:hint="eastAsia"/>
        </w:rPr>
        <w:t>свідомо</w:t>
      </w:r>
      <w:r>
        <w:t></w:t>
      </w:r>
      <w:r>
        <w:rPr>
          <w:rFonts w:hint="eastAsia"/>
        </w:rPr>
        <w:t>відходили</w:t>
      </w:r>
      <w:r>
        <w:t></w:t>
      </w:r>
      <w:r>
        <w:rPr>
          <w:rFonts w:hint="eastAsia"/>
        </w:rPr>
        <w:t>від</w:t>
      </w:r>
      <w:r>
        <w:t></w:t>
      </w:r>
      <w:r>
        <w:rPr>
          <w:rFonts w:hint="eastAsia"/>
        </w:rPr>
        <w:t>оригінальної</w:t>
      </w:r>
      <w:r>
        <w:t></w:t>
      </w:r>
      <w:r>
        <w:rPr>
          <w:rFonts w:hint="eastAsia"/>
        </w:rPr>
        <w:t>назви</w:t>
      </w:r>
      <w:r>
        <w:t></w:t>
      </w:r>
    </w:p>
    <w:p w:rsidR="0096473E" w:rsidRDefault="0096473E" w:rsidP="0096473E">
      <w:r>
        <w:rPr>
          <w:rFonts w:hint="eastAsia"/>
        </w:rPr>
        <w:t>подаючи</w:t>
      </w:r>
      <w:r>
        <w:t></w:t>
      </w:r>
      <w:r>
        <w:rPr>
          <w:rFonts w:hint="eastAsia"/>
        </w:rPr>
        <w:t>зовсім</w:t>
      </w:r>
      <w:r>
        <w:t></w:t>
      </w:r>
      <w:r>
        <w:rPr>
          <w:rFonts w:hint="eastAsia"/>
        </w:rPr>
        <w:t>іншу</w:t>
      </w:r>
      <w:r>
        <w:t></w:t>
      </w:r>
      <w:r>
        <w:rPr>
          <w:rFonts w:hint="eastAsia"/>
        </w:rPr>
        <w:t>в</w:t>
      </w:r>
      <w:r>
        <w:t></w:t>
      </w:r>
      <w:r>
        <w:rPr>
          <w:rFonts w:hint="eastAsia"/>
        </w:rPr>
        <w:t>перекладі</w:t>
      </w:r>
      <w:r>
        <w:t></w:t>
      </w:r>
      <w:r>
        <w:t></w:t>
      </w:r>
      <w:r>
        <w:rPr>
          <w:rFonts w:hint="eastAsia"/>
        </w:rPr>
        <w:t>Інколи</w:t>
      </w:r>
      <w:r>
        <w:t></w:t>
      </w:r>
      <w:r>
        <w:rPr>
          <w:rFonts w:hint="eastAsia"/>
        </w:rPr>
        <w:t>виникали</w:t>
      </w:r>
      <w:r>
        <w:t></w:t>
      </w:r>
      <w:r>
        <w:rPr>
          <w:rFonts w:hint="eastAsia"/>
        </w:rPr>
        <w:t>труднощі</w:t>
      </w:r>
      <w:r>
        <w:t></w:t>
      </w:r>
      <w:r>
        <w:rPr>
          <w:rFonts w:hint="eastAsia"/>
        </w:rPr>
        <w:t>із</w:t>
      </w:r>
      <w:r>
        <w:t></w:t>
      </w:r>
      <w:r>
        <w:rPr>
          <w:rFonts w:hint="eastAsia"/>
        </w:rPr>
        <w:t>відтворенням</w:t>
      </w:r>
    </w:p>
    <w:p w:rsidR="0096473E" w:rsidRDefault="0096473E" w:rsidP="0096473E">
      <w:r>
        <w:rPr>
          <w:rFonts w:hint="eastAsia"/>
        </w:rPr>
        <w:t>гри</w:t>
      </w:r>
      <w:r>
        <w:t></w:t>
      </w:r>
      <w:r>
        <w:rPr>
          <w:rFonts w:hint="eastAsia"/>
        </w:rPr>
        <w:t>гендерних</w:t>
      </w:r>
      <w:r>
        <w:t></w:t>
      </w:r>
      <w:r>
        <w:rPr>
          <w:rFonts w:hint="eastAsia"/>
        </w:rPr>
        <w:t>смислів</w:t>
      </w:r>
      <w:r>
        <w:t></w:t>
      </w:r>
      <w:r>
        <w:rPr>
          <w:rFonts w:hint="eastAsia"/>
        </w:rPr>
        <w:t>у</w:t>
      </w:r>
      <w:r>
        <w:t></w:t>
      </w:r>
      <w:r>
        <w:rPr>
          <w:rFonts w:hint="eastAsia"/>
        </w:rPr>
        <w:t>назві</w:t>
      </w:r>
      <w:r>
        <w:t></w:t>
      </w:r>
      <w:r>
        <w:t></w:t>
      </w:r>
      <w:r>
        <w:rPr>
          <w:rFonts w:hint="eastAsia"/>
        </w:rPr>
        <w:t>Чи</w:t>
      </w:r>
      <w:r>
        <w:t></w:t>
      </w:r>
      <w:r>
        <w:rPr>
          <w:rFonts w:hint="eastAsia"/>
        </w:rPr>
        <w:t>не</w:t>
      </w:r>
      <w:r>
        <w:t></w:t>
      </w:r>
      <w:r>
        <w:rPr>
          <w:rFonts w:hint="eastAsia"/>
        </w:rPr>
        <w:t>найбільшу</w:t>
      </w:r>
      <w:r>
        <w:t></w:t>
      </w:r>
      <w:r>
        <w:rPr>
          <w:rFonts w:hint="eastAsia"/>
        </w:rPr>
        <w:t>інтригу</w:t>
      </w:r>
      <w:r>
        <w:t></w:t>
      </w:r>
      <w:r>
        <w:rPr>
          <w:rFonts w:hint="eastAsia"/>
        </w:rPr>
        <w:t>створив</w:t>
      </w:r>
      <w:r>
        <w:t></w:t>
      </w:r>
      <w:r>
        <w:rPr>
          <w:rFonts w:hint="eastAsia"/>
        </w:rPr>
        <w:t>переклад</w:t>
      </w:r>
      <w:r>
        <w:t></w:t>
      </w:r>
      <w:r>
        <w:rPr>
          <w:rFonts w:hint="eastAsia"/>
        </w:rPr>
        <w:t>назви</w:t>
      </w:r>
    </w:p>
    <w:p w:rsidR="0096473E" w:rsidRDefault="0096473E" w:rsidP="0096473E">
      <w:r>
        <w:rPr>
          <w:rFonts w:hint="eastAsia"/>
        </w:rPr>
        <w:t>роману</w:t>
      </w:r>
      <w:r>
        <w:t></w:t>
      </w:r>
      <w:r>
        <w:rPr>
          <w:rFonts w:hint="eastAsia"/>
        </w:rPr>
        <w:t>А</w:t>
      </w:r>
      <w:r>
        <w:t></w:t>
      </w:r>
      <w:r>
        <w:t></w:t>
      </w:r>
      <w:r>
        <w:rPr>
          <w:rFonts w:hint="eastAsia"/>
        </w:rPr>
        <w:t>Гавальди</w:t>
      </w:r>
      <w:r>
        <w:t></w:t>
      </w:r>
      <w:r>
        <w:t></w:t>
      </w:r>
      <w:r>
        <w:t></w:t>
      </w:r>
      <w:r>
        <w:t></w:t>
      </w:r>
      <w:r>
        <w:t></w:t>
      </w:r>
      <w:r>
        <w:t></w:t>
      </w:r>
      <w:r>
        <w:rPr>
          <w:rFonts w:hint="eastAsia"/>
        </w:rPr>
        <w:t>’</w:t>
      </w:r>
      <w:r>
        <w:t></w:t>
      </w:r>
      <w:r>
        <w:t></w:t>
      </w:r>
      <w:r>
        <w:t></w:t>
      </w:r>
      <w:r>
        <w:t></w:t>
      </w:r>
      <w:r>
        <w:t></w:t>
      </w:r>
      <w:r>
        <w:t></w:t>
      </w:r>
      <w:r>
        <w:t></w:t>
      </w:r>
      <w:r>
        <w:t></w:t>
      </w:r>
      <w:r>
        <w:t></w:t>
      </w:r>
      <w:r>
        <w:rPr>
          <w:rFonts w:hint="eastAsia"/>
        </w:rPr>
        <w:t>де</w:t>
      </w:r>
      <w:r>
        <w:t></w:t>
      </w:r>
      <w:r>
        <w:rPr>
          <w:rFonts w:hint="eastAsia"/>
        </w:rPr>
        <w:t>інтрига</w:t>
      </w:r>
      <w:r>
        <w:t></w:t>
      </w:r>
      <w:r>
        <w:rPr>
          <w:rFonts w:hint="eastAsia"/>
        </w:rPr>
        <w:t>граматичного</w:t>
      </w:r>
      <w:r>
        <w:t></w:t>
      </w:r>
      <w:r>
        <w:rPr>
          <w:rFonts w:hint="eastAsia"/>
        </w:rPr>
        <w:t>характеру</w:t>
      </w:r>
      <w:r>
        <w:t></w:t>
      </w:r>
      <w:r>
        <w:rPr>
          <w:rFonts w:hint="eastAsia"/>
        </w:rPr>
        <w:t>оригіналу</w:t>
      </w:r>
    </w:p>
    <w:p w:rsidR="0096473E" w:rsidRDefault="0096473E" w:rsidP="0096473E">
      <w:r>
        <w:rPr>
          <w:rFonts w:hint="eastAsia"/>
        </w:rPr>
        <w:t>назви</w:t>
      </w:r>
      <w:r>
        <w:t></w:t>
      </w:r>
      <w:r>
        <w:rPr>
          <w:rFonts w:hint="eastAsia"/>
        </w:rPr>
        <w:t>твору</w:t>
      </w:r>
      <w:r>
        <w:t></w:t>
      </w:r>
      <w:r>
        <w:rPr>
          <w:rFonts w:hint="eastAsia"/>
        </w:rPr>
        <w:t>доповнюється</w:t>
      </w:r>
      <w:r>
        <w:t></w:t>
      </w:r>
      <w:r>
        <w:rPr>
          <w:rFonts w:hint="eastAsia"/>
        </w:rPr>
        <w:t>інтригою</w:t>
      </w:r>
      <w:r>
        <w:t></w:t>
      </w:r>
      <w:r>
        <w:rPr>
          <w:rFonts w:hint="eastAsia"/>
        </w:rPr>
        <w:t>сюжетного</w:t>
      </w:r>
      <w:r>
        <w:t></w:t>
      </w:r>
      <w:r>
        <w:rPr>
          <w:rFonts w:hint="eastAsia"/>
        </w:rPr>
        <w:t>плану</w:t>
      </w:r>
      <w:r>
        <w:t></w:t>
      </w:r>
    </w:p>
    <w:p w:rsidR="0096473E" w:rsidRDefault="0096473E" w:rsidP="0096473E">
      <w:r>
        <w:t></w:t>
      </w:r>
      <w:r>
        <w:t></w:t>
      </w:r>
      <w:r>
        <w:t></w:t>
      </w:r>
      <w:r>
        <w:t></w:t>
      </w:r>
      <w:r>
        <w:rPr>
          <w:rFonts w:hint="eastAsia"/>
        </w:rPr>
        <w:t>Реалії</w:t>
      </w:r>
      <w:r>
        <w:t></w:t>
      </w:r>
      <w:r>
        <w:rPr>
          <w:rFonts w:hint="eastAsia"/>
        </w:rPr>
        <w:t>з</w:t>
      </w:r>
      <w:r>
        <w:t></w:t>
      </w:r>
      <w:r>
        <w:rPr>
          <w:rFonts w:hint="eastAsia"/>
        </w:rPr>
        <w:t>різних</w:t>
      </w:r>
      <w:r>
        <w:t></w:t>
      </w:r>
      <w:r>
        <w:rPr>
          <w:rFonts w:hint="eastAsia"/>
        </w:rPr>
        <w:t>сфер</w:t>
      </w:r>
      <w:r>
        <w:t></w:t>
      </w:r>
      <w:r>
        <w:rPr>
          <w:rFonts w:hint="eastAsia"/>
        </w:rPr>
        <w:t>культурного</w:t>
      </w:r>
      <w:r>
        <w:t></w:t>
      </w:r>
      <w:r>
        <w:t></w:t>
      </w:r>
      <w:r>
        <w:rPr>
          <w:rFonts w:hint="eastAsia"/>
        </w:rPr>
        <w:t>історичного</w:t>
      </w:r>
      <w:r>
        <w:t></w:t>
      </w:r>
      <w:r>
        <w:t></w:t>
      </w:r>
      <w:r>
        <w:rPr>
          <w:rFonts w:hint="eastAsia"/>
        </w:rPr>
        <w:t>суспільно</w:t>
      </w:r>
      <w:r>
        <w:t></w:t>
      </w:r>
      <w:r>
        <w:rPr>
          <w:rFonts w:hint="eastAsia"/>
        </w:rPr>
        <w:t>політичного</w:t>
      </w:r>
    </w:p>
    <w:p w:rsidR="0096473E" w:rsidRDefault="0096473E" w:rsidP="0096473E">
      <w:r>
        <w:rPr>
          <w:rFonts w:hint="eastAsia"/>
        </w:rPr>
        <w:t>життя</w:t>
      </w:r>
      <w:r>
        <w:t></w:t>
      </w:r>
      <w:r>
        <w:rPr>
          <w:rFonts w:hint="eastAsia"/>
        </w:rPr>
        <w:t>присутні</w:t>
      </w:r>
      <w:r>
        <w:t></w:t>
      </w:r>
      <w:r>
        <w:rPr>
          <w:rFonts w:hint="eastAsia"/>
        </w:rPr>
        <w:t>в</w:t>
      </w:r>
      <w:r>
        <w:t></w:t>
      </w:r>
      <w:r>
        <w:rPr>
          <w:rFonts w:hint="eastAsia"/>
        </w:rPr>
        <w:t>усіх</w:t>
      </w:r>
      <w:r>
        <w:t></w:t>
      </w:r>
      <w:r>
        <w:rPr>
          <w:rFonts w:hint="eastAsia"/>
        </w:rPr>
        <w:t>творах</w:t>
      </w:r>
      <w:r>
        <w:t></w:t>
      </w:r>
      <w:r>
        <w:rPr>
          <w:rFonts w:hint="eastAsia"/>
        </w:rPr>
        <w:t>французьких</w:t>
      </w:r>
      <w:r>
        <w:t></w:t>
      </w:r>
      <w:r>
        <w:rPr>
          <w:rFonts w:hint="eastAsia"/>
        </w:rPr>
        <w:t>письменниць</w:t>
      </w:r>
      <w:r>
        <w:t></w:t>
      </w:r>
      <w:r>
        <w:t></w:t>
      </w:r>
      <w:r>
        <w:rPr>
          <w:rFonts w:hint="eastAsia"/>
        </w:rPr>
        <w:t>Найбільше</w:t>
      </w:r>
      <w:r>
        <w:t></w:t>
      </w:r>
      <w:r>
        <w:rPr>
          <w:rFonts w:hint="eastAsia"/>
        </w:rPr>
        <w:t>труднощів</w:t>
      </w:r>
    </w:p>
    <w:p w:rsidR="0096473E" w:rsidRDefault="0096473E" w:rsidP="0096473E">
      <w:r>
        <w:rPr>
          <w:rFonts w:hint="eastAsia"/>
        </w:rPr>
        <w:t>викликають</w:t>
      </w:r>
      <w:r>
        <w:t></w:t>
      </w:r>
      <w:r>
        <w:rPr>
          <w:rFonts w:hint="eastAsia"/>
        </w:rPr>
        <w:t>реалії</w:t>
      </w:r>
      <w:r>
        <w:t></w:t>
      </w:r>
      <w:r>
        <w:rPr>
          <w:rFonts w:hint="eastAsia"/>
        </w:rPr>
        <w:t>із</w:t>
      </w:r>
      <w:r>
        <w:t></w:t>
      </w:r>
      <w:r>
        <w:rPr>
          <w:rFonts w:hint="eastAsia"/>
        </w:rPr>
        <w:t>побуту</w:t>
      </w:r>
      <w:r>
        <w:t></w:t>
      </w:r>
      <w:r>
        <w:t></w:t>
      </w:r>
      <w:r>
        <w:rPr>
          <w:rFonts w:hint="eastAsia"/>
        </w:rPr>
        <w:t>сфери</w:t>
      </w:r>
      <w:r>
        <w:t></w:t>
      </w:r>
      <w:r>
        <w:rPr>
          <w:rFonts w:hint="eastAsia"/>
        </w:rPr>
        <w:t>транспорту</w:t>
      </w:r>
      <w:r>
        <w:t></w:t>
      </w:r>
      <w:r>
        <w:t></w:t>
      </w:r>
      <w:r>
        <w:rPr>
          <w:rFonts w:hint="eastAsia"/>
        </w:rPr>
        <w:t>державно</w:t>
      </w:r>
      <w:r>
        <w:t></w:t>
      </w:r>
      <w:r>
        <w:rPr>
          <w:rFonts w:hint="eastAsia"/>
        </w:rPr>
        <w:t>адміністративного</w:t>
      </w:r>
    </w:p>
    <w:p w:rsidR="0096473E" w:rsidRDefault="0096473E" w:rsidP="0096473E">
      <w:r>
        <w:rPr>
          <w:rFonts w:hint="eastAsia"/>
        </w:rPr>
        <w:t>устрою</w:t>
      </w:r>
      <w:r>
        <w:t></w:t>
      </w:r>
      <w:r>
        <w:rPr>
          <w:rFonts w:hint="eastAsia"/>
        </w:rPr>
        <w:t>Франції</w:t>
      </w:r>
      <w:r>
        <w:t></w:t>
      </w:r>
      <w:r>
        <w:t></w:t>
      </w:r>
      <w:r>
        <w:rPr>
          <w:rFonts w:hint="eastAsia"/>
        </w:rPr>
        <w:t>меншою</w:t>
      </w:r>
      <w:r>
        <w:t></w:t>
      </w:r>
      <w:r>
        <w:rPr>
          <w:rFonts w:hint="eastAsia"/>
        </w:rPr>
        <w:t>мірою</w:t>
      </w:r>
      <w:r>
        <w:t></w:t>
      </w:r>
      <w:r>
        <w:rPr>
          <w:rFonts w:hint="eastAsia"/>
        </w:rPr>
        <w:t>–</w:t>
      </w:r>
      <w:r>
        <w:t></w:t>
      </w:r>
      <w:r>
        <w:rPr>
          <w:rFonts w:hint="eastAsia"/>
        </w:rPr>
        <w:t>ономастичні</w:t>
      </w:r>
      <w:r>
        <w:t></w:t>
      </w:r>
      <w:r>
        <w:rPr>
          <w:rFonts w:hint="eastAsia"/>
        </w:rPr>
        <w:t>реалії</w:t>
      </w:r>
      <w:r>
        <w:t></w:t>
      </w:r>
      <w:r>
        <w:t></w:t>
      </w:r>
      <w:r>
        <w:rPr>
          <w:rFonts w:hint="eastAsia"/>
        </w:rPr>
        <w:t>При</w:t>
      </w:r>
      <w:r>
        <w:t></w:t>
      </w:r>
      <w:r>
        <w:rPr>
          <w:rFonts w:hint="eastAsia"/>
        </w:rPr>
        <w:t>відтворенні</w:t>
      </w:r>
      <w:r>
        <w:t></w:t>
      </w:r>
      <w:r>
        <w:rPr>
          <w:rFonts w:hint="eastAsia"/>
        </w:rPr>
        <w:t>реалій</w:t>
      </w:r>
    </w:p>
    <w:p w:rsidR="0096473E" w:rsidRDefault="0096473E" w:rsidP="0096473E">
      <w:r>
        <w:rPr>
          <w:rFonts w:hint="eastAsia"/>
        </w:rPr>
        <w:t>перекладачі</w:t>
      </w:r>
      <w:r>
        <w:t></w:t>
      </w:r>
      <w:r>
        <w:rPr>
          <w:rFonts w:hint="eastAsia"/>
        </w:rPr>
        <w:t>обирають</w:t>
      </w:r>
      <w:r>
        <w:t></w:t>
      </w:r>
      <w:r>
        <w:rPr>
          <w:rFonts w:hint="eastAsia"/>
        </w:rPr>
        <w:t>різні</w:t>
      </w:r>
      <w:r>
        <w:t></w:t>
      </w:r>
      <w:r>
        <w:rPr>
          <w:rFonts w:hint="eastAsia"/>
        </w:rPr>
        <w:t>тактики</w:t>
      </w:r>
      <w:r>
        <w:t></w:t>
      </w:r>
      <w:r>
        <w:t></w:t>
      </w:r>
      <w:r>
        <w:rPr>
          <w:rFonts w:hint="eastAsia"/>
        </w:rPr>
        <w:t>переклад</w:t>
      </w:r>
      <w:r>
        <w:t></w:t>
      </w:r>
      <w:r>
        <w:rPr>
          <w:rFonts w:hint="eastAsia"/>
        </w:rPr>
        <w:t>функціональним</w:t>
      </w:r>
      <w:r>
        <w:t></w:t>
      </w:r>
      <w:r>
        <w:rPr>
          <w:rFonts w:hint="eastAsia"/>
        </w:rPr>
        <w:t>відповідником</w:t>
      </w:r>
      <w:r>
        <w:t></w:t>
      </w:r>
    </w:p>
    <w:p w:rsidR="0096473E" w:rsidRDefault="0096473E" w:rsidP="0096473E">
      <w:r>
        <w:rPr>
          <w:rFonts w:hint="eastAsia"/>
        </w:rPr>
        <w:t>методом</w:t>
      </w:r>
      <w:r>
        <w:t></w:t>
      </w:r>
      <w:r>
        <w:rPr>
          <w:rFonts w:hint="eastAsia"/>
        </w:rPr>
        <w:t>транскрибування</w:t>
      </w:r>
      <w:r>
        <w:t></w:t>
      </w:r>
      <w:r>
        <w:t></w:t>
      </w:r>
      <w:r>
        <w:rPr>
          <w:rFonts w:hint="eastAsia"/>
        </w:rPr>
        <w:t>іноді</w:t>
      </w:r>
      <w:r>
        <w:t></w:t>
      </w:r>
      <w:r>
        <w:rPr>
          <w:rFonts w:hint="eastAsia"/>
        </w:rPr>
        <w:t>перекладачі</w:t>
      </w:r>
      <w:r>
        <w:t></w:t>
      </w:r>
      <w:r>
        <w:rPr>
          <w:rFonts w:hint="eastAsia"/>
        </w:rPr>
        <w:t>вдаються</w:t>
      </w:r>
      <w:r>
        <w:t></w:t>
      </w:r>
      <w:r>
        <w:rPr>
          <w:rFonts w:hint="eastAsia"/>
        </w:rPr>
        <w:t>до</w:t>
      </w:r>
      <w:r>
        <w:t></w:t>
      </w:r>
      <w:r>
        <w:rPr>
          <w:rFonts w:hint="eastAsia"/>
        </w:rPr>
        <w:t>прийому</w:t>
      </w:r>
    </w:p>
    <w:p w:rsidR="0096473E" w:rsidRDefault="0096473E" w:rsidP="0096473E">
      <w:r>
        <w:rPr>
          <w:rFonts w:hint="eastAsia"/>
        </w:rPr>
        <w:t>гіперонімічного</w:t>
      </w:r>
      <w:r>
        <w:t></w:t>
      </w:r>
      <w:r>
        <w:rPr>
          <w:rFonts w:hint="eastAsia"/>
        </w:rPr>
        <w:t>перейменування</w:t>
      </w:r>
      <w:r>
        <w:t></w:t>
      </w:r>
      <w:r>
        <w:t></w:t>
      </w:r>
      <w:r>
        <w:rPr>
          <w:rFonts w:hint="eastAsia"/>
        </w:rPr>
        <w:t>генералізації</w:t>
      </w:r>
      <w:r>
        <w:t></w:t>
      </w:r>
      <w:r>
        <w:t></w:t>
      </w:r>
      <w:r>
        <w:rPr>
          <w:rFonts w:hint="eastAsia"/>
        </w:rPr>
        <w:t>для</w:t>
      </w:r>
      <w:r>
        <w:t></w:t>
      </w:r>
      <w:r>
        <w:rPr>
          <w:rFonts w:hint="eastAsia"/>
        </w:rPr>
        <w:t>відтворення</w:t>
      </w:r>
      <w:r>
        <w:t></w:t>
      </w:r>
      <w:r>
        <w:rPr>
          <w:rFonts w:hint="eastAsia"/>
        </w:rPr>
        <w:t>французької</w:t>
      </w:r>
    </w:p>
    <w:p w:rsidR="0096473E" w:rsidRDefault="0096473E" w:rsidP="0096473E">
      <w:r>
        <w:rPr>
          <w:rFonts w:hint="eastAsia"/>
        </w:rPr>
        <w:t>реалії</w:t>
      </w:r>
      <w:r>
        <w:t></w:t>
      </w:r>
      <w:r>
        <w:t></w:t>
      </w:r>
      <w:r>
        <w:rPr>
          <w:rFonts w:hint="eastAsia"/>
        </w:rPr>
        <w:t>залишають</w:t>
      </w:r>
      <w:r>
        <w:t></w:t>
      </w:r>
      <w:r>
        <w:rPr>
          <w:rFonts w:hint="eastAsia"/>
        </w:rPr>
        <w:t>реалії</w:t>
      </w:r>
      <w:r>
        <w:t></w:t>
      </w:r>
      <w:r>
        <w:rPr>
          <w:rFonts w:hint="eastAsia"/>
        </w:rPr>
        <w:t>французькою</w:t>
      </w:r>
      <w:r>
        <w:t></w:t>
      </w:r>
      <w:r>
        <w:rPr>
          <w:rFonts w:hint="eastAsia"/>
        </w:rPr>
        <w:t>мовою</w:t>
      </w:r>
      <w:r>
        <w:t></w:t>
      </w:r>
      <w:r>
        <w:rPr>
          <w:rFonts w:hint="eastAsia"/>
        </w:rPr>
        <w:t>без</w:t>
      </w:r>
      <w:r>
        <w:t></w:t>
      </w:r>
      <w:r>
        <w:rPr>
          <w:rFonts w:hint="eastAsia"/>
        </w:rPr>
        <w:t>перекладу</w:t>
      </w:r>
      <w:r>
        <w:t></w:t>
      </w:r>
      <w:r>
        <w:rPr>
          <w:rFonts w:hint="eastAsia"/>
        </w:rPr>
        <w:t>або</w:t>
      </w:r>
      <w:r>
        <w:t></w:t>
      </w:r>
      <w:r>
        <w:rPr>
          <w:rFonts w:hint="eastAsia"/>
        </w:rPr>
        <w:t>взагалі</w:t>
      </w:r>
    </w:p>
    <w:p w:rsidR="0096473E" w:rsidRDefault="0096473E" w:rsidP="0096473E">
      <w:r>
        <w:rPr>
          <w:rFonts w:hint="eastAsia"/>
        </w:rPr>
        <w:t>викидають</w:t>
      </w:r>
      <w:r>
        <w:t></w:t>
      </w:r>
      <w:r>
        <w:rPr>
          <w:rFonts w:hint="eastAsia"/>
        </w:rPr>
        <w:t>їх</w:t>
      </w:r>
      <w:r>
        <w:t></w:t>
      </w:r>
      <w:r>
        <w:rPr>
          <w:rFonts w:hint="eastAsia"/>
        </w:rPr>
        <w:t>в</w:t>
      </w:r>
      <w:r>
        <w:t></w:t>
      </w:r>
      <w:r>
        <w:rPr>
          <w:rFonts w:hint="eastAsia"/>
        </w:rPr>
        <w:t>перекладі</w:t>
      </w:r>
      <w:r>
        <w:t></w:t>
      </w:r>
      <w:r>
        <w:t></w:t>
      </w:r>
      <w:r>
        <w:rPr>
          <w:rFonts w:hint="eastAsia"/>
        </w:rPr>
        <w:t>що</w:t>
      </w:r>
      <w:r>
        <w:t></w:t>
      </w:r>
      <w:r>
        <w:rPr>
          <w:rFonts w:hint="eastAsia"/>
        </w:rPr>
        <w:t>призводить</w:t>
      </w:r>
      <w:r>
        <w:t></w:t>
      </w:r>
      <w:r>
        <w:rPr>
          <w:rFonts w:hint="eastAsia"/>
        </w:rPr>
        <w:t>до</w:t>
      </w:r>
      <w:r>
        <w:t></w:t>
      </w:r>
      <w:r>
        <w:rPr>
          <w:rFonts w:hint="eastAsia"/>
        </w:rPr>
        <w:t>збіднення</w:t>
      </w:r>
      <w:r>
        <w:t></w:t>
      </w:r>
      <w:r>
        <w:rPr>
          <w:rFonts w:hint="eastAsia"/>
        </w:rPr>
        <w:t>українського</w:t>
      </w:r>
      <w:r>
        <w:t></w:t>
      </w:r>
      <w:r>
        <w:rPr>
          <w:rFonts w:hint="eastAsia"/>
        </w:rPr>
        <w:t>перекладу</w:t>
      </w:r>
    </w:p>
    <w:p w:rsidR="0096473E" w:rsidRDefault="0096473E" w:rsidP="0096473E">
      <w:r>
        <w:rPr>
          <w:rFonts w:hint="eastAsia"/>
        </w:rPr>
        <w:t>та</w:t>
      </w:r>
      <w:r>
        <w:t></w:t>
      </w:r>
      <w:r>
        <w:t></w:t>
      </w:r>
      <w:r>
        <w:rPr>
          <w:rFonts w:hint="eastAsia"/>
        </w:rPr>
        <w:t>відповідно</w:t>
      </w:r>
      <w:r>
        <w:t></w:t>
      </w:r>
      <w:r>
        <w:t></w:t>
      </w:r>
      <w:r>
        <w:rPr>
          <w:rFonts w:hint="eastAsia"/>
        </w:rPr>
        <w:t>до</w:t>
      </w:r>
      <w:r>
        <w:t></w:t>
      </w:r>
      <w:r>
        <w:rPr>
          <w:rFonts w:hint="eastAsia"/>
        </w:rPr>
        <w:t>втрат</w:t>
      </w:r>
      <w:r>
        <w:t></w:t>
      </w:r>
      <w:r>
        <w:rPr>
          <w:rFonts w:hint="eastAsia"/>
        </w:rPr>
        <w:t>гендерних</w:t>
      </w:r>
      <w:r>
        <w:t></w:t>
      </w:r>
      <w:r>
        <w:rPr>
          <w:rFonts w:hint="eastAsia"/>
        </w:rPr>
        <w:t>смислів</w:t>
      </w:r>
      <w:r>
        <w:t></w:t>
      </w:r>
      <w:r>
        <w:rPr>
          <w:rFonts w:hint="eastAsia"/>
        </w:rPr>
        <w:t>оригіналу</w:t>
      </w:r>
      <w:r>
        <w:t></w:t>
      </w:r>
    </w:p>
    <w:p w:rsidR="0096473E" w:rsidRDefault="0096473E" w:rsidP="0096473E">
      <w:r>
        <w:t></w:t>
      </w:r>
      <w:r>
        <w:t></w:t>
      </w:r>
      <w:r>
        <w:t></w:t>
      </w:r>
      <w:r>
        <w:t></w:t>
      </w:r>
      <w:r>
        <w:rPr>
          <w:rFonts w:hint="eastAsia"/>
        </w:rPr>
        <w:t>Образні</w:t>
      </w:r>
      <w:r>
        <w:t></w:t>
      </w:r>
      <w:r>
        <w:rPr>
          <w:rFonts w:hint="eastAsia"/>
        </w:rPr>
        <w:t>фразеологізми</w:t>
      </w:r>
      <w:r>
        <w:t></w:t>
      </w:r>
      <w:r>
        <w:rPr>
          <w:rFonts w:hint="eastAsia"/>
        </w:rPr>
        <w:t>можуть</w:t>
      </w:r>
      <w:r>
        <w:t></w:t>
      </w:r>
      <w:r>
        <w:rPr>
          <w:rFonts w:hint="eastAsia"/>
        </w:rPr>
        <w:t>виступати</w:t>
      </w:r>
      <w:r>
        <w:t></w:t>
      </w:r>
      <w:r>
        <w:rPr>
          <w:rFonts w:hint="eastAsia"/>
        </w:rPr>
        <w:t>як</w:t>
      </w:r>
      <w:r>
        <w:t></w:t>
      </w:r>
      <w:r>
        <w:rPr>
          <w:rFonts w:hint="eastAsia"/>
        </w:rPr>
        <w:t>один</w:t>
      </w:r>
      <w:r>
        <w:t></w:t>
      </w:r>
      <w:r>
        <w:rPr>
          <w:rFonts w:hint="eastAsia"/>
        </w:rPr>
        <w:t>із</w:t>
      </w:r>
      <w:r>
        <w:t></w:t>
      </w:r>
      <w:r>
        <w:rPr>
          <w:rFonts w:hint="eastAsia"/>
        </w:rPr>
        <w:t>імпліцитних</w:t>
      </w:r>
    </w:p>
    <w:p w:rsidR="0096473E" w:rsidRDefault="0096473E" w:rsidP="0096473E">
      <w:r>
        <w:rPr>
          <w:rFonts w:hint="eastAsia"/>
        </w:rPr>
        <w:t>маркерів</w:t>
      </w:r>
      <w:r>
        <w:t></w:t>
      </w:r>
      <w:r>
        <w:rPr>
          <w:rFonts w:hint="eastAsia"/>
        </w:rPr>
        <w:t>сучасної</w:t>
      </w:r>
      <w:r>
        <w:t></w:t>
      </w:r>
      <w:r>
        <w:rPr>
          <w:rFonts w:hint="eastAsia"/>
        </w:rPr>
        <w:t>жіночої</w:t>
      </w:r>
      <w:r>
        <w:t></w:t>
      </w:r>
      <w:r>
        <w:rPr>
          <w:rFonts w:hint="eastAsia"/>
        </w:rPr>
        <w:t>прози</w:t>
      </w:r>
      <w:r>
        <w:t></w:t>
      </w:r>
      <w:r>
        <w:t></w:t>
      </w:r>
      <w:r>
        <w:rPr>
          <w:rFonts w:hint="eastAsia"/>
        </w:rPr>
        <w:t>що</w:t>
      </w:r>
      <w:r>
        <w:t></w:t>
      </w:r>
      <w:r>
        <w:rPr>
          <w:rFonts w:hint="eastAsia"/>
        </w:rPr>
        <w:t>допомагає</w:t>
      </w:r>
      <w:r>
        <w:t></w:t>
      </w:r>
      <w:r>
        <w:rPr>
          <w:rFonts w:hint="eastAsia"/>
        </w:rPr>
        <w:t>письменниці</w:t>
      </w:r>
      <w:r>
        <w:t></w:t>
      </w:r>
      <w:r>
        <w:rPr>
          <w:rFonts w:hint="eastAsia"/>
        </w:rPr>
        <w:t>створити</w:t>
      </w:r>
    </w:p>
    <w:p w:rsidR="0096473E" w:rsidRDefault="0096473E" w:rsidP="0096473E">
      <w:r>
        <w:rPr>
          <w:rFonts w:hint="eastAsia"/>
        </w:rPr>
        <w:t>експресивність</w:t>
      </w:r>
      <w:r>
        <w:t></w:t>
      </w:r>
      <w:r>
        <w:rPr>
          <w:rFonts w:hint="eastAsia"/>
        </w:rPr>
        <w:t>розповіді</w:t>
      </w:r>
      <w:r>
        <w:t></w:t>
      </w:r>
      <w:r>
        <w:t></w:t>
      </w:r>
      <w:r>
        <w:rPr>
          <w:rFonts w:hint="eastAsia"/>
        </w:rPr>
        <w:t>В</w:t>
      </w:r>
      <w:r>
        <w:t></w:t>
      </w:r>
      <w:r>
        <w:rPr>
          <w:rFonts w:hint="eastAsia"/>
        </w:rPr>
        <w:t>перекладі</w:t>
      </w:r>
      <w:r>
        <w:t></w:t>
      </w:r>
      <w:r>
        <w:rPr>
          <w:rFonts w:hint="eastAsia"/>
        </w:rPr>
        <w:t>фразеологізми</w:t>
      </w:r>
      <w:r>
        <w:t></w:t>
      </w:r>
      <w:r>
        <w:rPr>
          <w:rFonts w:hint="eastAsia"/>
        </w:rPr>
        <w:t>замінювалися</w:t>
      </w:r>
      <w:r>
        <w:t></w:t>
      </w:r>
      <w:r>
        <w:rPr>
          <w:rFonts w:hint="eastAsia"/>
        </w:rPr>
        <w:t>частковими</w:t>
      </w:r>
    </w:p>
    <w:p w:rsidR="0096473E" w:rsidRDefault="0096473E" w:rsidP="0096473E">
      <w:r>
        <w:rPr>
          <w:rFonts w:hint="eastAsia"/>
        </w:rPr>
        <w:t>українськими</w:t>
      </w:r>
      <w:r>
        <w:t></w:t>
      </w:r>
      <w:r>
        <w:rPr>
          <w:rFonts w:hint="eastAsia"/>
        </w:rPr>
        <w:t>відповідниками</w:t>
      </w:r>
      <w:r>
        <w:t></w:t>
      </w:r>
      <w:r>
        <w:t></w:t>
      </w:r>
      <w:r>
        <w:rPr>
          <w:rFonts w:hint="eastAsia"/>
        </w:rPr>
        <w:t>що</w:t>
      </w:r>
      <w:r>
        <w:t></w:t>
      </w:r>
      <w:r>
        <w:rPr>
          <w:rFonts w:hint="eastAsia"/>
        </w:rPr>
        <w:t>відрізнялися</w:t>
      </w:r>
      <w:r>
        <w:t></w:t>
      </w:r>
      <w:r>
        <w:rPr>
          <w:rFonts w:hint="eastAsia"/>
        </w:rPr>
        <w:t>за</w:t>
      </w:r>
      <w:r>
        <w:t></w:t>
      </w:r>
      <w:r>
        <w:rPr>
          <w:rFonts w:hint="eastAsia"/>
        </w:rPr>
        <w:t>образним</w:t>
      </w:r>
      <w:r>
        <w:t></w:t>
      </w:r>
      <w:r>
        <w:rPr>
          <w:rFonts w:hint="eastAsia"/>
        </w:rPr>
        <w:t>змістом</w:t>
      </w:r>
      <w:r>
        <w:t></w:t>
      </w:r>
      <w:r>
        <w:t></w:t>
      </w:r>
      <w:r>
        <w:rPr>
          <w:rFonts w:hint="eastAsia"/>
        </w:rPr>
        <w:t>але</w:t>
      </w:r>
      <w:r>
        <w:t></w:t>
      </w:r>
      <w:r>
        <w:rPr>
          <w:rFonts w:hint="eastAsia"/>
        </w:rPr>
        <w:t>були</w:t>
      </w:r>
    </w:p>
    <w:p w:rsidR="0096473E" w:rsidRDefault="0096473E" w:rsidP="0096473E">
      <w:r>
        <w:rPr>
          <w:rFonts w:hint="eastAsia"/>
        </w:rPr>
        <w:t>еквівалентні</w:t>
      </w:r>
      <w:r>
        <w:t></w:t>
      </w:r>
      <w:r>
        <w:rPr>
          <w:rFonts w:hint="eastAsia"/>
        </w:rPr>
        <w:t>французькому</w:t>
      </w:r>
      <w:r>
        <w:t></w:t>
      </w:r>
      <w:r>
        <w:rPr>
          <w:rFonts w:hint="eastAsia"/>
        </w:rPr>
        <w:t>оригіналу</w:t>
      </w:r>
      <w:r>
        <w:t></w:t>
      </w:r>
      <w:r>
        <w:rPr>
          <w:rFonts w:hint="eastAsia"/>
        </w:rPr>
        <w:t>за</w:t>
      </w:r>
      <w:r>
        <w:t></w:t>
      </w:r>
      <w:r>
        <w:rPr>
          <w:rFonts w:hint="eastAsia"/>
        </w:rPr>
        <w:t>смислом</w:t>
      </w:r>
      <w:r>
        <w:t></w:t>
      </w:r>
      <w:r>
        <w:rPr>
          <w:rFonts w:hint="eastAsia"/>
        </w:rPr>
        <w:t>та</w:t>
      </w:r>
      <w:r>
        <w:t></w:t>
      </w:r>
      <w:r>
        <w:rPr>
          <w:rFonts w:hint="eastAsia"/>
        </w:rPr>
        <w:t>стилістичним</w:t>
      </w:r>
    </w:p>
    <w:p w:rsidR="0096473E" w:rsidRDefault="0096473E" w:rsidP="0096473E">
      <w:r>
        <w:t></w:t>
      </w:r>
      <w:r>
        <w:t></w:t>
      </w:r>
      <w:r>
        <w:t></w:t>
      </w:r>
    </w:p>
    <w:p w:rsidR="0096473E" w:rsidRDefault="0096473E" w:rsidP="0096473E">
      <w:r>
        <w:rPr>
          <w:rFonts w:hint="eastAsia"/>
        </w:rPr>
        <w:t>забарвленням</w:t>
      </w:r>
      <w:r>
        <w:t></w:t>
      </w:r>
      <w:r>
        <w:t></w:t>
      </w:r>
      <w:r>
        <w:rPr>
          <w:rFonts w:hint="eastAsia"/>
        </w:rPr>
        <w:t>Також</w:t>
      </w:r>
      <w:r>
        <w:t></w:t>
      </w:r>
      <w:r>
        <w:rPr>
          <w:rFonts w:hint="eastAsia"/>
        </w:rPr>
        <w:t>перекладачі</w:t>
      </w:r>
      <w:r>
        <w:t></w:t>
      </w:r>
      <w:r>
        <w:rPr>
          <w:rFonts w:hint="eastAsia"/>
        </w:rPr>
        <w:t>вдавалися</w:t>
      </w:r>
      <w:r>
        <w:t></w:t>
      </w:r>
      <w:r>
        <w:rPr>
          <w:rFonts w:hint="eastAsia"/>
        </w:rPr>
        <w:t>до</w:t>
      </w:r>
      <w:r>
        <w:t></w:t>
      </w:r>
      <w:r>
        <w:rPr>
          <w:rFonts w:hint="eastAsia"/>
        </w:rPr>
        <w:t>перефразування</w:t>
      </w:r>
      <w:r>
        <w:t></w:t>
      </w:r>
      <w:r>
        <w:rPr>
          <w:rFonts w:hint="eastAsia"/>
        </w:rPr>
        <w:t>фразеологізму</w:t>
      </w:r>
      <w:r>
        <w:t></w:t>
      </w:r>
    </w:p>
    <w:p w:rsidR="0096473E" w:rsidRDefault="0096473E" w:rsidP="0096473E">
      <w:r>
        <w:rPr>
          <w:rFonts w:hint="eastAsia"/>
        </w:rPr>
        <w:t>не</w:t>
      </w:r>
      <w:r>
        <w:t></w:t>
      </w:r>
      <w:r>
        <w:rPr>
          <w:rFonts w:hint="eastAsia"/>
        </w:rPr>
        <w:t>завжди</w:t>
      </w:r>
      <w:r>
        <w:t></w:t>
      </w:r>
      <w:r>
        <w:rPr>
          <w:rFonts w:hint="eastAsia"/>
        </w:rPr>
        <w:t>вдало</w:t>
      </w:r>
      <w:r>
        <w:t></w:t>
      </w:r>
      <w:r>
        <w:rPr>
          <w:rFonts w:hint="eastAsia"/>
        </w:rPr>
        <w:t>відтворювали</w:t>
      </w:r>
      <w:r>
        <w:t></w:t>
      </w:r>
      <w:r>
        <w:rPr>
          <w:rFonts w:hint="eastAsia"/>
        </w:rPr>
        <w:t>фразеологізми</w:t>
      </w:r>
      <w:r>
        <w:t></w:t>
      </w:r>
      <w:r>
        <w:rPr>
          <w:rFonts w:hint="eastAsia"/>
        </w:rPr>
        <w:t>через</w:t>
      </w:r>
      <w:r>
        <w:t></w:t>
      </w:r>
      <w:r>
        <w:rPr>
          <w:rFonts w:hint="eastAsia"/>
        </w:rPr>
        <w:t>нерозуміння</w:t>
      </w:r>
      <w:r>
        <w:t></w:t>
      </w:r>
      <w:r>
        <w:rPr>
          <w:rFonts w:hint="eastAsia"/>
        </w:rPr>
        <w:t>їх</w:t>
      </w:r>
      <w:r>
        <w:t></w:t>
      </w:r>
      <w:r>
        <w:rPr>
          <w:rFonts w:hint="eastAsia"/>
        </w:rPr>
        <w:t>значення</w:t>
      </w:r>
      <w:r>
        <w:t></w:t>
      </w:r>
      <w:r>
        <w:rPr>
          <w:rFonts w:hint="eastAsia"/>
        </w:rPr>
        <w:t>або</w:t>
      </w:r>
    </w:p>
    <w:p w:rsidR="0096473E" w:rsidRDefault="0096473E" w:rsidP="0096473E">
      <w:r>
        <w:rPr>
          <w:rFonts w:hint="eastAsia"/>
        </w:rPr>
        <w:t>взагалі</w:t>
      </w:r>
      <w:r>
        <w:t></w:t>
      </w:r>
      <w:r>
        <w:rPr>
          <w:rFonts w:hint="eastAsia"/>
        </w:rPr>
        <w:t>не</w:t>
      </w:r>
      <w:r>
        <w:t></w:t>
      </w:r>
      <w:r>
        <w:rPr>
          <w:rFonts w:hint="eastAsia"/>
        </w:rPr>
        <w:t>перекладали</w:t>
      </w:r>
      <w:r>
        <w:t></w:t>
      </w:r>
      <w:r>
        <w:rPr>
          <w:rFonts w:hint="eastAsia"/>
        </w:rPr>
        <w:t>чи</w:t>
      </w:r>
      <w:r>
        <w:t></w:t>
      </w:r>
      <w:r>
        <w:rPr>
          <w:rFonts w:hint="eastAsia"/>
        </w:rPr>
        <w:t>викидали</w:t>
      </w:r>
      <w:r>
        <w:t></w:t>
      </w:r>
      <w:r>
        <w:t></w:t>
      </w:r>
      <w:r>
        <w:rPr>
          <w:rFonts w:hint="eastAsia"/>
        </w:rPr>
        <w:t>що</w:t>
      </w:r>
      <w:r>
        <w:t></w:t>
      </w:r>
      <w:r>
        <w:rPr>
          <w:rFonts w:hint="eastAsia"/>
        </w:rPr>
        <w:t>призводило</w:t>
      </w:r>
      <w:r>
        <w:t></w:t>
      </w:r>
      <w:r>
        <w:rPr>
          <w:rFonts w:hint="eastAsia"/>
        </w:rPr>
        <w:t>до</w:t>
      </w:r>
      <w:r>
        <w:t></w:t>
      </w:r>
      <w:r>
        <w:rPr>
          <w:rFonts w:hint="eastAsia"/>
        </w:rPr>
        <w:t>викривлення</w:t>
      </w:r>
      <w:r>
        <w:t></w:t>
      </w:r>
      <w:r>
        <w:rPr>
          <w:rFonts w:hint="eastAsia"/>
        </w:rPr>
        <w:t>змісту</w:t>
      </w:r>
    </w:p>
    <w:p w:rsidR="0096473E" w:rsidRDefault="0096473E" w:rsidP="0096473E">
      <w:r>
        <w:rPr>
          <w:rFonts w:hint="eastAsia"/>
        </w:rPr>
        <w:t>тексту</w:t>
      </w:r>
      <w:r>
        <w:t></w:t>
      </w:r>
    </w:p>
    <w:p w:rsidR="0096473E" w:rsidRDefault="0096473E" w:rsidP="0096473E">
      <w:r>
        <w:t></w:t>
      </w:r>
      <w:r>
        <w:t></w:t>
      </w:r>
      <w:r>
        <w:t></w:t>
      </w:r>
      <w:r>
        <w:t></w:t>
      </w:r>
      <w:r>
        <w:rPr>
          <w:rFonts w:hint="eastAsia"/>
        </w:rPr>
        <w:t>Промовисті</w:t>
      </w:r>
      <w:r>
        <w:t></w:t>
      </w:r>
      <w:r>
        <w:rPr>
          <w:rFonts w:hint="eastAsia"/>
        </w:rPr>
        <w:t>імена</w:t>
      </w:r>
      <w:r>
        <w:t></w:t>
      </w:r>
      <w:r>
        <w:rPr>
          <w:rFonts w:hint="eastAsia"/>
        </w:rPr>
        <w:t>персонажів</w:t>
      </w:r>
      <w:r>
        <w:t></w:t>
      </w:r>
      <w:r>
        <w:rPr>
          <w:rFonts w:hint="eastAsia"/>
        </w:rPr>
        <w:t>є</w:t>
      </w:r>
      <w:r>
        <w:t></w:t>
      </w:r>
      <w:r>
        <w:rPr>
          <w:rFonts w:hint="eastAsia"/>
        </w:rPr>
        <w:t>найбільш</w:t>
      </w:r>
      <w:r>
        <w:t></w:t>
      </w:r>
      <w:r>
        <w:rPr>
          <w:rFonts w:hint="eastAsia"/>
        </w:rPr>
        <w:t>експресивним</w:t>
      </w:r>
      <w:r>
        <w:t></w:t>
      </w:r>
      <w:r>
        <w:rPr>
          <w:rFonts w:hint="eastAsia"/>
        </w:rPr>
        <w:t>і</w:t>
      </w:r>
      <w:r>
        <w:t></w:t>
      </w:r>
      <w:r>
        <w:rPr>
          <w:rFonts w:hint="eastAsia"/>
        </w:rPr>
        <w:t>інформативним</w:t>
      </w:r>
    </w:p>
    <w:p w:rsidR="0096473E" w:rsidRDefault="0096473E" w:rsidP="0096473E">
      <w:r>
        <w:rPr>
          <w:rFonts w:hint="eastAsia"/>
        </w:rPr>
        <w:t>засобом</w:t>
      </w:r>
      <w:r>
        <w:t></w:t>
      </w:r>
      <w:r>
        <w:t></w:t>
      </w:r>
      <w:r>
        <w:rPr>
          <w:rFonts w:hint="eastAsia"/>
        </w:rPr>
        <w:t>що</w:t>
      </w:r>
      <w:r>
        <w:t></w:t>
      </w:r>
      <w:r>
        <w:rPr>
          <w:rFonts w:hint="eastAsia"/>
        </w:rPr>
        <w:t>містить</w:t>
      </w:r>
      <w:r>
        <w:t></w:t>
      </w:r>
      <w:r>
        <w:rPr>
          <w:rFonts w:hint="eastAsia"/>
        </w:rPr>
        <w:t>значний</w:t>
      </w:r>
      <w:r>
        <w:t></w:t>
      </w:r>
      <w:r>
        <w:rPr>
          <w:rFonts w:hint="eastAsia"/>
        </w:rPr>
        <w:t>обсяг</w:t>
      </w:r>
      <w:r>
        <w:t></w:t>
      </w:r>
      <w:r>
        <w:rPr>
          <w:rFonts w:hint="eastAsia"/>
        </w:rPr>
        <w:t>імпліцитної</w:t>
      </w:r>
      <w:r>
        <w:t></w:t>
      </w:r>
      <w:r>
        <w:rPr>
          <w:rFonts w:hint="eastAsia"/>
        </w:rPr>
        <w:t>гендерної</w:t>
      </w:r>
      <w:r>
        <w:t></w:t>
      </w:r>
      <w:r>
        <w:rPr>
          <w:rFonts w:hint="eastAsia"/>
        </w:rPr>
        <w:t>інформації</w:t>
      </w:r>
      <w:r>
        <w:t></w:t>
      </w:r>
      <w:r>
        <w:t></w:t>
      </w:r>
      <w:r>
        <w:rPr>
          <w:rFonts w:hint="eastAsia"/>
        </w:rPr>
        <w:t>Промовисті</w:t>
      </w:r>
    </w:p>
    <w:p w:rsidR="0096473E" w:rsidRDefault="0096473E" w:rsidP="0096473E">
      <w:r>
        <w:rPr>
          <w:rFonts w:hint="eastAsia"/>
        </w:rPr>
        <w:t>імена</w:t>
      </w:r>
      <w:r>
        <w:t></w:t>
      </w:r>
      <w:r>
        <w:rPr>
          <w:rFonts w:hint="eastAsia"/>
        </w:rPr>
        <w:t>притаманні</w:t>
      </w:r>
      <w:r>
        <w:t></w:t>
      </w:r>
      <w:r>
        <w:rPr>
          <w:rFonts w:hint="eastAsia"/>
        </w:rPr>
        <w:t>жіночим</w:t>
      </w:r>
      <w:r>
        <w:t></w:t>
      </w:r>
      <w:r>
        <w:rPr>
          <w:rFonts w:hint="eastAsia"/>
        </w:rPr>
        <w:t>творам</w:t>
      </w:r>
      <w:r>
        <w:t></w:t>
      </w:r>
      <w:r>
        <w:rPr>
          <w:rFonts w:hint="eastAsia"/>
        </w:rPr>
        <w:t>різних</w:t>
      </w:r>
      <w:r>
        <w:t></w:t>
      </w:r>
      <w:r>
        <w:rPr>
          <w:rFonts w:hint="eastAsia"/>
        </w:rPr>
        <w:t>жанрів</w:t>
      </w:r>
      <w:r>
        <w:t></w:t>
      </w:r>
      <w:r>
        <w:t></w:t>
      </w:r>
      <w:r>
        <w:rPr>
          <w:rFonts w:hint="eastAsia"/>
        </w:rPr>
        <w:t>Перекладачі</w:t>
      </w:r>
      <w:r>
        <w:t></w:t>
      </w:r>
      <w:r>
        <w:rPr>
          <w:rFonts w:hint="eastAsia"/>
        </w:rPr>
        <w:t>вдавалися</w:t>
      </w:r>
    </w:p>
    <w:p w:rsidR="0096473E" w:rsidRDefault="0096473E" w:rsidP="0096473E">
      <w:r>
        <w:rPr>
          <w:rFonts w:hint="eastAsia"/>
        </w:rPr>
        <w:t>найчастіше</w:t>
      </w:r>
      <w:r>
        <w:t></w:t>
      </w:r>
      <w:r>
        <w:rPr>
          <w:rFonts w:hint="eastAsia"/>
        </w:rPr>
        <w:t>до</w:t>
      </w:r>
      <w:r>
        <w:t></w:t>
      </w:r>
      <w:r>
        <w:rPr>
          <w:rFonts w:hint="eastAsia"/>
        </w:rPr>
        <w:t>транскрипції</w:t>
      </w:r>
      <w:r>
        <w:t></w:t>
      </w:r>
      <w:r>
        <w:rPr>
          <w:rFonts w:hint="eastAsia"/>
        </w:rPr>
        <w:t>або</w:t>
      </w:r>
      <w:r>
        <w:t></w:t>
      </w:r>
      <w:r>
        <w:rPr>
          <w:rFonts w:hint="eastAsia"/>
        </w:rPr>
        <w:t>відтворювали</w:t>
      </w:r>
      <w:r>
        <w:t></w:t>
      </w:r>
      <w:r>
        <w:rPr>
          <w:rFonts w:hint="eastAsia"/>
        </w:rPr>
        <w:t>їх</w:t>
      </w:r>
      <w:r>
        <w:t></w:t>
      </w:r>
      <w:r>
        <w:rPr>
          <w:rFonts w:hint="eastAsia"/>
        </w:rPr>
        <w:t>шляхом</w:t>
      </w:r>
      <w:r>
        <w:t></w:t>
      </w:r>
      <w:r>
        <w:rPr>
          <w:rFonts w:hint="eastAsia"/>
        </w:rPr>
        <w:t>калькування</w:t>
      </w:r>
      <w:r>
        <w:t></w:t>
      </w:r>
    </w:p>
    <w:p w:rsidR="0096473E" w:rsidRDefault="0096473E" w:rsidP="0096473E">
      <w:r>
        <w:rPr>
          <w:rFonts w:hint="eastAsia"/>
        </w:rPr>
        <w:t>Антропоніми</w:t>
      </w:r>
      <w:r>
        <w:t></w:t>
      </w:r>
      <w:r>
        <w:rPr>
          <w:rFonts w:hint="eastAsia"/>
        </w:rPr>
        <w:t>та</w:t>
      </w:r>
      <w:r>
        <w:t></w:t>
      </w:r>
      <w:r>
        <w:rPr>
          <w:rFonts w:hint="eastAsia"/>
        </w:rPr>
        <w:t>топоніми</w:t>
      </w:r>
      <w:r>
        <w:t></w:t>
      </w:r>
      <w:r>
        <w:rPr>
          <w:rFonts w:hint="eastAsia"/>
        </w:rPr>
        <w:t>–</w:t>
      </w:r>
      <w:r>
        <w:t></w:t>
      </w:r>
      <w:r>
        <w:rPr>
          <w:rFonts w:hint="eastAsia"/>
        </w:rPr>
        <w:t>авторські</w:t>
      </w:r>
      <w:r>
        <w:t></w:t>
      </w:r>
      <w:r>
        <w:rPr>
          <w:rFonts w:hint="eastAsia"/>
        </w:rPr>
        <w:t>новотвори</w:t>
      </w:r>
      <w:r>
        <w:t></w:t>
      </w:r>
      <w:r>
        <w:rPr>
          <w:rFonts w:hint="eastAsia"/>
        </w:rPr>
        <w:t>–</w:t>
      </w:r>
      <w:r>
        <w:t></w:t>
      </w:r>
      <w:r>
        <w:rPr>
          <w:rFonts w:hint="eastAsia"/>
        </w:rPr>
        <w:t>вимагали</w:t>
      </w:r>
      <w:r>
        <w:t></w:t>
      </w:r>
      <w:r>
        <w:rPr>
          <w:rFonts w:hint="eastAsia"/>
        </w:rPr>
        <w:t>від</w:t>
      </w:r>
      <w:r>
        <w:t></w:t>
      </w:r>
      <w:r>
        <w:rPr>
          <w:rFonts w:hint="eastAsia"/>
        </w:rPr>
        <w:t>перекладачів</w:t>
      </w:r>
    </w:p>
    <w:p w:rsidR="0096473E" w:rsidRDefault="0096473E" w:rsidP="0096473E">
      <w:r>
        <w:rPr>
          <w:rFonts w:hint="eastAsia"/>
        </w:rPr>
        <w:t>особливої</w:t>
      </w:r>
      <w:r>
        <w:t></w:t>
      </w:r>
      <w:r>
        <w:rPr>
          <w:rFonts w:hint="eastAsia"/>
        </w:rPr>
        <w:t>майстерності</w:t>
      </w:r>
      <w:r>
        <w:t></w:t>
      </w:r>
      <w:r>
        <w:t></w:t>
      </w:r>
      <w:r>
        <w:rPr>
          <w:rFonts w:hint="eastAsia"/>
        </w:rPr>
        <w:t>яку</w:t>
      </w:r>
      <w:r>
        <w:t></w:t>
      </w:r>
      <w:r>
        <w:rPr>
          <w:rFonts w:hint="eastAsia"/>
        </w:rPr>
        <w:t>переконливо</w:t>
      </w:r>
      <w:r>
        <w:t></w:t>
      </w:r>
      <w:r>
        <w:rPr>
          <w:rFonts w:hint="eastAsia"/>
        </w:rPr>
        <w:t>засвідчив</w:t>
      </w:r>
      <w:r>
        <w:t></w:t>
      </w:r>
      <w:r>
        <w:rPr>
          <w:rFonts w:hint="eastAsia"/>
        </w:rPr>
        <w:t>А</w:t>
      </w:r>
      <w:r>
        <w:t></w:t>
      </w:r>
      <w:r>
        <w:t></w:t>
      </w:r>
      <w:r>
        <w:rPr>
          <w:rFonts w:hint="eastAsia"/>
        </w:rPr>
        <w:t>Перепадя</w:t>
      </w:r>
      <w:r>
        <w:t></w:t>
      </w:r>
      <w:r>
        <w:t></w:t>
      </w:r>
      <w:r>
        <w:rPr>
          <w:rFonts w:hint="eastAsia"/>
        </w:rPr>
        <w:t>вдаючись</w:t>
      </w:r>
      <w:r>
        <w:t></w:t>
      </w:r>
      <w:r>
        <w:rPr>
          <w:rFonts w:hint="eastAsia"/>
        </w:rPr>
        <w:t>при</w:t>
      </w:r>
    </w:p>
    <w:p w:rsidR="0096473E" w:rsidRDefault="0096473E" w:rsidP="0096473E">
      <w:r>
        <w:rPr>
          <w:rFonts w:hint="eastAsia"/>
        </w:rPr>
        <w:t>цьому</w:t>
      </w:r>
      <w:r>
        <w:t></w:t>
      </w:r>
      <w:r>
        <w:rPr>
          <w:rFonts w:hint="eastAsia"/>
        </w:rPr>
        <w:t>до</w:t>
      </w:r>
      <w:r>
        <w:t></w:t>
      </w:r>
      <w:r>
        <w:rPr>
          <w:rFonts w:hint="eastAsia"/>
        </w:rPr>
        <w:t>стратегії</w:t>
      </w:r>
      <w:r>
        <w:t></w:t>
      </w:r>
      <w:r>
        <w:t></w:t>
      </w:r>
      <w:r>
        <w:rPr>
          <w:rFonts w:hint="eastAsia"/>
        </w:rPr>
        <w:t>одомашнення</w:t>
      </w:r>
      <w:r>
        <w:t></w:t>
      </w:r>
      <w:r>
        <w:t></w:t>
      </w:r>
    </w:p>
    <w:p w:rsidR="0096473E" w:rsidRDefault="0096473E" w:rsidP="0096473E">
      <w:r>
        <w:t></w:t>
      </w:r>
      <w:r>
        <w:t></w:t>
      </w:r>
      <w:r>
        <w:t></w:t>
      </w:r>
      <w:r>
        <w:t></w:t>
      </w:r>
      <w:r>
        <w:rPr>
          <w:rFonts w:hint="eastAsia"/>
        </w:rPr>
        <w:t>Гендерно</w:t>
      </w:r>
      <w:r>
        <w:t></w:t>
      </w:r>
      <w:r>
        <w:rPr>
          <w:rFonts w:hint="eastAsia"/>
        </w:rPr>
        <w:t>маркованими</w:t>
      </w:r>
      <w:r>
        <w:t></w:t>
      </w:r>
      <w:r>
        <w:rPr>
          <w:rFonts w:hint="eastAsia"/>
        </w:rPr>
        <w:t>є</w:t>
      </w:r>
      <w:r>
        <w:t></w:t>
      </w:r>
      <w:r>
        <w:rPr>
          <w:rFonts w:hint="eastAsia"/>
        </w:rPr>
        <w:t>і</w:t>
      </w:r>
      <w:r>
        <w:t></w:t>
      </w:r>
      <w:r>
        <w:rPr>
          <w:rFonts w:hint="eastAsia"/>
        </w:rPr>
        <w:t>граматичні</w:t>
      </w:r>
      <w:r>
        <w:t></w:t>
      </w:r>
      <w:r>
        <w:rPr>
          <w:rFonts w:hint="eastAsia"/>
        </w:rPr>
        <w:t>особливості</w:t>
      </w:r>
      <w:r>
        <w:t></w:t>
      </w:r>
      <w:r>
        <w:rPr>
          <w:rFonts w:hint="eastAsia"/>
        </w:rPr>
        <w:t>жіночого</w:t>
      </w:r>
      <w:r>
        <w:t></w:t>
      </w:r>
      <w:r>
        <w:rPr>
          <w:rFonts w:hint="eastAsia"/>
        </w:rPr>
        <w:t>письма</w:t>
      </w:r>
      <w:r>
        <w:t></w:t>
      </w:r>
    </w:p>
    <w:p w:rsidR="0096473E" w:rsidRDefault="0096473E" w:rsidP="0096473E">
      <w:r>
        <w:rPr>
          <w:rFonts w:hint="eastAsia"/>
        </w:rPr>
        <w:t>Більшості</w:t>
      </w:r>
      <w:r>
        <w:t></w:t>
      </w:r>
      <w:r>
        <w:rPr>
          <w:rFonts w:hint="eastAsia"/>
        </w:rPr>
        <w:t>письменниць</w:t>
      </w:r>
      <w:r>
        <w:t></w:t>
      </w:r>
      <w:r>
        <w:rPr>
          <w:rFonts w:hint="eastAsia"/>
        </w:rPr>
        <w:t>притаманний</w:t>
      </w:r>
      <w:r>
        <w:t></w:t>
      </w:r>
      <w:r>
        <w:rPr>
          <w:rFonts w:hint="eastAsia"/>
        </w:rPr>
        <w:t>особливий</w:t>
      </w:r>
      <w:r>
        <w:t></w:t>
      </w:r>
      <w:r>
        <w:rPr>
          <w:rFonts w:hint="eastAsia"/>
        </w:rPr>
        <w:t>ритм</w:t>
      </w:r>
      <w:r>
        <w:t></w:t>
      </w:r>
      <w:r>
        <w:rPr>
          <w:rFonts w:hint="eastAsia"/>
        </w:rPr>
        <w:t>оповіді</w:t>
      </w:r>
      <w:r>
        <w:t></w:t>
      </w:r>
      <w:r>
        <w:t></w:t>
      </w:r>
      <w:r>
        <w:rPr>
          <w:rFonts w:hint="eastAsia"/>
        </w:rPr>
        <w:t>що</w:t>
      </w:r>
      <w:r>
        <w:t></w:t>
      </w:r>
      <w:r>
        <w:rPr>
          <w:rFonts w:hint="eastAsia"/>
        </w:rPr>
        <w:t>створюється</w:t>
      </w:r>
    </w:p>
    <w:p w:rsidR="0096473E" w:rsidRDefault="0096473E" w:rsidP="0096473E">
      <w:r>
        <w:rPr>
          <w:rFonts w:hint="eastAsia"/>
        </w:rPr>
        <w:t>вибором</w:t>
      </w:r>
      <w:r>
        <w:t></w:t>
      </w:r>
      <w:r>
        <w:rPr>
          <w:rFonts w:hint="eastAsia"/>
        </w:rPr>
        <w:t>довжини</w:t>
      </w:r>
      <w:r>
        <w:t></w:t>
      </w:r>
      <w:r>
        <w:rPr>
          <w:rFonts w:hint="eastAsia"/>
        </w:rPr>
        <w:t>і</w:t>
      </w:r>
      <w:r>
        <w:t></w:t>
      </w:r>
      <w:r>
        <w:rPr>
          <w:rFonts w:hint="eastAsia"/>
        </w:rPr>
        <w:t>типу</w:t>
      </w:r>
      <w:r>
        <w:t></w:t>
      </w:r>
      <w:r>
        <w:rPr>
          <w:rFonts w:hint="eastAsia"/>
        </w:rPr>
        <w:t>речень</w:t>
      </w:r>
      <w:r>
        <w:t></w:t>
      </w:r>
      <w:r>
        <w:t></w:t>
      </w:r>
      <w:r>
        <w:rPr>
          <w:rFonts w:hint="eastAsia"/>
        </w:rPr>
        <w:t>а</w:t>
      </w:r>
      <w:r>
        <w:t></w:t>
      </w:r>
      <w:r>
        <w:rPr>
          <w:rFonts w:hint="eastAsia"/>
        </w:rPr>
        <w:t>також</w:t>
      </w:r>
      <w:r>
        <w:t></w:t>
      </w:r>
      <w:r>
        <w:rPr>
          <w:rFonts w:hint="eastAsia"/>
        </w:rPr>
        <w:t>знаків</w:t>
      </w:r>
      <w:r>
        <w:t></w:t>
      </w:r>
      <w:r>
        <w:rPr>
          <w:rFonts w:hint="eastAsia"/>
        </w:rPr>
        <w:t>пунктуації</w:t>
      </w:r>
      <w:r>
        <w:t></w:t>
      </w:r>
      <w:r>
        <w:t></w:t>
      </w:r>
      <w:r>
        <w:rPr>
          <w:rFonts w:hint="eastAsia"/>
        </w:rPr>
        <w:t>іноді</w:t>
      </w:r>
      <w:r>
        <w:t></w:t>
      </w:r>
      <w:r>
        <w:rPr>
          <w:rFonts w:hint="eastAsia"/>
        </w:rPr>
        <w:t>графіки</w:t>
      </w:r>
      <w:r>
        <w:t></w:t>
      </w:r>
      <w:r>
        <w:t></w:t>
      </w:r>
      <w:r>
        <w:rPr>
          <w:rFonts w:hint="eastAsia"/>
        </w:rPr>
        <w:t>що</w:t>
      </w:r>
    </w:p>
    <w:p w:rsidR="0096473E" w:rsidRDefault="0096473E" w:rsidP="0096473E">
      <w:r>
        <w:rPr>
          <w:rFonts w:hint="eastAsia"/>
        </w:rPr>
        <w:t>свідчить</w:t>
      </w:r>
      <w:r>
        <w:t></w:t>
      </w:r>
      <w:r>
        <w:rPr>
          <w:rFonts w:hint="eastAsia"/>
        </w:rPr>
        <w:t>про</w:t>
      </w:r>
      <w:r>
        <w:t></w:t>
      </w:r>
      <w:r>
        <w:rPr>
          <w:rFonts w:hint="eastAsia"/>
        </w:rPr>
        <w:t>необхідність</w:t>
      </w:r>
      <w:r>
        <w:t></w:t>
      </w:r>
      <w:r>
        <w:rPr>
          <w:rFonts w:hint="eastAsia"/>
        </w:rPr>
        <w:t>обережного</w:t>
      </w:r>
      <w:r>
        <w:t></w:t>
      </w:r>
      <w:r>
        <w:rPr>
          <w:rFonts w:hint="eastAsia"/>
        </w:rPr>
        <w:t>ставлення</w:t>
      </w:r>
      <w:r>
        <w:t></w:t>
      </w:r>
      <w:r>
        <w:rPr>
          <w:rFonts w:hint="eastAsia"/>
        </w:rPr>
        <w:t>до</w:t>
      </w:r>
      <w:r>
        <w:t></w:t>
      </w:r>
      <w:r>
        <w:rPr>
          <w:rFonts w:hint="eastAsia"/>
        </w:rPr>
        <w:t>перекладацьких</w:t>
      </w:r>
    </w:p>
    <w:p w:rsidR="0096473E" w:rsidRDefault="0096473E" w:rsidP="0096473E">
      <w:r>
        <w:rPr>
          <w:rFonts w:hint="eastAsia"/>
        </w:rPr>
        <w:t>синтаксичних</w:t>
      </w:r>
      <w:r>
        <w:t></w:t>
      </w:r>
      <w:r>
        <w:rPr>
          <w:rFonts w:hint="eastAsia"/>
        </w:rPr>
        <w:t>трансформацій</w:t>
      </w:r>
      <w:r>
        <w:t></w:t>
      </w:r>
      <w:r>
        <w:t></w:t>
      </w:r>
      <w:r>
        <w:rPr>
          <w:rFonts w:hint="eastAsia"/>
        </w:rPr>
        <w:t>через</w:t>
      </w:r>
      <w:r>
        <w:t></w:t>
      </w:r>
      <w:r>
        <w:rPr>
          <w:rFonts w:hint="eastAsia"/>
        </w:rPr>
        <w:t>які</w:t>
      </w:r>
      <w:r>
        <w:t></w:t>
      </w:r>
      <w:r>
        <w:rPr>
          <w:rFonts w:hint="eastAsia"/>
        </w:rPr>
        <w:t>може</w:t>
      </w:r>
      <w:r>
        <w:t></w:t>
      </w:r>
      <w:r>
        <w:rPr>
          <w:rFonts w:hint="eastAsia"/>
        </w:rPr>
        <w:t>бути</w:t>
      </w:r>
      <w:r>
        <w:t></w:t>
      </w:r>
      <w:r>
        <w:rPr>
          <w:rFonts w:hint="eastAsia"/>
        </w:rPr>
        <w:t>спотворено</w:t>
      </w:r>
      <w:r>
        <w:t></w:t>
      </w:r>
      <w:r>
        <w:t></w:t>
      </w:r>
      <w:r>
        <w:rPr>
          <w:rFonts w:hint="eastAsia"/>
        </w:rPr>
        <w:t>жіночий</w:t>
      </w:r>
      <w:r>
        <w:t></w:t>
      </w:r>
      <w:r>
        <w:t></w:t>
      </w:r>
      <w:r>
        <w:rPr>
          <w:rFonts w:hint="eastAsia"/>
        </w:rPr>
        <w:t>голос</w:t>
      </w:r>
    </w:p>
    <w:p w:rsidR="0096473E" w:rsidRDefault="0096473E" w:rsidP="0096473E">
      <w:r>
        <w:rPr>
          <w:rFonts w:hint="eastAsia"/>
        </w:rPr>
        <w:t>тексту</w:t>
      </w:r>
      <w:r>
        <w:t></w:t>
      </w:r>
      <w:r>
        <w:rPr>
          <w:rFonts w:hint="eastAsia"/>
        </w:rPr>
        <w:t>з</w:t>
      </w:r>
      <w:r>
        <w:t></w:t>
      </w:r>
      <w:r>
        <w:rPr>
          <w:rFonts w:hint="eastAsia"/>
        </w:rPr>
        <w:t>усіма</w:t>
      </w:r>
      <w:r>
        <w:t></w:t>
      </w:r>
      <w:r>
        <w:rPr>
          <w:rFonts w:hint="eastAsia"/>
        </w:rPr>
        <w:t>його</w:t>
      </w:r>
      <w:r>
        <w:t></w:t>
      </w:r>
      <w:r>
        <w:rPr>
          <w:rFonts w:hint="eastAsia"/>
        </w:rPr>
        <w:t>емоційними</w:t>
      </w:r>
      <w:r>
        <w:t></w:t>
      </w:r>
      <w:r>
        <w:rPr>
          <w:rFonts w:hint="eastAsia"/>
        </w:rPr>
        <w:t>сплесками</w:t>
      </w:r>
      <w:r>
        <w:t></w:t>
      </w:r>
      <w:r>
        <w:t></w:t>
      </w:r>
      <w:r>
        <w:rPr>
          <w:rFonts w:hint="eastAsia"/>
        </w:rPr>
        <w:t>Прискіпливої</w:t>
      </w:r>
      <w:r>
        <w:t></w:t>
      </w:r>
      <w:r>
        <w:rPr>
          <w:rFonts w:hint="eastAsia"/>
        </w:rPr>
        <w:t>уваги</w:t>
      </w:r>
      <w:r>
        <w:t></w:t>
      </w:r>
      <w:r>
        <w:rPr>
          <w:rFonts w:hint="eastAsia"/>
        </w:rPr>
        <w:t>перекладачів</w:t>
      </w:r>
    </w:p>
    <w:p w:rsidR="0096473E" w:rsidRDefault="0096473E" w:rsidP="0096473E">
      <w:r>
        <w:rPr>
          <w:rFonts w:hint="eastAsia"/>
        </w:rPr>
        <w:t>потребують</w:t>
      </w:r>
      <w:r>
        <w:t></w:t>
      </w:r>
      <w:r>
        <w:rPr>
          <w:rFonts w:hint="eastAsia"/>
        </w:rPr>
        <w:t>особові</w:t>
      </w:r>
      <w:r>
        <w:t></w:t>
      </w:r>
      <w:r>
        <w:rPr>
          <w:rFonts w:hint="eastAsia"/>
        </w:rPr>
        <w:t>займенники</w:t>
      </w:r>
      <w:r>
        <w:t></w:t>
      </w:r>
      <w:r>
        <w:t></w:t>
      </w:r>
      <w:r>
        <w:rPr>
          <w:rFonts w:hint="eastAsia"/>
        </w:rPr>
        <w:t>які</w:t>
      </w:r>
      <w:r>
        <w:t></w:t>
      </w:r>
      <w:r>
        <w:rPr>
          <w:rFonts w:hint="eastAsia"/>
        </w:rPr>
        <w:t>в</w:t>
      </w:r>
      <w:r>
        <w:t></w:t>
      </w:r>
      <w:r>
        <w:rPr>
          <w:rFonts w:hint="eastAsia"/>
        </w:rPr>
        <w:t>оригіналі</w:t>
      </w:r>
      <w:r>
        <w:t></w:t>
      </w:r>
      <w:r>
        <w:rPr>
          <w:rFonts w:hint="eastAsia"/>
        </w:rPr>
        <w:t>часто</w:t>
      </w:r>
      <w:r>
        <w:t></w:t>
      </w:r>
      <w:r>
        <w:rPr>
          <w:rFonts w:hint="eastAsia"/>
        </w:rPr>
        <w:t>слугують</w:t>
      </w:r>
      <w:r>
        <w:t></w:t>
      </w:r>
      <w:r>
        <w:rPr>
          <w:rFonts w:hint="eastAsia"/>
        </w:rPr>
        <w:t>вираженню</w:t>
      </w:r>
    </w:p>
    <w:p w:rsidR="0096473E" w:rsidRDefault="0096473E" w:rsidP="0096473E">
      <w:r>
        <w:rPr>
          <w:rFonts w:hint="eastAsia"/>
        </w:rPr>
        <w:t>задуманої</w:t>
      </w:r>
      <w:r>
        <w:t></w:t>
      </w:r>
      <w:r>
        <w:rPr>
          <w:rFonts w:hint="eastAsia"/>
        </w:rPr>
        <w:t>авторкою</w:t>
      </w:r>
      <w:r>
        <w:t></w:t>
      </w:r>
      <w:r>
        <w:rPr>
          <w:rFonts w:hint="eastAsia"/>
        </w:rPr>
        <w:t>текстової</w:t>
      </w:r>
      <w:r>
        <w:t></w:t>
      </w:r>
      <w:r>
        <w:rPr>
          <w:rFonts w:hint="eastAsia"/>
        </w:rPr>
        <w:t>гендерної</w:t>
      </w:r>
      <w:r>
        <w:t></w:t>
      </w:r>
      <w:r>
        <w:rPr>
          <w:rFonts w:hint="eastAsia"/>
        </w:rPr>
        <w:t>інтриги</w:t>
      </w:r>
      <w:r>
        <w:t></w:t>
      </w:r>
    </w:p>
    <w:p w:rsidR="0096473E" w:rsidRDefault="0096473E" w:rsidP="0096473E">
      <w:r>
        <w:t></w:t>
      </w:r>
      <w:r>
        <w:t></w:t>
      </w:r>
      <w:r>
        <w:t></w:t>
      </w:r>
      <w:r>
        <w:t></w:t>
      </w:r>
      <w:r>
        <w:rPr>
          <w:rFonts w:hint="eastAsia"/>
        </w:rPr>
        <w:t>Історію</w:t>
      </w:r>
      <w:r>
        <w:t></w:t>
      </w:r>
      <w:r>
        <w:rPr>
          <w:rFonts w:hint="eastAsia"/>
        </w:rPr>
        <w:t>українських</w:t>
      </w:r>
      <w:r>
        <w:t></w:t>
      </w:r>
      <w:r>
        <w:rPr>
          <w:rFonts w:hint="eastAsia"/>
        </w:rPr>
        <w:t>перекладів</w:t>
      </w:r>
      <w:r>
        <w:t></w:t>
      </w:r>
      <w:r>
        <w:rPr>
          <w:rFonts w:hint="eastAsia"/>
        </w:rPr>
        <w:t>сучасної</w:t>
      </w:r>
      <w:r>
        <w:t></w:t>
      </w:r>
      <w:r>
        <w:rPr>
          <w:rFonts w:hint="eastAsia"/>
        </w:rPr>
        <w:t>французької</w:t>
      </w:r>
      <w:r>
        <w:t></w:t>
      </w:r>
      <w:r>
        <w:rPr>
          <w:rFonts w:hint="eastAsia"/>
        </w:rPr>
        <w:t>жіночої</w:t>
      </w:r>
      <w:r>
        <w:t></w:t>
      </w:r>
      <w:r>
        <w:rPr>
          <w:rFonts w:hint="eastAsia"/>
        </w:rPr>
        <w:t>прози</w:t>
      </w:r>
    </w:p>
    <w:p w:rsidR="0096473E" w:rsidRDefault="0096473E" w:rsidP="0096473E">
      <w:r>
        <w:rPr>
          <w:rFonts w:hint="eastAsia"/>
        </w:rPr>
        <w:t>можливо</w:t>
      </w:r>
      <w:r>
        <w:t></w:t>
      </w:r>
      <w:r>
        <w:rPr>
          <w:rFonts w:hint="eastAsia"/>
        </w:rPr>
        <w:t>представити</w:t>
      </w:r>
      <w:r>
        <w:t></w:t>
      </w:r>
      <w:r>
        <w:rPr>
          <w:rFonts w:hint="eastAsia"/>
        </w:rPr>
        <w:t>хронологічно</w:t>
      </w:r>
      <w:r>
        <w:t></w:t>
      </w:r>
      <w:r>
        <w:rPr>
          <w:rFonts w:hint="eastAsia"/>
        </w:rPr>
        <w:t>у</w:t>
      </w:r>
      <w:r>
        <w:t></w:t>
      </w:r>
      <w:r>
        <w:rPr>
          <w:rFonts w:hint="eastAsia"/>
        </w:rPr>
        <w:t>вигляді</w:t>
      </w:r>
      <w:r>
        <w:t></w:t>
      </w:r>
      <w:r>
        <w:rPr>
          <w:rFonts w:hint="eastAsia"/>
        </w:rPr>
        <w:t>двох</w:t>
      </w:r>
      <w:r>
        <w:t></w:t>
      </w:r>
      <w:r>
        <w:rPr>
          <w:rFonts w:hint="eastAsia"/>
        </w:rPr>
        <w:t>періодів</w:t>
      </w:r>
      <w:r>
        <w:t></w:t>
      </w:r>
      <w:r>
        <w:rPr>
          <w:rFonts w:hint="eastAsia"/>
        </w:rPr>
        <w:t>–</w:t>
      </w:r>
      <w:r>
        <w:t></w:t>
      </w:r>
      <w:r>
        <w:t></w:t>
      </w:r>
      <w:r>
        <w:rPr>
          <w:rFonts w:hint="eastAsia"/>
        </w:rPr>
        <w:t>радянського</w:t>
      </w:r>
      <w:r>
        <w:t></w:t>
      </w:r>
      <w:r>
        <w:t></w:t>
      </w:r>
      <w:r>
        <w:t></w:t>
      </w:r>
      <w:r>
        <w:rPr>
          <w:rFonts w:hint="eastAsia"/>
        </w:rPr>
        <w:t>до</w:t>
      </w:r>
    </w:p>
    <w:p w:rsidR="0096473E" w:rsidRDefault="0096473E" w:rsidP="0096473E">
      <w:r>
        <w:t></w:t>
      </w:r>
      <w:r>
        <w:t></w:t>
      </w:r>
      <w:r>
        <w:t></w:t>
      </w:r>
      <w:r>
        <w:t></w:t>
      </w:r>
      <w:r>
        <w:t></w:t>
      </w:r>
      <w:r>
        <w:rPr>
          <w:rFonts w:hint="eastAsia"/>
        </w:rPr>
        <w:t>року</w:t>
      </w:r>
      <w:r>
        <w:t></w:t>
      </w:r>
      <w:r>
        <w:t></w:t>
      </w:r>
      <w:r>
        <w:rPr>
          <w:rFonts w:hint="eastAsia"/>
        </w:rPr>
        <w:t>і</w:t>
      </w:r>
      <w:r>
        <w:t></w:t>
      </w:r>
      <w:r>
        <w:t></w:t>
      </w:r>
      <w:r>
        <w:rPr>
          <w:rFonts w:hint="eastAsia"/>
        </w:rPr>
        <w:t>пострадянського</w:t>
      </w:r>
      <w:r>
        <w:t></w:t>
      </w:r>
      <w:r>
        <w:t></w:t>
      </w:r>
      <w:r>
        <w:t></w:t>
      </w:r>
      <w:r>
        <w:rPr>
          <w:rFonts w:hint="eastAsia"/>
        </w:rPr>
        <w:t>з</w:t>
      </w:r>
      <w:r>
        <w:t></w:t>
      </w:r>
      <w:r>
        <w:t></w:t>
      </w:r>
      <w:r>
        <w:t></w:t>
      </w:r>
      <w:r>
        <w:t></w:t>
      </w:r>
      <w:r>
        <w:t></w:t>
      </w:r>
      <w:r>
        <w:t></w:t>
      </w:r>
      <w:r>
        <w:rPr>
          <w:rFonts w:hint="eastAsia"/>
        </w:rPr>
        <w:t>го</w:t>
      </w:r>
      <w:r>
        <w:t></w:t>
      </w:r>
      <w:r>
        <w:rPr>
          <w:rFonts w:hint="eastAsia"/>
        </w:rPr>
        <w:t>і</w:t>
      </w:r>
      <w:r>
        <w:t></w:t>
      </w:r>
      <w:r>
        <w:rPr>
          <w:rFonts w:hint="eastAsia"/>
        </w:rPr>
        <w:t>досьогодні</w:t>
      </w:r>
      <w:r>
        <w:t></w:t>
      </w:r>
      <w:r>
        <w:t></w:t>
      </w:r>
      <w:r>
        <w:t></w:t>
      </w:r>
      <w:r>
        <w:rPr>
          <w:rFonts w:hint="eastAsia"/>
        </w:rPr>
        <w:t>Кожен</w:t>
      </w:r>
      <w:r>
        <w:t></w:t>
      </w:r>
      <w:r>
        <w:rPr>
          <w:rFonts w:hint="eastAsia"/>
        </w:rPr>
        <w:t>із</w:t>
      </w:r>
      <w:r>
        <w:t></w:t>
      </w:r>
      <w:r>
        <w:rPr>
          <w:rFonts w:hint="eastAsia"/>
        </w:rPr>
        <w:t>цих</w:t>
      </w:r>
      <w:r>
        <w:t></w:t>
      </w:r>
      <w:r>
        <w:rPr>
          <w:rFonts w:hint="eastAsia"/>
        </w:rPr>
        <w:t>періодів</w:t>
      </w:r>
    </w:p>
    <w:p w:rsidR="0096473E" w:rsidRDefault="0096473E" w:rsidP="0096473E">
      <w:r>
        <w:rPr>
          <w:rFonts w:hint="eastAsia"/>
        </w:rPr>
        <w:t>має</w:t>
      </w:r>
      <w:r>
        <w:t></w:t>
      </w:r>
      <w:r>
        <w:rPr>
          <w:rFonts w:hint="eastAsia"/>
        </w:rPr>
        <w:t>особливості</w:t>
      </w:r>
      <w:r>
        <w:t></w:t>
      </w:r>
      <w:r>
        <w:rPr>
          <w:rFonts w:hint="eastAsia"/>
        </w:rPr>
        <w:t>перекладання</w:t>
      </w:r>
      <w:r>
        <w:t></w:t>
      </w:r>
      <w:r>
        <w:rPr>
          <w:rFonts w:hint="eastAsia"/>
        </w:rPr>
        <w:t>французьких</w:t>
      </w:r>
      <w:r>
        <w:t></w:t>
      </w:r>
      <w:r>
        <w:rPr>
          <w:rFonts w:hint="eastAsia"/>
        </w:rPr>
        <w:t>жіночих</w:t>
      </w:r>
      <w:r>
        <w:t></w:t>
      </w:r>
      <w:r>
        <w:rPr>
          <w:rFonts w:hint="eastAsia"/>
        </w:rPr>
        <w:t>творів</w:t>
      </w:r>
      <w:r>
        <w:t></w:t>
      </w:r>
      <w:r>
        <w:t></w:t>
      </w:r>
      <w:r>
        <w:rPr>
          <w:rFonts w:hint="eastAsia"/>
        </w:rPr>
        <w:t>які</w:t>
      </w:r>
      <w:r>
        <w:t></w:t>
      </w:r>
      <w:r>
        <w:rPr>
          <w:rFonts w:hint="eastAsia"/>
        </w:rPr>
        <w:t>зумовлені</w:t>
      </w:r>
    </w:p>
    <w:p w:rsidR="0096473E" w:rsidRDefault="0096473E" w:rsidP="0096473E">
      <w:r>
        <w:rPr>
          <w:rFonts w:hint="eastAsia"/>
        </w:rPr>
        <w:t>історико</w:t>
      </w:r>
      <w:r>
        <w:t></w:t>
      </w:r>
      <w:r>
        <w:rPr>
          <w:rFonts w:hint="eastAsia"/>
        </w:rPr>
        <w:t>культурним</w:t>
      </w:r>
      <w:r>
        <w:t></w:t>
      </w:r>
      <w:r>
        <w:rPr>
          <w:rFonts w:hint="eastAsia"/>
        </w:rPr>
        <w:t>та</w:t>
      </w:r>
      <w:r>
        <w:t></w:t>
      </w:r>
      <w:r>
        <w:rPr>
          <w:rFonts w:hint="eastAsia"/>
        </w:rPr>
        <w:t>політичним</w:t>
      </w:r>
      <w:r>
        <w:t></w:t>
      </w:r>
      <w:r>
        <w:rPr>
          <w:rFonts w:hint="eastAsia"/>
        </w:rPr>
        <w:t>контекстами</w:t>
      </w:r>
      <w:r>
        <w:t></w:t>
      </w:r>
      <w:r>
        <w:t></w:t>
      </w:r>
      <w:r>
        <w:rPr>
          <w:rFonts w:hint="eastAsia"/>
        </w:rPr>
        <w:t>зокрема</w:t>
      </w:r>
      <w:r>
        <w:t></w:t>
      </w:r>
      <w:r>
        <w:rPr>
          <w:rFonts w:hint="eastAsia"/>
        </w:rPr>
        <w:t>чинниками</w:t>
      </w:r>
      <w:r>
        <w:t></w:t>
      </w:r>
      <w:r>
        <w:rPr>
          <w:rFonts w:hint="eastAsia"/>
        </w:rPr>
        <w:t>ідеології</w:t>
      </w:r>
      <w:r>
        <w:t></w:t>
      </w:r>
    </w:p>
    <w:p w:rsidR="0096473E" w:rsidRDefault="0096473E" w:rsidP="0096473E">
      <w:r>
        <w:rPr>
          <w:rFonts w:hint="eastAsia"/>
        </w:rPr>
        <w:t>в</w:t>
      </w:r>
      <w:r>
        <w:t></w:t>
      </w:r>
      <w:r>
        <w:rPr>
          <w:rFonts w:hint="eastAsia"/>
        </w:rPr>
        <w:t>тому</w:t>
      </w:r>
      <w:r>
        <w:t></w:t>
      </w:r>
      <w:r>
        <w:rPr>
          <w:rFonts w:hint="eastAsia"/>
        </w:rPr>
        <w:t>числі</w:t>
      </w:r>
      <w:r>
        <w:t></w:t>
      </w:r>
      <w:r>
        <w:rPr>
          <w:rFonts w:hint="eastAsia"/>
        </w:rPr>
        <w:t>цензури</w:t>
      </w:r>
      <w:r>
        <w:t></w:t>
      </w:r>
      <w:r>
        <w:t></w:t>
      </w:r>
      <w:r>
        <w:rPr>
          <w:rFonts w:hint="eastAsia"/>
        </w:rPr>
        <w:t>ставленням</w:t>
      </w:r>
      <w:r>
        <w:t></w:t>
      </w:r>
      <w:r>
        <w:rPr>
          <w:rFonts w:hint="eastAsia"/>
        </w:rPr>
        <w:t>до</w:t>
      </w:r>
      <w:r>
        <w:t></w:t>
      </w:r>
      <w:r>
        <w:rPr>
          <w:rFonts w:hint="eastAsia"/>
        </w:rPr>
        <w:t>фемінізму</w:t>
      </w:r>
      <w:r>
        <w:t></w:t>
      </w:r>
      <w:r>
        <w:t></w:t>
      </w:r>
      <w:r>
        <w:rPr>
          <w:rFonts w:hint="eastAsia"/>
        </w:rPr>
        <w:t>літературними</w:t>
      </w:r>
      <w:r>
        <w:t></w:t>
      </w:r>
      <w:r>
        <w:rPr>
          <w:rFonts w:hint="eastAsia"/>
        </w:rPr>
        <w:t>і</w:t>
      </w:r>
    </w:p>
    <w:p w:rsidR="0096473E" w:rsidRDefault="0096473E" w:rsidP="0096473E">
      <w:r>
        <w:rPr>
          <w:rFonts w:hint="eastAsia"/>
        </w:rPr>
        <w:t>перекладацькими</w:t>
      </w:r>
      <w:r>
        <w:t></w:t>
      </w:r>
      <w:r>
        <w:rPr>
          <w:rFonts w:hint="eastAsia"/>
        </w:rPr>
        <w:t>канонами</w:t>
      </w:r>
      <w:r>
        <w:t></w:t>
      </w:r>
      <w:r>
        <w:rPr>
          <w:rFonts w:hint="eastAsia"/>
        </w:rPr>
        <w:t>тощо</w:t>
      </w:r>
      <w:r>
        <w:t></w:t>
      </w:r>
      <w:r>
        <w:t></w:t>
      </w:r>
      <w:r>
        <w:rPr>
          <w:rFonts w:hint="eastAsia"/>
        </w:rPr>
        <w:t>Особливу</w:t>
      </w:r>
      <w:r>
        <w:t></w:t>
      </w:r>
      <w:r>
        <w:rPr>
          <w:rFonts w:hint="eastAsia"/>
        </w:rPr>
        <w:t>роль</w:t>
      </w:r>
      <w:r>
        <w:t></w:t>
      </w:r>
      <w:r>
        <w:rPr>
          <w:rFonts w:hint="eastAsia"/>
        </w:rPr>
        <w:t>у</w:t>
      </w:r>
      <w:r>
        <w:t></w:t>
      </w:r>
      <w:r>
        <w:rPr>
          <w:rFonts w:hint="eastAsia"/>
        </w:rPr>
        <w:t>великій</w:t>
      </w:r>
      <w:r>
        <w:t></w:t>
      </w:r>
      <w:r>
        <w:rPr>
          <w:rFonts w:hint="eastAsia"/>
        </w:rPr>
        <w:t>кількості</w:t>
      </w:r>
      <w:r>
        <w:t></w:t>
      </w:r>
      <w:r>
        <w:rPr>
          <w:rFonts w:hint="eastAsia"/>
        </w:rPr>
        <w:t>й</w:t>
      </w:r>
    </w:p>
    <w:p w:rsidR="0096473E" w:rsidRDefault="0096473E" w:rsidP="0096473E">
      <w:r>
        <w:rPr>
          <w:rFonts w:hint="eastAsia"/>
        </w:rPr>
        <w:t>різноманітті</w:t>
      </w:r>
      <w:r>
        <w:t></w:t>
      </w:r>
      <w:r>
        <w:rPr>
          <w:rFonts w:hint="eastAsia"/>
        </w:rPr>
        <w:t>перекладених</w:t>
      </w:r>
      <w:r>
        <w:t></w:t>
      </w:r>
      <w:r>
        <w:rPr>
          <w:rFonts w:hint="eastAsia"/>
        </w:rPr>
        <w:t>у</w:t>
      </w:r>
      <w:r>
        <w:t></w:t>
      </w:r>
      <w:r>
        <w:rPr>
          <w:rFonts w:hint="eastAsia"/>
        </w:rPr>
        <w:t>часи</w:t>
      </w:r>
      <w:r>
        <w:t></w:t>
      </w:r>
      <w:r>
        <w:rPr>
          <w:rFonts w:hint="eastAsia"/>
        </w:rPr>
        <w:t>незалежності</w:t>
      </w:r>
      <w:r>
        <w:t></w:t>
      </w:r>
      <w:r>
        <w:rPr>
          <w:rFonts w:hint="eastAsia"/>
        </w:rPr>
        <w:t>України</w:t>
      </w:r>
      <w:r>
        <w:t></w:t>
      </w:r>
      <w:r>
        <w:rPr>
          <w:rFonts w:hint="eastAsia"/>
        </w:rPr>
        <w:t>прозових</w:t>
      </w:r>
      <w:r>
        <w:t></w:t>
      </w:r>
      <w:r>
        <w:rPr>
          <w:rFonts w:hint="eastAsia"/>
        </w:rPr>
        <w:t>творів</w:t>
      </w:r>
    </w:p>
    <w:p w:rsidR="0096473E" w:rsidRDefault="0096473E" w:rsidP="0096473E">
      <w:r>
        <w:rPr>
          <w:rFonts w:hint="eastAsia"/>
        </w:rPr>
        <w:t>сучасних</w:t>
      </w:r>
      <w:r>
        <w:t></w:t>
      </w:r>
      <w:r>
        <w:rPr>
          <w:rFonts w:hint="eastAsia"/>
        </w:rPr>
        <w:t>французьких</w:t>
      </w:r>
      <w:r>
        <w:t></w:t>
      </w:r>
      <w:r>
        <w:rPr>
          <w:rFonts w:hint="eastAsia"/>
        </w:rPr>
        <w:t>письменниць</w:t>
      </w:r>
      <w:r>
        <w:t></w:t>
      </w:r>
      <w:r>
        <w:rPr>
          <w:rFonts w:hint="eastAsia"/>
        </w:rPr>
        <w:t>відіграв</w:t>
      </w:r>
      <w:r>
        <w:t></w:t>
      </w:r>
      <w:r>
        <w:rPr>
          <w:rFonts w:hint="eastAsia"/>
        </w:rPr>
        <w:t>чинник</w:t>
      </w:r>
      <w:r>
        <w:t></w:t>
      </w:r>
      <w:r>
        <w:t></w:t>
      </w:r>
      <w:r>
        <w:rPr>
          <w:rFonts w:hint="eastAsia"/>
        </w:rPr>
        <w:t>патронажу</w:t>
      </w:r>
      <w:r>
        <w:t></w:t>
      </w:r>
    </w:p>
    <w:p w:rsidR="0096473E" w:rsidRDefault="0096473E" w:rsidP="0096473E">
      <w:r>
        <w:t></w:t>
      </w:r>
      <w:r>
        <w:rPr>
          <w:rFonts w:hint="eastAsia"/>
        </w:rPr>
        <w:t>за</w:t>
      </w:r>
      <w:r>
        <w:t></w:t>
      </w:r>
      <w:r>
        <w:rPr>
          <w:rFonts w:hint="eastAsia"/>
        </w:rPr>
        <w:t>А</w:t>
      </w:r>
      <w:r>
        <w:t></w:t>
      </w:r>
      <w:r>
        <w:t></w:t>
      </w:r>
      <w:r>
        <w:rPr>
          <w:rFonts w:hint="eastAsia"/>
        </w:rPr>
        <w:t>Лефевром</w:t>
      </w:r>
      <w:r>
        <w:t></w:t>
      </w:r>
      <w:r>
        <w:t></w:t>
      </w:r>
      <w:r>
        <w:t></w:t>
      </w:r>
      <w:r>
        <w:rPr>
          <w:rFonts w:hint="eastAsia"/>
        </w:rPr>
        <w:t>Видавництво</w:t>
      </w:r>
      <w:r>
        <w:t></w:t>
      </w:r>
      <w:r>
        <w:t></w:t>
      </w:r>
      <w:r>
        <w:rPr>
          <w:rFonts w:hint="eastAsia"/>
        </w:rPr>
        <w:t>Основи</w:t>
      </w:r>
      <w:r>
        <w:t></w:t>
      </w:r>
      <w:r>
        <w:t></w:t>
      </w:r>
      <w:r>
        <w:t></w:t>
      </w:r>
      <w:r>
        <w:rPr>
          <w:rFonts w:hint="eastAsia"/>
        </w:rPr>
        <w:t>журнал</w:t>
      </w:r>
      <w:r>
        <w:t></w:t>
      </w:r>
      <w:r>
        <w:t></w:t>
      </w:r>
      <w:r>
        <w:rPr>
          <w:rFonts w:hint="eastAsia"/>
        </w:rPr>
        <w:t>Всесвіт</w:t>
      </w:r>
      <w:r>
        <w:t></w:t>
      </w:r>
      <w:r>
        <w:t></w:t>
      </w:r>
      <w:r>
        <w:t></w:t>
      </w:r>
      <w:r>
        <w:rPr>
          <w:rFonts w:hint="eastAsia"/>
        </w:rPr>
        <w:t>програма</w:t>
      </w:r>
    </w:p>
    <w:p w:rsidR="0096473E" w:rsidRDefault="0096473E" w:rsidP="0096473E">
      <w:r>
        <w:t></w:t>
      </w:r>
      <w:r>
        <w:rPr>
          <w:rFonts w:hint="eastAsia"/>
        </w:rPr>
        <w:t>Сковорода</w:t>
      </w:r>
      <w:r>
        <w:t></w:t>
      </w:r>
      <w:r>
        <w:t></w:t>
      </w:r>
      <w:r>
        <w:t></w:t>
      </w:r>
      <w:r>
        <w:rPr>
          <w:rFonts w:hint="eastAsia"/>
        </w:rPr>
        <w:t>ґранти</w:t>
      </w:r>
      <w:r>
        <w:t></w:t>
      </w:r>
      <w:r>
        <w:rPr>
          <w:rFonts w:hint="eastAsia"/>
        </w:rPr>
        <w:t>фонду</w:t>
      </w:r>
      <w:r>
        <w:t></w:t>
      </w:r>
      <w:r>
        <w:t></w:t>
      </w:r>
      <w:r>
        <w:rPr>
          <w:rFonts w:hint="eastAsia"/>
        </w:rPr>
        <w:t>Відродження</w:t>
      </w:r>
      <w:r>
        <w:t></w:t>
      </w:r>
      <w:r>
        <w:t></w:t>
      </w:r>
      <w:r>
        <w:rPr>
          <w:rFonts w:hint="eastAsia"/>
        </w:rPr>
        <w:t>та</w:t>
      </w:r>
      <w:r>
        <w:t></w:t>
      </w:r>
      <w:r>
        <w:rPr>
          <w:rFonts w:hint="eastAsia"/>
        </w:rPr>
        <w:t>Інституту</w:t>
      </w:r>
      <w:r>
        <w:t></w:t>
      </w:r>
      <w:r>
        <w:rPr>
          <w:rFonts w:hint="eastAsia"/>
        </w:rPr>
        <w:t>відкритого</w:t>
      </w:r>
      <w:r>
        <w:t></w:t>
      </w:r>
      <w:r>
        <w:rPr>
          <w:rFonts w:hint="eastAsia"/>
        </w:rPr>
        <w:t>суспільства</w:t>
      </w:r>
      <w:r>
        <w:t></w:t>
      </w:r>
    </w:p>
    <w:p w:rsidR="0096473E" w:rsidRDefault="0096473E" w:rsidP="0096473E">
      <w:r>
        <w:t></w:t>
      </w:r>
      <w:r>
        <w:t></w:t>
      </w:r>
      <w:r>
        <w:t></w:t>
      </w:r>
    </w:p>
    <w:p w:rsidR="0096473E" w:rsidRDefault="0096473E" w:rsidP="0096473E">
      <w:r>
        <w:rPr>
          <w:rFonts w:hint="eastAsia"/>
        </w:rPr>
        <w:t>ентузіазм</w:t>
      </w:r>
      <w:r>
        <w:t></w:t>
      </w:r>
      <w:r>
        <w:rPr>
          <w:rFonts w:hint="eastAsia"/>
        </w:rPr>
        <w:t>і</w:t>
      </w:r>
      <w:r>
        <w:t></w:t>
      </w:r>
      <w:r>
        <w:rPr>
          <w:rFonts w:hint="eastAsia"/>
        </w:rPr>
        <w:t>розуміння</w:t>
      </w:r>
      <w:r>
        <w:t></w:t>
      </w:r>
      <w:r>
        <w:rPr>
          <w:rFonts w:hint="eastAsia"/>
        </w:rPr>
        <w:t>потреби</w:t>
      </w:r>
      <w:r>
        <w:t></w:t>
      </w:r>
      <w:r>
        <w:rPr>
          <w:rFonts w:hint="eastAsia"/>
        </w:rPr>
        <w:t>відкритості</w:t>
      </w:r>
      <w:r>
        <w:t></w:t>
      </w:r>
      <w:r>
        <w:rPr>
          <w:rFonts w:hint="eastAsia"/>
        </w:rPr>
        <w:t>України</w:t>
      </w:r>
      <w:r>
        <w:t></w:t>
      </w:r>
      <w:r>
        <w:rPr>
          <w:rFonts w:hint="eastAsia"/>
        </w:rPr>
        <w:t>до</w:t>
      </w:r>
      <w:r>
        <w:t></w:t>
      </w:r>
      <w:r>
        <w:rPr>
          <w:rFonts w:hint="eastAsia"/>
        </w:rPr>
        <w:t>західного</w:t>
      </w:r>
      <w:r>
        <w:t></w:t>
      </w:r>
      <w:r>
        <w:rPr>
          <w:rFonts w:hint="eastAsia"/>
        </w:rPr>
        <w:t>фемінного</w:t>
      </w:r>
    </w:p>
    <w:p w:rsidR="0096473E" w:rsidRDefault="0096473E" w:rsidP="0096473E">
      <w:r>
        <w:rPr>
          <w:rFonts w:hint="eastAsia"/>
        </w:rPr>
        <w:t>літературного</w:t>
      </w:r>
      <w:r>
        <w:t></w:t>
      </w:r>
      <w:r>
        <w:rPr>
          <w:rFonts w:hint="eastAsia"/>
        </w:rPr>
        <w:t>дискурсу</w:t>
      </w:r>
      <w:r>
        <w:t></w:t>
      </w:r>
      <w:r>
        <w:rPr>
          <w:rFonts w:hint="eastAsia"/>
        </w:rPr>
        <w:t>С</w:t>
      </w:r>
      <w:r>
        <w:t></w:t>
      </w:r>
      <w:r>
        <w:t></w:t>
      </w:r>
      <w:r>
        <w:rPr>
          <w:rFonts w:hint="eastAsia"/>
        </w:rPr>
        <w:t>Павличко</w:t>
      </w:r>
      <w:r>
        <w:t></w:t>
      </w:r>
      <w:r>
        <w:t></w:t>
      </w:r>
      <w:r>
        <w:rPr>
          <w:rFonts w:hint="eastAsia"/>
        </w:rPr>
        <w:t>О</w:t>
      </w:r>
      <w:r>
        <w:t></w:t>
      </w:r>
      <w:r>
        <w:t></w:t>
      </w:r>
      <w:r>
        <w:rPr>
          <w:rFonts w:hint="eastAsia"/>
        </w:rPr>
        <w:t>Микитенком</w:t>
      </w:r>
      <w:r>
        <w:t></w:t>
      </w:r>
      <w:r>
        <w:rPr>
          <w:rFonts w:hint="eastAsia"/>
        </w:rPr>
        <w:t>зробили</w:t>
      </w:r>
      <w:r>
        <w:t></w:t>
      </w:r>
      <w:r>
        <w:rPr>
          <w:rFonts w:hint="eastAsia"/>
        </w:rPr>
        <w:t>можливим</w:t>
      </w:r>
    </w:p>
    <w:p w:rsidR="0096473E" w:rsidRDefault="0096473E" w:rsidP="0096473E">
      <w:r>
        <w:rPr>
          <w:rFonts w:hint="eastAsia"/>
        </w:rPr>
        <w:t>переклад</w:t>
      </w:r>
      <w:r>
        <w:t></w:t>
      </w:r>
      <w:r>
        <w:rPr>
          <w:rFonts w:hint="eastAsia"/>
        </w:rPr>
        <w:t>українською</w:t>
      </w:r>
      <w:r>
        <w:t></w:t>
      </w:r>
      <w:r>
        <w:rPr>
          <w:rFonts w:hint="eastAsia"/>
        </w:rPr>
        <w:t>найвідоміших</w:t>
      </w:r>
      <w:r>
        <w:t></w:t>
      </w:r>
      <w:r>
        <w:rPr>
          <w:rFonts w:hint="eastAsia"/>
        </w:rPr>
        <w:t>творів</w:t>
      </w:r>
      <w:r>
        <w:t></w:t>
      </w:r>
      <w:r>
        <w:rPr>
          <w:rFonts w:hint="eastAsia"/>
        </w:rPr>
        <w:t>сучасних</w:t>
      </w:r>
      <w:r>
        <w:t></w:t>
      </w:r>
      <w:r>
        <w:rPr>
          <w:rFonts w:hint="eastAsia"/>
        </w:rPr>
        <w:t>французьких</w:t>
      </w:r>
      <w:r>
        <w:t></w:t>
      </w:r>
      <w:r>
        <w:rPr>
          <w:rFonts w:hint="eastAsia"/>
        </w:rPr>
        <w:t>письменниць</w:t>
      </w:r>
    </w:p>
    <w:p w:rsidR="0096473E" w:rsidRDefault="0096473E" w:rsidP="0096473E">
      <w:r>
        <w:rPr>
          <w:rFonts w:hint="eastAsia"/>
        </w:rPr>
        <w:t>і</w:t>
      </w:r>
      <w:r>
        <w:t></w:t>
      </w:r>
      <w:r>
        <w:rPr>
          <w:rFonts w:hint="eastAsia"/>
        </w:rPr>
        <w:t>залучення</w:t>
      </w:r>
      <w:r>
        <w:t></w:t>
      </w:r>
      <w:r>
        <w:rPr>
          <w:rFonts w:hint="eastAsia"/>
        </w:rPr>
        <w:t>до</w:t>
      </w:r>
      <w:r>
        <w:t></w:t>
      </w:r>
      <w:r>
        <w:rPr>
          <w:rFonts w:hint="eastAsia"/>
        </w:rPr>
        <w:t>цього</w:t>
      </w:r>
      <w:r>
        <w:t></w:t>
      </w:r>
      <w:r>
        <w:rPr>
          <w:rFonts w:hint="eastAsia"/>
        </w:rPr>
        <w:t>процесу</w:t>
      </w:r>
      <w:r>
        <w:t></w:t>
      </w:r>
      <w:r>
        <w:rPr>
          <w:rFonts w:hint="eastAsia"/>
        </w:rPr>
        <w:t>як</w:t>
      </w:r>
      <w:r>
        <w:t></w:t>
      </w:r>
      <w:r>
        <w:rPr>
          <w:rFonts w:hint="eastAsia"/>
        </w:rPr>
        <w:t>досвідчених</w:t>
      </w:r>
      <w:r>
        <w:t></w:t>
      </w:r>
      <w:r>
        <w:rPr>
          <w:rFonts w:hint="eastAsia"/>
        </w:rPr>
        <w:t>українських</w:t>
      </w:r>
      <w:r>
        <w:t></w:t>
      </w:r>
      <w:r>
        <w:rPr>
          <w:rFonts w:hint="eastAsia"/>
        </w:rPr>
        <w:t>перекладачів</w:t>
      </w:r>
    </w:p>
    <w:p w:rsidR="0096473E" w:rsidRDefault="0096473E" w:rsidP="0096473E">
      <w:r>
        <w:t></w:t>
      </w:r>
      <w:r>
        <w:rPr>
          <w:rFonts w:hint="eastAsia"/>
        </w:rPr>
        <w:t>А</w:t>
      </w:r>
      <w:r>
        <w:t></w:t>
      </w:r>
      <w:r>
        <w:t></w:t>
      </w:r>
      <w:r>
        <w:rPr>
          <w:rFonts w:hint="eastAsia"/>
        </w:rPr>
        <w:t>Перепадя</w:t>
      </w:r>
      <w:r>
        <w:t></w:t>
      </w:r>
      <w:r>
        <w:t></w:t>
      </w:r>
      <w:r>
        <w:rPr>
          <w:rFonts w:hint="eastAsia"/>
        </w:rPr>
        <w:t>М</w:t>
      </w:r>
      <w:r>
        <w:t></w:t>
      </w:r>
      <w:r>
        <w:t></w:t>
      </w:r>
      <w:r>
        <w:rPr>
          <w:rFonts w:hint="eastAsia"/>
        </w:rPr>
        <w:t>Венгренівська</w:t>
      </w:r>
      <w:r>
        <w:t></w:t>
      </w:r>
      <w:r>
        <w:t></w:t>
      </w:r>
      <w:r>
        <w:rPr>
          <w:rFonts w:hint="eastAsia"/>
        </w:rPr>
        <w:t>В</w:t>
      </w:r>
      <w:r>
        <w:t></w:t>
      </w:r>
      <w:r>
        <w:t></w:t>
      </w:r>
      <w:r>
        <w:rPr>
          <w:rFonts w:hint="eastAsia"/>
        </w:rPr>
        <w:t>Коптілов</w:t>
      </w:r>
      <w:r>
        <w:t></w:t>
      </w:r>
      <w:r>
        <w:t></w:t>
      </w:r>
      <w:r>
        <w:rPr>
          <w:rFonts w:hint="eastAsia"/>
        </w:rPr>
        <w:t>Г</w:t>
      </w:r>
      <w:r>
        <w:t></w:t>
      </w:r>
      <w:r>
        <w:t></w:t>
      </w:r>
      <w:r>
        <w:rPr>
          <w:rFonts w:hint="eastAsia"/>
        </w:rPr>
        <w:t>Філіпчук</w:t>
      </w:r>
      <w:r>
        <w:t></w:t>
      </w:r>
      <w:r>
        <w:t></w:t>
      </w:r>
      <w:r>
        <w:rPr>
          <w:rFonts w:hint="eastAsia"/>
        </w:rPr>
        <w:t>В</w:t>
      </w:r>
      <w:r>
        <w:t></w:t>
      </w:r>
      <w:r>
        <w:t></w:t>
      </w:r>
      <w:r>
        <w:rPr>
          <w:rFonts w:hint="eastAsia"/>
        </w:rPr>
        <w:t>Пащенко</w:t>
      </w:r>
      <w:r>
        <w:t></w:t>
      </w:r>
    </w:p>
    <w:p w:rsidR="0096473E" w:rsidRDefault="0096473E" w:rsidP="0096473E">
      <w:r>
        <w:rPr>
          <w:rFonts w:hint="eastAsia"/>
        </w:rPr>
        <w:t>О</w:t>
      </w:r>
      <w:r>
        <w:t></w:t>
      </w:r>
      <w:r>
        <w:t></w:t>
      </w:r>
      <w:r>
        <w:rPr>
          <w:rFonts w:hint="eastAsia"/>
        </w:rPr>
        <w:t>Леонтович</w:t>
      </w:r>
      <w:r>
        <w:t></w:t>
      </w:r>
      <w:r>
        <w:t></w:t>
      </w:r>
      <w:r>
        <w:rPr>
          <w:rFonts w:hint="eastAsia"/>
        </w:rPr>
        <w:t>Л</w:t>
      </w:r>
      <w:r>
        <w:t></w:t>
      </w:r>
      <w:r>
        <w:t></w:t>
      </w:r>
      <w:r>
        <w:rPr>
          <w:rFonts w:hint="eastAsia"/>
        </w:rPr>
        <w:t>Кононович</w:t>
      </w:r>
      <w:r>
        <w:t></w:t>
      </w:r>
      <w:r>
        <w:t></w:t>
      </w:r>
      <w:r>
        <w:rPr>
          <w:rFonts w:hint="eastAsia"/>
        </w:rPr>
        <w:t>Є</w:t>
      </w:r>
      <w:r>
        <w:t></w:t>
      </w:r>
      <w:r>
        <w:t></w:t>
      </w:r>
      <w:r>
        <w:rPr>
          <w:rFonts w:hint="eastAsia"/>
        </w:rPr>
        <w:t>Кононенко</w:t>
      </w:r>
      <w:r>
        <w:t></w:t>
      </w:r>
      <w:r>
        <w:t></w:t>
      </w:r>
      <w:r>
        <w:rPr>
          <w:rFonts w:hint="eastAsia"/>
        </w:rPr>
        <w:t>Г</w:t>
      </w:r>
      <w:r>
        <w:t></w:t>
      </w:r>
      <w:r>
        <w:t></w:t>
      </w:r>
      <w:r>
        <w:rPr>
          <w:rFonts w:hint="eastAsia"/>
        </w:rPr>
        <w:t>Чернієнко</w:t>
      </w:r>
      <w:r>
        <w:t></w:t>
      </w:r>
      <w:r>
        <w:t></w:t>
      </w:r>
      <w:r>
        <w:rPr>
          <w:rFonts w:hint="eastAsia"/>
        </w:rPr>
        <w:t>Л</w:t>
      </w:r>
      <w:r>
        <w:t></w:t>
      </w:r>
      <w:r>
        <w:t></w:t>
      </w:r>
      <w:r>
        <w:rPr>
          <w:rFonts w:hint="eastAsia"/>
        </w:rPr>
        <w:t>Федорова</w:t>
      </w:r>
      <w:r>
        <w:t></w:t>
      </w:r>
    </w:p>
    <w:p w:rsidR="0096473E" w:rsidRDefault="0096473E" w:rsidP="0096473E">
      <w:r>
        <w:rPr>
          <w:rFonts w:hint="eastAsia"/>
        </w:rPr>
        <w:t>Я</w:t>
      </w:r>
      <w:r>
        <w:t></w:t>
      </w:r>
      <w:r>
        <w:t></w:t>
      </w:r>
      <w:r>
        <w:rPr>
          <w:rFonts w:hint="eastAsia"/>
        </w:rPr>
        <w:t>Кравець</w:t>
      </w:r>
      <w:r>
        <w:t></w:t>
      </w:r>
      <w:r>
        <w:t></w:t>
      </w:r>
      <w:r>
        <w:rPr>
          <w:rFonts w:hint="eastAsia"/>
        </w:rPr>
        <w:t>Р</w:t>
      </w:r>
      <w:r>
        <w:t></w:t>
      </w:r>
      <w:r>
        <w:t></w:t>
      </w:r>
      <w:r>
        <w:rPr>
          <w:rFonts w:hint="eastAsia"/>
        </w:rPr>
        <w:t>Осадчук</w:t>
      </w:r>
      <w:r>
        <w:t></w:t>
      </w:r>
      <w:r>
        <w:t></w:t>
      </w:r>
      <w:r>
        <w:t></w:t>
      </w:r>
      <w:r>
        <w:rPr>
          <w:rFonts w:hint="eastAsia"/>
        </w:rPr>
        <w:t>так</w:t>
      </w:r>
      <w:r>
        <w:t></w:t>
      </w:r>
      <w:r>
        <w:rPr>
          <w:rFonts w:hint="eastAsia"/>
        </w:rPr>
        <w:t>і</w:t>
      </w:r>
      <w:r>
        <w:t></w:t>
      </w:r>
      <w:r>
        <w:rPr>
          <w:rFonts w:hint="eastAsia"/>
        </w:rPr>
        <w:t>талановитих</w:t>
      </w:r>
      <w:r>
        <w:t></w:t>
      </w:r>
      <w:r>
        <w:rPr>
          <w:rFonts w:hint="eastAsia"/>
        </w:rPr>
        <w:t>початківців</w:t>
      </w:r>
      <w:r>
        <w:t></w:t>
      </w:r>
      <w:r>
        <w:t></w:t>
      </w:r>
      <w:r>
        <w:rPr>
          <w:rFonts w:hint="eastAsia"/>
        </w:rPr>
        <w:t>С</w:t>
      </w:r>
      <w:r>
        <w:t></w:t>
      </w:r>
      <w:r>
        <w:t></w:t>
      </w:r>
      <w:r>
        <w:rPr>
          <w:rFonts w:hint="eastAsia"/>
        </w:rPr>
        <w:t>Саваневська</w:t>
      </w:r>
      <w:r>
        <w:t></w:t>
      </w:r>
    </w:p>
    <w:p w:rsidR="0096473E" w:rsidRDefault="0096473E" w:rsidP="0096473E">
      <w:r>
        <w:rPr>
          <w:rFonts w:hint="eastAsia"/>
        </w:rPr>
        <w:t>М</w:t>
      </w:r>
      <w:r>
        <w:t></w:t>
      </w:r>
      <w:r>
        <w:t></w:t>
      </w:r>
      <w:r>
        <w:rPr>
          <w:rFonts w:hint="eastAsia"/>
        </w:rPr>
        <w:t>Іванцова</w:t>
      </w:r>
      <w:r>
        <w:t></w:t>
      </w:r>
      <w:r>
        <w:t></w:t>
      </w:r>
      <w:r>
        <w:rPr>
          <w:rFonts w:hint="eastAsia"/>
        </w:rPr>
        <w:t>Д</w:t>
      </w:r>
      <w:r>
        <w:t></w:t>
      </w:r>
      <w:r>
        <w:t></w:t>
      </w:r>
      <w:r>
        <w:rPr>
          <w:rFonts w:hint="eastAsia"/>
        </w:rPr>
        <w:t>Бібікова</w:t>
      </w:r>
      <w:r>
        <w:t></w:t>
      </w:r>
      <w:r>
        <w:t></w:t>
      </w:r>
      <w:r>
        <w:rPr>
          <w:rFonts w:hint="eastAsia"/>
        </w:rPr>
        <w:t>Д</w:t>
      </w:r>
      <w:r>
        <w:t></w:t>
      </w:r>
      <w:r>
        <w:t></w:t>
      </w:r>
      <w:r>
        <w:rPr>
          <w:rFonts w:hint="eastAsia"/>
        </w:rPr>
        <w:t>Чистяк</w:t>
      </w:r>
      <w:r>
        <w:t></w:t>
      </w:r>
      <w:r>
        <w:t></w:t>
      </w:r>
      <w:r>
        <w:rPr>
          <w:rFonts w:hint="eastAsia"/>
        </w:rPr>
        <w:t>Я</w:t>
      </w:r>
      <w:r>
        <w:t></w:t>
      </w:r>
      <w:r>
        <w:t></w:t>
      </w:r>
      <w:r>
        <w:rPr>
          <w:rFonts w:hint="eastAsia"/>
        </w:rPr>
        <w:t>Тарасюк</w:t>
      </w:r>
      <w:r>
        <w:t></w:t>
      </w:r>
      <w:r>
        <w:t></w:t>
      </w:r>
      <w:r>
        <w:rPr>
          <w:rFonts w:hint="eastAsia"/>
        </w:rPr>
        <w:t>Ю</w:t>
      </w:r>
      <w:r>
        <w:t></w:t>
      </w:r>
      <w:r>
        <w:t></w:t>
      </w:r>
      <w:r>
        <w:rPr>
          <w:rFonts w:hint="eastAsia"/>
        </w:rPr>
        <w:t>Аніпер</w:t>
      </w:r>
      <w:r>
        <w:t></w:t>
      </w:r>
      <w:r>
        <w:t></w:t>
      </w:r>
      <w:r>
        <w:rPr>
          <w:rFonts w:hint="eastAsia"/>
        </w:rPr>
        <w:t>К</w:t>
      </w:r>
      <w:r>
        <w:t></w:t>
      </w:r>
      <w:r>
        <w:t></w:t>
      </w:r>
      <w:r>
        <w:rPr>
          <w:rFonts w:hint="eastAsia"/>
        </w:rPr>
        <w:t>Єрмолаєва</w:t>
      </w:r>
      <w:r>
        <w:t></w:t>
      </w:r>
      <w:r>
        <w:t></w:t>
      </w:r>
    </w:p>
    <w:p w:rsidR="0096473E" w:rsidRDefault="0096473E" w:rsidP="0096473E">
      <w:r>
        <w:rPr>
          <w:rFonts w:hint="eastAsia"/>
        </w:rPr>
        <w:t>Українські</w:t>
      </w:r>
      <w:r>
        <w:t></w:t>
      </w:r>
      <w:r>
        <w:rPr>
          <w:rFonts w:hint="eastAsia"/>
        </w:rPr>
        <w:t>переклади</w:t>
      </w:r>
      <w:r>
        <w:t></w:t>
      </w:r>
      <w:r>
        <w:t></w:t>
      </w:r>
      <w:r>
        <w:rPr>
          <w:rFonts w:hint="eastAsia"/>
        </w:rPr>
        <w:t>здійснені</w:t>
      </w:r>
      <w:r>
        <w:t></w:t>
      </w:r>
      <w:r>
        <w:rPr>
          <w:rFonts w:hint="eastAsia"/>
        </w:rPr>
        <w:t>на</w:t>
      </w:r>
      <w:r>
        <w:t></w:t>
      </w:r>
      <w:r>
        <w:rPr>
          <w:rFonts w:hint="eastAsia"/>
        </w:rPr>
        <w:t>початку</w:t>
      </w:r>
      <w:r>
        <w:t></w:t>
      </w:r>
      <w:r>
        <w:t></w:t>
      </w:r>
      <w:r>
        <w:t></w:t>
      </w:r>
      <w:r>
        <w:t></w:t>
      </w:r>
      <w:r>
        <w:rPr>
          <w:rFonts w:hint="eastAsia"/>
        </w:rPr>
        <w:t>х</w:t>
      </w:r>
      <w:r>
        <w:t></w:t>
      </w:r>
      <w:r>
        <w:rPr>
          <w:rFonts w:hint="eastAsia"/>
        </w:rPr>
        <w:t>років</w:t>
      </w:r>
      <w:r>
        <w:t></w:t>
      </w:r>
      <w:r>
        <w:rPr>
          <w:rFonts w:hint="eastAsia"/>
        </w:rPr>
        <w:t>ХХ</w:t>
      </w:r>
      <w:r>
        <w:t></w:t>
      </w:r>
      <w:r>
        <w:rPr>
          <w:rFonts w:hint="eastAsia"/>
        </w:rPr>
        <w:t>сторіччя</w:t>
      </w:r>
      <w:r>
        <w:t></w:t>
      </w:r>
      <w:r>
        <w:rPr>
          <w:rFonts w:hint="eastAsia"/>
        </w:rPr>
        <w:t>в</w:t>
      </w:r>
      <w:r>
        <w:t></w:t>
      </w:r>
      <w:r>
        <w:rPr>
          <w:rFonts w:hint="eastAsia"/>
        </w:rPr>
        <w:t>Галичині</w:t>
      </w:r>
    </w:p>
    <w:p w:rsidR="0096473E" w:rsidRDefault="0096473E" w:rsidP="0096473E">
      <w:r>
        <w:t></w:t>
      </w:r>
      <w:r>
        <w:rPr>
          <w:rFonts w:hint="eastAsia"/>
        </w:rPr>
        <w:t>переклад</w:t>
      </w:r>
      <w:r>
        <w:t></w:t>
      </w:r>
      <w:r>
        <w:rPr>
          <w:rFonts w:hint="eastAsia"/>
        </w:rPr>
        <w:t>М</w:t>
      </w:r>
      <w:r>
        <w:t></w:t>
      </w:r>
      <w:r>
        <w:t></w:t>
      </w:r>
      <w:r>
        <w:rPr>
          <w:rFonts w:hint="eastAsia"/>
        </w:rPr>
        <w:t>Рудницького</w:t>
      </w:r>
      <w:r>
        <w:t></w:t>
      </w:r>
      <w:r>
        <w:rPr>
          <w:rFonts w:hint="eastAsia"/>
        </w:rPr>
        <w:t>новели</w:t>
      </w:r>
      <w:r>
        <w:t></w:t>
      </w:r>
      <w:r>
        <w:t></w:t>
      </w:r>
      <w:r>
        <w:rPr>
          <w:rFonts w:hint="eastAsia"/>
        </w:rPr>
        <w:t>З</w:t>
      </w:r>
      <w:r>
        <w:t></w:t>
      </w:r>
      <w:r>
        <w:rPr>
          <w:rFonts w:hint="eastAsia"/>
        </w:rPr>
        <w:t>новорічних</w:t>
      </w:r>
      <w:r>
        <w:t></w:t>
      </w:r>
      <w:r>
        <w:rPr>
          <w:rFonts w:hint="eastAsia"/>
        </w:rPr>
        <w:t>мрій</w:t>
      </w:r>
      <w:r>
        <w:t></w:t>
      </w:r>
      <w:r>
        <w:t></w:t>
      </w:r>
      <w:r>
        <w:rPr>
          <w:rFonts w:hint="eastAsia"/>
        </w:rPr>
        <w:t>Г</w:t>
      </w:r>
      <w:r>
        <w:t></w:t>
      </w:r>
      <w:r>
        <w:t></w:t>
      </w:r>
      <w:r>
        <w:rPr>
          <w:rFonts w:hint="eastAsia"/>
        </w:rPr>
        <w:t>С</w:t>
      </w:r>
      <w:r>
        <w:t></w:t>
      </w:r>
      <w:r>
        <w:t></w:t>
      </w:r>
      <w:r>
        <w:rPr>
          <w:rFonts w:hint="eastAsia"/>
        </w:rPr>
        <w:t>Колетт</w:t>
      </w:r>
      <w:r>
        <w:t></w:t>
      </w:r>
      <w:r>
        <w:rPr>
          <w:rFonts w:hint="eastAsia"/>
        </w:rPr>
        <w:t>у</w:t>
      </w:r>
      <w:r>
        <w:t></w:t>
      </w:r>
      <w:r>
        <w:rPr>
          <w:rFonts w:hint="eastAsia"/>
        </w:rPr>
        <w:t>львівській</w:t>
      </w:r>
    </w:p>
    <w:p w:rsidR="0096473E" w:rsidRDefault="0096473E" w:rsidP="0096473E">
      <w:r>
        <w:rPr>
          <w:rFonts w:hint="eastAsia"/>
        </w:rPr>
        <w:t>газеті</w:t>
      </w:r>
      <w:r>
        <w:t></w:t>
      </w:r>
      <w:r>
        <w:t></w:t>
      </w:r>
      <w:r>
        <w:rPr>
          <w:rFonts w:hint="eastAsia"/>
        </w:rPr>
        <w:t>Діло</w:t>
      </w:r>
      <w:r>
        <w:t></w:t>
      </w:r>
      <w:r>
        <w:t></w:t>
      </w:r>
      <w:r>
        <w:rPr>
          <w:rFonts w:hint="eastAsia"/>
        </w:rPr>
        <w:t>в</w:t>
      </w:r>
      <w:r>
        <w:t></w:t>
      </w:r>
      <w:r>
        <w:t></w:t>
      </w:r>
      <w:r>
        <w:t></w:t>
      </w:r>
      <w:r>
        <w:t></w:t>
      </w:r>
      <w:r>
        <w:t></w:t>
      </w:r>
      <w:r>
        <w:t></w:t>
      </w:r>
      <w:r>
        <w:rPr>
          <w:rFonts w:hint="eastAsia"/>
        </w:rPr>
        <w:t>році</w:t>
      </w:r>
      <w:r>
        <w:t></w:t>
      </w:r>
      <w:r>
        <w:t></w:t>
      </w:r>
      <w:r>
        <w:rPr>
          <w:rFonts w:hint="eastAsia"/>
        </w:rPr>
        <w:t>та</w:t>
      </w:r>
      <w:r>
        <w:t></w:t>
      </w:r>
      <w:r>
        <w:rPr>
          <w:rFonts w:hint="eastAsia"/>
        </w:rPr>
        <w:t>у</w:t>
      </w:r>
      <w:r>
        <w:t></w:t>
      </w:r>
      <w:r>
        <w:rPr>
          <w:rFonts w:hint="eastAsia"/>
        </w:rPr>
        <w:t>Франції</w:t>
      </w:r>
      <w:r>
        <w:t></w:t>
      </w:r>
      <w:r>
        <w:rPr>
          <w:rFonts w:hint="eastAsia"/>
        </w:rPr>
        <w:t>у</w:t>
      </w:r>
      <w:r>
        <w:t></w:t>
      </w:r>
      <w:r>
        <w:rPr>
          <w:rFonts w:hint="eastAsia"/>
        </w:rPr>
        <w:t>середовищі</w:t>
      </w:r>
      <w:r>
        <w:t></w:t>
      </w:r>
      <w:r>
        <w:rPr>
          <w:rFonts w:hint="eastAsia"/>
        </w:rPr>
        <w:t>української</w:t>
      </w:r>
      <w:r>
        <w:t></w:t>
      </w:r>
      <w:r>
        <w:rPr>
          <w:rFonts w:hint="eastAsia"/>
        </w:rPr>
        <w:t>діаспори</w:t>
      </w:r>
    </w:p>
    <w:p w:rsidR="0096473E" w:rsidRDefault="0096473E" w:rsidP="0096473E">
      <w:r>
        <w:t></w:t>
      </w:r>
      <w:r>
        <w:rPr>
          <w:rFonts w:hint="eastAsia"/>
        </w:rPr>
        <w:t>переклад</w:t>
      </w:r>
      <w:r>
        <w:t></w:t>
      </w:r>
      <w:r>
        <w:rPr>
          <w:rFonts w:hint="eastAsia"/>
        </w:rPr>
        <w:t>М</w:t>
      </w:r>
      <w:r>
        <w:t></w:t>
      </w:r>
      <w:r>
        <w:t></w:t>
      </w:r>
      <w:r>
        <w:rPr>
          <w:rFonts w:hint="eastAsia"/>
        </w:rPr>
        <w:t>Калитовської</w:t>
      </w:r>
      <w:r>
        <w:t></w:t>
      </w:r>
      <w:r>
        <w:rPr>
          <w:rFonts w:hint="eastAsia"/>
        </w:rPr>
        <w:t>уривку</w:t>
      </w:r>
      <w:r>
        <w:t></w:t>
      </w:r>
      <w:r>
        <w:t></w:t>
      </w:r>
      <w:r>
        <w:rPr>
          <w:rFonts w:hint="eastAsia"/>
        </w:rPr>
        <w:t>Фуггери</w:t>
      </w:r>
      <w:r>
        <w:t></w:t>
      </w:r>
      <w:r>
        <w:rPr>
          <w:rFonts w:hint="eastAsia"/>
        </w:rPr>
        <w:t>з</w:t>
      </w:r>
      <w:r>
        <w:t></w:t>
      </w:r>
      <w:r>
        <w:rPr>
          <w:rFonts w:hint="eastAsia"/>
        </w:rPr>
        <w:t>Кельна</w:t>
      </w:r>
      <w:r>
        <w:t></w:t>
      </w:r>
      <w:r>
        <w:t></w:t>
      </w:r>
      <w:r>
        <w:rPr>
          <w:rFonts w:hint="eastAsia"/>
        </w:rPr>
        <w:t>з</w:t>
      </w:r>
      <w:r>
        <w:t></w:t>
      </w:r>
      <w:r>
        <w:rPr>
          <w:rFonts w:hint="eastAsia"/>
        </w:rPr>
        <w:t>роману</w:t>
      </w:r>
      <w:r>
        <w:t></w:t>
      </w:r>
      <w:r>
        <w:t></w:t>
      </w:r>
      <w:r>
        <w:rPr>
          <w:rFonts w:hint="eastAsia"/>
        </w:rPr>
        <w:t>Чорна</w:t>
      </w:r>
      <w:r>
        <w:t></w:t>
      </w:r>
      <w:r>
        <w:rPr>
          <w:rFonts w:hint="eastAsia"/>
        </w:rPr>
        <w:t>магія</w:t>
      </w:r>
      <w:r>
        <w:t></w:t>
      </w:r>
    </w:p>
    <w:p w:rsidR="0096473E" w:rsidRDefault="0096473E" w:rsidP="0096473E">
      <w:r>
        <w:rPr>
          <w:rFonts w:hint="eastAsia"/>
        </w:rPr>
        <w:t>М</w:t>
      </w:r>
      <w:r>
        <w:t></w:t>
      </w:r>
      <w:r>
        <w:t></w:t>
      </w:r>
      <w:r>
        <w:rPr>
          <w:rFonts w:hint="eastAsia"/>
        </w:rPr>
        <w:t>Юрсенар</w:t>
      </w:r>
      <w:r>
        <w:t></w:t>
      </w:r>
      <w:r>
        <w:rPr>
          <w:rFonts w:hint="eastAsia"/>
        </w:rPr>
        <w:t>у</w:t>
      </w:r>
      <w:r>
        <w:t></w:t>
      </w:r>
      <w:r>
        <w:rPr>
          <w:rFonts w:hint="eastAsia"/>
        </w:rPr>
        <w:t>журналі</w:t>
      </w:r>
      <w:r>
        <w:t></w:t>
      </w:r>
      <w:r>
        <w:t></w:t>
      </w:r>
      <w:r>
        <w:rPr>
          <w:rFonts w:hint="eastAsia"/>
        </w:rPr>
        <w:t>Сучасність</w:t>
      </w:r>
      <w:r>
        <w:t></w:t>
      </w:r>
      <w:r>
        <w:t></w:t>
      </w:r>
      <w:r>
        <w:rPr>
          <w:rFonts w:hint="eastAsia"/>
        </w:rPr>
        <w:t>в</w:t>
      </w:r>
      <w:r>
        <w:t></w:t>
      </w:r>
      <w:r>
        <w:t></w:t>
      </w:r>
      <w:r>
        <w:t></w:t>
      </w:r>
      <w:r>
        <w:t></w:t>
      </w:r>
      <w:r>
        <w:t></w:t>
      </w:r>
      <w:r>
        <w:t></w:t>
      </w:r>
      <w:r>
        <w:rPr>
          <w:rFonts w:hint="eastAsia"/>
        </w:rPr>
        <w:t>році</w:t>
      </w:r>
      <w:r>
        <w:t></w:t>
      </w:r>
      <w:r>
        <w:t></w:t>
      </w:r>
      <w:r>
        <w:t></w:t>
      </w:r>
      <w:r>
        <w:rPr>
          <w:rFonts w:hint="eastAsia"/>
        </w:rPr>
        <w:t>є</w:t>
      </w:r>
      <w:r>
        <w:t></w:t>
      </w:r>
      <w:r>
        <w:rPr>
          <w:rFonts w:hint="eastAsia"/>
        </w:rPr>
        <w:t>специфічними</w:t>
      </w:r>
      <w:r>
        <w:t></w:t>
      </w:r>
      <w:r>
        <w:rPr>
          <w:rFonts w:hint="eastAsia"/>
        </w:rPr>
        <w:t>феноменами</w:t>
      </w:r>
      <w:r>
        <w:t></w:t>
      </w:r>
    </w:p>
    <w:p w:rsidR="0096473E" w:rsidRDefault="0096473E" w:rsidP="0096473E">
      <w:r>
        <w:rPr>
          <w:rFonts w:hint="eastAsia"/>
        </w:rPr>
        <w:t>що</w:t>
      </w:r>
      <w:r>
        <w:t></w:t>
      </w:r>
      <w:r>
        <w:rPr>
          <w:rFonts w:hint="eastAsia"/>
        </w:rPr>
        <w:t>заслуговують</w:t>
      </w:r>
      <w:r>
        <w:t></w:t>
      </w:r>
      <w:r>
        <w:rPr>
          <w:rFonts w:hint="eastAsia"/>
        </w:rPr>
        <w:t>на</w:t>
      </w:r>
      <w:r>
        <w:t></w:t>
      </w:r>
      <w:r>
        <w:rPr>
          <w:rFonts w:hint="eastAsia"/>
        </w:rPr>
        <w:t>окрему</w:t>
      </w:r>
      <w:r>
        <w:t></w:t>
      </w:r>
      <w:r>
        <w:rPr>
          <w:rFonts w:hint="eastAsia"/>
        </w:rPr>
        <w:t>увагу</w:t>
      </w:r>
      <w:r>
        <w:t></w:t>
      </w:r>
      <w:r>
        <w:rPr>
          <w:rFonts w:hint="eastAsia"/>
        </w:rPr>
        <w:t>істориків</w:t>
      </w:r>
      <w:r>
        <w:t></w:t>
      </w:r>
      <w:r>
        <w:rPr>
          <w:rFonts w:hint="eastAsia"/>
        </w:rPr>
        <w:t>гендерного</w:t>
      </w:r>
      <w:r>
        <w:t></w:t>
      </w:r>
      <w:r>
        <w:rPr>
          <w:rFonts w:hint="eastAsia"/>
        </w:rPr>
        <w:t>перекладу</w:t>
      </w:r>
      <w:r>
        <w:t></w:t>
      </w:r>
      <w:r>
        <w:rPr>
          <w:rFonts w:hint="eastAsia"/>
        </w:rPr>
        <w:t>в</w:t>
      </w:r>
      <w:r>
        <w:t></w:t>
      </w:r>
      <w:r>
        <w:rPr>
          <w:rFonts w:hint="eastAsia"/>
        </w:rPr>
        <w:t>Україні</w:t>
      </w:r>
      <w:r>
        <w:t></w:t>
      </w:r>
    </w:p>
    <w:p w:rsidR="0096473E" w:rsidRDefault="0096473E" w:rsidP="0096473E">
      <w:r>
        <w:rPr>
          <w:rFonts w:hint="eastAsia"/>
        </w:rPr>
        <w:t>Переважну</w:t>
      </w:r>
      <w:r>
        <w:t></w:t>
      </w:r>
      <w:r>
        <w:rPr>
          <w:rFonts w:hint="eastAsia"/>
        </w:rPr>
        <w:t>більшість</w:t>
      </w:r>
      <w:r>
        <w:t></w:t>
      </w:r>
      <w:r>
        <w:rPr>
          <w:rFonts w:hint="eastAsia"/>
        </w:rPr>
        <w:t>перекладів</w:t>
      </w:r>
      <w:r>
        <w:t></w:t>
      </w:r>
      <w:r>
        <w:rPr>
          <w:rFonts w:hint="eastAsia"/>
        </w:rPr>
        <w:t>художніх</w:t>
      </w:r>
      <w:r>
        <w:t></w:t>
      </w:r>
      <w:r>
        <w:rPr>
          <w:rFonts w:hint="eastAsia"/>
        </w:rPr>
        <w:t>творів</w:t>
      </w:r>
      <w:r>
        <w:t></w:t>
      </w:r>
      <w:r>
        <w:rPr>
          <w:rFonts w:hint="eastAsia"/>
        </w:rPr>
        <w:t>французьких</w:t>
      </w:r>
      <w:r>
        <w:t></w:t>
      </w:r>
      <w:r>
        <w:rPr>
          <w:rFonts w:hint="eastAsia"/>
        </w:rPr>
        <w:t>письменниць</w:t>
      </w:r>
    </w:p>
    <w:p w:rsidR="0096473E" w:rsidRDefault="0096473E" w:rsidP="0096473E">
      <w:r>
        <w:rPr>
          <w:rFonts w:hint="eastAsia"/>
        </w:rPr>
        <w:t>було</w:t>
      </w:r>
      <w:r>
        <w:t></w:t>
      </w:r>
      <w:r>
        <w:rPr>
          <w:rFonts w:hint="eastAsia"/>
        </w:rPr>
        <w:t>зроблено</w:t>
      </w:r>
      <w:r>
        <w:t></w:t>
      </w:r>
      <w:r>
        <w:rPr>
          <w:rFonts w:hint="eastAsia"/>
        </w:rPr>
        <w:t>в</w:t>
      </w:r>
      <w:r>
        <w:t></w:t>
      </w:r>
      <w:r>
        <w:rPr>
          <w:rFonts w:hint="eastAsia"/>
        </w:rPr>
        <w:t>роки</w:t>
      </w:r>
      <w:r>
        <w:t></w:t>
      </w:r>
      <w:r>
        <w:rPr>
          <w:rFonts w:hint="eastAsia"/>
        </w:rPr>
        <w:t>незалежності</w:t>
      </w:r>
      <w:r>
        <w:t></w:t>
      </w:r>
      <w:r>
        <w:rPr>
          <w:rFonts w:hint="eastAsia"/>
        </w:rPr>
        <w:t>України</w:t>
      </w:r>
      <w:r>
        <w:t></w:t>
      </w:r>
      <w:r>
        <w:t></w:t>
      </w:r>
      <w:r>
        <w:rPr>
          <w:rFonts w:hint="eastAsia"/>
        </w:rPr>
        <w:t>починаючи</w:t>
      </w:r>
      <w:r>
        <w:t></w:t>
      </w:r>
      <w:r>
        <w:rPr>
          <w:rFonts w:hint="eastAsia"/>
        </w:rPr>
        <w:t>з</w:t>
      </w:r>
      <w:r>
        <w:t></w:t>
      </w:r>
      <w:r>
        <w:rPr>
          <w:rFonts w:hint="eastAsia"/>
        </w:rPr>
        <w:t>есе</w:t>
      </w:r>
      <w:r>
        <w:t></w:t>
      </w:r>
      <w:r>
        <w:rPr>
          <w:rFonts w:hint="eastAsia"/>
        </w:rPr>
        <w:t>С</w:t>
      </w:r>
      <w:r>
        <w:t></w:t>
      </w:r>
      <w:r>
        <w:t></w:t>
      </w:r>
      <w:r>
        <w:rPr>
          <w:rFonts w:hint="eastAsia"/>
        </w:rPr>
        <w:t>де</w:t>
      </w:r>
      <w:r>
        <w:t></w:t>
      </w:r>
      <w:r>
        <w:rPr>
          <w:rFonts w:hint="eastAsia"/>
        </w:rPr>
        <w:t>Бовуар</w:t>
      </w:r>
    </w:p>
    <w:p w:rsidR="0096473E" w:rsidRDefault="0096473E" w:rsidP="0096473E">
      <w:r>
        <w:t></w:t>
      </w:r>
      <w:r>
        <w:rPr>
          <w:rFonts w:hint="eastAsia"/>
        </w:rPr>
        <w:t>Друга</w:t>
      </w:r>
      <w:r>
        <w:t></w:t>
      </w:r>
      <w:r>
        <w:rPr>
          <w:rFonts w:hint="eastAsia"/>
        </w:rPr>
        <w:t>стать</w:t>
      </w:r>
      <w:r>
        <w:t></w:t>
      </w:r>
      <w:r>
        <w:t></w:t>
      </w:r>
      <w:r>
        <w:rPr>
          <w:rFonts w:hint="eastAsia"/>
        </w:rPr>
        <w:t>в</w:t>
      </w:r>
      <w:r>
        <w:t></w:t>
      </w:r>
      <w:r>
        <w:t></w:t>
      </w:r>
      <w:r>
        <w:t></w:t>
      </w:r>
      <w:r>
        <w:t></w:t>
      </w:r>
      <w:r>
        <w:t></w:t>
      </w:r>
      <w:r>
        <w:t></w:t>
      </w:r>
      <w:r>
        <w:rPr>
          <w:rFonts w:hint="eastAsia"/>
        </w:rPr>
        <w:t>році</w:t>
      </w:r>
      <w:r>
        <w:t></w:t>
      </w:r>
      <w:r>
        <w:t></w:t>
      </w:r>
      <w:r>
        <w:rPr>
          <w:rFonts w:hint="eastAsia"/>
        </w:rPr>
        <w:t>що</w:t>
      </w:r>
      <w:r>
        <w:t></w:t>
      </w:r>
      <w:r>
        <w:rPr>
          <w:rFonts w:hint="eastAsia"/>
        </w:rPr>
        <w:t>є</w:t>
      </w:r>
      <w:r>
        <w:t></w:t>
      </w:r>
      <w:r>
        <w:rPr>
          <w:rFonts w:hint="eastAsia"/>
        </w:rPr>
        <w:t>одним</w:t>
      </w:r>
      <w:r>
        <w:t></w:t>
      </w:r>
      <w:r>
        <w:rPr>
          <w:rFonts w:hint="eastAsia"/>
        </w:rPr>
        <w:t>із</w:t>
      </w:r>
      <w:r>
        <w:t></w:t>
      </w:r>
      <w:r>
        <w:rPr>
          <w:rFonts w:hint="eastAsia"/>
        </w:rPr>
        <w:t>рідкісних</w:t>
      </w:r>
      <w:r>
        <w:t></w:t>
      </w:r>
      <w:r>
        <w:rPr>
          <w:rFonts w:hint="eastAsia"/>
        </w:rPr>
        <w:t>випадків</w:t>
      </w:r>
      <w:r>
        <w:t></w:t>
      </w:r>
      <w:r>
        <w:t></w:t>
      </w:r>
      <w:r>
        <w:rPr>
          <w:rFonts w:hint="eastAsia"/>
        </w:rPr>
        <w:t>коли</w:t>
      </w:r>
      <w:r>
        <w:t></w:t>
      </w:r>
      <w:r>
        <w:rPr>
          <w:rFonts w:hint="eastAsia"/>
        </w:rPr>
        <w:t>український</w:t>
      </w:r>
    </w:p>
    <w:p w:rsidR="0096473E" w:rsidRDefault="0096473E" w:rsidP="0096473E">
      <w:r>
        <w:rPr>
          <w:rFonts w:hint="eastAsia"/>
        </w:rPr>
        <w:t>переклад</w:t>
      </w:r>
      <w:r>
        <w:t></w:t>
      </w:r>
      <w:r>
        <w:rPr>
          <w:rFonts w:hint="eastAsia"/>
        </w:rPr>
        <w:t>класичної</w:t>
      </w:r>
      <w:r>
        <w:t></w:t>
      </w:r>
      <w:r>
        <w:rPr>
          <w:rFonts w:hint="eastAsia"/>
        </w:rPr>
        <w:t>книги</w:t>
      </w:r>
      <w:r>
        <w:t></w:t>
      </w:r>
      <w:r>
        <w:rPr>
          <w:rFonts w:hint="eastAsia"/>
        </w:rPr>
        <w:t>був</w:t>
      </w:r>
      <w:r>
        <w:t></w:t>
      </w:r>
      <w:r>
        <w:rPr>
          <w:rFonts w:hint="eastAsia"/>
        </w:rPr>
        <w:t>опублікований</w:t>
      </w:r>
      <w:r>
        <w:t></w:t>
      </w:r>
      <w:r>
        <w:rPr>
          <w:rFonts w:hint="eastAsia"/>
        </w:rPr>
        <w:t>значно</w:t>
      </w:r>
      <w:r>
        <w:t></w:t>
      </w:r>
      <w:r>
        <w:rPr>
          <w:rFonts w:hint="eastAsia"/>
        </w:rPr>
        <w:t>раніше</w:t>
      </w:r>
      <w:r>
        <w:t></w:t>
      </w:r>
      <w:r>
        <w:rPr>
          <w:rFonts w:hint="eastAsia"/>
        </w:rPr>
        <w:t>від</w:t>
      </w:r>
      <w:r>
        <w:t></w:t>
      </w:r>
      <w:r>
        <w:rPr>
          <w:rFonts w:hint="eastAsia"/>
        </w:rPr>
        <w:t>російського</w:t>
      </w:r>
    </w:p>
    <w:p w:rsidR="0096473E" w:rsidRDefault="0096473E" w:rsidP="0096473E">
      <w:r>
        <w:t></w:t>
      </w:r>
      <w:r>
        <w:rPr>
          <w:rFonts w:hint="eastAsia"/>
        </w:rPr>
        <w:t>вийшов</w:t>
      </w:r>
      <w:r>
        <w:t></w:t>
      </w:r>
      <w:r>
        <w:rPr>
          <w:rFonts w:hint="eastAsia"/>
        </w:rPr>
        <w:t>у</w:t>
      </w:r>
      <w:r>
        <w:t></w:t>
      </w:r>
      <w:r>
        <w:t></w:t>
      </w:r>
      <w:r>
        <w:t></w:t>
      </w:r>
      <w:r>
        <w:t></w:t>
      </w:r>
      <w:r>
        <w:t></w:t>
      </w:r>
      <w:r>
        <w:t></w:t>
      </w:r>
      <w:r>
        <w:rPr>
          <w:rFonts w:hint="eastAsia"/>
        </w:rPr>
        <w:t>році</w:t>
      </w:r>
      <w:r>
        <w:t></w:t>
      </w:r>
      <w:r>
        <w:rPr>
          <w:rFonts w:hint="eastAsia"/>
        </w:rPr>
        <w:t>в</w:t>
      </w:r>
      <w:r>
        <w:t></w:t>
      </w:r>
      <w:r>
        <w:rPr>
          <w:rFonts w:hint="eastAsia"/>
        </w:rPr>
        <w:t>перекладі</w:t>
      </w:r>
      <w:r>
        <w:t></w:t>
      </w:r>
      <w:r>
        <w:rPr>
          <w:rFonts w:hint="eastAsia"/>
        </w:rPr>
        <w:t>С</w:t>
      </w:r>
      <w:r>
        <w:t></w:t>
      </w:r>
      <w:r>
        <w:t></w:t>
      </w:r>
      <w:r>
        <w:rPr>
          <w:rFonts w:hint="eastAsia"/>
        </w:rPr>
        <w:t>Айвазової</w:t>
      </w:r>
      <w:r>
        <w:t></w:t>
      </w:r>
      <w:r>
        <w:rPr>
          <w:rFonts w:hint="eastAsia"/>
        </w:rPr>
        <w:t>в</w:t>
      </w:r>
      <w:r>
        <w:t></w:t>
      </w:r>
      <w:r>
        <w:rPr>
          <w:rFonts w:hint="eastAsia"/>
        </w:rPr>
        <w:t>видавництві</w:t>
      </w:r>
      <w:r>
        <w:t></w:t>
      </w:r>
      <w:r>
        <w:t></w:t>
      </w:r>
      <w:r>
        <w:rPr>
          <w:rFonts w:hint="eastAsia"/>
        </w:rPr>
        <w:t>Прогресс</w:t>
      </w:r>
      <w:r>
        <w:t></w:t>
      </w:r>
      <w:r>
        <w:t></w:t>
      </w:r>
      <w:r>
        <w:t></w:t>
      </w:r>
    </w:p>
    <w:p w:rsidR="0096473E" w:rsidRDefault="0096473E" w:rsidP="0096473E">
      <w:r>
        <w:t></w:t>
      </w:r>
      <w:r>
        <w:t></w:t>
      </w:r>
      <w:r>
        <w:t></w:t>
      </w:r>
      <w:r>
        <w:t></w:t>
      </w:r>
      <w:r>
        <w:rPr>
          <w:rFonts w:hint="eastAsia"/>
        </w:rPr>
        <w:t>Гендерна</w:t>
      </w:r>
      <w:r>
        <w:t></w:t>
      </w:r>
      <w:r>
        <w:rPr>
          <w:rFonts w:hint="eastAsia"/>
        </w:rPr>
        <w:t>ідентичність</w:t>
      </w:r>
      <w:r>
        <w:t></w:t>
      </w:r>
      <w:r>
        <w:rPr>
          <w:rFonts w:hint="eastAsia"/>
        </w:rPr>
        <w:t>перекладача</w:t>
      </w:r>
      <w:r>
        <w:t></w:t>
      </w:r>
      <w:r>
        <w:rPr>
          <w:rFonts w:hint="eastAsia"/>
        </w:rPr>
        <w:t>в</w:t>
      </w:r>
      <w:r>
        <w:t></w:t>
      </w:r>
      <w:r>
        <w:rPr>
          <w:rFonts w:hint="eastAsia"/>
        </w:rPr>
        <w:t>багатьох</w:t>
      </w:r>
      <w:r>
        <w:t></w:t>
      </w:r>
      <w:r>
        <w:rPr>
          <w:rFonts w:hint="eastAsia"/>
        </w:rPr>
        <w:t>випадках</w:t>
      </w:r>
      <w:r>
        <w:t></w:t>
      </w:r>
      <w:r>
        <w:rPr>
          <w:rFonts w:hint="eastAsia"/>
        </w:rPr>
        <w:t>є</w:t>
      </w:r>
    </w:p>
    <w:p w:rsidR="0096473E" w:rsidRDefault="0096473E" w:rsidP="0096473E">
      <w:r>
        <w:rPr>
          <w:rFonts w:hint="eastAsia"/>
        </w:rPr>
        <w:t>визначальною</w:t>
      </w:r>
      <w:r>
        <w:t></w:t>
      </w:r>
      <w:r>
        <w:rPr>
          <w:rFonts w:hint="eastAsia"/>
        </w:rPr>
        <w:t>для</w:t>
      </w:r>
      <w:r>
        <w:t></w:t>
      </w:r>
      <w:r>
        <w:rPr>
          <w:rFonts w:hint="eastAsia"/>
        </w:rPr>
        <w:t>обрання</w:t>
      </w:r>
      <w:r>
        <w:t></w:t>
      </w:r>
      <w:r>
        <w:rPr>
          <w:rFonts w:hint="eastAsia"/>
        </w:rPr>
        <w:t>остаточного</w:t>
      </w:r>
      <w:r>
        <w:t></w:t>
      </w:r>
      <w:r>
        <w:rPr>
          <w:rFonts w:hint="eastAsia"/>
        </w:rPr>
        <w:t>перекладацького</w:t>
      </w:r>
      <w:r>
        <w:t></w:t>
      </w:r>
      <w:r>
        <w:rPr>
          <w:rFonts w:hint="eastAsia"/>
        </w:rPr>
        <w:t>відповідника</w:t>
      </w:r>
      <w:r>
        <w:t></w:t>
      </w:r>
      <w:r>
        <w:rPr>
          <w:rFonts w:hint="eastAsia"/>
        </w:rPr>
        <w:t>того</w:t>
      </w:r>
      <w:r>
        <w:t></w:t>
      </w:r>
      <w:r>
        <w:rPr>
          <w:rFonts w:hint="eastAsia"/>
        </w:rPr>
        <w:t>чи</w:t>
      </w:r>
    </w:p>
    <w:p w:rsidR="0096473E" w:rsidRDefault="0096473E" w:rsidP="0096473E">
      <w:r>
        <w:rPr>
          <w:rFonts w:hint="eastAsia"/>
        </w:rPr>
        <w:t>іншого</w:t>
      </w:r>
      <w:r>
        <w:t></w:t>
      </w:r>
      <w:r>
        <w:rPr>
          <w:rFonts w:hint="eastAsia"/>
        </w:rPr>
        <w:t>слова</w:t>
      </w:r>
      <w:r>
        <w:t></w:t>
      </w:r>
      <w:r>
        <w:t></w:t>
      </w:r>
      <w:r>
        <w:rPr>
          <w:rFonts w:hint="eastAsia"/>
        </w:rPr>
        <w:t>вислову</w:t>
      </w:r>
      <w:r>
        <w:t></w:t>
      </w:r>
      <w:r>
        <w:t></w:t>
      </w:r>
      <w:r>
        <w:rPr>
          <w:rFonts w:hint="eastAsia"/>
        </w:rPr>
        <w:t>граматичної</w:t>
      </w:r>
      <w:r>
        <w:t></w:t>
      </w:r>
      <w:r>
        <w:rPr>
          <w:rFonts w:hint="eastAsia"/>
        </w:rPr>
        <w:t>конструкції</w:t>
      </w:r>
      <w:r>
        <w:t></w:t>
      </w:r>
      <w:r>
        <w:t></w:t>
      </w:r>
      <w:r>
        <w:rPr>
          <w:rFonts w:hint="eastAsia"/>
        </w:rPr>
        <w:t>які</w:t>
      </w:r>
      <w:r>
        <w:t></w:t>
      </w:r>
      <w:r>
        <w:rPr>
          <w:rFonts w:hint="eastAsia"/>
        </w:rPr>
        <w:t>в</w:t>
      </w:r>
      <w:r>
        <w:t></w:t>
      </w:r>
      <w:r>
        <w:rPr>
          <w:rFonts w:hint="eastAsia"/>
        </w:rPr>
        <w:t>кінцевому</w:t>
      </w:r>
      <w:r>
        <w:t></w:t>
      </w:r>
      <w:r>
        <w:rPr>
          <w:rFonts w:hint="eastAsia"/>
        </w:rPr>
        <w:t>варіанті</w:t>
      </w:r>
    </w:p>
    <w:p w:rsidR="0096473E" w:rsidRDefault="0096473E" w:rsidP="0096473E">
      <w:r>
        <w:rPr>
          <w:rFonts w:hint="eastAsia"/>
        </w:rPr>
        <w:t>формують</w:t>
      </w:r>
      <w:r>
        <w:t></w:t>
      </w:r>
      <w:r>
        <w:rPr>
          <w:rFonts w:hint="eastAsia"/>
        </w:rPr>
        <w:t>загальну</w:t>
      </w:r>
      <w:r>
        <w:t></w:t>
      </w:r>
      <w:r>
        <w:rPr>
          <w:rFonts w:hint="eastAsia"/>
        </w:rPr>
        <w:t>картину</w:t>
      </w:r>
      <w:r>
        <w:t></w:t>
      </w:r>
      <w:r>
        <w:rPr>
          <w:rFonts w:hint="eastAsia"/>
        </w:rPr>
        <w:t>художніх</w:t>
      </w:r>
      <w:r>
        <w:t></w:t>
      </w:r>
      <w:r>
        <w:rPr>
          <w:rFonts w:hint="eastAsia"/>
        </w:rPr>
        <w:t>образів</w:t>
      </w:r>
      <w:r>
        <w:t></w:t>
      </w:r>
      <w:r>
        <w:rPr>
          <w:rFonts w:hint="eastAsia"/>
        </w:rPr>
        <w:t>головних</w:t>
      </w:r>
      <w:r>
        <w:t></w:t>
      </w:r>
      <w:r>
        <w:rPr>
          <w:rFonts w:hint="eastAsia"/>
        </w:rPr>
        <w:t>героїв</w:t>
      </w:r>
      <w:r>
        <w:t></w:t>
      </w:r>
      <w:r>
        <w:t></w:t>
      </w:r>
      <w:r>
        <w:rPr>
          <w:rFonts w:hint="eastAsia"/>
        </w:rPr>
        <w:t>При</w:t>
      </w:r>
      <w:r>
        <w:t></w:t>
      </w:r>
      <w:r>
        <w:rPr>
          <w:rFonts w:hint="eastAsia"/>
        </w:rPr>
        <w:t>цьому</w:t>
      </w:r>
    </w:p>
    <w:p w:rsidR="0096473E" w:rsidRDefault="0096473E" w:rsidP="0096473E">
      <w:r>
        <w:rPr>
          <w:rFonts w:hint="eastAsia"/>
        </w:rPr>
        <w:t>можуть</w:t>
      </w:r>
      <w:r>
        <w:t></w:t>
      </w:r>
      <w:r>
        <w:rPr>
          <w:rFonts w:hint="eastAsia"/>
        </w:rPr>
        <w:t>відбуватися</w:t>
      </w:r>
      <w:r>
        <w:t></w:t>
      </w:r>
      <w:r>
        <w:rPr>
          <w:rFonts w:hint="eastAsia"/>
        </w:rPr>
        <w:t>семантичні</w:t>
      </w:r>
      <w:r>
        <w:t></w:t>
      </w:r>
      <w:r>
        <w:rPr>
          <w:rFonts w:hint="eastAsia"/>
        </w:rPr>
        <w:t>зсуви</w:t>
      </w:r>
      <w:r>
        <w:t></w:t>
      </w:r>
      <w:r>
        <w:rPr>
          <w:rFonts w:hint="eastAsia"/>
        </w:rPr>
        <w:t>з</w:t>
      </w:r>
      <w:r>
        <w:t></w:t>
      </w:r>
      <w:r>
        <w:rPr>
          <w:rFonts w:hint="eastAsia"/>
        </w:rPr>
        <w:t>огляду</w:t>
      </w:r>
      <w:r>
        <w:t></w:t>
      </w:r>
      <w:r>
        <w:rPr>
          <w:rFonts w:hint="eastAsia"/>
        </w:rPr>
        <w:t>на</w:t>
      </w:r>
      <w:r>
        <w:t></w:t>
      </w:r>
      <w:r>
        <w:rPr>
          <w:rFonts w:hint="eastAsia"/>
        </w:rPr>
        <w:t>появу</w:t>
      </w:r>
      <w:r>
        <w:t></w:t>
      </w:r>
      <w:r>
        <w:rPr>
          <w:rFonts w:hint="eastAsia"/>
        </w:rPr>
        <w:t>чи</w:t>
      </w:r>
      <w:r>
        <w:t></w:t>
      </w:r>
      <w:r>
        <w:rPr>
          <w:rFonts w:hint="eastAsia"/>
        </w:rPr>
        <w:t>деформацію</w:t>
      </w:r>
    </w:p>
    <w:p w:rsidR="0096473E" w:rsidRDefault="0096473E" w:rsidP="0096473E">
      <w:r>
        <w:rPr>
          <w:rFonts w:hint="eastAsia"/>
        </w:rPr>
        <w:t>фемінних</w:t>
      </w:r>
      <w:r>
        <w:t></w:t>
      </w:r>
      <w:r>
        <w:rPr>
          <w:rFonts w:hint="eastAsia"/>
        </w:rPr>
        <w:t>чи</w:t>
      </w:r>
      <w:r>
        <w:t></w:t>
      </w:r>
      <w:r>
        <w:rPr>
          <w:rFonts w:hint="eastAsia"/>
        </w:rPr>
        <w:t>маскулінних</w:t>
      </w:r>
      <w:r>
        <w:t></w:t>
      </w:r>
      <w:r>
        <w:rPr>
          <w:rFonts w:hint="eastAsia"/>
        </w:rPr>
        <w:t>конотацій</w:t>
      </w:r>
      <w:r>
        <w:t></w:t>
      </w:r>
      <w:r>
        <w:t></w:t>
      </w:r>
      <w:r>
        <w:rPr>
          <w:rFonts w:hint="eastAsia"/>
        </w:rPr>
        <w:t>не</w:t>
      </w:r>
      <w:r>
        <w:t></w:t>
      </w:r>
      <w:r>
        <w:rPr>
          <w:rFonts w:hint="eastAsia"/>
        </w:rPr>
        <w:t>тотожних</w:t>
      </w:r>
      <w:r>
        <w:t></w:t>
      </w:r>
      <w:r>
        <w:rPr>
          <w:rFonts w:hint="eastAsia"/>
        </w:rPr>
        <w:t>тим</w:t>
      </w:r>
      <w:r>
        <w:t></w:t>
      </w:r>
      <w:r>
        <w:t></w:t>
      </w:r>
      <w:r>
        <w:rPr>
          <w:rFonts w:hint="eastAsia"/>
        </w:rPr>
        <w:t>які</w:t>
      </w:r>
      <w:r>
        <w:t></w:t>
      </w:r>
      <w:r>
        <w:rPr>
          <w:rFonts w:hint="eastAsia"/>
        </w:rPr>
        <w:t>були</w:t>
      </w:r>
      <w:r>
        <w:t></w:t>
      </w:r>
      <w:r>
        <w:rPr>
          <w:rFonts w:hint="eastAsia"/>
        </w:rPr>
        <w:t>присутні</w:t>
      </w:r>
      <w:r>
        <w:t></w:t>
      </w:r>
      <w:r>
        <w:rPr>
          <w:rFonts w:hint="eastAsia"/>
        </w:rPr>
        <w:t>в</w:t>
      </w:r>
    </w:p>
    <w:p w:rsidR="0096473E" w:rsidRDefault="0096473E" w:rsidP="0096473E">
      <w:r>
        <w:rPr>
          <w:rFonts w:hint="eastAsia"/>
        </w:rPr>
        <w:t>оригіналі</w:t>
      </w:r>
      <w:r>
        <w:t></w:t>
      </w:r>
      <w:r>
        <w:t></w:t>
      </w:r>
      <w:r>
        <w:rPr>
          <w:rFonts w:hint="eastAsia"/>
        </w:rPr>
        <w:t>Чоловіки</w:t>
      </w:r>
      <w:r>
        <w:t></w:t>
      </w:r>
      <w:r>
        <w:rPr>
          <w:rFonts w:hint="eastAsia"/>
        </w:rPr>
        <w:t>перекладачі</w:t>
      </w:r>
      <w:r>
        <w:t></w:t>
      </w:r>
      <w:r>
        <w:rPr>
          <w:rFonts w:hint="eastAsia"/>
        </w:rPr>
        <w:t>в</w:t>
      </w:r>
      <w:r>
        <w:t></w:t>
      </w:r>
      <w:r>
        <w:rPr>
          <w:rFonts w:hint="eastAsia"/>
        </w:rPr>
        <w:t>переважній</w:t>
      </w:r>
      <w:r>
        <w:t></w:t>
      </w:r>
      <w:r>
        <w:rPr>
          <w:rFonts w:hint="eastAsia"/>
        </w:rPr>
        <w:t>своїй</w:t>
      </w:r>
      <w:r>
        <w:t></w:t>
      </w:r>
      <w:r>
        <w:rPr>
          <w:rFonts w:hint="eastAsia"/>
        </w:rPr>
        <w:t>більшості</w:t>
      </w:r>
      <w:r>
        <w:t></w:t>
      </w:r>
      <w:r>
        <w:rPr>
          <w:rFonts w:hint="eastAsia"/>
        </w:rPr>
        <w:t>практично</w:t>
      </w:r>
      <w:r>
        <w:t></w:t>
      </w:r>
      <w:r>
        <w:rPr>
          <w:rFonts w:hint="eastAsia"/>
        </w:rPr>
        <w:t>не</w:t>
      </w:r>
    </w:p>
    <w:p w:rsidR="0096473E" w:rsidRDefault="0096473E" w:rsidP="0096473E">
      <w:r>
        <w:rPr>
          <w:rFonts w:hint="eastAsia"/>
        </w:rPr>
        <w:t>дотримуються</w:t>
      </w:r>
      <w:r>
        <w:t></w:t>
      </w:r>
      <w:r>
        <w:rPr>
          <w:rFonts w:hint="eastAsia"/>
        </w:rPr>
        <w:t>у</w:t>
      </w:r>
      <w:r>
        <w:t></w:t>
      </w:r>
      <w:r>
        <w:rPr>
          <w:rFonts w:hint="eastAsia"/>
        </w:rPr>
        <w:t>відтворенні</w:t>
      </w:r>
      <w:r>
        <w:t></w:t>
      </w:r>
      <w:r>
        <w:rPr>
          <w:rFonts w:hint="eastAsia"/>
        </w:rPr>
        <w:t>граматичних</w:t>
      </w:r>
      <w:r>
        <w:t></w:t>
      </w:r>
      <w:r>
        <w:rPr>
          <w:rFonts w:hint="eastAsia"/>
        </w:rPr>
        <w:t>конструкцій</w:t>
      </w:r>
      <w:r>
        <w:t></w:t>
      </w:r>
      <w:r>
        <w:rPr>
          <w:rFonts w:hint="eastAsia"/>
        </w:rPr>
        <w:t>французького</w:t>
      </w:r>
    </w:p>
    <w:p w:rsidR="0096473E" w:rsidRDefault="0096473E" w:rsidP="0096473E">
      <w:r>
        <w:rPr>
          <w:rFonts w:hint="eastAsia"/>
        </w:rPr>
        <w:t>першоджерела</w:t>
      </w:r>
      <w:r>
        <w:t></w:t>
      </w:r>
      <w:r>
        <w:t></w:t>
      </w:r>
      <w:r>
        <w:rPr>
          <w:rFonts w:hint="eastAsia"/>
        </w:rPr>
        <w:t>Перекладачки</w:t>
      </w:r>
      <w:r>
        <w:t></w:t>
      </w:r>
      <w:r>
        <w:rPr>
          <w:rFonts w:hint="eastAsia"/>
        </w:rPr>
        <w:t>значно</w:t>
      </w:r>
      <w:r>
        <w:t></w:t>
      </w:r>
      <w:r>
        <w:rPr>
          <w:rFonts w:hint="eastAsia"/>
        </w:rPr>
        <w:t>уважніше</w:t>
      </w:r>
      <w:r>
        <w:t></w:t>
      </w:r>
      <w:r>
        <w:rPr>
          <w:rFonts w:hint="eastAsia"/>
        </w:rPr>
        <w:t>ставляться</w:t>
      </w:r>
      <w:r>
        <w:t></w:t>
      </w:r>
      <w:r>
        <w:rPr>
          <w:rFonts w:hint="eastAsia"/>
        </w:rPr>
        <w:t>до</w:t>
      </w:r>
      <w:r>
        <w:t></w:t>
      </w:r>
      <w:r>
        <w:rPr>
          <w:rFonts w:hint="eastAsia"/>
        </w:rPr>
        <w:t>відтворення</w:t>
      </w:r>
    </w:p>
    <w:p w:rsidR="0096473E" w:rsidRDefault="0096473E" w:rsidP="0096473E">
      <w:r>
        <w:rPr>
          <w:rFonts w:hint="eastAsia"/>
        </w:rPr>
        <w:t>побудови</w:t>
      </w:r>
      <w:r>
        <w:t></w:t>
      </w:r>
      <w:r>
        <w:rPr>
          <w:rFonts w:hint="eastAsia"/>
        </w:rPr>
        <w:t>французьких</w:t>
      </w:r>
      <w:r>
        <w:t></w:t>
      </w:r>
      <w:r>
        <w:rPr>
          <w:rFonts w:hint="eastAsia"/>
        </w:rPr>
        <w:t>речень</w:t>
      </w:r>
      <w:r>
        <w:t></w:t>
      </w:r>
      <w:r>
        <w:rPr>
          <w:rFonts w:hint="eastAsia"/>
        </w:rPr>
        <w:t>та</w:t>
      </w:r>
      <w:r>
        <w:t></w:t>
      </w:r>
      <w:r>
        <w:rPr>
          <w:rFonts w:hint="eastAsia"/>
        </w:rPr>
        <w:t>конструкцій</w:t>
      </w:r>
      <w:r>
        <w:t></w:t>
      </w:r>
      <w:r>
        <w:t></w:t>
      </w:r>
      <w:r>
        <w:rPr>
          <w:rFonts w:hint="eastAsia"/>
        </w:rPr>
        <w:t>На</w:t>
      </w:r>
      <w:r>
        <w:t></w:t>
      </w:r>
      <w:r>
        <w:rPr>
          <w:rFonts w:hint="eastAsia"/>
        </w:rPr>
        <w:t>лексичному</w:t>
      </w:r>
      <w:r>
        <w:t></w:t>
      </w:r>
      <w:r>
        <w:rPr>
          <w:rFonts w:hint="eastAsia"/>
        </w:rPr>
        <w:t>рівні</w:t>
      </w:r>
      <w:r>
        <w:t></w:t>
      </w:r>
      <w:r>
        <w:rPr>
          <w:rFonts w:hint="eastAsia"/>
        </w:rPr>
        <w:t>також</w:t>
      </w:r>
    </w:p>
    <w:p w:rsidR="0096473E" w:rsidRDefault="0096473E" w:rsidP="0096473E">
      <w:r>
        <w:rPr>
          <w:rFonts w:hint="eastAsia"/>
        </w:rPr>
        <w:t>спостерігаємо</w:t>
      </w:r>
      <w:r>
        <w:t></w:t>
      </w:r>
      <w:r>
        <w:rPr>
          <w:rFonts w:hint="eastAsia"/>
        </w:rPr>
        <w:t>помітні</w:t>
      </w:r>
      <w:r>
        <w:t></w:t>
      </w:r>
      <w:r>
        <w:rPr>
          <w:rFonts w:hint="eastAsia"/>
        </w:rPr>
        <w:t>гендерно</w:t>
      </w:r>
      <w:r>
        <w:t></w:t>
      </w:r>
      <w:r>
        <w:rPr>
          <w:rFonts w:hint="eastAsia"/>
        </w:rPr>
        <w:t>обумовлені</w:t>
      </w:r>
      <w:r>
        <w:t></w:t>
      </w:r>
      <w:r>
        <w:rPr>
          <w:rFonts w:hint="eastAsia"/>
        </w:rPr>
        <w:t>відмінності</w:t>
      </w:r>
      <w:r>
        <w:t></w:t>
      </w:r>
      <w:r>
        <w:rPr>
          <w:rFonts w:hint="eastAsia"/>
        </w:rPr>
        <w:t>у</w:t>
      </w:r>
      <w:r>
        <w:t></w:t>
      </w:r>
      <w:r>
        <w:rPr>
          <w:rFonts w:hint="eastAsia"/>
        </w:rPr>
        <w:t>відтворенні</w:t>
      </w:r>
      <w:r>
        <w:t></w:t>
      </w:r>
      <w:r>
        <w:rPr>
          <w:rFonts w:hint="eastAsia"/>
        </w:rPr>
        <w:t>текстів</w:t>
      </w:r>
    </w:p>
    <w:p w:rsidR="0096473E" w:rsidRDefault="0096473E" w:rsidP="0096473E">
      <w:r>
        <w:t></w:t>
      </w:r>
      <w:r>
        <w:t></w:t>
      </w:r>
      <w:r>
        <w:t></w:t>
      </w:r>
    </w:p>
    <w:p w:rsidR="0096473E" w:rsidRDefault="0096473E" w:rsidP="0096473E">
      <w:r>
        <w:rPr>
          <w:rFonts w:hint="eastAsia"/>
        </w:rPr>
        <w:t>перекладачами</w:t>
      </w:r>
      <w:r>
        <w:t></w:t>
      </w:r>
      <w:r>
        <w:rPr>
          <w:rFonts w:hint="eastAsia"/>
        </w:rPr>
        <w:t>та</w:t>
      </w:r>
      <w:r>
        <w:t></w:t>
      </w:r>
      <w:r>
        <w:rPr>
          <w:rFonts w:hint="eastAsia"/>
        </w:rPr>
        <w:t>перекладачками</w:t>
      </w:r>
      <w:r>
        <w:t></w:t>
      </w:r>
      <w:r>
        <w:t></w:t>
      </w:r>
      <w:r>
        <w:rPr>
          <w:rFonts w:hint="eastAsia"/>
        </w:rPr>
        <w:t>Французькі</w:t>
      </w:r>
      <w:r>
        <w:t></w:t>
      </w:r>
      <w:r>
        <w:rPr>
          <w:rFonts w:hint="eastAsia"/>
        </w:rPr>
        <w:t>письменниці</w:t>
      </w:r>
      <w:r>
        <w:t></w:t>
      </w:r>
      <w:r>
        <w:rPr>
          <w:rFonts w:hint="eastAsia"/>
        </w:rPr>
        <w:t>часто</w:t>
      </w:r>
      <w:r>
        <w:t></w:t>
      </w:r>
      <w:r>
        <w:rPr>
          <w:rFonts w:hint="eastAsia"/>
        </w:rPr>
        <w:t>вдаються</w:t>
      </w:r>
      <w:r>
        <w:t></w:t>
      </w:r>
      <w:r>
        <w:rPr>
          <w:rFonts w:hint="eastAsia"/>
        </w:rPr>
        <w:t>до</w:t>
      </w:r>
    </w:p>
    <w:p w:rsidR="0096473E" w:rsidRDefault="0096473E" w:rsidP="0096473E">
      <w:r>
        <w:rPr>
          <w:rFonts w:hint="eastAsia"/>
        </w:rPr>
        <w:t>фамільярних</w:t>
      </w:r>
      <w:r>
        <w:t></w:t>
      </w:r>
      <w:r>
        <w:rPr>
          <w:rFonts w:hint="eastAsia"/>
        </w:rPr>
        <w:t>висловів</w:t>
      </w:r>
      <w:r>
        <w:t></w:t>
      </w:r>
      <w:r>
        <w:rPr>
          <w:rFonts w:hint="eastAsia"/>
        </w:rPr>
        <w:t>та</w:t>
      </w:r>
      <w:r>
        <w:t></w:t>
      </w:r>
      <w:r>
        <w:rPr>
          <w:rFonts w:hint="eastAsia"/>
        </w:rPr>
        <w:t>обсценної</w:t>
      </w:r>
      <w:r>
        <w:t></w:t>
      </w:r>
      <w:r>
        <w:rPr>
          <w:rFonts w:hint="eastAsia"/>
        </w:rPr>
        <w:t>лексики</w:t>
      </w:r>
      <w:r>
        <w:t></w:t>
      </w:r>
      <w:r>
        <w:t></w:t>
      </w:r>
      <w:r>
        <w:rPr>
          <w:rFonts w:hint="eastAsia"/>
        </w:rPr>
        <w:t>Перекладачки</w:t>
      </w:r>
      <w:r>
        <w:t></w:t>
      </w:r>
      <w:r>
        <w:rPr>
          <w:rFonts w:hint="eastAsia"/>
        </w:rPr>
        <w:t>в</w:t>
      </w:r>
      <w:r>
        <w:t></w:t>
      </w:r>
      <w:r>
        <w:rPr>
          <w:rFonts w:hint="eastAsia"/>
        </w:rPr>
        <w:t>переважній</w:t>
      </w:r>
    </w:p>
    <w:p w:rsidR="0096473E" w:rsidRDefault="0096473E" w:rsidP="0096473E">
      <w:r>
        <w:rPr>
          <w:rFonts w:hint="eastAsia"/>
        </w:rPr>
        <w:t>більшості</w:t>
      </w:r>
      <w:r>
        <w:t></w:t>
      </w:r>
      <w:r>
        <w:rPr>
          <w:rFonts w:hint="eastAsia"/>
        </w:rPr>
        <w:t>намагаються</w:t>
      </w:r>
      <w:r>
        <w:t></w:t>
      </w:r>
      <w:r>
        <w:rPr>
          <w:rFonts w:hint="eastAsia"/>
        </w:rPr>
        <w:t>замінити</w:t>
      </w:r>
      <w:r>
        <w:t></w:t>
      </w:r>
      <w:r>
        <w:rPr>
          <w:rFonts w:hint="eastAsia"/>
        </w:rPr>
        <w:t>її</w:t>
      </w:r>
      <w:r>
        <w:t></w:t>
      </w:r>
      <w:r>
        <w:rPr>
          <w:rFonts w:hint="eastAsia"/>
        </w:rPr>
        <w:t>на</w:t>
      </w:r>
      <w:r>
        <w:t></w:t>
      </w:r>
      <w:r>
        <w:rPr>
          <w:rFonts w:hint="eastAsia"/>
        </w:rPr>
        <w:t>стилістично</w:t>
      </w:r>
      <w:r>
        <w:t></w:t>
      </w:r>
      <w:r>
        <w:rPr>
          <w:rFonts w:hint="eastAsia"/>
        </w:rPr>
        <w:t>більш</w:t>
      </w:r>
      <w:r>
        <w:t></w:t>
      </w:r>
      <w:r>
        <w:rPr>
          <w:rFonts w:hint="eastAsia"/>
        </w:rPr>
        <w:t>нейтральну</w:t>
      </w:r>
      <w:r>
        <w:t></w:t>
      </w:r>
      <w:r>
        <w:rPr>
          <w:rFonts w:hint="eastAsia"/>
        </w:rPr>
        <w:t>лексику</w:t>
      </w:r>
      <w:r>
        <w:t></w:t>
      </w:r>
    </w:p>
    <w:p w:rsidR="0096473E" w:rsidRDefault="0096473E" w:rsidP="0096473E">
      <w:r>
        <w:rPr>
          <w:rFonts w:hint="eastAsia"/>
        </w:rPr>
        <w:t>значно</w:t>
      </w:r>
      <w:r>
        <w:t></w:t>
      </w:r>
      <w:r>
        <w:rPr>
          <w:rFonts w:hint="eastAsia"/>
        </w:rPr>
        <w:t>послаблюючи</w:t>
      </w:r>
      <w:r>
        <w:t></w:t>
      </w:r>
      <w:r>
        <w:rPr>
          <w:rFonts w:hint="eastAsia"/>
        </w:rPr>
        <w:t>експресію</w:t>
      </w:r>
      <w:r>
        <w:t></w:t>
      </w:r>
      <w:r>
        <w:rPr>
          <w:rFonts w:hint="eastAsia"/>
        </w:rPr>
        <w:t>оригіналу</w:t>
      </w:r>
      <w:r>
        <w:t></w:t>
      </w:r>
      <w:r>
        <w:rPr>
          <w:rFonts w:hint="eastAsia"/>
        </w:rPr>
        <w:t>і</w:t>
      </w:r>
      <w:r>
        <w:t></w:t>
      </w:r>
      <w:r>
        <w:rPr>
          <w:rFonts w:hint="eastAsia"/>
        </w:rPr>
        <w:t>нівелюючи</w:t>
      </w:r>
      <w:r>
        <w:t></w:t>
      </w:r>
      <w:r>
        <w:rPr>
          <w:rFonts w:hint="eastAsia"/>
        </w:rPr>
        <w:t>таким</w:t>
      </w:r>
      <w:r>
        <w:t></w:t>
      </w:r>
      <w:r>
        <w:rPr>
          <w:rFonts w:hint="eastAsia"/>
        </w:rPr>
        <w:t>чином</w:t>
      </w:r>
      <w:r>
        <w:t></w:t>
      </w:r>
      <w:r>
        <w:rPr>
          <w:rFonts w:hint="eastAsia"/>
        </w:rPr>
        <w:t>яскраво</w:t>
      </w:r>
    </w:p>
    <w:p w:rsidR="0096473E" w:rsidRDefault="0096473E" w:rsidP="0096473E">
      <w:r>
        <w:rPr>
          <w:rFonts w:hint="eastAsia"/>
        </w:rPr>
        <w:t>виражені</w:t>
      </w:r>
      <w:r>
        <w:t></w:t>
      </w:r>
      <w:r>
        <w:rPr>
          <w:rFonts w:hint="eastAsia"/>
        </w:rPr>
        <w:t>риси</w:t>
      </w:r>
      <w:r>
        <w:t></w:t>
      </w:r>
      <w:r>
        <w:rPr>
          <w:rFonts w:hint="eastAsia"/>
        </w:rPr>
        <w:t>характеру</w:t>
      </w:r>
      <w:r>
        <w:t></w:t>
      </w:r>
      <w:r>
        <w:rPr>
          <w:rFonts w:hint="eastAsia"/>
        </w:rPr>
        <w:t>героїв</w:t>
      </w:r>
      <w:r>
        <w:t></w:t>
      </w:r>
      <w:r>
        <w:rPr>
          <w:rFonts w:hint="eastAsia"/>
        </w:rPr>
        <w:t>та</w:t>
      </w:r>
      <w:r>
        <w:t></w:t>
      </w:r>
      <w:r>
        <w:rPr>
          <w:rFonts w:hint="eastAsia"/>
        </w:rPr>
        <w:t>героїнь</w:t>
      </w:r>
      <w:r>
        <w:t></w:t>
      </w:r>
      <w:r>
        <w:t></w:t>
      </w:r>
      <w:r>
        <w:rPr>
          <w:rFonts w:hint="eastAsia"/>
        </w:rPr>
        <w:t>Перекладачі</w:t>
      </w:r>
      <w:r>
        <w:t></w:t>
      </w:r>
      <w:r>
        <w:rPr>
          <w:rFonts w:hint="eastAsia"/>
        </w:rPr>
        <w:t>натомість</w:t>
      </w:r>
      <w:r>
        <w:t></w:t>
      </w:r>
      <w:r>
        <w:rPr>
          <w:rFonts w:hint="eastAsia"/>
        </w:rPr>
        <w:t>у</w:t>
      </w:r>
      <w:r>
        <w:t></w:t>
      </w:r>
      <w:r>
        <w:rPr>
          <w:rFonts w:hint="eastAsia"/>
        </w:rPr>
        <w:t>перекладі</w:t>
      </w:r>
    </w:p>
    <w:p w:rsidR="0096473E" w:rsidRDefault="0096473E" w:rsidP="0096473E">
      <w:r>
        <w:rPr>
          <w:rFonts w:hint="eastAsia"/>
        </w:rPr>
        <w:t>часто</w:t>
      </w:r>
      <w:r>
        <w:t></w:t>
      </w:r>
      <w:r>
        <w:rPr>
          <w:rFonts w:hint="eastAsia"/>
        </w:rPr>
        <w:t>трансформують</w:t>
      </w:r>
      <w:r>
        <w:t></w:t>
      </w:r>
      <w:r>
        <w:rPr>
          <w:rFonts w:hint="eastAsia"/>
        </w:rPr>
        <w:t>оригінал</w:t>
      </w:r>
      <w:r>
        <w:t></w:t>
      </w:r>
      <w:r>
        <w:rPr>
          <w:rFonts w:hint="eastAsia"/>
        </w:rPr>
        <w:t>твору</w:t>
      </w:r>
      <w:r>
        <w:t></w:t>
      </w:r>
      <w:r>
        <w:rPr>
          <w:rFonts w:hint="eastAsia"/>
        </w:rPr>
        <w:t>в</w:t>
      </w:r>
      <w:r>
        <w:t></w:t>
      </w:r>
      <w:r>
        <w:rPr>
          <w:rFonts w:hint="eastAsia"/>
        </w:rPr>
        <w:t>бік</w:t>
      </w:r>
      <w:r>
        <w:t></w:t>
      </w:r>
      <w:r>
        <w:rPr>
          <w:rFonts w:hint="eastAsia"/>
        </w:rPr>
        <w:t>гіперболізації</w:t>
      </w:r>
      <w:r>
        <w:t></w:t>
      </w:r>
      <w:r>
        <w:rPr>
          <w:rFonts w:hint="eastAsia"/>
        </w:rPr>
        <w:t>негативних</w:t>
      </w:r>
      <w:r>
        <w:t></w:t>
      </w:r>
      <w:r>
        <w:rPr>
          <w:rFonts w:hint="eastAsia"/>
        </w:rPr>
        <w:t>рис</w:t>
      </w:r>
    </w:p>
    <w:p w:rsidR="0096473E" w:rsidRDefault="0096473E" w:rsidP="0096473E">
      <w:r>
        <w:rPr>
          <w:rFonts w:hint="eastAsia"/>
        </w:rPr>
        <w:t>персонажів</w:t>
      </w:r>
      <w:r>
        <w:t></w:t>
      </w:r>
      <w:r>
        <w:t></w:t>
      </w:r>
      <w:r>
        <w:rPr>
          <w:rFonts w:hint="eastAsia"/>
        </w:rPr>
        <w:t>насамперед</w:t>
      </w:r>
      <w:r>
        <w:t></w:t>
      </w:r>
      <w:r>
        <w:t></w:t>
      </w:r>
      <w:r>
        <w:rPr>
          <w:rFonts w:hint="eastAsia"/>
        </w:rPr>
        <w:t>героїнь</w:t>
      </w:r>
      <w:r>
        <w:t></w:t>
      </w:r>
      <w:r>
        <w:t></w:t>
      </w:r>
      <w:r>
        <w:rPr>
          <w:rFonts w:hint="eastAsia"/>
        </w:rPr>
        <w:t>тим</w:t>
      </w:r>
      <w:r>
        <w:t></w:t>
      </w:r>
      <w:r>
        <w:rPr>
          <w:rFonts w:hint="eastAsia"/>
        </w:rPr>
        <w:t>самим</w:t>
      </w:r>
      <w:r>
        <w:t></w:t>
      </w:r>
      <w:r>
        <w:rPr>
          <w:rFonts w:hint="eastAsia"/>
        </w:rPr>
        <w:t>виявляючи</w:t>
      </w:r>
      <w:r>
        <w:t></w:t>
      </w:r>
      <w:r>
        <w:rPr>
          <w:rFonts w:hint="eastAsia"/>
        </w:rPr>
        <w:t>свою</w:t>
      </w:r>
      <w:r>
        <w:t></w:t>
      </w:r>
      <w:r>
        <w:rPr>
          <w:rFonts w:hint="eastAsia"/>
        </w:rPr>
        <w:t>гендерну</w:t>
      </w:r>
      <w:r>
        <w:t></w:t>
      </w:r>
      <w:r>
        <w:rPr>
          <w:rFonts w:hint="eastAsia"/>
        </w:rPr>
        <w:t>–</w:t>
      </w:r>
    </w:p>
    <w:p w:rsidR="0096473E" w:rsidRDefault="0096473E" w:rsidP="0096473E">
      <w:r>
        <w:t></w:t>
      </w:r>
      <w:r>
        <w:rPr>
          <w:rFonts w:hint="eastAsia"/>
        </w:rPr>
        <w:t>маскулінну</w:t>
      </w:r>
      <w:r>
        <w:t></w:t>
      </w:r>
      <w:r>
        <w:t></w:t>
      </w:r>
      <w:r>
        <w:rPr>
          <w:rFonts w:hint="eastAsia"/>
        </w:rPr>
        <w:t>–</w:t>
      </w:r>
      <w:r>
        <w:t></w:t>
      </w:r>
      <w:r>
        <w:rPr>
          <w:rFonts w:hint="eastAsia"/>
        </w:rPr>
        <w:t>сутність</w:t>
      </w:r>
      <w:r>
        <w:t></w:t>
      </w:r>
      <w:r>
        <w:rPr>
          <w:rFonts w:hint="eastAsia"/>
        </w:rPr>
        <w:t>як</w:t>
      </w:r>
      <w:r>
        <w:t></w:t>
      </w:r>
      <w:r>
        <w:rPr>
          <w:rFonts w:hint="eastAsia"/>
        </w:rPr>
        <w:t>перекладача</w:t>
      </w:r>
      <w:r>
        <w:t></w:t>
      </w:r>
    </w:p>
    <w:p w:rsidR="0096473E" w:rsidRDefault="0096473E" w:rsidP="0096473E">
      <w:r>
        <w:t></w:t>
      </w:r>
      <w:r>
        <w:t></w:t>
      </w:r>
      <w:r>
        <w:t></w:t>
      </w:r>
      <w:r>
        <w:t></w:t>
      </w:r>
      <w:r>
        <w:rPr>
          <w:rFonts w:hint="eastAsia"/>
        </w:rPr>
        <w:t>Дослідження</w:t>
      </w:r>
      <w:r>
        <w:t></w:t>
      </w:r>
      <w:r>
        <w:rPr>
          <w:rFonts w:hint="eastAsia"/>
        </w:rPr>
        <w:t>особливостей</w:t>
      </w:r>
      <w:r>
        <w:t></w:t>
      </w:r>
      <w:r>
        <w:rPr>
          <w:rFonts w:hint="eastAsia"/>
        </w:rPr>
        <w:t>перекладу</w:t>
      </w:r>
      <w:r>
        <w:t></w:t>
      </w:r>
      <w:r>
        <w:rPr>
          <w:rFonts w:hint="eastAsia"/>
        </w:rPr>
        <w:t>текстів</w:t>
      </w:r>
      <w:r>
        <w:t></w:t>
      </w:r>
      <w:r>
        <w:rPr>
          <w:rFonts w:hint="eastAsia"/>
        </w:rPr>
        <w:t>сучасних</w:t>
      </w:r>
      <w:r>
        <w:t></w:t>
      </w:r>
      <w:r>
        <w:rPr>
          <w:rFonts w:hint="eastAsia"/>
        </w:rPr>
        <w:t>французьких</w:t>
      </w:r>
    </w:p>
    <w:p w:rsidR="0096473E" w:rsidRDefault="0096473E" w:rsidP="0096473E">
      <w:r>
        <w:rPr>
          <w:rFonts w:hint="eastAsia"/>
        </w:rPr>
        <w:t>письменниць</w:t>
      </w:r>
      <w:r>
        <w:t></w:t>
      </w:r>
      <w:r>
        <w:rPr>
          <w:rFonts w:hint="eastAsia"/>
        </w:rPr>
        <w:t>засвідчує</w:t>
      </w:r>
      <w:r>
        <w:t></w:t>
      </w:r>
      <w:r>
        <w:t></w:t>
      </w:r>
      <w:r>
        <w:rPr>
          <w:rFonts w:hint="eastAsia"/>
        </w:rPr>
        <w:t>що</w:t>
      </w:r>
      <w:r>
        <w:t></w:t>
      </w:r>
      <w:r>
        <w:rPr>
          <w:rFonts w:hint="eastAsia"/>
        </w:rPr>
        <w:t>з</w:t>
      </w:r>
      <w:r>
        <w:t></w:t>
      </w:r>
      <w:r>
        <w:rPr>
          <w:rFonts w:hint="eastAsia"/>
        </w:rPr>
        <w:t>позицій</w:t>
      </w:r>
      <w:r>
        <w:t></w:t>
      </w:r>
      <w:r>
        <w:rPr>
          <w:rFonts w:hint="eastAsia"/>
        </w:rPr>
        <w:t>гендерного</w:t>
      </w:r>
      <w:r>
        <w:t></w:t>
      </w:r>
      <w:r>
        <w:rPr>
          <w:rFonts w:hint="eastAsia"/>
        </w:rPr>
        <w:t>перекладознавства</w:t>
      </w:r>
      <w:r>
        <w:t></w:t>
      </w:r>
      <w:r>
        <w:rPr>
          <w:rFonts w:hint="eastAsia"/>
        </w:rPr>
        <w:t>потребують</w:t>
      </w:r>
    </w:p>
    <w:p w:rsidR="0096473E" w:rsidRDefault="0096473E" w:rsidP="0096473E">
      <w:r>
        <w:rPr>
          <w:rFonts w:hint="eastAsia"/>
        </w:rPr>
        <w:t>корекції</w:t>
      </w:r>
      <w:r>
        <w:t></w:t>
      </w:r>
      <w:r>
        <w:rPr>
          <w:rFonts w:hint="eastAsia"/>
        </w:rPr>
        <w:t>підходи</w:t>
      </w:r>
      <w:r>
        <w:t></w:t>
      </w:r>
      <w:r>
        <w:rPr>
          <w:rFonts w:hint="eastAsia"/>
        </w:rPr>
        <w:t>до</w:t>
      </w:r>
      <w:r>
        <w:t></w:t>
      </w:r>
      <w:r>
        <w:rPr>
          <w:rFonts w:hint="eastAsia"/>
        </w:rPr>
        <w:t>засадничих</w:t>
      </w:r>
      <w:r>
        <w:t></w:t>
      </w:r>
      <w:r>
        <w:rPr>
          <w:rFonts w:hint="eastAsia"/>
        </w:rPr>
        <w:t>понять</w:t>
      </w:r>
      <w:r>
        <w:t></w:t>
      </w:r>
      <w:r>
        <w:rPr>
          <w:rFonts w:hint="eastAsia"/>
        </w:rPr>
        <w:t>перекладознавства</w:t>
      </w:r>
      <w:r>
        <w:t></w:t>
      </w:r>
      <w:r>
        <w:rPr>
          <w:rFonts w:hint="eastAsia"/>
        </w:rPr>
        <w:t>–</w:t>
      </w:r>
      <w:r>
        <w:t></w:t>
      </w:r>
      <w:r>
        <w:rPr>
          <w:rFonts w:hint="eastAsia"/>
        </w:rPr>
        <w:t>адекватності</w:t>
      </w:r>
      <w:r>
        <w:t></w:t>
      </w:r>
    </w:p>
    <w:p w:rsidR="0096473E" w:rsidRDefault="0096473E" w:rsidP="0096473E">
      <w:r>
        <w:rPr>
          <w:rFonts w:hint="eastAsia"/>
        </w:rPr>
        <w:t>вірності</w:t>
      </w:r>
      <w:r>
        <w:t></w:t>
      </w:r>
      <w:r>
        <w:t></w:t>
      </w:r>
      <w:r>
        <w:rPr>
          <w:rFonts w:hint="eastAsia"/>
        </w:rPr>
        <w:t>професійної</w:t>
      </w:r>
      <w:r>
        <w:t></w:t>
      </w:r>
      <w:r>
        <w:rPr>
          <w:rFonts w:hint="eastAsia"/>
        </w:rPr>
        <w:t>етики</w:t>
      </w:r>
      <w:r>
        <w:t></w:t>
      </w:r>
      <w:r>
        <w:t></w:t>
      </w:r>
      <w:r>
        <w:rPr>
          <w:rFonts w:hint="eastAsia"/>
        </w:rPr>
        <w:t>Поняття</w:t>
      </w:r>
      <w:r>
        <w:t></w:t>
      </w:r>
      <w:r>
        <w:rPr>
          <w:rFonts w:hint="eastAsia"/>
        </w:rPr>
        <w:t>адекватності</w:t>
      </w:r>
      <w:r>
        <w:t></w:t>
      </w:r>
      <w:r>
        <w:rPr>
          <w:rFonts w:hint="eastAsia"/>
        </w:rPr>
        <w:t>має</w:t>
      </w:r>
      <w:r>
        <w:t></w:t>
      </w:r>
      <w:r>
        <w:rPr>
          <w:rFonts w:hint="eastAsia"/>
        </w:rPr>
        <w:t>бути</w:t>
      </w:r>
      <w:r>
        <w:t></w:t>
      </w:r>
      <w:r>
        <w:rPr>
          <w:rFonts w:hint="eastAsia"/>
        </w:rPr>
        <w:t>доповнене</w:t>
      </w:r>
      <w:r>
        <w:t></w:t>
      </w:r>
      <w:r>
        <w:rPr>
          <w:rFonts w:hint="eastAsia"/>
        </w:rPr>
        <w:t>ще</w:t>
      </w:r>
    </w:p>
    <w:p w:rsidR="0096473E" w:rsidRDefault="0096473E" w:rsidP="0096473E">
      <w:r>
        <w:rPr>
          <w:rFonts w:hint="eastAsia"/>
        </w:rPr>
        <w:t>одним</w:t>
      </w:r>
      <w:r>
        <w:t></w:t>
      </w:r>
      <w:r>
        <w:rPr>
          <w:rFonts w:hint="eastAsia"/>
        </w:rPr>
        <w:t>компонентом</w:t>
      </w:r>
      <w:r>
        <w:t></w:t>
      </w:r>
      <w:r>
        <w:rPr>
          <w:rFonts w:hint="eastAsia"/>
        </w:rPr>
        <w:t>–</w:t>
      </w:r>
      <w:r>
        <w:t></w:t>
      </w:r>
      <w:r>
        <w:rPr>
          <w:rFonts w:hint="eastAsia"/>
        </w:rPr>
        <w:t>гендерною</w:t>
      </w:r>
      <w:r>
        <w:t></w:t>
      </w:r>
      <w:r>
        <w:rPr>
          <w:rFonts w:hint="eastAsia"/>
        </w:rPr>
        <w:t>адекватністю</w:t>
      </w:r>
      <w:r>
        <w:t></w:t>
      </w:r>
      <w:r>
        <w:t></w:t>
      </w:r>
      <w:r>
        <w:rPr>
          <w:rFonts w:hint="eastAsia"/>
        </w:rPr>
        <w:t>без</w:t>
      </w:r>
      <w:r>
        <w:t></w:t>
      </w:r>
      <w:r>
        <w:rPr>
          <w:rFonts w:hint="eastAsia"/>
        </w:rPr>
        <w:t>якої</w:t>
      </w:r>
      <w:r>
        <w:t></w:t>
      </w:r>
      <w:r>
        <w:rPr>
          <w:rFonts w:hint="eastAsia"/>
        </w:rPr>
        <w:t>перекладений</w:t>
      </w:r>
      <w:r>
        <w:t></w:t>
      </w:r>
      <w:r>
        <w:rPr>
          <w:rFonts w:hint="eastAsia"/>
        </w:rPr>
        <w:t>текст</w:t>
      </w:r>
    </w:p>
    <w:p w:rsidR="0096473E" w:rsidRDefault="0096473E" w:rsidP="0096473E">
      <w:r>
        <w:rPr>
          <w:rFonts w:hint="eastAsia"/>
        </w:rPr>
        <w:t>втрачає</w:t>
      </w:r>
      <w:r>
        <w:t></w:t>
      </w:r>
      <w:r>
        <w:rPr>
          <w:rFonts w:hint="eastAsia"/>
        </w:rPr>
        <w:t>належну</w:t>
      </w:r>
      <w:r>
        <w:t></w:t>
      </w:r>
      <w:r>
        <w:rPr>
          <w:rFonts w:hint="eastAsia"/>
        </w:rPr>
        <w:t>повноту</w:t>
      </w:r>
      <w:r>
        <w:t></w:t>
      </w:r>
      <w:r>
        <w:rPr>
          <w:rFonts w:hint="eastAsia"/>
        </w:rPr>
        <w:t>відтворення</w:t>
      </w:r>
      <w:r>
        <w:t></w:t>
      </w:r>
      <w:r>
        <w:rPr>
          <w:rFonts w:hint="eastAsia"/>
        </w:rPr>
        <w:t>образу</w:t>
      </w:r>
      <w:r>
        <w:t></w:t>
      </w:r>
      <w:r>
        <w:rPr>
          <w:rFonts w:hint="eastAsia"/>
        </w:rPr>
        <w:t>авторки</w:t>
      </w:r>
      <w:r>
        <w:t></w:t>
      </w:r>
      <w:r>
        <w:rPr>
          <w:rFonts w:hint="eastAsia"/>
        </w:rPr>
        <w:t>і</w:t>
      </w:r>
      <w:r>
        <w:t></w:t>
      </w:r>
      <w:r>
        <w:rPr>
          <w:rFonts w:hint="eastAsia"/>
        </w:rPr>
        <w:t>смислів</w:t>
      </w:r>
      <w:r>
        <w:t></w:t>
      </w:r>
      <w:r>
        <w:t></w:t>
      </w:r>
      <w:r>
        <w:rPr>
          <w:rFonts w:hint="eastAsia"/>
        </w:rPr>
        <w:t>що</w:t>
      </w:r>
    </w:p>
    <w:p w:rsidR="0096473E" w:rsidRDefault="0096473E" w:rsidP="0096473E">
      <w:r>
        <w:rPr>
          <w:rFonts w:hint="eastAsia"/>
        </w:rPr>
        <w:t>породжуються</w:t>
      </w:r>
      <w:r>
        <w:t></w:t>
      </w:r>
      <w:r>
        <w:rPr>
          <w:rFonts w:hint="eastAsia"/>
        </w:rPr>
        <w:t>текстом</w:t>
      </w:r>
      <w:r>
        <w:t></w:t>
      </w:r>
      <w:r>
        <w:t></w:t>
      </w:r>
      <w:r>
        <w:rPr>
          <w:rFonts w:hint="eastAsia"/>
        </w:rPr>
        <w:t>Перекладач</w:t>
      </w:r>
      <w:r>
        <w:t></w:t>
      </w:r>
      <w:r>
        <w:rPr>
          <w:rFonts w:hint="eastAsia"/>
        </w:rPr>
        <w:t>має</w:t>
      </w:r>
      <w:r>
        <w:t></w:t>
      </w:r>
      <w:r>
        <w:rPr>
          <w:rFonts w:hint="eastAsia"/>
        </w:rPr>
        <w:t>дбати</w:t>
      </w:r>
      <w:r>
        <w:t></w:t>
      </w:r>
      <w:r>
        <w:rPr>
          <w:rFonts w:hint="eastAsia"/>
        </w:rPr>
        <w:t>не</w:t>
      </w:r>
      <w:r>
        <w:t></w:t>
      </w:r>
      <w:r>
        <w:rPr>
          <w:rFonts w:hint="eastAsia"/>
        </w:rPr>
        <w:t>лише</w:t>
      </w:r>
      <w:r>
        <w:t></w:t>
      </w:r>
      <w:r>
        <w:rPr>
          <w:rFonts w:hint="eastAsia"/>
        </w:rPr>
        <w:t>про</w:t>
      </w:r>
      <w:r>
        <w:t></w:t>
      </w:r>
      <w:r>
        <w:rPr>
          <w:rFonts w:hint="eastAsia"/>
        </w:rPr>
        <w:t>традиційну</w:t>
      </w:r>
      <w:r>
        <w:t></w:t>
      </w:r>
      <w:r>
        <w:t></w:t>
      </w:r>
      <w:r>
        <w:rPr>
          <w:rFonts w:hint="eastAsia"/>
        </w:rPr>
        <w:t>досить</w:t>
      </w:r>
    </w:p>
    <w:p w:rsidR="0096473E" w:rsidRDefault="0096473E" w:rsidP="0096473E">
      <w:r>
        <w:rPr>
          <w:rFonts w:hint="eastAsia"/>
        </w:rPr>
        <w:t>абстрактну</w:t>
      </w:r>
      <w:r>
        <w:t></w:t>
      </w:r>
      <w:r>
        <w:rPr>
          <w:rFonts w:hint="eastAsia"/>
        </w:rPr>
        <w:t>вірність</w:t>
      </w:r>
      <w:r>
        <w:t></w:t>
      </w:r>
      <w:r>
        <w:rPr>
          <w:rFonts w:hint="eastAsia"/>
        </w:rPr>
        <w:t>авторові</w:t>
      </w:r>
      <w:r>
        <w:t></w:t>
      </w:r>
      <w:r>
        <w:rPr>
          <w:rFonts w:hint="eastAsia"/>
        </w:rPr>
        <w:t>і</w:t>
      </w:r>
      <w:r>
        <w:t></w:t>
      </w:r>
      <w:r>
        <w:rPr>
          <w:rFonts w:hint="eastAsia"/>
        </w:rPr>
        <w:t>читачеві</w:t>
      </w:r>
      <w:r>
        <w:t></w:t>
      </w:r>
      <w:r>
        <w:t></w:t>
      </w:r>
      <w:r>
        <w:rPr>
          <w:rFonts w:hint="eastAsia"/>
        </w:rPr>
        <w:t>але</w:t>
      </w:r>
      <w:r>
        <w:t></w:t>
      </w:r>
      <w:r>
        <w:rPr>
          <w:rFonts w:hint="eastAsia"/>
        </w:rPr>
        <w:t>й</w:t>
      </w:r>
      <w:r>
        <w:t></w:t>
      </w:r>
      <w:r>
        <w:rPr>
          <w:rFonts w:hint="eastAsia"/>
        </w:rPr>
        <w:t>про</w:t>
      </w:r>
      <w:r>
        <w:t></w:t>
      </w:r>
      <w:r>
        <w:rPr>
          <w:rFonts w:hint="eastAsia"/>
        </w:rPr>
        <w:t>вірність</w:t>
      </w:r>
      <w:r>
        <w:t></w:t>
      </w:r>
      <w:r>
        <w:rPr>
          <w:rFonts w:hint="eastAsia"/>
        </w:rPr>
        <w:t>гердерній</w:t>
      </w:r>
      <w:r>
        <w:t></w:t>
      </w:r>
      <w:r>
        <w:rPr>
          <w:rFonts w:hint="eastAsia"/>
        </w:rPr>
        <w:t>тожсамості</w:t>
      </w:r>
    </w:p>
    <w:p w:rsidR="0096473E" w:rsidRDefault="0096473E" w:rsidP="0096473E">
      <w:r>
        <w:rPr>
          <w:rFonts w:hint="eastAsia"/>
        </w:rPr>
        <w:t>письменниці</w:t>
      </w:r>
      <w:r>
        <w:t></w:t>
      </w:r>
      <w:r>
        <w:t></w:t>
      </w:r>
      <w:r>
        <w:rPr>
          <w:rFonts w:hint="eastAsia"/>
        </w:rPr>
        <w:t>Недооцінювання</w:t>
      </w:r>
      <w:r>
        <w:t></w:t>
      </w:r>
      <w:r>
        <w:rPr>
          <w:rFonts w:hint="eastAsia"/>
        </w:rPr>
        <w:t>цього</w:t>
      </w:r>
      <w:r>
        <w:t></w:t>
      </w:r>
      <w:r>
        <w:rPr>
          <w:rFonts w:hint="eastAsia"/>
        </w:rPr>
        <w:t>чинника</w:t>
      </w:r>
      <w:r>
        <w:t></w:t>
      </w:r>
      <w:r>
        <w:rPr>
          <w:rFonts w:hint="eastAsia"/>
        </w:rPr>
        <w:t>призводить</w:t>
      </w:r>
      <w:r>
        <w:t></w:t>
      </w:r>
      <w:r>
        <w:rPr>
          <w:rFonts w:hint="eastAsia"/>
        </w:rPr>
        <w:t>до</w:t>
      </w:r>
      <w:r>
        <w:t></w:t>
      </w:r>
      <w:r>
        <w:rPr>
          <w:rFonts w:hint="eastAsia"/>
        </w:rPr>
        <w:t>гендерної</w:t>
      </w:r>
    </w:p>
    <w:p w:rsidR="0096473E" w:rsidRDefault="0096473E" w:rsidP="0096473E">
      <w:r>
        <w:rPr>
          <w:rFonts w:hint="eastAsia"/>
        </w:rPr>
        <w:t>асиметрії</w:t>
      </w:r>
      <w:r>
        <w:t></w:t>
      </w:r>
      <w:r>
        <w:rPr>
          <w:rFonts w:hint="eastAsia"/>
        </w:rPr>
        <w:t>між</w:t>
      </w:r>
      <w:r>
        <w:t></w:t>
      </w:r>
      <w:r>
        <w:rPr>
          <w:rFonts w:hint="eastAsia"/>
        </w:rPr>
        <w:t>оригіналом</w:t>
      </w:r>
      <w:r>
        <w:t></w:t>
      </w:r>
      <w:r>
        <w:rPr>
          <w:rFonts w:hint="eastAsia"/>
        </w:rPr>
        <w:t>і</w:t>
      </w:r>
      <w:r>
        <w:t></w:t>
      </w:r>
      <w:r>
        <w:rPr>
          <w:rFonts w:hint="eastAsia"/>
        </w:rPr>
        <w:t>перекладом</w:t>
      </w:r>
      <w:r>
        <w:t></w:t>
      </w:r>
      <w:r>
        <w:t></w:t>
      </w:r>
      <w:r>
        <w:rPr>
          <w:rFonts w:hint="eastAsia"/>
        </w:rPr>
        <w:t>Аналіз</w:t>
      </w:r>
      <w:r>
        <w:t></w:t>
      </w:r>
      <w:r>
        <w:rPr>
          <w:rFonts w:hint="eastAsia"/>
        </w:rPr>
        <w:t>численних</w:t>
      </w:r>
      <w:r>
        <w:t></w:t>
      </w:r>
      <w:r>
        <w:rPr>
          <w:rFonts w:hint="eastAsia"/>
        </w:rPr>
        <w:t>українських</w:t>
      </w:r>
    </w:p>
    <w:p w:rsidR="0096473E" w:rsidRDefault="0096473E" w:rsidP="0096473E">
      <w:r>
        <w:rPr>
          <w:rFonts w:hint="eastAsia"/>
        </w:rPr>
        <w:t>перекладів</w:t>
      </w:r>
      <w:r>
        <w:t></w:t>
      </w:r>
      <w:r>
        <w:rPr>
          <w:rFonts w:hint="eastAsia"/>
        </w:rPr>
        <w:t>творів</w:t>
      </w:r>
      <w:r>
        <w:t></w:t>
      </w:r>
      <w:r>
        <w:rPr>
          <w:rFonts w:hint="eastAsia"/>
        </w:rPr>
        <w:t>сучасних</w:t>
      </w:r>
      <w:r>
        <w:t></w:t>
      </w:r>
      <w:r>
        <w:rPr>
          <w:rFonts w:hint="eastAsia"/>
        </w:rPr>
        <w:t>французьких</w:t>
      </w:r>
      <w:r>
        <w:t></w:t>
      </w:r>
      <w:r>
        <w:rPr>
          <w:rFonts w:hint="eastAsia"/>
        </w:rPr>
        <w:t>письменниць</w:t>
      </w:r>
      <w:r>
        <w:t></w:t>
      </w:r>
      <w:r>
        <w:rPr>
          <w:rFonts w:hint="eastAsia"/>
        </w:rPr>
        <w:t>показав</w:t>
      </w:r>
      <w:r>
        <w:t></w:t>
      </w:r>
      <w:r>
        <w:rPr>
          <w:rFonts w:hint="eastAsia"/>
        </w:rPr>
        <w:t>прояви</w:t>
      </w:r>
      <w:r>
        <w:t></w:t>
      </w:r>
      <w:r>
        <w:rPr>
          <w:rFonts w:hint="eastAsia"/>
        </w:rPr>
        <w:t>свідомих</w:t>
      </w:r>
    </w:p>
    <w:p w:rsidR="0096473E" w:rsidRDefault="0096473E" w:rsidP="0096473E">
      <w:r>
        <w:rPr>
          <w:rFonts w:hint="eastAsia"/>
        </w:rPr>
        <w:t>чи</w:t>
      </w:r>
      <w:r>
        <w:t></w:t>
      </w:r>
      <w:r>
        <w:rPr>
          <w:rFonts w:hint="eastAsia"/>
        </w:rPr>
        <w:t>несвідомих</w:t>
      </w:r>
      <w:r>
        <w:t></w:t>
      </w:r>
      <w:r>
        <w:rPr>
          <w:rFonts w:hint="eastAsia"/>
        </w:rPr>
        <w:t>маніпуляцій</w:t>
      </w:r>
      <w:r>
        <w:t></w:t>
      </w:r>
      <w:r>
        <w:rPr>
          <w:rFonts w:hint="eastAsia"/>
        </w:rPr>
        <w:t>з</w:t>
      </w:r>
      <w:r>
        <w:t></w:t>
      </w:r>
      <w:r>
        <w:rPr>
          <w:rFonts w:hint="eastAsia"/>
        </w:rPr>
        <w:t>текстами</w:t>
      </w:r>
      <w:r>
        <w:t></w:t>
      </w:r>
      <w:r>
        <w:t></w:t>
      </w:r>
      <w:r>
        <w:rPr>
          <w:rFonts w:hint="eastAsia"/>
        </w:rPr>
        <w:t>що</w:t>
      </w:r>
      <w:r>
        <w:t></w:t>
      </w:r>
      <w:r>
        <w:rPr>
          <w:rFonts w:hint="eastAsia"/>
        </w:rPr>
        <w:t>найчастіше</w:t>
      </w:r>
      <w:r>
        <w:t></w:t>
      </w:r>
      <w:r>
        <w:rPr>
          <w:rFonts w:hint="eastAsia"/>
        </w:rPr>
        <w:t>призводить</w:t>
      </w:r>
      <w:r>
        <w:t></w:t>
      </w:r>
      <w:r>
        <w:rPr>
          <w:rFonts w:hint="eastAsia"/>
        </w:rPr>
        <w:t>до</w:t>
      </w:r>
      <w:r>
        <w:t></w:t>
      </w:r>
      <w:r>
        <w:rPr>
          <w:rFonts w:hint="eastAsia"/>
        </w:rPr>
        <w:t>певного</w:t>
      </w:r>
    </w:p>
    <w:p w:rsidR="0096473E" w:rsidRDefault="0096473E" w:rsidP="0096473E">
      <w:r>
        <w:t></w:t>
      </w:r>
      <w:r>
        <w:rPr>
          <w:rFonts w:hint="eastAsia"/>
        </w:rPr>
        <w:t>переписування</w:t>
      </w:r>
      <w:r>
        <w:t></w:t>
      </w:r>
      <w:r>
        <w:t></w:t>
      </w:r>
      <w:r>
        <w:rPr>
          <w:rFonts w:hint="eastAsia"/>
        </w:rPr>
        <w:t>тексту</w:t>
      </w:r>
      <w:r>
        <w:t></w:t>
      </w:r>
      <w:r>
        <w:rPr>
          <w:rFonts w:hint="eastAsia"/>
        </w:rPr>
        <w:t>в</w:t>
      </w:r>
      <w:r>
        <w:t></w:t>
      </w:r>
      <w:r>
        <w:rPr>
          <w:rFonts w:hint="eastAsia"/>
        </w:rPr>
        <w:t>бік</w:t>
      </w:r>
      <w:r>
        <w:t></w:t>
      </w:r>
      <w:r>
        <w:rPr>
          <w:rFonts w:hint="eastAsia"/>
        </w:rPr>
        <w:t>його</w:t>
      </w:r>
      <w:r>
        <w:t></w:t>
      </w:r>
      <w:r>
        <w:t></w:t>
      </w:r>
      <w:r>
        <w:rPr>
          <w:rFonts w:hint="eastAsia"/>
        </w:rPr>
        <w:t>маскулінізації</w:t>
      </w:r>
      <w:r>
        <w:t></w:t>
      </w:r>
      <w:r>
        <w:t></w:t>
      </w:r>
      <w:r>
        <w:rPr>
          <w:rFonts w:hint="eastAsia"/>
        </w:rPr>
        <w:t>чи</w:t>
      </w:r>
      <w:r>
        <w:t></w:t>
      </w:r>
      <w:r>
        <w:t></w:t>
      </w:r>
      <w:r>
        <w:rPr>
          <w:rFonts w:hint="eastAsia"/>
        </w:rPr>
        <w:t>дефемінізації</w:t>
      </w:r>
      <w:r>
        <w:t></w:t>
      </w:r>
    </w:p>
    <w:p w:rsidR="0096473E" w:rsidRDefault="0096473E" w:rsidP="0096473E">
      <w:r>
        <w:t></w:t>
      </w:r>
      <w:r>
        <w:rPr>
          <w:rFonts w:hint="eastAsia"/>
        </w:rPr>
        <w:t>переклади</w:t>
      </w:r>
      <w:r>
        <w:t></w:t>
      </w:r>
      <w:r>
        <w:rPr>
          <w:rFonts w:hint="eastAsia"/>
        </w:rPr>
        <w:t>чоловіків</w:t>
      </w:r>
      <w:r>
        <w:t></w:t>
      </w:r>
      <w:r>
        <w:rPr>
          <w:rFonts w:hint="eastAsia"/>
        </w:rPr>
        <w:t>перекладачів</w:t>
      </w:r>
      <w:r>
        <w:t></w:t>
      </w:r>
      <w:r>
        <w:rPr>
          <w:rFonts w:hint="eastAsia"/>
        </w:rPr>
        <w:t>Р</w:t>
      </w:r>
      <w:r>
        <w:t></w:t>
      </w:r>
      <w:r>
        <w:t></w:t>
      </w:r>
      <w:r>
        <w:rPr>
          <w:rFonts w:hint="eastAsia"/>
        </w:rPr>
        <w:t>Осадчука</w:t>
      </w:r>
      <w:r>
        <w:t></w:t>
      </w:r>
      <w:r>
        <w:t></w:t>
      </w:r>
      <w:r>
        <w:rPr>
          <w:rFonts w:hint="eastAsia"/>
        </w:rPr>
        <w:t>Коханець</w:t>
      </w:r>
      <w:r>
        <w:t></w:t>
      </w:r>
      <w:r>
        <w:t></w:t>
      </w:r>
      <w:r>
        <w:t></w:t>
      </w:r>
      <w:r>
        <w:rPr>
          <w:rFonts w:hint="eastAsia"/>
        </w:rPr>
        <w:t>Д</w:t>
      </w:r>
      <w:r>
        <w:t></w:t>
      </w:r>
      <w:r>
        <w:t></w:t>
      </w:r>
      <w:r>
        <w:rPr>
          <w:rFonts w:hint="eastAsia"/>
        </w:rPr>
        <w:t>Чистяка</w:t>
      </w:r>
      <w:r>
        <w:t></w:t>
      </w:r>
      <w:r>
        <w:t></w:t>
      </w:r>
      <w:r>
        <w:rPr>
          <w:rFonts w:hint="eastAsia"/>
        </w:rPr>
        <w:t>Чорне</w:t>
      </w:r>
    </w:p>
    <w:p w:rsidR="0096473E" w:rsidRDefault="0096473E" w:rsidP="0096473E">
      <w:r>
        <w:rPr>
          <w:rFonts w:hint="eastAsia"/>
        </w:rPr>
        <w:t>творіння</w:t>
      </w:r>
      <w:r>
        <w:t></w:t>
      </w:r>
      <w:r>
        <w:t></w:t>
      </w:r>
      <w:r>
        <w:t></w:t>
      </w:r>
      <w:r>
        <w:rPr>
          <w:rFonts w:hint="eastAsia"/>
        </w:rPr>
        <w:t>М</w:t>
      </w:r>
      <w:r>
        <w:t></w:t>
      </w:r>
      <w:r>
        <w:t></w:t>
      </w:r>
      <w:r>
        <w:rPr>
          <w:rFonts w:hint="eastAsia"/>
        </w:rPr>
        <w:t>Рудницького</w:t>
      </w:r>
      <w:r>
        <w:t></w:t>
      </w:r>
      <w:r>
        <w:t></w:t>
      </w:r>
      <w:r>
        <w:rPr>
          <w:rFonts w:hint="eastAsia"/>
        </w:rPr>
        <w:t>З</w:t>
      </w:r>
      <w:r>
        <w:t></w:t>
      </w:r>
      <w:r>
        <w:rPr>
          <w:rFonts w:hint="eastAsia"/>
        </w:rPr>
        <w:t>новорічних</w:t>
      </w:r>
      <w:r>
        <w:t></w:t>
      </w:r>
      <w:r>
        <w:rPr>
          <w:rFonts w:hint="eastAsia"/>
        </w:rPr>
        <w:t>мрій</w:t>
      </w:r>
      <w:r>
        <w:t></w:t>
      </w:r>
      <w:r>
        <w:t></w:t>
      </w:r>
      <w:r>
        <w:t></w:t>
      </w:r>
      <w:r>
        <w:t></w:t>
      </w:r>
      <w:r>
        <w:rPr>
          <w:rFonts w:hint="eastAsia"/>
        </w:rPr>
        <w:t>У</w:t>
      </w:r>
      <w:r>
        <w:t></w:t>
      </w:r>
      <w:r>
        <w:rPr>
          <w:rFonts w:hint="eastAsia"/>
        </w:rPr>
        <w:t>деяких</w:t>
      </w:r>
      <w:r>
        <w:t></w:t>
      </w:r>
      <w:r>
        <w:rPr>
          <w:rFonts w:hint="eastAsia"/>
        </w:rPr>
        <w:t>випадках</w:t>
      </w:r>
      <w:r>
        <w:t></w:t>
      </w:r>
      <w:r>
        <w:rPr>
          <w:rFonts w:hint="eastAsia"/>
        </w:rPr>
        <w:t>помічено</w:t>
      </w:r>
    </w:p>
    <w:p w:rsidR="0096473E" w:rsidRDefault="0096473E" w:rsidP="0096473E">
      <w:r>
        <w:rPr>
          <w:rFonts w:hint="eastAsia"/>
        </w:rPr>
        <w:t>прояви</w:t>
      </w:r>
      <w:r>
        <w:t></w:t>
      </w:r>
      <w:r>
        <w:t></w:t>
      </w:r>
      <w:r>
        <w:rPr>
          <w:rFonts w:hint="eastAsia"/>
        </w:rPr>
        <w:t>демаскулінізації</w:t>
      </w:r>
      <w:r>
        <w:t></w:t>
      </w:r>
      <w:r>
        <w:t></w:t>
      </w:r>
      <w:r>
        <w:rPr>
          <w:rFonts w:hint="eastAsia"/>
        </w:rPr>
        <w:t>тексту</w:t>
      </w:r>
      <w:r>
        <w:t></w:t>
      </w:r>
      <w:r>
        <w:t></w:t>
      </w:r>
      <w:r>
        <w:rPr>
          <w:rFonts w:hint="eastAsia"/>
        </w:rPr>
        <w:t>зокрема</w:t>
      </w:r>
      <w:r>
        <w:t></w:t>
      </w:r>
      <w:r>
        <w:rPr>
          <w:rFonts w:hint="eastAsia"/>
        </w:rPr>
        <w:t>у</w:t>
      </w:r>
      <w:r>
        <w:t></w:t>
      </w:r>
      <w:r>
        <w:rPr>
          <w:rFonts w:hint="eastAsia"/>
        </w:rPr>
        <w:t>відтворенні</w:t>
      </w:r>
      <w:r>
        <w:t></w:t>
      </w:r>
      <w:r>
        <w:rPr>
          <w:rFonts w:hint="eastAsia"/>
        </w:rPr>
        <w:t>перекладачами</w:t>
      </w:r>
      <w:r>
        <w:t></w:t>
      </w:r>
      <w:r>
        <w:rPr>
          <w:rFonts w:hint="eastAsia"/>
        </w:rPr>
        <w:t>образів</w:t>
      </w:r>
    </w:p>
    <w:p w:rsidR="0096473E" w:rsidRDefault="0096473E" w:rsidP="0096473E">
      <w:r>
        <w:rPr>
          <w:rFonts w:hint="eastAsia"/>
        </w:rPr>
        <w:t>чоловічих</w:t>
      </w:r>
      <w:r>
        <w:t></w:t>
      </w:r>
      <w:r>
        <w:rPr>
          <w:rFonts w:hint="eastAsia"/>
        </w:rPr>
        <w:t>персонажів</w:t>
      </w:r>
      <w:r>
        <w:t></w:t>
      </w:r>
      <w:r>
        <w:t></w:t>
      </w:r>
      <w:r>
        <w:rPr>
          <w:rFonts w:hint="eastAsia"/>
        </w:rPr>
        <w:t>переклад</w:t>
      </w:r>
      <w:r>
        <w:t></w:t>
      </w:r>
      <w:r>
        <w:t></w:t>
      </w:r>
      <w:r>
        <w:rPr>
          <w:rFonts w:hint="eastAsia"/>
        </w:rPr>
        <w:t>Я</w:t>
      </w:r>
      <w:r>
        <w:t></w:t>
      </w:r>
      <w:r>
        <w:rPr>
          <w:rFonts w:hint="eastAsia"/>
        </w:rPr>
        <w:t>його</w:t>
      </w:r>
      <w:r>
        <w:t></w:t>
      </w:r>
      <w:r>
        <w:rPr>
          <w:rFonts w:hint="eastAsia"/>
        </w:rPr>
        <w:t>кохала</w:t>
      </w:r>
      <w:r>
        <w:t></w:t>
      </w:r>
      <w:r>
        <w:t></w:t>
      </w:r>
      <w:r>
        <w:rPr>
          <w:rFonts w:hint="eastAsia"/>
        </w:rPr>
        <w:t>М</w:t>
      </w:r>
      <w:r>
        <w:t></w:t>
      </w:r>
      <w:r>
        <w:t></w:t>
      </w:r>
      <w:r>
        <w:rPr>
          <w:rFonts w:hint="eastAsia"/>
        </w:rPr>
        <w:t>Венгренівської</w:t>
      </w:r>
      <w:r>
        <w:t></w:t>
      </w:r>
      <w:r>
        <w:t></w:t>
      </w:r>
      <w:r>
        <w:t></w:t>
      </w:r>
      <w:r>
        <w:rPr>
          <w:rFonts w:hint="eastAsia"/>
        </w:rPr>
        <w:t>Втручання</w:t>
      </w:r>
    </w:p>
    <w:p w:rsidR="0096473E" w:rsidRDefault="0096473E" w:rsidP="0096473E">
      <w:r>
        <w:rPr>
          <w:rFonts w:hint="eastAsia"/>
        </w:rPr>
        <w:t>в</w:t>
      </w:r>
      <w:r>
        <w:t></w:t>
      </w:r>
      <w:r>
        <w:rPr>
          <w:rFonts w:hint="eastAsia"/>
        </w:rPr>
        <w:t>текст</w:t>
      </w:r>
      <w:r>
        <w:t></w:t>
      </w:r>
      <w:r>
        <w:rPr>
          <w:rFonts w:hint="eastAsia"/>
        </w:rPr>
        <w:t>виявлялося</w:t>
      </w:r>
      <w:r>
        <w:t></w:t>
      </w:r>
      <w:r>
        <w:rPr>
          <w:rFonts w:hint="eastAsia"/>
        </w:rPr>
        <w:t>і</w:t>
      </w:r>
      <w:r>
        <w:t></w:t>
      </w:r>
      <w:r>
        <w:rPr>
          <w:rFonts w:hint="eastAsia"/>
        </w:rPr>
        <w:t>в</w:t>
      </w:r>
      <w:r>
        <w:t></w:t>
      </w:r>
      <w:r>
        <w:rPr>
          <w:rFonts w:hint="eastAsia"/>
        </w:rPr>
        <w:t>іншій</w:t>
      </w:r>
      <w:r>
        <w:t></w:t>
      </w:r>
      <w:r>
        <w:rPr>
          <w:rFonts w:hint="eastAsia"/>
        </w:rPr>
        <w:t>стратегії</w:t>
      </w:r>
      <w:r>
        <w:t></w:t>
      </w:r>
      <w:r>
        <w:t></w:t>
      </w:r>
      <w:r>
        <w:rPr>
          <w:rFonts w:hint="eastAsia"/>
        </w:rPr>
        <w:t>пограбування</w:t>
      </w:r>
      <w:r>
        <w:t></w:t>
      </w:r>
      <w:r>
        <w:t></w:t>
      </w:r>
      <w:r>
        <w:rPr>
          <w:rFonts w:hint="eastAsia"/>
        </w:rPr>
        <w:t>авторок</w:t>
      </w:r>
      <w:r>
        <w:t></w:t>
      </w:r>
      <w:r>
        <w:t></w:t>
      </w:r>
      <w:r>
        <w:rPr>
          <w:rFonts w:hint="eastAsia"/>
        </w:rPr>
        <w:t>коли</w:t>
      </w:r>
      <w:r>
        <w:t></w:t>
      </w:r>
      <w:r>
        <w:rPr>
          <w:rFonts w:hint="eastAsia"/>
        </w:rPr>
        <w:t>вилучалися</w:t>
      </w:r>
    </w:p>
    <w:p w:rsidR="0096473E" w:rsidRDefault="0096473E" w:rsidP="0096473E">
      <w:r>
        <w:rPr>
          <w:rFonts w:hint="eastAsia"/>
        </w:rPr>
        <w:t>більші</w:t>
      </w:r>
      <w:r>
        <w:t></w:t>
      </w:r>
      <w:r>
        <w:rPr>
          <w:rFonts w:hint="eastAsia"/>
        </w:rPr>
        <w:t>чи</w:t>
      </w:r>
      <w:r>
        <w:t></w:t>
      </w:r>
      <w:r>
        <w:rPr>
          <w:rFonts w:hint="eastAsia"/>
        </w:rPr>
        <w:t>менші</w:t>
      </w:r>
      <w:r>
        <w:t></w:t>
      </w:r>
      <w:r>
        <w:rPr>
          <w:rFonts w:hint="eastAsia"/>
        </w:rPr>
        <w:t>фрагменти</w:t>
      </w:r>
      <w:r>
        <w:t></w:t>
      </w:r>
      <w:r>
        <w:rPr>
          <w:rFonts w:hint="eastAsia"/>
        </w:rPr>
        <w:t>тексту</w:t>
      </w:r>
      <w:r>
        <w:t></w:t>
      </w:r>
      <w:r>
        <w:t></w:t>
      </w:r>
      <w:r>
        <w:rPr>
          <w:rFonts w:hint="eastAsia"/>
        </w:rPr>
        <w:t>що</w:t>
      </w:r>
      <w:r>
        <w:t></w:t>
      </w:r>
      <w:r>
        <w:rPr>
          <w:rFonts w:hint="eastAsia"/>
        </w:rPr>
        <w:t>найчастіше</w:t>
      </w:r>
      <w:r>
        <w:t></w:t>
      </w:r>
      <w:r>
        <w:rPr>
          <w:rFonts w:hint="eastAsia"/>
        </w:rPr>
        <w:t>було</w:t>
      </w:r>
      <w:r>
        <w:t></w:t>
      </w:r>
      <w:r>
        <w:rPr>
          <w:rFonts w:hint="eastAsia"/>
        </w:rPr>
        <w:t>наслідком</w:t>
      </w:r>
      <w:r>
        <w:t></w:t>
      </w:r>
      <w:r>
        <w:rPr>
          <w:rFonts w:hint="eastAsia"/>
        </w:rPr>
        <w:t>впливу</w:t>
      </w:r>
    </w:p>
    <w:p w:rsidR="0096473E" w:rsidRDefault="0096473E" w:rsidP="0096473E">
      <w:r>
        <w:rPr>
          <w:rFonts w:hint="eastAsia"/>
        </w:rPr>
        <w:t>ідеологічного</w:t>
      </w:r>
      <w:r>
        <w:t></w:t>
      </w:r>
      <w:r>
        <w:rPr>
          <w:rFonts w:hint="eastAsia"/>
        </w:rPr>
        <w:t>чинника</w:t>
      </w:r>
      <w:r>
        <w:t></w:t>
      </w:r>
      <w:r>
        <w:rPr>
          <w:rFonts w:hint="eastAsia"/>
        </w:rPr>
        <w:t>на</w:t>
      </w:r>
      <w:r>
        <w:t></w:t>
      </w:r>
      <w:r>
        <w:rPr>
          <w:rFonts w:hint="eastAsia"/>
        </w:rPr>
        <w:t>редакційну</w:t>
      </w:r>
      <w:r>
        <w:t></w:t>
      </w:r>
      <w:r>
        <w:rPr>
          <w:rFonts w:hint="eastAsia"/>
        </w:rPr>
        <w:t>політику</w:t>
      </w:r>
      <w:r>
        <w:t></w:t>
      </w:r>
      <w:r>
        <w:rPr>
          <w:rFonts w:hint="eastAsia"/>
        </w:rPr>
        <w:t>видавництва</w:t>
      </w:r>
      <w:r>
        <w:t></w:t>
      </w:r>
      <w:r>
        <w:t></w:t>
      </w:r>
      <w:r>
        <w:rPr>
          <w:rFonts w:hint="eastAsia"/>
        </w:rPr>
        <w:t>самоцензури</w:t>
      </w:r>
    </w:p>
    <w:p w:rsidR="0096473E" w:rsidRDefault="0096473E" w:rsidP="0096473E">
      <w:r>
        <w:rPr>
          <w:rFonts w:hint="eastAsia"/>
        </w:rPr>
        <w:t>перекладача</w:t>
      </w:r>
      <w:r>
        <w:t></w:t>
      </w:r>
      <w:r>
        <w:t></w:t>
      </w:r>
      <w:r>
        <w:rPr>
          <w:rFonts w:hint="eastAsia"/>
        </w:rPr>
        <w:t>який</w:t>
      </w:r>
      <w:r>
        <w:t></w:t>
      </w:r>
      <w:r>
        <w:t></w:t>
      </w:r>
      <w:r>
        <w:rPr>
          <w:rFonts w:hint="eastAsia"/>
        </w:rPr>
        <w:t>пом</w:t>
      </w:r>
      <w:r>
        <w:t>‟</w:t>
      </w:r>
      <w:r>
        <w:rPr>
          <w:rFonts w:hint="eastAsia"/>
        </w:rPr>
        <w:t>якшував</w:t>
      </w:r>
      <w:r>
        <w:t></w:t>
      </w:r>
      <w:r>
        <w:t></w:t>
      </w:r>
      <w:r>
        <w:rPr>
          <w:rFonts w:hint="eastAsia"/>
        </w:rPr>
        <w:t>чи</w:t>
      </w:r>
      <w:r>
        <w:t></w:t>
      </w:r>
      <w:r>
        <w:rPr>
          <w:rFonts w:hint="eastAsia"/>
        </w:rPr>
        <w:t>видаляв</w:t>
      </w:r>
      <w:r>
        <w:t></w:t>
      </w:r>
      <w:r>
        <w:rPr>
          <w:rFonts w:hint="eastAsia"/>
        </w:rPr>
        <w:t>сцени</w:t>
      </w:r>
      <w:r>
        <w:t></w:t>
      </w:r>
      <w:r>
        <w:rPr>
          <w:rFonts w:hint="eastAsia"/>
        </w:rPr>
        <w:t>еротичного</w:t>
      </w:r>
      <w:r>
        <w:t></w:t>
      </w:r>
      <w:r>
        <w:rPr>
          <w:rFonts w:hint="eastAsia"/>
        </w:rPr>
        <w:t>характеру</w:t>
      </w:r>
      <w:r>
        <w:t></w:t>
      </w:r>
      <w:r>
        <w:rPr>
          <w:rFonts w:hint="eastAsia"/>
        </w:rPr>
        <w:t>або</w:t>
      </w:r>
    </w:p>
    <w:p w:rsidR="0096473E" w:rsidRDefault="0096473E" w:rsidP="0096473E">
      <w:r>
        <w:t></w:t>
      </w:r>
      <w:r>
        <w:t></w:t>
      </w:r>
      <w:r>
        <w:t></w:t>
      </w:r>
    </w:p>
    <w:p w:rsidR="0096473E" w:rsidRDefault="0096473E" w:rsidP="0096473E">
      <w:r>
        <w:rPr>
          <w:rFonts w:hint="eastAsia"/>
        </w:rPr>
        <w:t>фрагменти</w:t>
      </w:r>
      <w:r>
        <w:t></w:t>
      </w:r>
      <w:r>
        <w:t></w:t>
      </w:r>
      <w:r>
        <w:rPr>
          <w:rFonts w:hint="eastAsia"/>
        </w:rPr>
        <w:t>які</w:t>
      </w:r>
      <w:r>
        <w:t></w:t>
      </w:r>
      <w:r>
        <w:rPr>
          <w:rFonts w:hint="eastAsia"/>
        </w:rPr>
        <w:t>здавалися</w:t>
      </w:r>
      <w:r>
        <w:t></w:t>
      </w:r>
      <w:r>
        <w:rPr>
          <w:rFonts w:hint="eastAsia"/>
        </w:rPr>
        <w:t>надто</w:t>
      </w:r>
      <w:r>
        <w:t></w:t>
      </w:r>
      <w:r>
        <w:rPr>
          <w:rFonts w:hint="eastAsia"/>
        </w:rPr>
        <w:t>складними</w:t>
      </w:r>
      <w:r>
        <w:t></w:t>
      </w:r>
      <w:r>
        <w:rPr>
          <w:rFonts w:hint="eastAsia"/>
        </w:rPr>
        <w:t>для</w:t>
      </w:r>
      <w:r>
        <w:t></w:t>
      </w:r>
      <w:r>
        <w:rPr>
          <w:rFonts w:hint="eastAsia"/>
        </w:rPr>
        <w:t>розуміння</w:t>
      </w:r>
      <w:r>
        <w:t></w:t>
      </w:r>
      <w:r>
        <w:rPr>
          <w:rFonts w:hint="eastAsia"/>
        </w:rPr>
        <w:t>філософських</w:t>
      </w:r>
    </w:p>
    <w:p w:rsidR="0096473E" w:rsidRDefault="0096473E" w:rsidP="0096473E">
      <w:r>
        <w:rPr>
          <w:rFonts w:hint="eastAsia"/>
        </w:rPr>
        <w:t>розумувань</w:t>
      </w:r>
      <w:r>
        <w:t></w:t>
      </w:r>
      <w:r>
        <w:rPr>
          <w:rFonts w:hint="eastAsia"/>
        </w:rPr>
        <w:t>авторок</w:t>
      </w:r>
      <w:r>
        <w:t></w:t>
      </w:r>
      <w:r>
        <w:rPr>
          <w:rFonts w:hint="eastAsia"/>
        </w:rPr>
        <w:t>інтелектуалок</w:t>
      </w:r>
      <w:r>
        <w:t></w:t>
      </w:r>
    </w:p>
    <w:p w:rsidR="0096473E" w:rsidRDefault="0096473E" w:rsidP="0096473E">
      <w:r>
        <w:t></w:t>
      </w:r>
      <w:r>
        <w:t></w:t>
      </w:r>
      <w:r>
        <w:t></w:t>
      </w:r>
      <w:r>
        <w:t></w:t>
      </w:r>
      <w:r>
        <w:rPr>
          <w:rFonts w:hint="eastAsia"/>
        </w:rPr>
        <w:t>По</w:t>
      </w:r>
      <w:r>
        <w:t></w:t>
      </w:r>
      <w:r>
        <w:rPr>
          <w:rFonts w:hint="eastAsia"/>
        </w:rPr>
        <w:t>новому</w:t>
      </w:r>
      <w:r>
        <w:t></w:t>
      </w:r>
      <w:r>
        <w:rPr>
          <w:rFonts w:hint="eastAsia"/>
        </w:rPr>
        <w:t>постає</w:t>
      </w:r>
      <w:r>
        <w:t></w:t>
      </w:r>
      <w:r>
        <w:rPr>
          <w:rFonts w:hint="eastAsia"/>
        </w:rPr>
        <w:t>через</w:t>
      </w:r>
      <w:r>
        <w:t></w:t>
      </w:r>
      <w:r>
        <w:rPr>
          <w:rFonts w:hint="eastAsia"/>
        </w:rPr>
        <w:t>призму</w:t>
      </w:r>
      <w:r>
        <w:t></w:t>
      </w:r>
      <w:r>
        <w:rPr>
          <w:rFonts w:hint="eastAsia"/>
        </w:rPr>
        <w:t>гендерології</w:t>
      </w:r>
      <w:r>
        <w:t></w:t>
      </w:r>
      <w:r>
        <w:rPr>
          <w:rFonts w:hint="eastAsia"/>
        </w:rPr>
        <w:t>проблема</w:t>
      </w:r>
      <w:r>
        <w:t></w:t>
      </w:r>
      <w:r>
        <w:rPr>
          <w:rFonts w:hint="eastAsia"/>
        </w:rPr>
        <w:t>етики</w:t>
      </w:r>
      <w:r>
        <w:t></w:t>
      </w:r>
      <w:r>
        <w:rPr>
          <w:rFonts w:hint="eastAsia"/>
        </w:rPr>
        <w:t>в</w:t>
      </w:r>
    </w:p>
    <w:p w:rsidR="0096473E" w:rsidRDefault="0096473E" w:rsidP="0096473E">
      <w:r>
        <w:rPr>
          <w:rFonts w:hint="eastAsia"/>
        </w:rPr>
        <w:t>перекладі</w:t>
      </w:r>
      <w:r>
        <w:t></w:t>
      </w:r>
      <w:r>
        <w:t></w:t>
      </w:r>
      <w:r>
        <w:rPr>
          <w:rFonts w:hint="eastAsia"/>
        </w:rPr>
        <w:t>Розвиваючи</w:t>
      </w:r>
      <w:r>
        <w:t></w:t>
      </w:r>
      <w:r>
        <w:rPr>
          <w:rFonts w:hint="eastAsia"/>
        </w:rPr>
        <w:t>традиції</w:t>
      </w:r>
      <w:r>
        <w:t></w:t>
      </w:r>
      <w:r>
        <w:t></w:t>
      </w:r>
      <w:r>
        <w:rPr>
          <w:rFonts w:hint="eastAsia"/>
        </w:rPr>
        <w:t>етичного</w:t>
      </w:r>
      <w:r>
        <w:t></w:t>
      </w:r>
      <w:r>
        <w:rPr>
          <w:rFonts w:hint="eastAsia"/>
        </w:rPr>
        <w:t>повороту</w:t>
      </w:r>
      <w:r>
        <w:t></w:t>
      </w:r>
      <w:r>
        <w:t></w:t>
      </w:r>
      <w:r>
        <w:rPr>
          <w:rFonts w:hint="eastAsia"/>
        </w:rPr>
        <w:t>в</w:t>
      </w:r>
      <w:r>
        <w:t></w:t>
      </w:r>
      <w:r>
        <w:rPr>
          <w:rFonts w:hint="eastAsia"/>
        </w:rPr>
        <w:t>перекладознавстві</w:t>
      </w:r>
      <w:r>
        <w:t></w:t>
      </w:r>
    </w:p>
    <w:p w:rsidR="0096473E" w:rsidRDefault="0096473E" w:rsidP="0096473E">
      <w:r>
        <w:rPr>
          <w:rFonts w:hint="eastAsia"/>
        </w:rPr>
        <w:t>започаткованому</w:t>
      </w:r>
      <w:r>
        <w:t></w:t>
      </w:r>
      <w:r>
        <w:t></w:t>
      </w:r>
      <w:r>
        <w:rPr>
          <w:rFonts w:hint="eastAsia"/>
        </w:rPr>
        <w:t>зокрема</w:t>
      </w:r>
      <w:r>
        <w:t></w:t>
      </w:r>
      <w:r>
        <w:t></w:t>
      </w:r>
      <w:r>
        <w:rPr>
          <w:rFonts w:hint="eastAsia"/>
        </w:rPr>
        <w:t>А</w:t>
      </w:r>
      <w:r>
        <w:t></w:t>
      </w:r>
      <w:r>
        <w:t></w:t>
      </w:r>
      <w:r>
        <w:rPr>
          <w:rFonts w:hint="eastAsia"/>
        </w:rPr>
        <w:t>Берманом</w:t>
      </w:r>
      <w:r>
        <w:t></w:t>
      </w:r>
      <w:r>
        <w:t></w:t>
      </w:r>
      <w:r>
        <w:rPr>
          <w:rFonts w:hint="eastAsia"/>
        </w:rPr>
        <w:t>можемо</w:t>
      </w:r>
      <w:r>
        <w:t></w:t>
      </w:r>
      <w:r>
        <w:rPr>
          <w:rFonts w:hint="eastAsia"/>
        </w:rPr>
        <w:t>констатувати</w:t>
      </w:r>
      <w:r>
        <w:t></w:t>
      </w:r>
      <w:r>
        <w:t></w:t>
      </w:r>
      <w:r>
        <w:rPr>
          <w:rFonts w:hint="eastAsia"/>
        </w:rPr>
        <w:t>що</w:t>
      </w:r>
      <w:r>
        <w:t></w:t>
      </w:r>
      <w:r>
        <w:rPr>
          <w:rFonts w:hint="eastAsia"/>
        </w:rPr>
        <w:t>практика</w:t>
      </w:r>
    </w:p>
    <w:p w:rsidR="0096473E" w:rsidRDefault="0096473E" w:rsidP="0096473E">
      <w:r>
        <w:rPr>
          <w:rFonts w:hint="eastAsia"/>
        </w:rPr>
        <w:t>перекладання</w:t>
      </w:r>
      <w:r>
        <w:t></w:t>
      </w:r>
      <w:r>
        <w:rPr>
          <w:rFonts w:hint="eastAsia"/>
        </w:rPr>
        <w:t>творів</w:t>
      </w:r>
      <w:r>
        <w:t></w:t>
      </w:r>
      <w:r>
        <w:rPr>
          <w:rFonts w:hint="eastAsia"/>
        </w:rPr>
        <w:t>французьких</w:t>
      </w:r>
      <w:r>
        <w:t></w:t>
      </w:r>
      <w:r>
        <w:rPr>
          <w:rFonts w:hint="eastAsia"/>
        </w:rPr>
        <w:t>письменниць</w:t>
      </w:r>
      <w:r>
        <w:t></w:t>
      </w:r>
      <w:r>
        <w:rPr>
          <w:rFonts w:hint="eastAsia"/>
        </w:rPr>
        <w:t>українською</w:t>
      </w:r>
      <w:r>
        <w:t></w:t>
      </w:r>
      <w:r>
        <w:rPr>
          <w:rFonts w:hint="eastAsia"/>
        </w:rPr>
        <w:t>мовою</w:t>
      </w:r>
      <w:r>
        <w:t></w:t>
      </w:r>
      <w:r>
        <w:rPr>
          <w:rFonts w:hint="eastAsia"/>
        </w:rPr>
        <w:t>залежала</w:t>
      </w:r>
    </w:p>
    <w:p w:rsidR="0096473E" w:rsidRDefault="0096473E" w:rsidP="0096473E">
      <w:r>
        <w:rPr>
          <w:rFonts w:hint="eastAsia"/>
        </w:rPr>
        <w:t>значною</w:t>
      </w:r>
      <w:r>
        <w:t></w:t>
      </w:r>
      <w:r>
        <w:rPr>
          <w:rFonts w:hint="eastAsia"/>
        </w:rPr>
        <w:t>мірою</w:t>
      </w:r>
      <w:r>
        <w:t></w:t>
      </w:r>
      <w:r>
        <w:rPr>
          <w:rFonts w:hint="eastAsia"/>
        </w:rPr>
        <w:t>від</w:t>
      </w:r>
      <w:r>
        <w:t></w:t>
      </w:r>
      <w:r>
        <w:rPr>
          <w:rFonts w:hint="eastAsia"/>
        </w:rPr>
        <w:t>позамовних</w:t>
      </w:r>
      <w:r>
        <w:t></w:t>
      </w:r>
      <w:r>
        <w:rPr>
          <w:rFonts w:hint="eastAsia"/>
        </w:rPr>
        <w:t>контекстів</w:t>
      </w:r>
      <w:r>
        <w:t></w:t>
      </w:r>
      <w:r>
        <w:rPr>
          <w:rFonts w:hint="eastAsia"/>
        </w:rPr>
        <w:t>–</w:t>
      </w:r>
      <w:r>
        <w:t></w:t>
      </w:r>
      <w:r>
        <w:rPr>
          <w:rFonts w:hint="eastAsia"/>
        </w:rPr>
        <w:t>політичних</w:t>
      </w:r>
      <w:r>
        <w:t></w:t>
      </w:r>
      <w:r>
        <w:t></w:t>
      </w:r>
      <w:r>
        <w:rPr>
          <w:rFonts w:hint="eastAsia"/>
        </w:rPr>
        <w:t>ідеологічних</w:t>
      </w:r>
      <w:r>
        <w:t></w:t>
      </w:r>
    </w:p>
    <w:p w:rsidR="0096473E" w:rsidRDefault="0096473E" w:rsidP="0096473E">
      <w:r>
        <w:rPr>
          <w:rFonts w:hint="eastAsia"/>
        </w:rPr>
        <w:t>суспільно</w:t>
      </w:r>
      <w:r>
        <w:t></w:t>
      </w:r>
      <w:r>
        <w:rPr>
          <w:rFonts w:hint="eastAsia"/>
        </w:rPr>
        <w:t>економічних</w:t>
      </w:r>
      <w:r>
        <w:t></w:t>
      </w:r>
      <w:r>
        <w:rPr>
          <w:rFonts w:hint="eastAsia"/>
        </w:rPr>
        <w:t>і</w:t>
      </w:r>
      <w:r>
        <w:t></w:t>
      </w:r>
      <w:r>
        <w:t></w:t>
      </w:r>
      <w:r>
        <w:rPr>
          <w:rFonts w:hint="eastAsia"/>
        </w:rPr>
        <w:t>особливо</w:t>
      </w:r>
      <w:r>
        <w:t></w:t>
      </w:r>
      <w:r>
        <w:t></w:t>
      </w:r>
      <w:r>
        <w:rPr>
          <w:rFonts w:hint="eastAsia"/>
        </w:rPr>
        <w:t>культурних</w:t>
      </w:r>
      <w:r>
        <w:t></w:t>
      </w:r>
      <w:r>
        <w:rPr>
          <w:rFonts w:hint="eastAsia"/>
        </w:rPr>
        <w:t>та</w:t>
      </w:r>
      <w:r>
        <w:t></w:t>
      </w:r>
      <w:r>
        <w:rPr>
          <w:rFonts w:hint="eastAsia"/>
        </w:rPr>
        <w:t>етноспецифічних</w:t>
      </w:r>
      <w:r>
        <w:t></w:t>
      </w:r>
      <w:r>
        <w:t></w:t>
      </w:r>
      <w:r>
        <w:rPr>
          <w:rFonts w:hint="eastAsia"/>
        </w:rPr>
        <w:t>Саме</w:t>
      </w:r>
      <w:r>
        <w:t></w:t>
      </w:r>
      <w:r>
        <w:rPr>
          <w:rFonts w:hint="eastAsia"/>
        </w:rPr>
        <w:t>вони</w:t>
      </w:r>
    </w:p>
    <w:p w:rsidR="0096473E" w:rsidRDefault="0096473E" w:rsidP="0096473E">
      <w:r>
        <w:rPr>
          <w:rFonts w:hint="eastAsia"/>
        </w:rPr>
        <w:t>впливали</w:t>
      </w:r>
      <w:r>
        <w:t></w:t>
      </w:r>
      <w:r>
        <w:rPr>
          <w:rFonts w:hint="eastAsia"/>
        </w:rPr>
        <w:t>на</w:t>
      </w:r>
      <w:r>
        <w:t></w:t>
      </w:r>
      <w:r>
        <w:rPr>
          <w:rFonts w:hint="eastAsia"/>
        </w:rPr>
        <w:t>вибір</w:t>
      </w:r>
      <w:r>
        <w:t></w:t>
      </w:r>
      <w:r>
        <w:rPr>
          <w:rFonts w:hint="eastAsia"/>
        </w:rPr>
        <w:t>тексту</w:t>
      </w:r>
      <w:r>
        <w:t></w:t>
      </w:r>
      <w:r>
        <w:rPr>
          <w:rFonts w:hint="eastAsia"/>
        </w:rPr>
        <w:t>і</w:t>
      </w:r>
      <w:r>
        <w:t></w:t>
      </w:r>
      <w:r>
        <w:rPr>
          <w:rFonts w:hint="eastAsia"/>
        </w:rPr>
        <w:t>часу</w:t>
      </w:r>
      <w:r>
        <w:t></w:t>
      </w:r>
      <w:r>
        <w:rPr>
          <w:rFonts w:hint="eastAsia"/>
        </w:rPr>
        <w:t>перекладу</w:t>
      </w:r>
      <w:r>
        <w:t></w:t>
      </w:r>
      <w:r>
        <w:t></w:t>
      </w:r>
      <w:r>
        <w:rPr>
          <w:rFonts w:hint="eastAsia"/>
        </w:rPr>
        <w:t>виконавців</w:t>
      </w:r>
      <w:r>
        <w:t></w:t>
      </w:r>
      <w:r>
        <w:rPr>
          <w:rFonts w:hint="eastAsia"/>
        </w:rPr>
        <w:t>перекладу</w:t>
      </w:r>
      <w:r>
        <w:t></w:t>
      </w:r>
      <w:r>
        <w:t></w:t>
      </w:r>
      <w:r>
        <w:rPr>
          <w:rFonts w:hint="eastAsia"/>
        </w:rPr>
        <w:t>стратегії</w:t>
      </w:r>
    </w:p>
    <w:p w:rsidR="0096473E" w:rsidRDefault="0096473E" w:rsidP="0096473E">
      <w:r>
        <w:rPr>
          <w:rFonts w:hint="eastAsia"/>
        </w:rPr>
        <w:t>перекладу</w:t>
      </w:r>
      <w:r>
        <w:t></w:t>
      </w:r>
      <w:r>
        <w:t></w:t>
      </w:r>
      <w:r>
        <w:rPr>
          <w:rFonts w:hint="eastAsia"/>
        </w:rPr>
        <w:t>редакційну</w:t>
      </w:r>
      <w:r>
        <w:t></w:t>
      </w:r>
      <w:r>
        <w:rPr>
          <w:rFonts w:hint="eastAsia"/>
        </w:rPr>
        <w:t>політику</w:t>
      </w:r>
      <w:r>
        <w:t></w:t>
      </w:r>
      <w:r>
        <w:rPr>
          <w:rFonts w:hint="eastAsia"/>
        </w:rPr>
        <w:t>видавництва</w:t>
      </w:r>
      <w:r>
        <w:t></w:t>
      </w:r>
      <w:r>
        <w:t></w:t>
      </w:r>
      <w:r>
        <w:rPr>
          <w:rFonts w:hint="eastAsia"/>
        </w:rPr>
        <w:t>Втім</w:t>
      </w:r>
      <w:r>
        <w:t></w:t>
      </w:r>
      <w:r>
        <w:t></w:t>
      </w:r>
      <w:r>
        <w:rPr>
          <w:rFonts w:hint="eastAsia"/>
        </w:rPr>
        <w:t>у</w:t>
      </w:r>
      <w:r>
        <w:t></w:t>
      </w:r>
      <w:r>
        <w:rPr>
          <w:rFonts w:hint="eastAsia"/>
        </w:rPr>
        <w:t>центрі</w:t>
      </w:r>
      <w:r>
        <w:t></w:t>
      </w:r>
      <w:r>
        <w:rPr>
          <w:rFonts w:hint="eastAsia"/>
        </w:rPr>
        <w:t>всіх</w:t>
      </w:r>
      <w:r>
        <w:t></w:t>
      </w:r>
      <w:r>
        <w:rPr>
          <w:rFonts w:hint="eastAsia"/>
        </w:rPr>
        <w:t>впливів</w:t>
      </w:r>
    </w:p>
    <w:p w:rsidR="0096473E" w:rsidRDefault="0096473E" w:rsidP="0096473E">
      <w:r>
        <w:rPr>
          <w:rFonts w:hint="eastAsia"/>
        </w:rPr>
        <w:t>залишається</w:t>
      </w:r>
      <w:r>
        <w:t></w:t>
      </w:r>
      <w:r>
        <w:rPr>
          <w:rFonts w:hint="eastAsia"/>
        </w:rPr>
        <w:t>постать</w:t>
      </w:r>
      <w:r>
        <w:t></w:t>
      </w:r>
      <w:r>
        <w:rPr>
          <w:rFonts w:hint="eastAsia"/>
        </w:rPr>
        <w:t>самого</w:t>
      </w:r>
      <w:r>
        <w:t></w:t>
      </w:r>
      <w:r>
        <w:rPr>
          <w:rFonts w:hint="eastAsia"/>
        </w:rPr>
        <w:t>перекладача</w:t>
      </w:r>
      <w:r>
        <w:t></w:t>
      </w:r>
      <w:r>
        <w:rPr>
          <w:rFonts w:hint="eastAsia"/>
        </w:rPr>
        <w:t>з</w:t>
      </w:r>
      <w:r>
        <w:t></w:t>
      </w:r>
      <w:r>
        <w:rPr>
          <w:rFonts w:hint="eastAsia"/>
        </w:rPr>
        <w:t>його</w:t>
      </w:r>
      <w:r>
        <w:t></w:t>
      </w:r>
      <w:r>
        <w:rPr>
          <w:rFonts w:hint="eastAsia"/>
        </w:rPr>
        <w:t>професійною</w:t>
      </w:r>
      <w:r>
        <w:t></w:t>
      </w:r>
      <w:r>
        <w:rPr>
          <w:rFonts w:hint="eastAsia"/>
        </w:rPr>
        <w:t>етикою</w:t>
      </w:r>
      <w:r>
        <w:t></w:t>
      </w:r>
      <w:r>
        <w:rPr>
          <w:rFonts w:hint="eastAsia"/>
        </w:rPr>
        <w:t>і</w:t>
      </w:r>
    </w:p>
    <w:p w:rsidR="0096473E" w:rsidRDefault="0096473E" w:rsidP="0096473E">
      <w:r>
        <w:rPr>
          <w:rFonts w:hint="eastAsia"/>
        </w:rPr>
        <w:t>професійною</w:t>
      </w:r>
      <w:r>
        <w:t></w:t>
      </w:r>
      <w:r>
        <w:rPr>
          <w:rFonts w:hint="eastAsia"/>
        </w:rPr>
        <w:t>відповідальністю</w:t>
      </w:r>
      <w:r>
        <w:t></w:t>
      </w:r>
      <w:r>
        <w:t></w:t>
      </w:r>
      <w:r>
        <w:rPr>
          <w:rFonts w:hint="eastAsia"/>
        </w:rPr>
        <w:t>Не</w:t>
      </w:r>
      <w:r>
        <w:t></w:t>
      </w:r>
      <w:r>
        <w:rPr>
          <w:rFonts w:hint="eastAsia"/>
        </w:rPr>
        <w:t>є</w:t>
      </w:r>
      <w:r>
        <w:t></w:t>
      </w:r>
      <w:r>
        <w:rPr>
          <w:rFonts w:hint="eastAsia"/>
        </w:rPr>
        <w:t>політично</w:t>
      </w:r>
      <w:r>
        <w:t></w:t>
      </w:r>
      <w:r>
        <w:rPr>
          <w:rFonts w:hint="eastAsia"/>
        </w:rPr>
        <w:t>коректним</w:t>
      </w:r>
      <w:r>
        <w:t></w:t>
      </w:r>
      <w:r>
        <w:rPr>
          <w:rFonts w:hint="eastAsia"/>
        </w:rPr>
        <w:t>нехтувати</w:t>
      </w:r>
    </w:p>
    <w:p w:rsidR="0096473E" w:rsidRDefault="0096473E" w:rsidP="0096473E">
      <w:r>
        <w:rPr>
          <w:rFonts w:hint="eastAsia"/>
        </w:rPr>
        <w:t>гендерними</w:t>
      </w:r>
      <w:r>
        <w:t></w:t>
      </w:r>
      <w:r>
        <w:rPr>
          <w:rFonts w:hint="eastAsia"/>
        </w:rPr>
        <w:t>ознаками</w:t>
      </w:r>
      <w:r>
        <w:t></w:t>
      </w:r>
      <w:r>
        <w:rPr>
          <w:rFonts w:hint="eastAsia"/>
        </w:rPr>
        <w:t>тексту</w:t>
      </w:r>
      <w:r>
        <w:t></w:t>
      </w:r>
      <w:r>
        <w:rPr>
          <w:rFonts w:hint="eastAsia"/>
        </w:rPr>
        <w:t>оригіналу</w:t>
      </w:r>
      <w:r>
        <w:t></w:t>
      </w:r>
      <w:r>
        <w:t></w:t>
      </w:r>
      <w:r>
        <w:rPr>
          <w:rFonts w:hint="eastAsia"/>
        </w:rPr>
        <w:t>Дослідження</w:t>
      </w:r>
      <w:r>
        <w:t></w:t>
      </w:r>
      <w:r>
        <w:rPr>
          <w:rFonts w:hint="eastAsia"/>
        </w:rPr>
        <w:t>актуалізувало</w:t>
      </w:r>
      <w:r>
        <w:t></w:t>
      </w:r>
      <w:r>
        <w:rPr>
          <w:rFonts w:hint="eastAsia"/>
        </w:rPr>
        <w:t>ще</w:t>
      </w:r>
      <w:r>
        <w:t></w:t>
      </w:r>
      <w:r>
        <w:rPr>
          <w:rFonts w:hint="eastAsia"/>
        </w:rPr>
        <w:t>одну</w:t>
      </w:r>
    </w:p>
    <w:p w:rsidR="0096473E" w:rsidRDefault="0096473E" w:rsidP="0096473E">
      <w:r>
        <w:rPr>
          <w:rFonts w:hint="eastAsia"/>
        </w:rPr>
        <w:t>проблему</w:t>
      </w:r>
      <w:r>
        <w:t></w:t>
      </w:r>
      <w:r>
        <w:t></w:t>
      </w:r>
      <w:r>
        <w:rPr>
          <w:rFonts w:hint="eastAsia"/>
        </w:rPr>
        <w:t>від</w:t>
      </w:r>
      <w:r>
        <w:t></w:t>
      </w:r>
      <w:r>
        <w:rPr>
          <w:rFonts w:hint="eastAsia"/>
        </w:rPr>
        <w:t>якої</w:t>
      </w:r>
      <w:r>
        <w:t></w:t>
      </w:r>
      <w:r>
        <w:rPr>
          <w:rFonts w:hint="eastAsia"/>
        </w:rPr>
        <w:t>потерпає</w:t>
      </w:r>
      <w:r>
        <w:t></w:t>
      </w:r>
      <w:r>
        <w:rPr>
          <w:rFonts w:hint="eastAsia"/>
        </w:rPr>
        <w:t>сучасне</w:t>
      </w:r>
      <w:r>
        <w:t></w:t>
      </w:r>
      <w:r>
        <w:rPr>
          <w:rFonts w:hint="eastAsia"/>
        </w:rPr>
        <w:t>перекладознавство</w:t>
      </w:r>
      <w:r>
        <w:t></w:t>
      </w:r>
      <w:r>
        <w:rPr>
          <w:rFonts w:hint="eastAsia"/>
        </w:rPr>
        <w:t>в</w:t>
      </w:r>
      <w:r>
        <w:t></w:t>
      </w:r>
      <w:r>
        <w:rPr>
          <w:rFonts w:hint="eastAsia"/>
        </w:rPr>
        <w:t>Україні</w:t>
      </w:r>
      <w:r>
        <w:t></w:t>
      </w:r>
      <w:r>
        <w:rPr>
          <w:rFonts w:hint="eastAsia"/>
        </w:rPr>
        <w:t>–</w:t>
      </w:r>
      <w:r>
        <w:t></w:t>
      </w:r>
      <w:r>
        <w:rPr>
          <w:rFonts w:hint="eastAsia"/>
        </w:rPr>
        <w:t>в</w:t>
      </w:r>
      <w:r>
        <w:t></w:t>
      </w:r>
      <w:r>
        <w:rPr>
          <w:rFonts w:hint="eastAsia"/>
        </w:rPr>
        <w:t>окремих</w:t>
      </w:r>
    </w:p>
    <w:p w:rsidR="0096473E" w:rsidRDefault="0096473E" w:rsidP="0096473E">
      <w:r>
        <w:rPr>
          <w:rFonts w:hint="eastAsia"/>
        </w:rPr>
        <w:t>випадках</w:t>
      </w:r>
      <w:r>
        <w:t></w:t>
      </w:r>
      <w:r>
        <w:rPr>
          <w:rFonts w:hint="eastAsia"/>
        </w:rPr>
        <w:t>перекладачі</w:t>
      </w:r>
      <w:r>
        <w:t></w:t>
      </w:r>
      <w:r>
        <w:rPr>
          <w:rFonts w:hint="eastAsia"/>
        </w:rPr>
        <w:t>і</w:t>
      </w:r>
      <w:r>
        <w:t></w:t>
      </w:r>
      <w:r>
        <w:rPr>
          <w:rFonts w:hint="eastAsia"/>
        </w:rPr>
        <w:t>перекладачки</w:t>
      </w:r>
      <w:r>
        <w:t></w:t>
      </w:r>
      <w:r>
        <w:rPr>
          <w:rFonts w:hint="eastAsia"/>
        </w:rPr>
        <w:t>вдавалися</w:t>
      </w:r>
      <w:r>
        <w:t></w:t>
      </w:r>
      <w:r>
        <w:rPr>
          <w:rFonts w:hint="eastAsia"/>
        </w:rPr>
        <w:t>до</w:t>
      </w:r>
      <w:r>
        <w:t></w:t>
      </w:r>
      <w:r>
        <w:rPr>
          <w:rFonts w:hint="eastAsia"/>
        </w:rPr>
        <w:t>більш</w:t>
      </w:r>
      <w:r>
        <w:t></w:t>
      </w:r>
      <w:r>
        <w:rPr>
          <w:rFonts w:hint="eastAsia"/>
        </w:rPr>
        <w:t>чи</w:t>
      </w:r>
      <w:r>
        <w:t></w:t>
      </w:r>
      <w:r>
        <w:rPr>
          <w:rFonts w:hint="eastAsia"/>
        </w:rPr>
        <w:t>менш</w:t>
      </w:r>
      <w:r>
        <w:t></w:t>
      </w:r>
      <w:r>
        <w:rPr>
          <w:rFonts w:hint="eastAsia"/>
        </w:rPr>
        <w:t>масштабного</w:t>
      </w:r>
    </w:p>
    <w:p w:rsidR="0096473E" w:rsidRDefault="0096473E" w:rsidP="0096473E">
      <w:r>
        <w:rPr>
          <w:rFonts w:hint="eastAsia"/>
        </w:rPr>
        <w:t>плагіату</w:t>
      </w:r>
      <w:r>
        <w:t></w:t>
      </w:r>
      <w:r>
        <w:t></w:t>
      </w:r>
      <w:r>
        <w:rPr>
          <w:rFonts w:hint="eastAsia"/>
        </w:rPr>
        <w:t>перекладаючи</w:t>
      </w:r>
      <w:r>
        <w:t></w:t>
      </w:r>
      <w:r>
        <w:rPr>
          <w:rFonts w:hint="eastAsia"/>
        </w:rPr>
        <w:t>з</w:t>
      </w:r>
      <w:r>
        <w:t></w:t>
      </w:r>
      <w:r>
        <w:rPr>
          <w:rFonts w:hint="eastAsia"/>
        </w:rPr>
        <w:t>раніше</w:t>
      </w:r>
      <w:r>
        <w:t></w:t>
      </w:r>
      <w:r>
        <w:rPr>
          <w:rFonts w:hint="eastAsia"/>
        </w:rPr>
        <w:t>виданого</w:t>
      </w:r>
      <w:r>
        <w:t></w:t>
      </w:r>
      <w:r>
        <w:rPr>
          <w:rFonts w:hint="eastAsia"/>
        </w:rPr>
        <w:t>російського</w:t>
      </w:r>
      <w:r>
        <w:t></w:t>
      </w:r>
      <w:r>
        <w:rPr>
          <w:rFonts w:hint="eastAsia"/>
        </w:rPr>
        <w:t>перекладу</w:t>
      </w:r>
      <w:r>
        <w:t></w:t>
      </w:r>
      <w:r>
        <w:t></w:t>
      </w:r>
      <w:r>
        <w:t></w:t>
      </w:r>
      <w:r>
        <w:t></w:t>
      </w:r>
      <w:r>
        <w:rPr>
          <w:rFonts w:hint="eastAsia"/>
        </w:rPr>
        <w:t>грабуючи</w:t>
      </w:r>
      <w:r>
        <w:t></w:t>
      </w:r>
    </w:p>
    <w:p w:rsidR="0096473E" w:rsidRDefault="0096473E" w:rsidP="0096473E">
      <w:r>
        <w:rPr>
          <w:rFonts w:hint="eastAsia"/>
        </w:rPr>
        <w:t>таким</w:t>
      </w:r>
      <w:r>
        <w:t></w:t>
      </w:r>
      <w:r>
        <w:rPr>
          <w:rFonts w:hint="eastAsia"/>
        </w:rPr>
        <w:t>чином</w:t>
      </w:r>
      <w:r>
        <w:t></w:t>
      </w:r>
      <w:r>
        <w:rPr>
          <w:rFonts w:hint="eastAsia"/>
        </w:rPr>
        <w:t>і</w:t>
      </w:r>
      <w:r>
        <w:t></w:t>
      </w:r>
      <w:r>
        <w:rPr>
          <w:rFonts w:hint="eastAsia"/>
        </w:rPr>
        <w:t>французьку</w:t>
      </w:r>
      <w:r>
        <w:t></w:t>
      </w:r>
      <w:r>
        <w:rPr>
          <w:rFonts w:hint="eastAsia"/>
        </w:rPr>
        <w:t>письменницю</w:t>
      </w:r>
      <w:r>
        <w:t></w:t>
      </w:r>
      <w:r>
        <w:t></w:t>
      </w:r>
      <w:r>
        <w:rPr>
          <w:rFonts w:hint="eastAsia"/>
        </w:rPr>
        <w:t>і</w:t>
      </w:r>
      <w:r>
        <w:t></w:t>
      </w:r>
      <w:r>
        <w:rPr>
          <w:rFonts w:hint="eastAsia"/>
        </w:rPr>
        <w:t>автора</w:t>
      </w:r>
      <w:r>
        <w:t></w:t>
      </w:r>
      <w:r>
        <w:rPr>
          <w:rFonts w:hint="eastAsia"/>
        </w:rPr>
        <w:t>чи</w:t>
      </w:r>
      <w:r>
        <w:t></w:t>
      </w:r>
      <w:r>
        <w:rPr>
          <w:rFonts w:hint="eastAsia"/>
        </w:rPr>
        <w:t>авторку</w:t>
      </w:r>
      <w:r>
        <w:t></w:t>
      </w:r>
      <w:r>
        <w:rPr>
          <w:rFonts w:hint="eastAsia"/>
        </w:rPr>
        <w:t>російського</w:t>
      </w:r>
    </w:p>
    <w:p w:rsidR="0096473E" w:rsidRDefault="0096473E" w:rsidP="0096473E">
      <w:r>
        <w:rPr>
          <w:rFonts w:hint="eastAsia"/>
        </w:rPr>
        <w:t>перекладу</w:t>
      </w:r>
      <w:r>
        <w:t></w:t>
      </w:r>
      <w:r>
        <w:t></w:t>
      </w:r>
      <w:r>
        <w:rPr>
          <w:rFonts w:hint="eastAsia"/>
        </w:rPr>
        <w:t>Це</w:t>
      </w:r>
      <w:r>
        <w:t></w:t>
      </w:r>
      <w:r>
        <w:rPr>
          <w:rFonts w:hint="eastAsia"/>
        </w:rPr>
        <w:t>негативне</w:t>
      </w:r>
      <w:r>
        <w:t></w:t>
      </w:r>
      <w:r>
        <w:rPr>
          <w:rFonts w:hint="eastAsia"/>
        </w:rPr>
        <w:t>явище</w:t>
      </w:r>
      <w:r>
        <w:t></w:t>
      </w:r>
      <w:r>
        <w:rPr>
          <w:rFonts w:hint="eastAsia"/>
        </w:rPr>
        <w:t>можна</w:t>
      </w:r>
      <w:r>
        <w:t></w:t>
      </w:r>
      <w:r>
        <w:rPr>
          <w:rFonts w:hint="eastAsia"/>
        </w:rPr>
        <w:t>розглядати</w:t>
      </w:r>
      <w:r>
        <w:t></w:t>
      </w:r>
      <w:r>
        <w:rPr>
          <w:rFonts w:hint="eastAsia"/>
        </w:rPr>
        <w:t>ще</w:t>
      </w:r>
      <w:r>
        <w:t></w:t>
      </w:r>
      <w:r>
        <w:rPr>
          <w:rFonts w:hint="eastAsia"/>
        </w:rPr>
        <w:t>й</w:t>
      </w:r>
      <w:r>
        <w:t></w:t>
      </w:r>
      <w:r>
        <w:rPr>
          <w:rFonts w:hint="eastAsia"/>
        </w:rPr>
        <w:t>як</w:t>
      </w:r>
      <w:r>
        <w:t></w:t>
      </w:r>
      <w:r>
        <w:rPr>
          <w:rFonts w:hint="eastAsia"/>
        </w:rPr>
        <w:t>один</w:t>
      </w:r>
      <w:r>
        <w:t></w:t>
      </w:r>
      <w:r>
        <w:rPr>
          <w:rFonts w:hint="eastAsia"/>
        </w:rPr>
        <w:t>із</w:t>
      </w:r>
      <w:r>
        <w:t></w:t>
      </w:r>
      <w:r>
        <w:rPr>
          <w:rFonts w:hint="eastAsia"/>
        </w:rPr>
        <w:t>виявів</w:t>
      </w:r>
    </w:p>
    <w:p w:rsidR="0096473E" w:rsidRDefault="0096473E" w:rsidP="0096473E">
      <w:r>
        <w:rPr>
          <w:rFonts w:hint="eastAsia"/>
        </w:rPr>
        <w:t>постколоніального</w:t>
      </w:r>
      <w:r>
        <w:t></w:t>
      </w:r>
      <w:r>
        <w:rPr>
          <w:rFonts w:hint="eastAsia"/>
        </w:rPr>
        <w:t>синдрому</w:t>
      </w:r>
      <w:r>
        <w:t></w:t>
      </w:r>
      <w:r>
        <w:rPr>
          <w:rFonts w:hint="eastAsia"/>
        </w:rPr>
        <w:t>в</w:t>
      </w:r>
      <w:r>
        <w:t></w:t>
      </w:r>
      <w:r>
        <w:rPr>
          <w:rFonts w:hint="eastAsia"/>
        </w:rPr>
        <w:t>перекладі</w:t>
      </w:r>
      <w:r>
        <w:t></w:t>
      </w:r>
      <w:r>
        <w:t></w:t>
      </w:r>
      <w:r>
        <w:rPr>
          <w:rFonts w:hint="eastAsia"/>
        </w:rPr>
        <w:t>У</w:t>
      </w:r>
      <w:r>
        <w:t></w:t>
      </w:r>
      <w:r>
        <w:rPr>
          <w:rFonts w:hint="eastAsia"/>
        </w:rPr>
        <w:t>франко</w:t>
      </w:r>
      <w:r>
        <w:t></w:t>
      </w:r>
      <w:r>
        <w:rPr>
          <w:rFonts w:hint="eastAsia"/>
        </w:rPr>
        <w:t>українських</w:t>
      </w:r>
      <w:r>
        <w:t></w:t>
      </w:r>
      <w:r>
        <w:rPr>
          <w:rFonts w:hint="eastAsia"/>
        </w:rPr>
        <w:t>перекладах</w:t>
      </w:r>
    </w:p>
    <w:p w:rsidR="0096473E" w:rsidRDefault="0096473E" w:rsidP="0096473E">
      <w:r>
        <w:rPr>
          <w:rFonts w:hint="eastAsia"/>
        </w:rPr>
        <w:t>постколоніальний</w:t>
      </w:r>
      <w:r>
        <w:t></w:t>
      </w:r>
      <w:r>
        <w:rPr>
          <w:rFonts w:hint="eastAsia"/>
        </w:rPr>
        <w:t>контекст</w:t>
      </w:r>
      <w:r>
        <w:t></w:t>
      </w:r>
      <w:r>
        <w:rPr>
          <w:rFonts w:hint="eastAsia"/>
        </w:rPr>
        <w:t>має</w:t>
      </w:r>
      <w:r>
        <w:t></w:t>
      </w:r>
      <w:r>
        <w:rPr>
          <w:rFonts w:hint="eastAsia"/>
        </w:rPr>
        <w:t>два</w:t>
      </w:r>
      <w:r>
        <w:t></w:t>
      </w:r>
      <w:r>
        <w:rPr>
          <w:rFonts w:hint="eastAsia"/>
        </w:rPr>
        <w:t>виміри</w:t>
      </w:r>
      <w:r>
        <w:t></w:t>
      </w:r>
      <w:r>
        <w:t></w:t>
      </w:r>
      <w:r>
        <w:rPr>
          <w:rFonts w:hint="eastAsia"/>
        </w:rPr>
        <w:t>Це</w:t>
      </w:r>
      <w:r>
        <w:t></w:t>
      </w:r>
      <w:r>
        <w:rPr>
          <w:rFonts w:hint="eastAsia"/>
        </w:rPr>
        <w:t>те</w:t>
      </w:r>
      <w:r>
        <w:t></w:t>
      </w:r>
      <w:r>
        <w:t></w:t>
      </w:r>
      <w:r>
        <w:rPr>
          <w:rFonts w:hint="eastAsia"/>
        </w:rPr>
        <w:t>що</w:t>
      </w:r>
      <w:r>
        <w:t></w:t>
      </w:r>
      <w:r>
        <w:rPr>
          <w:rFonts w:hint="eastAsia"/>
        </w:rPr>
        <w:t>перекладачі</w:t>
      </w:r>
      <w:r>
        <w:t></w:t>
      </w:r>
      <w:r>
        <w:rPr>
          <w:rFonts w:hint="eastAsia"/>
        </w:rPr>
        <w:t>навіть</w:t>
      </w:r>
      <w:r>
        <w:t></w:t>
      </w:r>
      <w:r>
        <w:rPr>
          <w:rFonts w:hint="eastAsia"/>
        </w:rPr>
        <w:t>у</w:t>
      </w:r>
    </w:p>
    <w:p w:rsidR="0096473E" w:rsidRDefault="0096473E" w:rsidP="0096473E">
      <w:r>
        <w:rPr>
          <w:rFonts w:hint="eastAsia"/>
        </w:rPr>
        <w:t>період</w:t>
      </w:r>
      <w:r>
        <w:t></w:t>
      </w:r>
      <w:r>
        <w:rPr>
          <w:rFonts w:hint="eastAsia"/>
        </w:rPr>
        <w:t>незалежності</w:t>
      </w:r>
      <w:r>
        <w:t></w:t>
      </w:r>
      <w:r>
        <w:rPr>
          <w:rFonts w:hint="eastAsia"/>
        </w:rPr>
        <w:t>України</w:t>
      </w:r>
      <w:r>
        <w:t></w:t>
      </w:r>
      <w:r>
        <w:rPr>
          <w:rFonts w:hint="eastAsia"/>
        </w:rPr>
        <w:t>працюють</w:t>
      </w:r>
      <w:r>
        <w:t></w:t>
      </w:r>
      <w:r>
        <w:rPr>
          <w:rFonts w:hint="eastAsia"/>
        </w:rPr>
        <w:t>в</w:t>
      </w:r>
      <w:r>
        <w:t></w:t>
      </w:r>
      <w:r>
        <w:rPr>
          <w:rFonts w:hint="eastAsia"/>
        </w:rPr>
        <w:t>умовах</w:t>
      </w:r>
      <w:r>
        <w:t></w:t>
      </w:r>
      <w:r>
        <w:rPr>
          <w:rFonts w:hint="eastAsia"/>
        </w:rPr>
        <w:t>постколоніального</w:t>
      </w:r>
    </w:p>
    <w:p w:rsidR="0096473E" w:rsidRDefault="0096473E" w:rsidP="0096473E">
      <w:r>
        <w:rPr>
          <w:rFonts w:hint="eastAsia"/>
        </w:rPr>
        <w:t>культурного</w:t>
      </w:r>
      <w:r>
        <w:t></w:t>
      </w:r>
      <w:r>
        <w:rPr>
          <w:rFonts w:hint="eastAsia"/>
        </w:rPr>
        <w:t>контексту</w:t>
      </w:r>
      <w:r>
        <w:t></w:t>
      </w:r>
      <w:r>
        <w:t></w:t>
      </w:r>
      <w:r>
        <w:rPr>
          <w:rFonts w:hint="eastAsia"/>
        </w:rPr>
        <w:t>і</w:t>
      </w:r>
      <w:r>
        <w:t></w:t>
      </w:r>
      <w:r>
        <w:rPr>
          <w:rFonts w:hint="eastAsia"/>
        </w:rPr>
        <w:t>те</w:t>
      </w:r>
      <w:r>
        <w:t></w:t>
      </w:r>
      <w:r>
        <w:t></w:t>
      </w:r>
      <w:r>
        <w:rPr>
          <w:rFonts w:hint="eastAsia"/>
        </w:rPr>
        <w:t>що</w:t>
      </w:r>
      <w:r>
        <w:t></w:t>
      </w:r>
      <w:r>
        <w:rPr>
          <w:rFonts w:hint="eastAsia"/>
        </w:rPr>
        <w:t>чимало</w:t>
      </w:r>
      <w:r>
        <w:t></w:t>
      </w:r>
      <w:r>
        <w:rPr>
          <w:rFonts w:hint="eastAsia"/>
        </w:rPr>
        <w:t>французьких</w:t>
      </w:r>
      <w:r>
        <w:t></w:t>
      </w:r>
      <w:r>
        <w:rPr>
          <w:rFonts w:hint="eastAsia"/>
        </w:rPr>
        <w:t>авторок</w:t>
      </w:r>
      <w:r>
        <w:t></w:t>
      </w:r>
      <w:r>
        <w:rPr>
          <w:rFonts w:hint="eastAsia"/>
        </w:rPr>
        <w:t>пов</w:t>
      </w:r>
      <w:r>
        <w:t>‟</w:t>
      </w:r>
      <w:r>
        <w:rPr>
          <w:rFonts w:hint="eastAsia"/>
        </w:rPr>
        <w:t>язані</w:t>
      </w:r>
      <w:r>
        <w:t></w:t>
      </w:r>
      <w:r>
        <w:rPr>
          <w:rFonts w:hint="eastAsia"/>
        </w:rPr>
        <w:t>своїм</w:t>
      </w:r>
    </w:p>
    <w:p w:rsidR="0096473E" w:rsidRDefault="0096473E" w:rsidP="0096473E">
      <w:r>
        <w:rPr>
          <w:rFonts w:hint="eastAsia"/>
        </w:rPr>
        <w:t>народженням</w:t>
      </w:r>
      <w:r>
        <w:t></w:t>
      </w:r>
      <w:r>
        <w:t></w:t>
      </w:r>
      <w:r>
        <w:rPr>
          <w:rFonts w:hint="eastAsia"/>
        </w:rPr>
        <w:t>дитинством</w:t>
      </w:r>
      <w:r>
        <w:t></w:t>
      </w:r>
      <w:r>
        <w:rPr>
          <w:rFonts w:hint="eastAsia"/>
        </w:rPr>
        <w:t>і</w:t>
      </w:r>
      <w:r>
        <w:t></w:t>
      </w:r>
      <w:r>
        <w:rPr>
          <w:rFonts w:hint="eastAsia"/>
        </w:rPr>
        <w:t>юністю</w:t>
      </w:r>
      <w:r>
        <w:t></w:t>
      </w:r>
      <w:r>
        <w:rPr>
          <w:rFonts w:hint="eastAsia"/>
        </w:rPr>
        <w:t>із</w:t>
      </w:r>
      <w:r>
        <w:t></w:t>
      </w:r>
      <w:r>
        <w:rPr>
          <w:rFonts w:hint="eastAsia"/>
        </w:rPr>
        <w:t>територіями</w:t>
      </w:r>
      <w:r>
        <w:t></w:t>
      </w:r>
      <w:r>
        <w:rPr>
          <w:rFonts w:hint="eastAsia"/>
        </w:rPr>
        <w:t>колишніх</w:t>
      </w:r>
      <w:r>
        <w:t></w:t>
      </w:r>
      <w:r>
        <w:rPr>
          <w:rFonts w:hint="eastAsia"/>
        </w:rPr>
        <w:t>колоній</w:t>
      </w:r>
      <w:r>
        <w:t></w:t>
      </w:r>
      <w:r>
        <w:rPr>
          <w:rFonts w:hint="eastAsia"/>
        </w:rPr>
        <w:t>Франції</w:t>
      </w:r>
      <w:r>
        <w:t></w:t>
      </w:r>
    </w:p>
    <w:p w:rsidR="0096473E" w:rsidRDefault="0096473E" w:rsidP="0096473E">
      <w:r>
        <w:rPr>
          <w:rFonts w:hint="eastAsia"/>
        </w:rPr>
        <w:t>Отже</w:t>
      </w:r>
      <w:r>
        <w:t></w:t>
      </w:r>
      <w:r>
        <w:t></w:t>
      </w:r>
      <w:r>
        <w:rPr>
          <w:rFonts w:hint="eastAsia"/>
        </w:rPr>
        <w:t>обрані</w:t>
      </w:r>
      <w:r>
        <w:t></w:t>
      </w:r>
      <w:r>
        <w:rPr>
          <w:rFonts w:hint="eastAsia"/>
        </w:rPr>
        <w:t>перекладачем</w:t>
      </w:r>
      <w:r>
        <w:t></w:t>
      </w:r>
      <w:r>
        <w:rPr>
          <w:rFonts w:hint="eastAsia"/>
        </w:rPr>
        <w:t>стратегії</w:t>
      </w:r>
      <w:r>
        <w:t></w:t>
      </w:r>
      <w:r>
        <w:rPr>
          <w:rFonts w:hint="eastAsia"/>
        </w:rPr>
        <w:t>мають</w:t>
      </w:r>
      <w:r>
        <w:t></w:t>
      </w:r>
      <w:r>
        <w:rPr>
          <w:rFonts w:hint="eastAsia"/>
        </w:rPr>
        <w:t>включати</w:t>
      </w:r>
      <w:r>
        <w:t></w:t>
      </w:r>
      <w:r>
        <w:rPr>
          <w:rFonts w:hint="eastAsia"/>
        </w:rPr>
        <w:t>гендерно</w:t>
      </w:r>
      <w:r>
        <w:t></w:t>
      </w:r>
      <w:r>
        <w:rPr>
          <w:rFonts w:hint="eastAsia"/>
        </w:rPr>
        <w:t>чутливий</w:t>
      </w:r>
    </w:p>
    <w:p w:rsidR="0096473E" w:rsidRDefault="0096473E" w:rsidP="0096473E">
      <w:r>
        <w:rPr>
          <w:rFonts w:hint="eastAsia"/>
        </w:rPr>
        <w:t>підхід</w:t>
      </w:r>
      <w:r>
        <w:t></w:t>
      </w:r>
      <w:r>
        <w:rPr>
          <w:rFonts w:hint="eastAsia"/>
        </w:rPr>
        <w:t>до</w:t>
      </w:r>
      <w:r>
        <w:t></w:t>
      </w:r>
      <w:r>
        <w:rPr>
          <w:rFonts w:hint="eastAsia"/>
        </w:rPr>
        <w:t>перекладу</w:t>
      </w:r>
      <w:r>
        <w:t></w:t>
      </w:r>
      <w:r>
        <w:t></w:t>
      </w:r>
      <w:r>
        <w:rPr>
          <w:rFonts w:hint="eastAsia"/>
        </w:rPr>
        <w:t>а</w:t>
      </w:r>
      <w:r>
        <w:t></w:t>
      </w:r>
      <w:r>
        <w:rPr>
          <w:rFonts w:hint="eastAsia"/>
        </w:rPr>
        <w:t>гендерна</w:t>
      </w:r>
      <w:r>
        <w:t></w:t>
      </w:r>
      <w:r>
        <w:rPr>
          <w:rFonts w:hint="eastAsia"/>
        </w:rPr>
        <w:t>компетентність</w:t>
      </w:r>
      <w:r>
        <w:t></w:t>
      </w:r>
      <w:r>
        <w:rPr>
          <w:rFonts w:hint="eastAsia"/>
        </w:rPr>
        <w:t>стає</w:t>
      </w:r>
      <w:r>
        <w:t></w:t>
      </w:r>
      <w:r>
        <w:rPr>
          <w:rFonts w:hint="eastAsia"/>
        </w:rPr>
        <w:t>невід</w:t>
      </w:r>
      <w:r>
        <w:t>‟</w:t>
      </w:r>
      <w:r>
        <w:rPr>
          <w:rFonts w:hint="eastAsia"/>
        </w:rPr>
        <w:t>ємною</w:t>
      </w:r>
      <w:r>
        <w:t></w:t>
      </w:r>
      <w:r>
        <w:rPr>
          <w:rFonts w:hint="eastAsia"/>
        </w:rPr>
        <w:t>частиною</w:t>
      </w:r>
    </w:p>
    <w:p w:rsidR="0096473E" w:rsidRPr="0096473E" w:rsidRDefault="0096473E" w:rsidP="0096473E">
      <w:r>
        <w:rPr>
          <w:rFonts w:hint="eastAsia"/>
        </w:rPr>
        <w:t>професійних</w:t>
      </w:r>
      <w:r>
        <w:t></w:t>
      </w:r>
      <w:r>
        <w:rPr>
          <w:rFonts w:hint="eastAsia"/>
        </w:rPr>
        <w:t>вимог</w:t>
      </w:r>
      <w:r>
        <w:t></w:t>
      </w:r>
      <w:r>
        <w:rPr>
          <w:rFonts w:hint="eastAsia"/>
        </w:rPr>
        <w:t>до</w:t>
      </w:r>
      <w:r>
        <w:t></w:t>
      </w:r>
      <w:r>
        <w:rPr>
          <w:rFonts w:hint="eastAsia"/>
        </w:rPr>
        <w:t>сучасного</w:t>
      </w:r>
      <w:r>
        <w:t></w:t>
      </w:r>
      <w:r>
        <w:rPr>
          <w:rFonts w:hint="eastAsia"/>
        </w:rPr>
        <w:t>перекладача</w:t>
      </w:r>
      <w:r>
        <w:t></w:t>
      </w:r>
    </w:p>
    <w:sectPr w:rsidR="0096473E" w:rsidRPr="0096473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96473E" w:rsidRPr="0096473E">
                    <w:rPr>
                      <w:rStyle w:val="afffff9"/>
                      <w:noProof/>
                    </w:rPr>
                    <w:t>36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3247E-DBAA-477C-AFB8-D4C70CC6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36</Pages>
  <Words>6849</Words>
  <Characters>39044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2022-03-24T12:00:00Z</dcterms:created>
  <dcterms:modified xsi:type="dcterms:W3CDTF">2022-03-25T20:15:00Z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