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1E1F" w14:textId="6D0A33AB" w:rsidR="00B940BB" w:rsidRDefault="00ED1437" w:rsidP="00ED1437">
      <w:r w:rsidRPr="00ED1437">
        <w:rPr>
          <w:rFonts w:hint="eastAsia"/>
        </w:rPr>
        <w:t>Ли</w:t>
      </w:r>
      <w:r w:rsidRPr="00ED1437">
        <w:t xml:space="preserve"> </w:t>
      </w:r>
      <w:r w:rsidRPr="00ED1437">
        <w:rPr>
          <w:rFonts w:hint="eastAsia"/>
        </w:rPr>
        <w:t>Яньянь</w:t>
      </w:r>
      <w:r>
        <w:t xml:space="preserve"> </w:t>
      </w:r>
      <w:r w:rsidRPr="00ED1437">
        <w:rPr>
          <w:rFonts w:hint="eastAsia"/>
        </w:rPr>
        <w:t>Коннотативная</w:t>
      </w:r>
      <w:r w:rsidRPr="00ED1437">
        <w:t xml:space="preserve"> </w:t>
      </w:r>
      <w:r w:rsidRPr="00ED1437">
        <w:rPr>
          <w:rFonts w:hint="eastAsia"/>
        </w:rPr>
        <w:t>система</w:t>
      </w:r>
      <w:r w:rsidRPr="00ED1437">
        <w:t xml:space="preserve"> </w:t>
      </w:r>
      <w:r w:rsidRPr="00ED1437">
        <w:rPr>
          <w:rFonts w:hint="eastAsia"/>
        </w:rPr>
        <w:t>субстантива</w:t>
      </w:r>
      <w:r w:rsidRPr="00ED1437">
        <w:t xml:space="preserve"> </w:t>
      </w:r>
      <w:r w:rsidRPr="00ED1437">
        <w:rPr>
          <w:rFonts w:hint="eastAsia"/>
        </w:rPr>
        <w:t>в</w:t>
      </w:r>
      <w:r w:rsidRPr="00ED1437">
        <w:t xml:space="preserve"> </w:t>
      </w:r>
      <w:r w:rsidRPr="00ED1437">
        <w:rPr>
          <w:rFonts w:hint="eastAsia"/>
        </w:rPr>
        <w:t>функциональном</w:t>
      </w:r>
      <w:r w:rsidRPr="00ED1437">
        <w:t xml:space="preserve"> </w:t>
      </w:r>
      <w:r w:rsidRPr="00ED1437">
        <w:rPr>
          <w:rFonts w:hint="eastAsia"/>
        </w:rPr>
        <w:t>аспекте</w:t>
      </w:r>
      <w:r w:rsidRPr="00ED1437">
        <w:t xml:space="preserve"> (</w:t>
      </w:r>
      <w:r w:rsidRPr="00ED1437">
        <w:rPr>
          <w:rFonts w:hint="eastAsia"/>
        </w:rPr>
        <w:t>на</w:t>
      </w:r>
      <w:r w:rsidRPr="00ED1437">
        <w:t xml:space="preserve"> </w:t>
      </w:r>
      <w:r w:rsidRPr="00ED1437">
        <w:rPr>
          <w:rFonts w:hint="eastAsia"/>
        </w:rPr>
        <w:t>материале</w:t>
      </w:r>
      <w:r w:rsidRPr="00ED1437">
        <w:t xml:space="preserve"> </w:t>
      </w:r>
      <w:r w:rsidRPr="00ED1437">
        <w:rPr>
          <w:rFonts w:hint="eastAsia"/>
        </w:rPr>
        <w:t>российских</w:t>
      </w:r>
      <w:r w:rsidRPr="00ED1437">
        <w:t xml:space="preserve"> </w:t>
      </w:r>
      <w:r w:rsidRPr="00ED1437">
        <w:rPr>
          <w:rFonts w:hint="eastAsia"/>
        </w:rPr>
        <w:t>СМИ</w:t>
      </w:r>
      <w:r w:rsidRPr="00ED1437">
        <w:t>)</w:t>
      </w:r>
    </w:p>
    <w:p w14:paraId="36CB5E13" w14:textId="77777777" w:rsidR="00ED1437" w:rsidRDefault="00ED1437" w:rsidP="00ED1437">
      <w:r>
        <w:rPr>
          <w:rFonts w:hint="eastAsia"/>
        </w:rPr>
        <w:t>ОГЛАВЛЕНИЕ</w:t>
      </w:r>
      <w:r>
        <w:t xml:space="preserve"> </w:t>
      </w:r>
      <w:r>
        <w:rPr>
          <w:rFonts w:hint="eastAsia"/>
        </w:rPr>
        <w:t>ДИССЕРТАЦИИ</w:t>
      </w:r>
    </w:p>
    <w:p w14:paraId="32E4C410" w14:textId="77777777" w:rsidR="00ED1437" w:rsidRDefault="00ED1437" w:rsidP="00ED1437">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Яньянь</w:t>
      </w:r>
    </w:p>
    <w:p w14:paraId="0D426665" w14:textId="77777777" w:rsidR="00ED1437" w:rsidRDefault="00ED1437" w:rsidP="00ED1437">
      <w:r>
        <w:rPr>
          <w:rFonts w:hint="eastAsia"/>
        </w:rPr>
        <w:t>Введение</w:t>
      </w:r>
    </w:p>
    <w:p w14:paraId="475ED63B" w14:textId="77777777" w:rsidR="00ED1437" w:rsidRDefault="00ED1437" w:rsidP="00ED1437"/>
    <w:p w14:paraId="1C4D6F5A" w14:textId="77777777" w:rsidR="00ED1437" w:rsidRDefault="00ED1437" w:rsidP="00ED1437">
      <w:r>
        <w:rPr>
          <w:rFonts w:hint="eastAsia"/>
        </w:rPr>
        <w:t>Глава</w:t>
      </w:r>
      <w:r>
        <w:t xml:space="preserve"> I. </w:t>
      </w:r>
      <w:r>
        <w:rPr>
          <w:rFonts w:hint="eastAsia"/>
        </w:rPr>
        <w:t>Теоретическая</w:t>
      </w:r>
      <w:r>
        <w:t xml:space="preserve"> </w:t>
      </w:r>
      <w:r>
        <w:rPr>
          <w:rFonts w:hint="eastAsia"/>
        </w:rPr>
        <w:t>основа</w:t>
      </w:r>
      <w:r>
        <w:t xml:space="preserve"> </w:t>
      </w:r>
      <w:r>
        <w:rPr>
          <w:rFonts w:hint="eastAsia"/>
        </w:rPr>
        <w:t>исследования</w:t>
      </w:r>
    </w:p>
    <w:p w14:paraId="61B581F8" w14:textId="77777777" w:rsidR="00ED1437" w:rsidRDefault="00ED1437" w:rsidP="00ED1437"/>
    <w:p w14:paraId="0B4802BB" w14:textId="77777777" w:rsidR="00ED1437" w:rsidRDefault="00ED1437" w:rsidP="00ED1437">
      <w:r>
        <w:t xml:space="preserve">1. </w:t>
      </w:r>
      <w:r>
        <w:rPr>
          <w:rFonts w:hint="eastAsia"/>
        </w:rPr>
        <w:t>Функционально</w:t>
      </w:r>
      <w:r>
        <w:t>-</w:t>
      </w:r>
      <w:r>
        <w:rPr>
          <w:rFonts w:hint="eastAsia"/>
        </w:rPr>
        <w:t>стилистическая</w:t>
      </w:r>
      <w:r>
        <w:t xml:space="preserve"> </w:t>
      </w:r>
      <w:r>
        <w:rPr>
          <w:rFonts w:hint="eastAsia"/>
        </w:rPr>
        <w:t>дифференциация</w:t>
      </w:r>
      <w:r>
        <w:t xml:space="preserve"> </w:t>
      </w:r>
      <w:r>
        <w:rPr>
          <w:rFonts w:hint="eastAsia"/>
        </w:rPr>
        <w:t>языка</w:t>
      </w:r>
    </w:p>
    <w:p w14:paraId="649D682B" w14:textId="77777777" w:rsidR="00ED1437" w:rsidRDefault="00ED1437" w:rsidP="00ED1437"/>
    <w:p w14:paraId="05B22838" w14:textId="77777777" w:rsidR="00ED1437" w:rsidRDefault="00ED1437" w:rsidP="00ED1437">
      <w:r>
        <w:t xml:space="preserve">1.1. </w:t>
      </w:r>
      <w:r>
        <w:rPr>
          <w:rFonts w:hint="eastAsia"/>
        </w:rPr>
        <w:t>Понятие</w:t>
      </w:r>
      <w:r>
        <w:t xml:space="preserve"> </w:t>
      </w:r>
      <w:r>
        <w:rPr>
          <w:rFonts w:hint="eastAsia"/>
        </w:rPr>
        <w:t>«</w:t>
      </w:r>
      <w:r>
        <w:rPr>
          <w:rFonts w:hint="eastAsia"/>
        </w:rPr>
        <w:t>функциональный</w:t>
      </w:r>
      <w:r>
        <w:t xml:space="preserve"> </w:t>
      </w:r>
      <w:r>
        <w:rPr>
          <w:rFonts w:hint="eastAsia"/>
        </w:rPr>
        <w:t>стиль</w:t>
      </w:r>
      <w:r>
        <w:rPr>
          <w:rFonts w:hint="eastAsia"/>
        </w:rPr>
        <w:t>»</w:t>
      </w:r>
    </w:p>
    <w:p w14:paraId="1EBDA3B8" w14:textId="77777777" w:rsidR="00ED1437" w:rsidRDefault="00ED1437" w:rsidP="00ED1437"/>
    <w:p w14:paraId="6C3E863C" w14:textId="77777777" w:rsidR="00ED1437" w:rsidRDefault="00ED1437" w:rsidP="00ED1437">
      <w:r>
        <w:t xml:space="preserve">1.2. </w:t>
      </w:r>
      <w:r>
        <w:rPr>
          <w:rFonts w:hint="eastAsia"/>
        </w:rPr>
        <w:t>Публицистический</w:t>
      </w:r>
      <w:r>
        <w:t xml:space="preserve"> </w:t>
      </w:r>
      <w:r>
        <w:rPr>
          <w:rFonts w:hint="eastAsia"/>
        </w:rPr>
        <w:t>стиль</w:t>
      </w:r>
      <w:r>
        <w:t xml:space="preserve"> </w:t>
      </w:r>
      <w:r>
        <w:rPr>
          <w:rFonts w:hint="eastAsia"/>
        </w:rPr>
        <w:t>и</w:t>
      </w:r>
      <w:r>
        <w:t xml:space="preserve"> </w:t>
      </w:r>
      <w:r>
        <w:rPr>
          <w:rFonts w:hint="eastAsia"/>
        </w:rPr>
        <w:t>язык</w:t>
      </w:r>
      <w:r>
        <w:t xml:space="preserve"> </w:t>
      </w:r>
      <w:r>
        <w:rPr>
          <w:rFonts w:hint="eastAsia"/>
        </w:rPr>
        <w:t>СМИ</w:t>
      </w:r>
    </w:p>
    <w:p w14:paraId="35B09512" w14:textId="77777777" w:rsidR="00ED1437" w:rsidRDefault="00ED1437" w:rsidP="00ED1437"/>
    <w:p w14:paraId="5253B552" w14:textId="77777777" w:rsidR="00ED1437" w:rsidRDefault="00ED1437" w:rsidP="00ED1437">
      <w:r>
        <w:t xml:space="preserve">1.3. </w:t>
      </w:r>
      <w:r>
        <w:rPr>
          <w:rFonts w:hint="eastAsia"/>
        </w:rPr>
        <w:t>Специфика</w:t>
      </w:r>
      <w:r>
        <w:t xml:space="preserve"> </w:t>
      </w:r>
      <w:r>
        <w:rPr>
          <w:rFonts w:hint="eastAsia"/>
        </w:rPr>
        <w:t>текстов</w:t>
      </w:r>
      <w:r>
        <w:t xml:space="preserve"> </w:t>
      </w:r>
      <w:r>
        <w:rPr>
          <w:rFonts w:hint="eastAsia"/>
        </w:rPr>
        <w:t>СМИ</w:t>
      </w:r>
    </w:p>
    <w:p w14:paraId="705FE633" w14:textId="77777777" w:rsidR="00ED1437" w:rsidRDefault="00ED1437" w:rsidP="00ED1437"/>
    <w:p w14:paraId="2A0F2372" w14:textId="77777777" w:rsidR="00ED1437" w:rsidRDefault="00ED1437" w:rsidP="00ED1437">
      <w:r>
        <w:t xml:space="preserve">2. </w:t>
      </w:r>
      <w:r>
        <w:rPr>
          <w:rFonts w:hint="eastAsia"/>
        </w:rPr>
        <w:t>Коннотация</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разновидностей</w:t>
      </w:r>
      <w:r>
        <w:t xml:space="preserve"> </w:t>
      </w:r>
      <w:r>
        <w:rPr>
          <w:rFonts w:hint="eastAsia"/>
        </w:rPr>
        <w:t>проявления</w:t>
      </w:r>
      <w:r>
        <w:t xml:space="preserve"> </w:t>
      </w:r>
      <w:r>
        <w:rPr>
          <w:rFonts w:hint="eastAsia"/>
        </w:rPr>
        <w:t>прагматики</w:t>
      </w:r>
      <w:r>
        <w:t xml:space="preserve"> </w:t>
      </w:r>
      <w:r>
        <w:rPr>
          <w:rFonts w:hint="eastAsia"/>
        </w:rPr>
        <w:t>содержания</w:t>
      </w:r>
      <w:r>
        <w:t xml:space="preserve"> </w:t>
      </w:r>
      <w:r>
        <w:rPr>
          <w:rFonts w:hint="eastAsia"/>
        </w:rPr>
        <w:t>знака</w:t>
      </w:r>
    </w:p>
    <w:p w14:paraId="21CF9C11" w14:textId="77777777" w:rsidR="00ED1437" w:rsidRDefault="00ED1437" w:rsidP="00ED1437"/>
    <w:p w14:paraId="34A2EEE0" w14:textId="77777777" w:rsidR="00ED1437" w:rsidRDefault="00ED1437" w:rsidP="00ED1437">
      <w:r>
        <w:t xml:space="preserve">2.1. </w:t>
      </w:r>
      <w:r>
        <w:rPr>
          <w:rFonts w:hint="eastAsia"/>
        </w:rPr>
        <w:t>Понятие</w:t>
      </w:r>
      <w:r>
        <w:t xml:space="preserve"> </w:t>
      </w:r>
      <w:r>
        <w:rPr>
          <w:rFonts w:hint="eastAsia"/>
        </w:rPr>
        <w:t>«</w:t>
      </w:r>
      <w:r>
        <w:rPr>
          <w:rFonts w:hint="eastAsia"/>
        </w:rPr>
        <w:t>коннотативная</w:t>
      </w:r>
      <w:r>
        <w:t xml:space="preserve"> </w:t>
      </w:r>
      <w:r>
        <w:rPr>
          <w:rFonts w:hint="eastAsia"/>
        </w:rPr>
        <w:t>система</w:t>
      </w:r>
      <w:r>
        <w:rPr>
          <w:rFonts w:hint="eastAsia"/>
        </w:rPr>
        <w:t>»</w:t>
      </w:r>
      <w:r>
        <w:t xml:space="preserve"> </w:t>
      </w:r>
      <w:r>
        <w:rPr>
          <w:rFonts w:hint="eastAsia"/>
        </w:rPr>
        <w:t>в</w:t>
      </w:r>
      <w:r>
        <w:t xml:space="preserve"> </w:t>
      </w:r>
      <w:r>
        <w:rPr>
          <w:rFonts w:hint="eastAsia"/>
        </w:rPr>
        <w:t>лингвистике</w:t>
      </w:r>
    </w:p>
    <w:p w14:paraId="69B2D1C7" w14:textId="77777777" w:rsidR="00ED1437" w:rsidRDefault="00ED1437" w:rsidP="00ED1437"/>
    <w:p w14:paraId="0C26A74C" w14:textId="77777777" w:rsidR="00ED1437" w:rsidRDefault="00ED1437" w:rsidP="00ED1437">
      <w:r>
        <w:t xml:space="preserve">2.2. </w:t>
      </w:r>
      <w:r>
        <w:rPr>
          <w:rFonts w:hint="eastAsia"/>
        </w:rPr>
        <w:t>Типология</w:t>
      </w:r>
      <w:r>
        <w:t xml:space="preserve"> </w:t>
      </w:r>
      <w:r>
        <w:rPr>
          <w:rFonts w:hint="eastAsia"/>
        </w:rPr>
        <w:t>коннотаций</w:t>
      </w:r>
    </w:p>
    <w:p w14:paraId="41ECC695" w14:textId="77777777" w:rsidR="00ED1437" w:rsidRDefault="00ED1437" w:rsidP="00ED1437"/>
    <w:p w14:paraId="338B0FE8" w14:textId="77777777" w:rsidR="00ED1437" w:rsidRDefault="00ED1437" w:rsidP="00ED1437">
      <w:r>
        <w:t xml:space="preserve">2.3. </w:t>
      </w:r>
      <w:r>
        <w:rPr>
          <w:rFonts w:hint="eastAsia"/>
        </w:rPr>
        <w:t>Коннотация</w:t>
      </w:r>
      <w:r>
        <w:t xml:space="preserve"> </w:t>
      </w:r>
      <w:r>
        <w:rPr>
          <w:rFonts w:hint="eastAsia"/>
        </w:rPr>
        <w:t>и</w:t>
      </w:r>
      <w:r>
        <w:t xml:space="preserve"> </w:t>
      </w:r>
      <w:r>
        <w:rPr>
          <w:rFonts w:hint="eastAsia"/>
        </w:rPr>
        <w:t>проекция</w:t>
      </w:r>
    </w:p>
    <w:p w14:paraId="78EDFF95" w14:textId="77777777" w:rsidR="00ED1437" w:rsidRDefault="00ED1437" w:rsidP="00ED1437"/>
    <w:p w14:paraId="5D730232" w14:textId="77777777" w:rsidR="00ED1437" w:rsidRDefault="00ED1437" w:rsidP="00ED1437">
      <w:r>
        <w:rPr>
          <w:rFonts w:hint="eastAsia"/>
        </w:rPr>
        <w:t>Основные</w:t>
      </w:r>
      <w:r>
        <w:t xml:space="preserve"> </w:t>
      </w:r>
      <w:r>
        <w:rPr>
          <w:rFonts w:hint="eastAsia"/>
        </w:rPr>
        <w:t>выводы</w:t>
      </w:r>
    </w:p>
    <w:p w14:paraId="202816CD" w14:textId="77777777" w:rsidR="00ED1437" w:rsidRDefault="00ED1437" w:rsidP="00ED1437"/>
    <w:p w14:paraId="3CFF79C2" w14:textId="77777777" w:rsidR="00ED1437" w:rsidRDefault="00ED1437" w:rsidP="00ED1437">
      <w:r>
        <w:rPr>
          <w:rFonts w:hint="eastAsia"/>
        </w:rPr>
        <w:t>Глава</w:t>
      </w:r>
      <w:r>
        <w:t xml:space="preserve"> </w:t>
      </w:r>
      <w:r>
        <w:rPr>
          <w:rFonts w:hint="eastAsia"/>
        </w:rPr>
        <w:t>П</w:t>
      </w:r>
      <w:r>
        <w:t xml:space="preserve">. </w:t>
      </w:r>
      <w:r>
        <w:rPr>
          <w:rFonts w:hint="eastAsia"/>
        </w:rPr>
        <w:t>Коннотативный</w:t>
      </w:r>
      <w:r>
        <w:t xml:space="preserve"> </w:t>
      </w:r>
      <w:r>
        <w:rPr>
          <w:rFonts w:hint="eastAsia"/>
        </w:rPr>
        <w:t>ореол</w:t>
      </w:r>
      <w:r>
        <w:t xml:space="preserve"> </w:t>
      </w:r>
      <w:r>
        <w:rPr>
          <w:rFonts w:hint="eastAsia"/>
        </w:rPr>
        <w:t>абстрактных</w:t>
      </w:r>
      <w:r>
        <w:t xml:space="preserve"> </w:t>
      </w:r>
      <w:r>
        <w:rPr>
          <w:rFonts w:hint="eastAsia"/>
        </w:rPr>
        <w:t>имен</w:t>
      </w:r>
      <w:r>
        <w:t xml:space="preserve"> </w:t>
      </w:r>
      <w:r>
        <w:rPr>
          <w:rFonts w:hint="eastAsia"/>
        </w:rPr>
        <w:t>в</w:t>
      </w:r>
      <w:r>
        <w:t xml:space="preserve"> </w:t>
      </w:r>
      <w:r>
        <w:rPr>
          <w:rFonts w:hint="eastAsia"/>
        </w:rPr>
        <w:t>текстах</w:t>
      </w:r>
      <w:r>
        <w:t xml:space="preserve"> </w:t>
      </w:r>
      <w:r>
        <w:rPr>
          <w:rFonts w:hint="eastAsia"/>
        </w:rPr>
        <w:t>СМИ</w:t>
      </w:r>
    </w:p>
    <w:p w14:paraId="2FEEE5AA" w14:textId="77777777" w:rsidR="00ED1437" w:rsidRDefault="00ED1437" w:rsidP="00ED1437"/>
    <w:p w14:paraId="7AED6A98" w14:textId="77777777" w:rsidR="00ED1437" w:rsidRDefault="00ED1437" w:rsidP="00ED1437">
      <w:r>
        <w:lastRenderedPageBreak/>
        <w:t xml:space="preserve">1. </w:t>
      </w:r>
      <w:r>
        <w:rPr>
          <w:rFonts w:hint="eastAsia"/>
        </w:rPr>
        <w:t>Лингвистический</w:t>
      </w:r>
      <w:r>
        <w:t xml:space="preserve"> </w:t>
      </w:r>
      <w:r>
        <w:rPr>
          <w:rFonts w:hint="eastAsia"/>
        </w:rPr>
        <w:t>статус</w:t>
      </w:r>
      <w:r>
        <w:t xml:space="preserve"> </w:t>
      </w:r>
      <w:r>
        <w:rPr>
          <w:rFonts w:hint="eastAsia"/>
        </w:rPr>
        <w:t>АИ</w:t>
      </w:r>
    </w:p>
    <w:p w14:paraId="011F4022" w14:textId="77777777" w:rsidR="00ED1437" w:rsidRDefault="00ED1437" w:rsidP="00ED1437"/>
    <w:p w14:paraId="26EC1605" w14:textId="77777777" w:rsidR="00ED1437" w:rsidRDefault="00ED1437" w:rsidP="00ED1437">
      <w:r>
        <w:t xml:space="preserve">2. </w:t>
      </w:r>
      <w:r>
        <w:rPr>
          <w:rFonts w:hint="eastAsia"/>
        </w:rPr>
        <w:t>Дескриптивные</w:t>
      </w:r>
      <w:r>
        <w:t xml:space="preserve"> </w:t>
      </w:r>
      <w:r>
        <w:rPr>
          <w:rFonts w:hint="eastAsia"/>
        </w:rPr>
        <w:t>прилагательные</w:t>
      </w:r>
      <w:r>
        <w:t xml:space="preserve"> </w:t>
      </w:r>
      <w:r>
        <w:rPr>
          <w:rFonts w:hint="eastAsia"/>
        </w:rPr>
        <w:t>в</w:t>
      </w:r>
      <w:r>
        <w:t xml:space="preserve"> </w:t>
      </w:r>
      <w:r>
        <w:rPr>
          <w:rFonts w:hint="eastAsia"/>
        </w:rPr>
        <w:t>роли</w:t>
      </w:r>
      <w:r>
        <w:t xml:space="preserve"> </w:t>
      </w:r>
      <w:r>
        <w:rPr>
          <w:rFonts w:hint="eastAsia"/>
        </w:rPr>
        <w:t>коннотаторов</w:t>
      </w:r>
      <w:r>
        <w:t xml:space="preserve"> </w:t>
      </w:r>
      <w:r>
        <w:rPr>
          <w:rFonts w:hint="eastAsia"/>
        </w:rPr>
        <w:t>АИ</w:t>
      </w:r>
    </w:p>
    <w:p w14:paraId="4A15841A" w14:textId="77777777" w:rsidR="00ED1437" w:rsidRDefault="00ED1437" w:rsidP="00ED1437"/>
    <w:p w14:paraId="3679A6F6" w14:textId="77777777" w:rsidR="00ED1437" w:rsidRDefault="00ED1437" w:rsidP="00ED1437">
      <w:r>
        <w:t xml:space="preserve">2.1. </w:t>
      </w:r>
      <w:r>
        <w:rPr>
          <w:rFonts w:hint="eastAsia"/>
        </w:rPr>
        <w:t>Коннотация</w:t>
      </w:r>
      <w:r>
        <w:t xml:space="preserve"> </w:t>
      </w:r>
      <w:r>
        <w:rPr>
          <w:rFonts w:hint="eastAsia"/>
        </w:rPr>
        <w:t>и</w:t>
      </w:r>
      <w:r>
        <w:t xml:space="preserve"> </w:t>
      </w:r>
      <w:r>
        <w:rPr>
          <w:rFonts w:hint="eastAsia"/>
        </w:rPr>
        <w:t>прилагательные</w:t>
      </w:r>
      <w:r>
        <w:t xml:space="preserve"> </w:t>
      </w:r>
      <w:r>
        <w:rPr>
          <w:rFonts w:hint="eastAsia"/>
        </w:rPr>
        <w:t>цветообозначения</w:t>
      </w:r>
    </w:p>
    <w:p w14:paraId="7406EE80" w14:textId="77777777" w:rsidR="00ED1437" w:rsidRDefault="00ED1437" w:rsidP="00ED1437"/>
    <w:p w14:paraId="48F89B1C" w14:textId="77777777" w:rsidR="00ED1437" w:rsidRDefault="00ED1437" w:rsidP="00ED1437">
      <w:r>
        <w:t xml:space="preserve">2.2. </w:t>
      </w:r>
      <w:r>
        <w:rPr>
          <w:rFonts w:hint="eastAsia"/>
        </w:rPr>
        <w:t>Коннотации</w:t>
      </w:r>
      <w:r>
        <w:t xml:space="preserve"> </w:t>
      </w:r>
      <w:r>
        <w:rPr>
          <w:rFonts w:hint="eastAsia"/>
        </w:rPr>
        <w:t>АИ</w:t>
      </w:r>
      <w:r>
        <w:t xml:space="preserve"> </w:t>
      </w:r>
      <w:r>
        <w:rPr>
          <w:rFonts w:hint="eastAsia"/>
        </w:rPr>
        <w:t>в</w:t>
      </w:r>
      <w:r>
        <w:t xml:space="preserve"> </w:t>
      </w:r>
      <w:r>
        <w:rPr>
          <w:rFonts w:hint="eastAsia"/>
        </w:rPr>
        <w:t>сочетаниях</w:t>
      </w:r>
      <w:r>
        <w:t xml:space="preserve"> </w:t>
      </w:r>
      <w:r>
        <w:rPr>
          <w:rFonts w:hint="eastAsia"/>
        </w:rPr>
        <w:t>с</w:t>
      </w:r>
      <w:r>
        <w:t xml:space="preserve"> </w:t>
      </w:r>
      <w:r>
        <w:rPr>
          <w:rFonts w:hint="eastAsia"/>
        </w:rPr>
        <w:t>прилагательными</w:t>
      </w:r>
      <w:r>
        <w:t xml:space="preserve"> </w:t>
      </w:r>
      <w:r>
        <w:rPr>
          <w:rFonts w:hint="eastAsia"/>
        </w:rPr>
        <w:t>цветообозначения</w:t>
      </w:r>
    </w:p>
    <w:p w14:paraId="04636FB2" w14:textId="77777777" w:rsidR="00ED1437" w:rsidRDefault="00ED1437" w:rsidP="00ED1437"/>
    <w:p w14:paraId="75C0B011" w14:textId="77777777" w:rsidR="00ED1437" w:rsidRDefault="00ED1437" w:rsidP="00ED1437">
      <w:r>
        <w:t xml:space="preserve">3. </w:t>
      </w:r>
      <w:r>
        <w:rPr>
          <w:rFonts w:hint="eastAsia"/>
        </w:rPr>
        <w:t>Глаголы</w:t>
      </w:r>
      <w:r>
        <w:t xml:space="preserve"> </w:t>
      </w:r>
      <w:r>
        <w:rPr>
          <w:rFonts w:hint="eastAsia"/>
        </w:rPr>
        <w:t>физического</w:t>
      </w:r>
      <w:r>
        <w:t xml:space="preserve"> </w:t>
      </w:r>
      <w:r>
        <w:rPr>
          <w:rFonts w:hint="eastAsia"/>
        </w:rPr>
        <w:t>действия</w:t>
      </w:r>
      <w:r>
        <w:t xml:space="preserve"> </w:t>
      </w:r>
      <w:r>
        <w:rPr>
          <w:rFonts w:hint="eastAsia"/>
        </w:rPr>
        <w:t>в</w:t>
      </w:r>
      <w:r>
        <w:t xml:space="preserve"> </w:t>
      </w:r>
      <w:r>
        <w:rPr>
          <w:rFonts w:hint="eastAsia"/>
        </w:rPr>
        <w:t>роли</w:t>
      </w:r>
      <w:r>
        <w:t xml:space="preserve"> </w:t>
      </w:r>
      <w:r>
        <w:rPr>
          <w:rFonts w:hint="eastAsia"/>
        </w:rPr>
        <w:t>коннотаторов</w:t>
      </w:r>
      <w:r>
        <w:t xml:space="preserve"> </w:t>
      </w:r>
      <w:r>
        <w:rPr>
          <w:rFonts w:hint="eastAsia"/>
        </w:rPr>
        <w:t>АИ</w:t>
      </w:r>
    </w:p>
    <w:p w14:paraId="7C2F630D" w14:textId="77777777" w:rsidR="00ED1437" w:rsidRDefault="00ED1437" w:rsidP="00ED1437"/>
    <w:p w14:paraId="40F7D2B3" w14:textId="77777777" w:rsidR="00ED1437" w:rsidRDefault="00ED1437" w:rsidP="00ED1437">
      <w:r>
        <w:t xml:space="preserve">3.1. </w:t>
      </w:r>
      <w:r>
        <w:rPr>
          <w:rFonts w:hint="eastAsia"/>
        </w:rPr>
        <w:t>Глагол</w:t>
      </w:r>
      <w:r>
        <w:t xml:space="preserve"> </w:t>
      </w:r>
      <w:r>
        <w:rPr>
          <w:rFonts w:hint="eastAsia"/>
        </w:rPr>
        <w:t>физического</w:t>
      </w:r>
      <w:r>
        <w:t xml:space="preserve"> </w:t>
      </w:r>
      <w:r>
        <w:rPr>
          <w:rFonts w:hint="eastAsia"/>
        </w:rPr>
        <w:t>действия</w:t>
      </w:r>
      <w:r>
        <w:t xml:space="preserve"> </w:t>
      </w:r>
      <w:r>
        <w:rPr>
          <w:rFonts w:hint="eastAsia"/>
        </w:rPr>
        <w:t>в</w:t>
      </w:r>
      <w:r>
        <w:t xml:space="preserve"> </w:t>
      </w:r>
      <w:r>
        <w:rPr>
          <w:rFonts w:hint="eastAsia"/>
        </w:rPr>
        <w:t>качестве</w:t>
      </w:r>
      <w:r>
        <w:t xml:space="preserve"> </w:t>
      </w:r>
      <w:r>
        <w:rPr>
          <w:rFonts w:hint="eastAsia"/>
        </w:rPr>
        <w:t>вторичного</w:t>
      </w:r>
      <w:r>
        <w:t xml:space="preserve"> </w:t>
      </w:r>
      <w:r>
        <w:rPr>
          <w:rFonts w:hint="eastAsia"/>
        </w:rPr>
        <w:t>предиката</w:t>
      </w:r>
      <w:r>
        <w:t xml:space="preserve"> </w:t>
      </w:r>
      <w:r>
        <w:rPr>
          <w:rFonts w:hint="eastAsia"/>
        </w:rPr>
        <w:t>АИ</w:t>
      </w:r>
    </w:p>
    <w:p w14:paraId="7E5AE2EF" w14:textId="77777777" w:rsidR="00ED1437" w:rsidRDefault="00ED1437" w:rsidP="00ED1437"/>
    <w:p w14:paraId="7FC0D6B8" w14:textId="77777777" w:rsidR="00ED1437" w:rsidRDefault="00ED1437" w:rsidP="00ED1437">
      <w:r>
        <w:t xml:space="preserve">3.2. </w:t>
      </w:r>
      <w:r>
        <w:rPr>
          <w:rFonts w:hint="eastAsia"/>
        </w:rPr>
        <w:t>Коннотации</w:t>
      </w:r>
      <w:r>
        <w:t xml:space="preserve"> </w:t>
      </w:r>
      <w:r>
        <w:rPr>
          <w:rFonts w:hint="eastAsia"/>
        </w:rPr>
        <w:t>АИ</w:t>
      </w:r>
      <w:r>
        <w:t xml:space="preserve"> </w:t>
      </w:r>
      <w:r>
        <w:rPr>
          <w:rFonts w:hint="eastAsia"/>
        </w:rPr>
        <w:t>в</w:t>
      </w:r>
      <w:r>
        <w:t xml:space="preserve"> </w:t>
      </w:r>
      <w:r>
        <w:rPr>
          <w:rFonts w:hint="eastAsia"/>
        </w:rPr>
        <w:t>сочетаниях</w:t>
      </w:r>
      <w:r>
        <w:t xml:space="preserve"> </w:t>
      </w:r>
      <w:r>
        <w:rPr>
          <w:rFonts w:hint="eastAsia"/>
        </w:rPr>
        <w:t>с</w:t>
      </w:r>
      <w:r>
        <w:t xml:space="preserve"> </w:t>
      </w:r>
      <w:r>
        <w:rPr>
          <w:rFonts w:hint="eastAsia"/>
        </w:rPr>
        <w:t>глаголами</w:t>
      </w:r>
      <w:r>
        <w:t xml:space="preserve"> </w:t>
      </w:r>
      <w:r>
        <w:rPr>
          <w:rFonts w:hint="eastAsia"/>
        </w:rPr>
        <w:t>физического</w:t>
      </w:r>
      <w:r>
        <w:t xml:space="preserve"> </w:t>
      </w:r>
      <w:r>
        <w:rPr>
          <w:rFonts w:hint="eastAsia"/>
        </w:rPr>
        <w:t>действия</w:t>
      </w:r>
    </w:p>
    <w:p w14:paraId="23FA4044" w14:textId="77777777" w:rsidR="00ED1437" w:rsidRDefault="00ED1437" w:rsidP="00ED1437"/>
    <w:p w14:paraId="52802813" w14:textId="77777777" w:rsidR="00ED1437" w:rsidRDefault="00ED1437" w:rsidP="00ED1437">
      <w:r>
        <w:t xml:space="preserve">4. </w:t>
      </w:r>
      <w:r>
        <w:rPr>
          <w:rFonts w:hint="eastAsia"/>
        </w:rPr>
        <w:t>Предметные</w:t>
      </w:r>
      <w:r>
        <w:t xml:space="preserve"> </w:t>
      </w:r>
      <w:r>
        <w:rPr>
          <w:rFonts w:hint="eastAsia"/>
        </w:rPr>
        <w:t>имена</w:t>
      </w:r>
      <w:r>
        <w:t xml:space="preserve"> </w:t>
      </w:r>
      <w:r>
        <w:rPr>
          <w:rFonts w:hint="eastAsia"/>
        </w:rPr>
        <w:t>в</w:t>
      </w:r>
      <w:r>
        <w:t xml:space="preserve"> </w:t>
      </w:r>
      <w:r>
        <w:rPr>
          <w:rFonts w:hint="eastAsia"/>
        </w:rPr>
        <w:t>роли</w:t>
      </w:r>
      <w:r>
        <w:t xml:space="preserve"> </w:t>
      </w:r>
      <w:r>
        <w:rPr>
          <w:rFonts w:hint="eastAsia"/>
        </w:rPr>
        <w:t>коннотаторов</w:t>
      </w:r>
      <w:r>
        <w:t xml:space="preserve"> </w:t>
      </w:r>
      <w:r>
        <w:rPr>
          <w:rFonts w:hint="eastAsia"/>
        </w:rPr>
        <w:t>АИ</w:t>
      </w:r>
    </w:p>
    <w:p w14:paraId="198E43A9" w14:textId="77777777" w:rsidR="00ED1437" w:rsidRDefault="00ED1437" w:rsidP="00ED1437"/>
    <w:p w14:paraId="01C66D4F" w14:textId="77777777" w:rsidR="00ED1437" w:rsidRDefault="00ED1437" w:rsidP="00ED1437">
      <w:r>
        <w:rPr>
          <w:rFonts w:hint="eastAsia"/>
        </w:rPr>
        <w:t>Основные</w:t>
      </w:r>
      <w:r>
        <w:t xml:space="preserve"> </w:t>
      </w:r>
      <w:r>
        <w:rPr>
          <w:rFonts w:hint="eastAsia"/>
        </w:rPr>
        <w:t>выводы</w:t>
      </w:r>
    </w:p>
    <w:p w14:paraId="345C2B0B" w14:textId="77777777" w:rsidR="00ED1437" w:rsidRDefault="00ED1437" w:rsidP="00ED1437"/>
    <w:p w14:paraId="4EEC1971" w14:textId="77777777" w:rsidR="00ED1437" w:rsidRDefault="00ED1437" w:rsidP="00ED1437">
      <w:r>
        <w:rPr>
          <w:rFonts w:hint="eastAsia"/>
        </w:rPr>
        <w:t>Глава</w:t>
      </w:r>
      <w:r>
        <w:t xml:space="preserve"> III. </w:t>
      </w:r>
      <w:r>
        <w:rPr>
          <w:rFonts w:hint="eastAsia"/>
        </w:rPr>
        <w:t>Аббревиация</w:t>
      </w:r>
      <w:r>
        <w:t xml:space="preserve"> </w:t>
      </w:r>
      <w:r>
        <w:rPr>
          <w:rFonts w:hint="eastAsia"/>
        </w:rPr>
        <w:t>в</w:t>
      </w:r>
      <w:r>
        <w:t xml:space="preserve"> </w:t>
      </w:r>
      <w:r>
        <w:rPr>
          <w:rFonts w:hint="eastAsia"/>
        </w:rPr>
        <w:t>свете</w:t>
      </w:r>
      <w:r>
        <w:t xml:space="preserve"> </w:t>
      </w:r>
      <w:r>
        <w:rPr>
          <w:rFonts w:hint="eastAsia"/>
        </w:rPr>
        <w:t>теории</w:t>
      </w:r>
      <w:r>
        <w:t xml:space="preserve"> </w:t>
      </w:r>
      <w:r>
        <w:rPr>
          <w:rFonts w:hint="eastAsia"/>
        </w:rPr>
        <w:t>универбации</w:t>
      </w:r>
      <w:r>
        <w:t xml:space="preserve"> </w:t>
      </w:r>
      <w:r>
        <w:rPr>
          <w:rFonts w:hint="eastAsia"/>
        </w:rPr>
        <w:t>и</w:t>
      </w:r>
      <w:r>
        <w:t xml:space="preserve"> </w:t>
      </w:r>
      <w:r>
        <w:rPr>
          <w:rFonts w:hint="eastAsia"/>
        </w:rPr>
        <w:t>функция</w:t>
      </w:r>
      <w:r>
        <w:t xml:space="preserve"> </w:t>
      </w:r>
      <w:r>
        <w:rPr>
          <w:rFonts w:hint="eastAsia"/>
        </w:rPr>
        <w:t>аббревиатур</w:t>
      </w:r>
      <w:r>
        <w:t xml:space="preserve"> </w:t>
      </w:r>
      <w:r>
        <w:rPr>
          <w:rFonts w:hint="eastAsia"/>
        </w:rPr>
        <w:t>в</w:t>
      </w:r>
      <w:r>
        <w:t xml:space="preserve"> </w:t>
      </w:r>
      <w:r>
        <w:rPr>
          <w:rFonts w:hint="eastAsia"/>
        </w:rPr>
        <w:t>СМИ</w:t>
      </w:r>
    </w:p>
    <w:p w14:paraId="5298E9BA" w14:textId="77777777" w:rsidR="00ED1437" w:rsidRDefault="00ED1437" w:rsidP="00ED1437"/>
    <w:p w14:paraId="4F4B7111" w14:textId="77777777" w:rsidR="00ED1437" w:rsidRDefault="00ED1437" w:rsidP="00ED1437">
      <w:r>
        <w:t xml:space="preserve">1. </w:t>
      </w:r>
      <w:r>
        <w:rPr>
          <w:rFonts w:hint="eastAsia"/>
        </w:rPr>
        <w:t>Лингвистический</w:t>
      </w:r>
      <w:r>
        <w:t xml:space="preserve"> </w:t>
      </w:r>
      <w:r>
        <w:rPr>
          <w:rFonts w:hint="eastAsia"/>
        </w:rPr>
        <w:t>статус</w:t>
      </w:r>
      <w:r>
        <w:t xml:space="preserve"> </w:t>
      </w:r>
      <w:r>
        <w:rPr>
          <w:rFonts w:hint="eastAsia"/>
        </w:rPr>
        <w:t>аббревиатур</w:t>
      </w:r>
    </w:p>
    <w:p w14:paraId="1C3D739E" w14:textId="77777777" w:rsidR="00ED1437" w:rsidRDefault="00ED1437" w:rsidP="00ED1437"/>
    <w:p w14:paraId="7C893116" w14:textId="77777777" w:rsidR="00ED1437" w:rsidRDefault="00ED1437" w:rsidP="00ED1437">
      <w:r>
        <w:t xml:space="preserve">1.1. </w:t>
      </w:r>
      <w:r>
        <w:rPr>
          <w:rFonts w:hint="eastAsia"/>
        </w:rPr>
        <w:t>Понятие</w:t>
      </w:r>
      <w:r>
        <w:t xml:space="preserve"> </w:t>
      </w:r>
      <w:r>
        <w:rPr>
          <w:rFonts w:hint="eastAsia"/>
        </w:rPr>
        <w:t>«</w:t>
      </w:r>
      <w:r>
        <w:rPr>
          <w:rFonts w:hint="eastAsia"/>
        </w:rPr>
        <w:t>аббревиация</w:t>
      </w:r>
      <w:r>
        <w:rPr>
          <w:rFonts w:hint="eastAsia"/>
        </w:rPr>
        <w:t>»</w:t>
      </w:r>
      <w:r>
        <w:t xml:space="preserve"> </w:t>
      </w:r>
      <w:r>
        <w:rPr>
          <w:rFonts w:hint="eastAsia"/>
        </w:rPr>
        <w:t>в</w:t>
      </w:r>
      <w:r>
        <w:t xml:space="preserve"> </w:t>
      </w:r>
      <w:r>
        <w:rPr>
          <w:rFonts w:hint="eastAsia"/>
        </w:rPr>
        <w:t>лингвистике</w:t>
      </w:r>
    </w:p>
    <w:p w14:paraId="362D1E24" w14:textId="77777777" w:rsidR="00ED1437" w:rsidRDefault="00ED1437" w:rsidP="00ED1437"/>
    <w:p w14:paraId="7BEA1C5F" w14:textId="77777777" w:rsidR="00ED1437" w:rsidRDefault="00ED1437" w:rsidP="00ED1437">
      <w:r>
        <w:t xml:space="preserve">1.2. </w:t>
      </w:r>
      <w:r>
        <w:rPr>
          <w:rFonts w:hint="eastAsia"/>
        </w:rPr>
        <w:t>Аббревиатура</w:t>
      </w:r>
      <w:r>
        <w:t xml:space="preserve"> </w:t>
      </w:r>
      <w:r>
        <w:rPr>
          <w:rFonts w:hint="eastAsia"/>
        </w:rPr>
        <w:t>как</w:t>
      </w:r>
      <w:r>
        <w:t xml:space="preserve"> </w:t>
      </w:r>
      <w:r>
        <w:rPr>
          <w:rFonts w:hint="eastAsia"/>
        </w:rPr>
        <w:t>языковой</w:t>
      </w:r>
      <w:r>
        <w:t xml:space="preserve"> </w:t>
      </w:r>
      <w:r>
        <w:rPr>
          <w:rFonts w:hint="eastAsia"/>
        </w:rPr>
        <w:t>знак</w:t>
      </w:r>
      <w:r>
        <w:t xml:space="preserve"> </w:t>
      </w:r>
      <w:r>
        <w:rPr>
          <w:rFonts w:hint="eastAsia"/>
        </w:rPr>
        <w:t>особого</w:t>
      </w:r>
      <w:r>
        <w:t xml:space="preserve"> </w:t>
      </w:r>
      <w:r>
        <w:rPr>
          <w:rFonts w:hint="eastAsia"/>
        </w:rPr>
        <w:t>рода</w:t>
      </w:r>
    </w:p>
    <w:p w14:paraId="5F4F6BC9" w14:textId="77777777" w:rsidR="00ED1437" w:rsidRDefault="00ED1437" w:rsidP="00ED1437"/>
    <w:p w14:paraId="04E6E0DB" w14:textId="77777777" w:rsidR="00ED1437" w:rsidRDefault="00ED1437" w:rsidP="00ED1437">
      <w:r>
        <w:lastRenderedPageBreak/>
        <w:t xml:space="preserve">2. </w:t>
      </w:r>
      <w:r>
        <w:rPr>
          <w:rFonts w:hint="eastAsia"/>
        </w:rPr>
        <w:t>Аббревиатура</w:t>
      </w:r>
      <w:r>
        <w:t xml:space="preserve"> </w:t>
      </w:r>
      <w:r>
        <w:rPr>
          <w:rFonts w:hint="eastAsia"/>
        </w:rPr>
        <w:t>в</w:t>
      </w:r>
      <w:r>
        <w:t xml:space="preserve"> </w:t>
      </w:r>
      <w:r>
        <w:rPr>
          <w:rFonts w:hint="eastAsia"/>
        </w:rPr>
        <w:t>зеркале</w:t>
      </w:r>
      <w:r>
        <w:t xml:space="preserve"> </w:t>
      </w:r>
      <w:r>
        <w:rPr>
          <w:rFonts w:hint="eastAsia"/>
        </w:rPr>
        <w:t>ее</w:t>
      </w:r>
      <w:r>
        <w:t xml:space="preserve"> </w:t>
      </w:r>
      <w:r>
        <w:rPr>
          <w:rFonts w:hint="eastAsia"/>
        </w:rPr>
        <w:t>восприятия</w:t>
      </w:r>
    </w:p>
    <w:p w14:paraId="284CD514" w14:textId="77777777" w:rsidR="00ED1437" w:rsidRDefault="00ED1437" w:rsidP="00ED1437"/>
    <w:p w14:paraId="2697177D" w14:textId="77777777" w:rsidR="00ED1437" w:rsidRDefault="00ED1437" w:rsidP="00ED1437">
      <w:r>
        <w:t xml:space="preserve">2.1. </w:t>
      </w:r>
      <w:r>
        <w:rPr>
          <w:rFonts w:hint="eastAsia"/>
        </w:rPr>
        <w:t>Употребление</w:t>
      </w:r>
      <w:r>
        <w:t xml:space="preserve"> </w:t>
      </w:r>
      <w:r>
        <w:rPr>
          <w:rFonts w:hint="eastAsia"/>
        </w:rPr>
        <w:t>аббревиатур</w:t>
      </w:r>
      <w:r>
        <w:t xml:space="preserve"> </w:t>
      </w:r>
      <w:r>
        <w:rPr>
          <w:rFonts w:hint="eastAsia"/>
        </w:rPr>
        <w:t>в</w:t>
      </w:r>
      <w:r>
        <w:t xml:space="preserve"> </w:t>
      </w:r>
      <w:r>
        <w:rPr>
          <w:rFonts w:hint="eastAsia"/>
        </w:rPr>
        <w:t>текстах</w:t>
      </w:r>
      <w:r>
        <w:t xml:space="preserve"> </w:t>
      </w:r>
      <w:r>
        <w:rPr>
          <w:rFonts w:hint="eastAsia"/>
        </w:rPr>
        <w:t>современных</w:t>
      </w:r>
      <w:r>
        <w:t xml:space="preserve"> </w:t>
      </w:r>
      <w:r>
        <w:rPr>
          <w:rFonts w:hint="eastAsia"/>
        </w:rPr>
        <w:t>СМИ</w:t>
      </w:r>
    </w:p>
    <w:p w14:paraId="0D6CEB3B" w14:textId="77777777" w:rsidR="00ED1437" w:rsidRDefault="00ED1437" w:rsidP="00ED1437"/>
    <w:p w14:paraId="26890197" w14:textId="77777777" w:rsidR="00ED1437" w:rsidRDefault="00ED1437" w:rsidP="00ED1437">
      <w:r>
        <w:t xml:space="preserve">2.2. </w:t>
      </w:r>
      <w:r>
        <w:rPr>
          <w:rFonts w:hint="eastAsia"/>
        </w:rPr>
        <w:t>Специфика</w:t>
      </w:r>
      <w:r>
        <w:t xml:space="preserve"> </w:t>
      </w:r>
      <w:r>
        <w:rPr>
          <w:rFonts w:hint="eastAsia"/>
        </w:rPr>
        <w:t>функционирования</w:t>
      </w:r>
      <w:r>
        <w:t xml:space="preserve"> </w:t>
      </w:r>
      <w:r>
        <w:rPr>
          <w:rFonts w:hint="eastAsia"/>
        </w:rPr>
        <w:t>аббревиатур</w:t>
      </w:r>
      <w:r>
        <w:t xml:space="preserve"> </w:t>
      </w:r>
      <w:r>
        <w:rPr>
          <w:rFonts w:hint="eastAsia"/>
        </w:rPr>
        <w:t>в</w:t>
      </w:r>
      <w:r>
        <w:t xml:space="preserve"> </w:t>
      </w:r>
      <w:r>
        <w:rPr>
          <w:rFonts w:hint="eastAsia"/>
        </w:rPr>
        <w:t>текстах</w:t>
      </w:r>
      <w:r>
        <w:t xml:space="preserve"> </w:t>
      </w:r>
      <w:r>
        <w:rPr>
          <w:rFonts w:hint="eastAsia"/>
        </w:rPr>
        <w:t>современных</w:t>
      </w:r>
    </w:p>
    <w:p w14:paraId="710EB872" w14:textId="77777777" w:rsidR="00ED1437" w:rsidRDefault="00ED1437" w:rsidP="00ED1437"/>
    <w:p w14:paraId="5CC6EF43" w14:textId="77777777" w:rsidR="00ED1437" w:rsidRDefault="00ED1437" w:rsidP="00ED1437">
      <w:r>
        <w:rPr>
          <w:rFonts w:hint="eastAsia"/>
        </w:rPr>
        <w:t>СМИ</w:t>
      </w:r>
    </w:p>
    <w:p w14:paraId="56D5D54D" w14:textId="77777777" w:rsidR="00ED1437" w:rsidRDefault="00ED1437" w:rsidP="00ED1437"/>
    <w:p w14:paraId="6464BD64" w14:textId="77777777" w:rsidR="00ED1437" w:rsidRDefault="00ED1437" w:rsidP="00ED1437">
      <w:r>
        <w:t xml:space="preserve">3. </w:t>
      </w:r>
      <w:r>
        <w:rPr>
          <w:rFonts w:hint="eastAsia"/>
        </w:rPr>
        <w:t>Аббревиатура</w:t>
      </w:r>
      <w:r>
        <w:t xml:space="preserve"> </w:t>
      </w:r>
      <w:r>
        <w:rPr>
          <w:rFonts w:hint="eastAsia"/>
        </w:rPr>
        <w:t>как</w:t>
      </w:r>
      <w:r>
        <w:t xml:space="preserve"> </w:t>
      </w:r>
      <w:r>
        <w:rPr>
          <w:rFonts w:hint="eastAsia"/>
        </w:rPr>
        <w:t>инструмент</w:t>
      </w:r>
      <w:r>
        <w:t xml:space="preserve"> </w:t>
      </w:r>
      <w:r>
        <w:rPr>
          <w:rFonts w:hint="eastAsia"/>
        </w:rPr>
        <w:t>оценки</w:t>
      </w:r>
      <w:r>
        <w:t xml:space="preserve"> </w:t>
      </w:r>
      <w:r>
        <w:rPr>
          <w:rFonts w:hint="eastAsia"/>
        </w:rPr>
        <w:t>и</w:t>
      </w:r>
      <w:r>
        <w:t xml:space="preserve"> </w:t>
      </w:r>
      <w:r>
        <w:rPr>
          <w:rFonts w:hint="eastAsia"/>
        </w:rPr>
        <w:t>как</w:t>
      </w:r>
      <w:r>
        <w:t xml:space="preserve"> </w:t>
      </w:r>
      <w:r>
        <w:rPr>
          <w:rFonts w:hint="eastAsia"/>
        </w:rPr>
        <w:t>участник</w:t>
      </w:r>
      <w:r>
        <w:t xml:space="preserve"> </w:t>
      </w:r>
      <w:r>
        <w:rPr>
          <w:rFonts w:hint="eastAsia"/>
        </w:rPr>
        <w:t>языковой</w:t>
      </w:r>
      <w:r>
        <w:t xml:space="preserve"> </w:t>
      </w:r>
      <w:r>
        <w:rPr>
          <w:rFonts w:hint="eastAsia"/>
        </w:rPr>
        <w:t>игры</w:t>
      </w:r>
    </w:p>
    <w:p w14:paraId="07C29E0B" w14:textId="77777777" w:rsidR="00ED1437" w:rsidRDefault="00ED1437" w:rsidP="00ED1437"/>
    <w:p w14:paraId="5035B103" w14:textId="77777777" w:rsidR="00ED1437" w:rsidRDefault="00ED1437" w:rsidP="00ED1437">
      <w:r>
        <w:rPr>
          <w:rFonts w:hint="eastAsia"/>
        </w:rPr>
        <w:t>Основные</w:t>
      </w:r>
      <w:r>
        <w:t xml:space="preserve"> </w:t>
      </w:r>
      <w:r>
        <w:rPr>
          <w:rFonts w:hint="eastAsia"/>
        </w:rPr>
        <w:t>выводы</w:t>
      </w:r>
    </w:p>
    <w:p w14:paraId="36D48F97" w14:textId="77777777" w:rsidR="00ED1437" w:rsidRDefault="00ED1437" w:rsidP="00ED1437"/>
    <w:p w14:paraId="139562FC" w14:textId="77777777" w:rsidR="00ED1437" w:rsidRDefault="00ED1437" w:rsidP="00ED1437">
      <w:r>
        <w:rPr>
          <w:rFonts w:hint="eastAsia"/>
        </w:rPr>
        <w:t>Глава</w:t>
      </w:r>
      <w:r>
        <w:t xml:space="preserve"> IV. </w:t>
      </w:r>
      <w:r>
        <w:rPr>
          <w:rFonts w:hint="eastAsia"/>
        </w:rPr>
        <w:t>Прецедентные</w:t>
      </w:r>
      <w:r>
        <w:t xml:space="preserve"> </w:t>
      </w:r>
      <w:r>
        <w:rPr>
          <w:rFonts w:hint="eastAsia"/>
        </w:rPr>
        <w:t>имена</w:t>
      </w:r>
      <w:r>
        <w:t xml:space="preserve"> </w:t>
      </w:r>
      <w:r>
        <w:rPr>
          <w:rFonts w:hint="eastAsia"/>
        </w:rPr>
        <w:t>и</w:t>
      </w:r>
      <w:r>
        <w:t xml:space="preserve"> </w:t>
      </w:r>
      <w:r>
        <w:rPr>
          <w:rFonts w:hint="eastAsia"/>
        </w:rPr>
        <w:t>их</w:t>
      </w:r>
      <w:r>
        <w:t xml:space="preserve"> </w:t>
      </w:r>
      <w:r>
        <w:rPr>
          <w:rFonts w:hint="eastAsia"/>
        </w:rPr>
        <w:t>функции</w:t>
      </w:r>
      <w:r>
        <w:t xml:space="preserve"> </w:t>
      </w:r>
      <w:r>
        <w:rPr>
          <w:rFonts w:hint="eastAsia"/>
        </w:rPr>
        <w:t>в</w:t>
      </w:r>
      <w:r>
        <w:t xml:space="preserve"> </w:t>
      </w:r>
      <w:r>
        <w:rPr>
          <w:rFonts w:hint="eastAsia"/>
        </w:rPr>
        <w:t>СМИ</w:t>
      </w:r>
    </w:p>
    <w:p w14:paraId="650309D4" w14:textId="77777777" w:rsidR="00ED1437" w:rsidRDefault="00ED1437" w:rsidP="00ED1437"/>
    <w:p w14:paraId="409CF144" w14:textId="77777777" w:rsidR="00ED1437" w:rsidRDefault="00ED1437" w:rsidP="00ED1437">
      <w:r>
        <w:t xml:space="preserve">1. </w:t>
      </w:r>
      <w:r>
        <w:rPr>
          <w:rFonts w:hint="eastAsia"/>
        </w:rPr>
        <w:t>Лингвистический</w:t>
      </w:r>
      <w:r>
        <w:t xml:space="preserve"> </w:t>
      </w:r>
      <w:r>
        <w:rPr>
          <w:rFonts w:hint="eastAsia"/>
        </w:rPr>
        <w:t>статус</w:t>
      </w:r>
      <w:r>
        <w:t xml:space="preserve"> </w:t>
      </w:r>
      <w:r>
        <w:rPr>
          <w:rFonts w:hint="eastAsia"/>
        </w:rPr>
        <w:t>прецедентных</w:t>
      </w:r>
      <w:r>
        <w:t xml:space="preserve"> </w:t>
      </w:r>
      <w:r>
        <w:rPr>
          <w:rFonts w:hint="eastAsia"/>
        </w:rPr>
        <w:t>имен</w:t>
      </w:r>
      <w:r>
        <w:t xml:space="preserve"> </w:t>
      </w:r>
      <w:r>
        <w:rPr>
          <w:rFonts w:hint="eastAsia"/>
        </w:rPr>
        <w:t>собственных</w:t>
      </w:r>
    </w:p>
    <w:p w14:paraId="5FE0A314" w14:textId="77777777" w:rsidR="00ED1437" w:rsidRDefault="00ED1437" w:rsidP="00ED1437"/>
    <w:p w14:paraId="47DD2D40" w14:textId="77777777" w:rsidR="00ED1437" w:rsidRDefault="00ED1437" w:rsidP="00ED1437">
      <w:r>
        <w:t xml:space="preserve">1.1. </w:t>
      </w:r>
      <w:r>
        <w:rPr>
          <w:rFonts w:hint="eastAsia"/>
        </w:rPr>
        <w:t>Специфика</w:t>
      </w:r>
      <w:r>
        <w:t xml:space="preserve"> </w:t>
      </w:r>
      <w:r>
        <w:rPr>
          <w:rFonts w:hint="eastAsia"/>
        </w:rPr>
        <w:t>имен</w:t>
      </w:r>
      <w:r>
        <w:t xml:space="preserve"> </w:t>
      </w:r>
      <w:r>
        <w:rPr>
          <w:rFonts w:hint="eastAsia"/>
        </w:rPr>
        <w:t>собственных</w:t>
      </w:r>
    </w:p>
    <w:p w14:paraId="0B1DDB2D" w14:textId="77777777" w:rsidR="00ED1437" w:rsidRDefault="00ED1437" w:rsidP="00ED1437"/>
    <w:p w14:paraId="136E088B" w14:textId="77777777" w:rsidR="00ED1437" w:rsidRDefault="00ED1437" w:rsidP="00ED1437">
      <w:r>
        <w:t xml:space="preserve">1.2. </w:t>
      </w:r>
      <w:r>
        <w:rPr>
          <w:rFonts w:hint="eastAsia"/>
        </w:rPr>
        <w:t>Понятие</w:t>
      </w:r>
      <w:r>
        <w:t xml:space="preserve"> </w:t>
      </w:r>
      <w:r>
        <w:rPr>
          <w:rFonts w:hint="eastAsia"/>
        </w:rPr>
        <w:t>«</w:t>
      </w:r>
      <w:r>
        <w:rPr>
          <w:rFonts w:hint="eastAsia"/>
        </w:rPr>
        <w:t>прецедентное</w:t>
      </w:r>
      <w:r>
        <w:t xml:space="preserve"> </w:t>
      </w:r>
      <w:r>
        <w:rPr>
          <w:rFonts w:hint="eastAsia"/>
        </w:rPr>
        <w:t>имя</w:t>
      </w:r>
      <w:r>
        <w:rPr>
          <w:rFonts w:hint="eastAsia"/>
        </w:rPr>
        <w:t>»</w:t>
      </w:r>
      <w:r>
        <w:t xml:space="preserve"> (</w:t>
      </w:r>
      <w:r>
        <w:rPr>
          <w:rFonts w:hint="eastAsia"/>
        </w:rPr>
        <w:t>ПИ</w:t>
      </w:r>
      <w:r>
        <w:t>)</w:t>
      </w:r>
    </w:p>
    <w:p w14:paraId="7F4A8300" w14:textId="77777777" w:rsidR="00ED1437" w:rsidRDefault="00ED1437" w:rsidP="00ED1437"/>
    <w:p w14:paraId="68909447" w14:textId="77777777" w:rsidR="00ED1437" w:rsidRDefault="00ED1437" w:rsidP="00ED1437">
      <w:r>
        <w:t xml:space="preserve">2. </w:t>
      </w:r>
      <w:r>
        <w:rPr>
          <w:rFonts w:hint="eastAsia"/>
        </w:rPr>
        <w:t>Прецедентное</w:t>
      </w:r>
      <w:r>
        <w:t xml:space="preserve"> </w:t>
      </w:r>
      <w:r>
        <w:rPr>
          <w:rFonts w:hint="eastAsia"/>
        </w:rPr>
        <w:t>имя</w:t>
      </w:r>
      <w:r>
        <w:t xml:space="preserve"> </w:t>
      </w:r>
      <w:r>
        <w:rPr>
          <w:rFonts w:hint="eastAsia"/>
        </w:rPr>
        <w:t>в</w:t>
      </w:r>
      <w:r>
        <w:t xml:space="preserve"> </w:t>
      </w:r>
      <w:r>
        <w:rPr>
          <w:rFonts w:hint="eastAsia"/>
        </w:rPr>
        <w:t>системе</w:t>
      </w:r>
      <w:r>
        <w:t xml:space="preserve"> </w:t>
      </w:r>
      <w:r>
        <w:rPr>
          <w:rFonts w:hint="eastAsia"/>
        </w:rPr>
        <w:t>прецедентного</w:t>
      </w:r>
      <w:r>
        <w:t xml:space="preserve"> </w:t>
      </w:r>
      <w:r>
        <w:rPr>
          <w:rFonts w:hint="eastAsia"/>
        </w:rPr>
        <w:t>феномена</w:t>
      </w:r>
      <w:r>
        <w:t xml:space="preserve"> (</w:t>
      </w:r>
      <w:r>
        <w:rPr>
          <w:rFonts w:hint="eastAsia"/>
        </w:rPr>
        <w:t>ПФ</w:t>
      </w:r>
      <w:r>
        <w:t>)</w:t>
      </w:r>
    </w:p>
    <w:p w14:paraId="0D955C9C" w14:textId="77777777" w:rsidR="00ED1437" w:rsidRDefault="00ED1437" w:rsidP="00ED1437"/>
    <w:p w14:paraId="360E86F8" w14:textId="77777777" w:rsidR="00ED1437" w:rsidRDefault="00ED1437" w:rsidP="00ED1437">
      <w:r>
        <w:t xml:space="preserve">2.1. </w:t>
      </w:r>
      <w:r>
        <w:rPr>
          <w:rFonts w:hint="eastAsia"/>
        </w:rPr>
        <w:t>Употребление</w:t>
      </w:r>
      <w:r>
        <w:t xml:space="preserve"> </w:t>
      </w:r>
      <w:r>
        <w:rPr>
          <w:rFonts w:hint="eastAsia"/>
        </w:rPr>
        <w:t>ПФ</w:t>
      </w:r>
      <w:r>
        <w:t xml:space="preserve"> </w:t>
      </w:r>
      <w:r>
        <w:rPr>
          <w:rFonts w:hint="eastAsia"/>
        </w:rPr>
        <w:t>в</w:t>
      </w:r>
      <w:r>
        <w:t xml:space="preserve"> </w:t>
      </w:r>
      <w:r>
        <w:rPr>
          <w:rFonts w:hint="eastAsia"/>
        </w:rPr>
        <w:t>текстах</w:t>
      </w:r>
      <w:r>
        <w:t xml:space="preserve"> </w:t>
      </w:r>
      <w:r>
        <w:rPr>
          <w:rFonts w:hint="eastAsia"/>
        </w:rPr>
        <w:t>СМИ</w:t>
      </w:r>
    </w:p>
    <w:p w14:paraId="665C97B5" w14:textId="77777777" w:rsidR="00ED1437" w:rsidRDefault="00ED1437" w:rsidP="00ED1437"/>
    <w:p w14:paraId="0934DCC4" w14:textId="77777777" w:rsidR="00ED1437" w:rsidRDefault="00ED1437" w:rsidP="00ED1437">
      <w:r>
        <w:t xml:space="preserve">2.2. </w:t>
      </w:r>
      <w:r>
        <w:rPr>
          <w:rFonts w:hint="eastAsia"/>
        </w:rPr>
        <w:t>ПИ</w:t>
      </w:r>
      <w:r>
        <w:t xml:space="preserve"> </w:t>
      </w:r>
      <w:r>
        <w:rPr>
          <w:rFonts w:hint="eastAsia"/>
        </w:rPr>
        <w:t>как</w:t>
      </w:r>
      <w:r>
        <w:t xml:space="preserve"> </w:t>
      </w:r>
      <w:r>
        <w:rPr>
          <w:rFonts w:hint="eastAsia"/>
        </w:rPr>
        <w:t>сокращенное</w:t>
      </w:r>
      <w:r>
        <w:t xml:space="preserve"> </w:t>
      </w:r>
      <w:r>
        <w:rPr>
          <w:rFonts w:hint="eastAsia"/>
        </w:rPr>
        <w:t>представление</w:t>
      </w:r>
      <w:r>
        <w:t xml:space="preserve"> (</w:t>
      </w:r>
      <w:r>
        <w:rPr>
          <w:rFonts w:hint="eastAsia"/>
        </w:rPr>
        <w:t>имя</w:t>
      </w:r>
      <w:r>
        <w:t>-</w:t>
      </w:r>
      <w:r>
        <w:rPr>
          <w:rFonts w:hint="eastAsia"/>
        </w:rPr>
        <w:t>символ</w:t>
      </w:r>
      <w:r>
        <w:t xml:space="preserve">) </w:t>
      </w:r>
      <w:r>
        <w:rPr>
          <w:rFonts w:hint="eastAsia"/>
        </w:rPr>
        <w:t>ПФ</w:t>
      </w:r>
    </w:p>
    <w:p w14:paraId="4C05EECB" w14:textId="77777777" w:rsidR="00ED1437" w:rsidRDefault="00ED1437" w:rsidP="00ED1437"/>
    <w:p w14:paraId="1AA6C64D" w14:textId="77777777" w:rsidR="00ED1437" w:rsidRDefault="00ED1437" w:rsidP="00ED1437">
      <w:r>
        <w:t xml:space="preserve">3. </w:t>
      </w:r>
      <w:r>
        <w:rPr>
          <w:rFonts w:hint="eastAsia"/>
        </w:rPr>
        <w:t>Прецедентное</w:t>
      </w:r>
      <w:r>
        <w:t xml:space="preserve"> </w:t>
      </w:r>
      <w:r>
        <w:rPr>
          <w:rFonts w:hint="eastAsia"/>
        </w:rPr>
        <w:t>имя</w:t>
      </w:r>
      <w:r>
        <w:t xml:space="preserve"> </w:t>
      </w:r>
      <w:r>
        <w:rPr>
          <w:rFonts w:hint="eastAsia"/>
        </w:rPr>
        <w:t>и</w:t>
      </w:r>
      <w:r>
        <w:t xml:space="preserve"> </w:t>
      </w:r>
      <w:r>
        <w:rPr>
          <w:rFonts w:hint="eastAsia"/>
        </w:rPr>
        <w:t>его</w:t>
      </w:r>
      <w:r>
        <w:t xml:space="preserve"> </w:t>
      </w:r>
      <w:r>
        <w:rPr>
          <w:rFonts w:hint="eastAsia"/>
        </w:rPr>
        <w:t>вторичные</w:t>
      </w:r>
      <w:r>
        <w:t xml:space="preserve"> </w:t>
      </w:r>
      <w:r>
        <w:rPr>
          <w:rFonts w:hint="eastAsia"/>
        </w:rPr>
        <w:t>коннотации</w:t>
      </w:r>
      <w:r>
        <w:t xml:space="preserve"> </w:t>
      </w:r>
      <w:r>
        <w:rPr>
          <w:rFonts w:hint="eastAsia"/>
        </w:rPr>
        <w:t>в</w:t>
      </w:r>
      <w:r>
        <w:t xml:space="preserve"> </w:t>
      </w:r>
      <w:r>
        <w:rPr>
          <w:rFonts w:hint="eastAsia"/>
        </w:rPr>
        <w:t>С</w:t>
      </w:r>
      <w:r>
        <w:rPr>
          <w:rFonts w:hint="eastAsia"/>
        </w:rPr>
        <w:lastRenderedPageBreak/>
        <w:t>МИ</w:t>
      </w:r>
    </w:p>
    <w:p w14:paraId="0B1248AD" w14:textId="77777777" w:rsidR="00ED1437" w:rsidRDefault="00ED1437" w:rsidP="00ED1437"/>
    <w:p w14:paraId="577ABA03" w14:textId="77777777" w:rsidR="00ED1437" w:rsidRDefault="00ED1437" w:rsidP="00ED1437">
      <w:r>
        <w:t xml:space="preserve">3.1. </w:t>
      </w:r>
      <w:r>
        <w:rPr>
          <w:rFonts w:hint="eastAsia"/>
        </w:rPr>
        <w:t>Функционирование</w:t>
      </w:r>
      <w:r>
        <w:t xml:space="preserve"> </w:t>
      </w:r>
      <w:r>
        <w:rPr>
          <w:rFonts w:hint="eastAsia"/>
        </w:rPr>
        <w:t>ПИ</w:t>
      </w:r>
      <w:r>
        <w:t xml:space="preserve"> </w:t>
      </w:r>
      <w:r>
        <w:rPr>
          <w:rFonts w:hint="eastAsia"/>
        </w:rPr>
        <w:t>на</w:t>
      </w:r>
      <w:r>
        <w:t xml:space="preserve"> </w:t>
      </w:r>
      <w:r>
        <w:rPr>
          <w:rFonts w:hint="eastAsia"/>
        </w:rPr>
        <w:t>страницах</w:t>
      </w:r>
      <w:r>
        <w:t xml:space="preserve"> </w:t>
      </w:r>
      <w:r>
        <w:rPr>
          <w:rFonts w:hint="eastAsia"/>
        </w:rPr>
        <w:t>современных</w:t>
      </w:r>
      <w:r>
        <w:t xml:space="preserve"> </w:t>
      </w:r>
      <w:r>
        <w:rPr>
          <w:rFonts w:hint="eastAsia"/>
        </w:rPr>
        <w:t>СМИ</w:t>
      </w:r>
    </w:p>
    <w:p w14:paraId="1A3EE287" w14:textId="77777777" w:rsidR="00ED1437" w:rsidRDefault="00ED1437" w:rsidP="00ED1437"/>
    <w:p w14:paraId="79851BEC" w14:textId="77777777" w:rsidR="00ED1437" w:rsidRDefault="00ED1437" w:rsidP="00ED1437">
      <w:r>
        <w:t xml:space="preserve">3.2. </w:t>
      </w:r>
      <w:r>
        <w:rPr>
          <w:rFonts w:hint="eastAsia"/>
        </w:rPr>
        <w:t>Новые</w:t>
      </w:r>
      <w:r>
        <w:t xml:space="preserve"> </w:t>
      </w:r>
      <w:r>
        <w:rPr>
          <w:rFonts w:hint="eastAsia"/>
        </w:rPr>
        <w:t>коннотации</w:t>
      </w:r>
      <w:r>
        <w:t xml:space="preserve"> </w:t>
      </w:r>
      <w:r>
        <w:rPr>
          <w:rFonts w:hint="eastAsia"/>
        </w:rPr>
        <w:t>ПИ</w:t>
      </w:r>
      <w:r>
        <w:t xml:space="preserve"> </w:t>
      </w:r>
      <w:r>
        <w:rPr>
          <w:rFonts w:hint="eastAsia"/>
        </w:rPr>
        <w:t>в</w:t>
      </w:r>
      <w:r>
        <w:t xml:space="preserve"> </w:t>
      </w:r>
      <w:r>
        <w:rPr>
          <w:rFonts w:hint="eastAsia"/>
        </w:rPr>
        <w:t>текстах</w:t>
      </w:r>
      <w:r>
        <w:t xml:space="preserve"> </w:t>
      </w:r>
      <w:r>
        <w:rPr>
          <w:rFonts w:hint="eastAsia"/>
        </w:rPr>
        <w:t>современных</w:t>
      </w:r>
      <w:r>
        <w:t xml:space="preserve"> </w:t>
      </w:r>
      <w:r>
        <w:rPr>
          <w:rFonts w:hint="eastAsia"/>
        </w:rPr>
        <w:t>СМИ</w:t>
      </w:r>
    </w:p>
    <w:p w14:paraId="028D267F" w14:textId="77777777" w:rsidR="00ED1437" w:rsidRDefault="00ED1437" w:rsidP="00ED1437"/>
    <w:p w14:paraId="7C0A900E" w14:textId="77777777" w:rsidR="00ED1437" w:rsidRDefault="00ED1437" w:rsidP="00ED1437">
      <w:r>
        <w:rPr>
          <w:rFonts w:hint="eastAsia"/>
        </w:rPr>
        <w:t>Основные</w:t>
      </w:r>
      <w:r>
        <w:t xml:space="preserve"> </w:t>
      </w:r>
      <w:r>
        <w:rPr>
          <w:rFonts w:hint="eastAsia"/>
        </w:rPr>
        <w:t>выводы</w:t>
      </w:r>
    </w:p>
    <w:p w14:paraId="3C455296" w14:textId="77777777" w:rsidR="00ED1437" w:rsidRDefault="00ED1437" w:rsidP="00ED1437"/>
    <w:p w14:paraId="4A7E2BD1" w14:textId="77777777" w:rsidR="00ED1437" w:rsidRDefault="00ED1437" w:rsidP="00ED1437">
      <w:r>
        <w:rPr>
          <w:rFonts w:hint="eastAsia"/>
        </w:rPr>
        <w:t>Заключение</w:t>
      </w:r>
    </w:p>
    <w:p w14:paraId="6563DD45" w14:textId="77777777" w:rsidR="00ED1437" w:rsidRDefault="00ED1437" w:rsidP="00ED1437"/>
    <w:p w14:paraId="432C92EE" w14:textId="77777777" w:rsidR="00ED1437" w:rsidRDefault="00ED1437" w:rsidP="00ED1437">
      <w:r>
        <w:rPr>
          <w:rFonts w:hint="eastAsia"/>
        </w:rPr>
        <w:t>Библиография</w:t>
      </w:r>
    </w:p>
    <w:p w14:paraId="200D9FC3" w14:textId="77777777" w:rsidR="00ED1437" w:rsidRDefault="00ED1437" w:rsidP="00ED1437"/>
    <w:p w14:paraId="6300CA20" w14:textId="45B6B383" w:rsidR="00ED1437" w:rsidRPr="00ED1437" w:rsidRDefault="00ED1437" w:rsidP="00ED1437">
      <w:r>
        <w:rPr>
          <w:rFonts w:hint="eastAsia"/>
        </w:rPr>
        <w:t>Приложение</w:t>
      </w:r>
    </w:p>
    <w:sectPr w:rsidR="00ED1437" w:rsidRPr="00ED1437" w:rsidSect="00B929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C452" w14:textId="77777777" w:rsidR="00B92967" w:rsidRDefault="00B92967">
      <w:pPr>
        <w:spacing w:after="0" w:line="240" w:lineRule="auto"/>
      </w:pPr>
      <w:r>
        <w:separator/>
      </w:r>
    </w:p>
  </w:endnote>
  <w:endnote w:type="continuationSeparator" w:id="0">
    <w:p w14:paraId="205334F0" w14:textId="77777777" w:rsidR="00B92967" w:rsidRDefault="00B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0B0C" w14:textId="77777777" w:rsidR="00B92967" w:rsidRDefault="00B92967"/>
    <w:p w14:paraId="03B5D0E3" w14:textId="77777777" w:rsidR="00B92967" w:rsidRDefault="00B92967"/>
    <w:p w14:paraId="711B3BF3" w14:textId="77777777" w:rsidR="00B92967" w:rsidRDefault="00B92967"/>
    <w:p w14:paraId="3CD7CEEA" w14:textId="77777777" w:rsidR="00B92967" w:rsidRDefault="00B92967"/>
    <w:p w14:paraId="3E29C7BE" w14:textId="77777777" w:rsidR="00B92967" w:rsidRDefault="00B92967"/>
    <w:p w14:paraId="63E08A9B" w14:textId="77777777" w:rsidR="00B92967" w:rsidRDefault="00B92967"/>
    <w:p w14:paraId="38323A32" w14:textId="77777777" w:rsidR="00B92967" w:rsidRDefault="00B92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6EDFB" wp14:editId="673476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2E732" w14:textId="77777777" w:rsidR="00B92967" w:rsidRDefault="00B9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6ED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82E732" w14:textId="77777777" w:rsidR="00B92967" w:rsidRDefault="00B9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EF5A7D" w14:textId="77777777" w:rsidR="00B92967" w:rsidRDefault="00B92967"/>
    <w:p w14:paraId="6E6F74CE" w14:textId="77777777" w:rsidR="00B92967" w:rsidRDefault="00B92967"/>
    <w:p w14:paraId="44E0E55E" w14:textId="77777777" w:rsidR="00B92967" w:rsidRDefault="00B92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4B3D2" wp14:editId="49636C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7024" w14:textId="77777777" w:rsidR="00B92967" w:rsidRDefault="00B92967"/>
                          <w:p w14:paraId="1A2201A7" w14:textId="77777777" w:rsidR="00B92967" w:rsidRDefault="00B9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4B3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F37024" w14:textId="77777777" w:rsidR="00B92967" w:rsidRDefault="00B92967"/>
                    <w:p w14:paraId="1A2201A7" w14:textId="77777777" w:rsidR="00B92967" w:rsidRDefault="00B9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C1B99" w14:textId="77777777" w:rsidR="00B92967" w:rsidRDefault="00B92967"/>
    <w:p w14:paraId="6B4B64E4" w14:textId="77777777" w:rsidR="00B92967" w:rsidRDefault="00B92967">
      <w:pPr>
        <w:rPr>
          <w:sz w:val="2"/>
          <w:szCs w:val="2"/>
        </w:rPr>
      </w:pPr>
    </w:p>
    <w:p w14:paraId="466A7465" w14:textId="77777777" w:rsidR="00B92967" w:rsidRDefault="00B92967"/>
    <w:p w14:paraId="7D0010F1" w14:textId="77777777" w:rsidR="00B92967" w:rsidRDefault="00B92967">
      <w:pPr>
        <w:spacing w:after="0" w:line="240" w:lineRule="auto"/>
      </w:pPr>
    </w:p>
  </w:footnote>
  <w:footnote w:type="continuationSeparator" w:id="0">
    <w:p w14:paraId="4E524423" w14:textId="77777777" w:rsidR="00B92967" w:rsidRDefault="00B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67"/>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41997</TotalTime>
  <Pages>4</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5330</cp:revision>
  <cp:lastPrinted>2009-02-06T05:36:00Z</cp:lastPrinted>
  <dcterms:created xsi:type="dcterms:W3CDTF">2024-01-07T13:43:00Z</dcterms:created>
  <dcterms:modified xsi:type="dcterms:W3CDTF">2024-03-12T18:16:00Z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