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D346" w14:textId="47EB90B3" w:rsidR="004C02F5" w:rsidRDefault="009E4ACB" w:rsidP="009E4ACB">
      <w:pPr>
        <w:rPr>
          <w:rFonts w:ascii="Times New Roman" w:eastAsia="Arial Unicode MS" w:hAnsi="Times New Roman" w:cs="Times New Roman"/>
          <w:b/>
          <w:bCs/>
          <w:color w:val="000000"/>
          <w:kern w:val="0"/>
          <w:sz w:val="28"/>
          <w:szCs w:val="28"/>
          <w:lang w:eastAsia="ru-RU" w:bidi="uk-UA"/>
        </w:rPr>
      </w:pPr>
      <w:r w:rsidRPr="009E4ACB">
        <w:rPr>
          <w:rFonts w:ascii="Times New Roman" w:eastAsia="Arial Unicode MS" w:hAnsi="Times New Roman" w:cs="Times New Roman" w:hint="eastAsia"/>
          <w:b/>
          <w:bCs/>
          <w:color w:val="000000"/>
          <w:kern w:val="0"/>
          <w:sz w:val="28"/>
          <w:szCs w:val="28"/>
          <w:lang w:eastAsia="ru-RU" w:bidi="uk-UA"/>
        </w:rPr>
        <w:t>Осман</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Мохамед</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Саед</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Мохамед</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Солиман</w:t>
      </w:r>
      <w:r>
        <w:rPr>
          <w:rFonts w:ascii="Times New Roman" w:eastAsia="Arial Unicode MS" w:hAnsi="Times New Roman" w:cs="Times New Roman" w:hint="eastAsia"/>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Исследование</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методов</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повышения</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эффективности</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диффузорных</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переходных</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патрубков</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парогазовых</w:t>
      </w:r>
      <w:r w:rsidRPr="009E4ACB">
        <w:rPr>
          <w:rFonts w:ascii="Times New Roman" w:eastAsia="Arial Unicode MS" w:hAnsi="Times New Roman" w:cs="Times New Roman"/>
          <w:b/>
          <w:bCs/>
          <w:color w:val="000000"/>
          <w:kern w:val="0"/>
          <w:sz w:val="28"/>
          <w:szCs w:val="28"/>
          <w:lang w:eastAsia="ru-RU" w:bidi="uk-UA"/>
        </w:rPr>
        <w:t xml:space="preserve"> </w:t>
      </w:r>
      <w:r w:rsidRPr="009E4ACB">
        <w:rPr>
          <w:rFonts w:ascii="Times New Roman" w:eastAsia="Arial Unicode MS" w:hAnsi="Times New Roman" w:cs="Times New Roman" w:hint="eastAsia"/>
          <w:b/>
          <w:bCs/>
          <w:color w:val="000000"/>
          <w:kern w:val="0"/>
          <w:sz w:val="28"/>
          <w:szCs w:val="28"/>
          <w:lang w:eastAsia="ru-RU" w:bidi="uk-UA"/>
        </w:rPr>
        <w:t>установок</w:t>
      </w:r>
    </w:p>
    <w:p w14:paraId="36934B50" w14:textId="77777777" w:rsidR="009E4ACB" w:rsidRDefault="009E4ACB" w:rsidP="009E4ACB">
      <w:r>
        <w:rPr>
          <w:rFonts w:hint="eastAsia"/>
        </w:rPr>
        <w:t>ОГЛАВЛЕНИЕ</w:t>
      </w:r>
      <w:r>
        <w:t xml:space="preserve"> </w:t>
      </w:r>
      <w:r>
        <w:rPr>
          <w:rFonts w:hint="eastAsia"/>
        </w:rPr>
        <w:t>ДИССЕРТАЦИИ</w:t>
      </w:r>
    </w:p>
    <w:p w14:paraId="4BBD1E11" w14:textId="77777777" w:rsidR="009E4ACB" w:rsidRDefault="009E4ACB" w:rsidP="009E4ACB">
      <w:r>
        <w:rPr>
          <w:rFonts w:hint="eastAsia"/>
        </w:rPr>
        <w:t>кандидат</w:t>
      </w:r>
      <w:r>
        <w:t xml:space="preserve"> </w:t>
      </w:r>
      <w:r>
        <w:rPr>
          <w:rFonts w:hint="eastAsia"/>
        </w:rPr>
        <w:t>наук</w:t>
      </w:r>
      <w:r>
        <w:t xml:space="preserve"> </w:t>
      </w:r>
      <w:r>
        <w:rPr>
          <w:rFonts w:hint="eastAsia"/>
        </w:rPr>
        <w:t>Осман</w:t>
      </w:r>
      <w:r>
        <w:t xml:space="preserve"> </w:t>
      </w:r>
      <w:r>
        <w:rPr>
          <w:rFonts w:hint="eastAsia"/>
        </w:rPr>
        <w:t>Мохамед</w:t>
      </w:r>
      <w:r>
        <w:t xml:space="preserve"> </w:t>
      </w:r>
      <w:r>
        <w:rPr>
          <w:rFonts w:hint="eastAsia"/>
        </w:rPr>
        <w:t>Саед</w:t>
      </w:r>
      <w:r>
        <w:t xml:space="preserve"> </w:t>
      </w:r>
      <w:r>
        <w:rPr>
          <w:rFonts w:hint="eastAsia"/>
        </w:rPr>
        <w:t>Мохамед</w:t>
      </w:r>
      <w:r>
        <w:t xml:space="preserve"> </w:t>
      </w:r>
      <w:r>
        <w:rPr>
          <w:rFonts w:hint="eastAsia"/>
        </w:rPr>
        <w:t>Солиман</w:t>
      </w:r>
    </w:p>
    <w:p w14:paraId="3137627F" w14:textId="77777777" w:rsidR="009E4ACB" w:rsidRDefault="009E4ACB" w:rsidP="009E4ACB">
      <w:r>
        <w:rPr>
          <w:rFonts w:hint="eastAsia"/>
        </w:rPr>
        <w:t>ВВЕДЕНИЕ</w:t>
      </w:r>
    </w:p>
    <w:p w14:paraId="34CA6054" w14:textId="77777777" w:rsidR="009E4ACB" w:rsidRDefault="009E4ACB" w:rsidP="009E4ACB"/>
    <w:p w14:paraId="52DE4736" w14:textId="77777777" w:rsidR="009E4ACB" w:rsidRDefault="009E4ACB" w:rsidP="009E4ACB">
      <w:r>
        <w:rPr>
          <w:rFonts w:hint="eastAsia"/>
        </w:rPr>
        <w:t>ГЛАВА</w:t>
      </w:r>
      <w:r>
        <w:t xml:space="preserve"> 1. </w:t>
      </w:r>
      <w:r>
        <w:rPr>
          <w:rFonts w:hint="eastAsia"/>
        </w:rPr>
        <w:t>ОБЗОР</w:t>
      </w:r>
      <w:r>
        <w:t xml:space="preserve"> </w:t>
      </w:r>
      <w:r>
        <w:rPr>
          <w:rFonts w:hint="eastAsia"/>
        </w:rPr>
        <w:t>ЛИТЕРАТУРНЫХ</w:t>
      </w:r>
      <w:r>
        <w:t xml:space="preserve"> </w:t>
      </w:r>
      <w:r>
        <w:rPr>
          <w:rFonts w:hint="eastAsia"/>
        </w:rPr>
        <w:t>ДАННЫХ</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345ED482" w14:textId="77777777" w:rsidR="009E4ACB" w:rsidRDefault="009E4ACB" w:rsidP="009E4ACB"/>
    <w:p w14:paraId="350B5CAA" w14:textId="77777777" w:rsidR="009E4ACB" w:rsidRDefault="009E4ACB" w:rsidP="009E4ACB">
      <w:r>
        <w:t xml:space="preserve">1.1 </w:t>
      </w:r>
      <w:r>
        <w:rPr>
          <w:rFonts w:hint="eastAsia"/>
        </w:rPr>
        <w:t>Механизм</w:t>
      </w:r>
      <w:r>
        <w:t xml:space="preserve"> </w:t>
      </w:r>
      <w:r>
        <w:rPr>
          <w:rFonts w:hint="eastAsia"/>
        </w:rPr>
        <w:t>отрыва</w:t>
      </w:r>
      <w:r>
        <w:t xml:space="preserve"> </w:t>
      </w:r>
      <w:r>
        <w:rPr>
          <w:rFonts w:hint="eastAsia"/>
        </w:rPr>
        <w:t>турбулентного</w:t>
      </w:r>
      <w:r>
        <w:t xml:space="preserve"> </w:t>
      </w:r>
      <w:r>
        <w:rPr>
          <w:rFonts w:hint="eastAsia"/>
        </w:rPr>
        <w:t>пограничного</w:t>
      </w:r>
      <w:r>
        <w:t xml:space="preserve"> </w:t>
      </w:r>
      <w:r>
        <w:rPr>
          <w:rFonts w:hint="eastAsia"/>
        </w:rPr>
        <w:t>слоя</w:t>
      </w:r>
      <w:r>
        <w:t xml:space="preserve"> </w:t>
      </w:r>
      <w:r>
        <w:rPr>
          <w:rFonts w:hint="eastAsia"/>
        </w:rPr>
        <w:t>от</w:t>
      </w:r>
      <w:r>
        <w:t xml:space="preserve"> </w:t>
      </w:r>
      <w:r>
        <w:rPr>
          <w:rFonts w:hint="eastAsia"/>
        </w:rPr>
        <w:t>гладкой</w:t>
      </w:r>
      <w:r>
        <w:t xml:space="preserve"> </w:t>
      </w:r>
      <w:r>
        <w:rPr>
          <w:rFonts w:hint="eastAsia"/>
        </w:rPr>
        <w:t>стенки</w:t>
      </w:r>
      <w:r>
        <w:t xml:space="preserve"> </w:t>
      </w:r>
      <w:r>
        <w:rPr>
          <w:rFonts w:hint="eastAsia"/>
        </w:rPr>
        <w:t>при</w:t>
      </w:r>
      <w:r>
        <w:t xml:space="preserve"> </w:t>
      </w:r>
      <w:r>
        <w:rPr>
          <w:rFonts w:hint="eastAsia"/>
        </w:rPr>
        <w:t>диффузорном</w:t>
      </w:r>
      <w:r>
        <w:t xml:space="preserve"> </w:t>
      </w:r>
      <w:r>
        <w:rPr>
          <w:rFonts w:hint="eastAsia"/>
        </w:rPr>
        <w:t>течении</w:t>
      </w:r>
    </w:p>
    <w:p w14:paraId="0FEEACA5" w14:textId="77777777" w:rsidR="009E4ACB" w:rsidRDefault="009E4ACB" w:rsidP="009E4ACB"/>
    <w:p w14:paraId="5261E2F9" w14:textId="77777777" w:rsidR="009E4ACB" w:rsidRDefault="009E4ACB" w:rsidP="009E4ACB">
      <w:r>
        <w:t xml:space="preserve">1.2 </w:t>
      </w:r>
      <w:r>
        <w:rPr>
          <w:rFonts w:hint="eastAsia"/>
        </w:rPr>
        <w:t>Способы</w:t>
      </w:r>
      <w:r>
        <w:t xml:space="preserve"> </w:t>
      </w:r>
      <w:r>
        <w:rPr>
          <w:rFonts w:hint="eastAsia"/>
        </w:rPr>
        <w:t>повышения</w:t>
      </w:r>
      <w:r>
        <w:t xml:space="preserve"> </w:t>
      </w:r>
      <w:r>
        <w:rPr>
          <w:rFonts w:hint="eastAsia"/>
        </w:rPr>
        <w:t>экономичности</w:t>
      </w:r>
      <w:r>
        <w:t xml:space="preserve"> </w:t>
      </w:r>
      <w:r>
        <w:rPr>
          <w:rFonts w:hint="eastAsia"/>
        </w:rPr>
        <w:t>широкоугольных</w:t>
      </w:r>
      <w:r>
        <w:t xml:space="preserve"> </w:t>
      </w:r>
      <w:r>
        <w:rPr>
          <w:rFonts w:hint="eastAsia"/>
        </w:rPr>
        <w:t>диффузорных</w:t>
      </w:r>
      <w:r>
        <w:t xml:space="preserve"> </w:t>
      </w:r>
      <w:r>
        <w:rPr>
          <w:rFonts w:hint="eastAsia"/>
        </w:rPr>
        <w:t>каналов</w:t>
      </w:r>
    </w:p>
    <w:p w14:paraId="104D4AAB" w14:textId="77777777" w:rsidR="009E4ACB" w:rsidRDefault="009E4ACB" w:rsidP="009E4ACB"/>
    <w:p w14:paraId="00363E4B" w14:textId="77777777" w:rsidR="009E4ACB" w:rsidRDefault="009E4ACB" w:rsidP="009E4ACB">
      <w:r>
        <w:rPr>
          <w:rFonts w:hint="eastAsia"/>
        </w:rPr>
        <w:t>ГЛАВА</w:t>
      </w:r>
      <w:r>
        <w:t xml:space="preserve"> 2. </w:t>
      </w:r>
      <w:r>
        <w:rPr>
          <w:rFonts w:hint="eastAsia"/>
        </w:rPr>
        <w:t>ОПИСАНИЕ</w:t>
      </w:r>
      <w:r>
        <w:t xml:space="preserve"> </w:t>
      </w:r>
      <w:r>
        <w:rPr>
          <w:rFonts w:hint="eastAsia"/>
        </w:rPr>
        <w:t>ЭКСПЕРИМЕНТАЛЬНЫХ</w:t>
      </w:r>
      <w:r>
        <w:t xml:space="preserve"> </w:t>
      </w:r>
      <w:r>
        <w:rPr>
          <w:rFonts w:hint="eastAsia"/>
        </w:rPr>
        <w:t>МОДЕЛЕЙ</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ЭКСПЕРИМЕНТАЛЬНЫХ</w:t>
      </w:r>
    </w:p>
    <w:p w14:paraId="3C007141" w14:textId="77777777" w:rsidR="009E4ACB" w:rsidRDefault="009E4ACB" w:rsidP="009E4ACB"/>
    <w:p w14:paraId="78059251" w14:textId="77777777" w:rsidR="009E4ACB" w:rsidRDefault="009E4ACB" w:rsidP="009E4ACB">
      <w:r>
        <w:rPr>
          <w:rFonts w:hint="eastAsia"/>
        </w:rPr>
        <w:t>ИССЛЕДОВАНИЙ</w:t>
      </w:r>
    </w:p>
    <w:p w14:paraId="08CB3580" w14:textId="77777777" w:rsidR="009E4ACB" w:rsidRDefault="009E4ACB" w:rsidP="009E4ACB"/>
    <w:p w14:paraId="76D01D94" w14:textId="77777777" w:rsidR="009E4ACB" w:rsidRDefault="009E4ACB" w:rsidP="009E4ACB">
      <w:r>
        <w:t xml:space="preserve">2.1. </w:t>
      </w:r>
      <w:r>
        <w:rPr>
          <w:rFonts w:hint="eastAsia"/>
        </w:rPr>
        <w:t>Схема</w:t>
      </w:r>
      <w:r>
        <w:t xml:space="preserve"> </w:t>
      </w:r>
      <w:r>
        <w:rPr>
          <w:rFonts w:hint="eastAsia"/>
        </w:rPr>
        <w:t>экспериментальной</w:t>
      </w:r>
      <w:r>
        <w:t xml:space="preserve"> </w:t>
      </w:r>
      <w:r>
        <w:rPr>
          <w:rFonts w:hint="eastAsia"/>
        </w:rPr>
        <w:t>установки</w:t>
      </w:r>
    </w:p>
    <w:p w14:paraId="290BABCE" w14:textId="77777777" w:rsidR="009E4ACB" w:rsidRDefault="009E4ACB" w:rsidP="009E4ACB"/>
    <w:p w14:paraId="3FCACD2F" w14:textId="77777777" w:rsidR="009E4ACB" w:rsidRDefault="009E4ACB" w:rsidP="009E4ACB">
      <w:r>
        <w:t xml:space="preserve">2.2. </w:t>
      </w:r>
      <w:r>
        <w:rPr>
          <w:rFonts w:hint="eastAsia"/>
        </w:rPr>
        <w:t>Описание</w:t>
      </w:r>
      <w:r>
        <w:t xml:space="preserve"> </w:t>
      </w:r>
      <w:r>
        <w:rPr>
          <w:rFonts w:hint="eastAsia"/>
        </w:rPr>
        <w:t>экспериментальных</w:t>
      </w:r>
      <w:r>
        <w:t xml:space="preserve"> </w:t>
      </w:r>
      <w:r>
        <w:rPr>
          <w:rFonts w:hint="eastAsia"/>
        </w:rPr>
        <w:t>моделей</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измерений</w:t>
      </w:r>
    </w:p>
    <w:p w14:paraId="622E6BA0" w14:textId="77777777" w:rsidR="009E4ACB" w:rsidRDefault="009E4ACB" w:rsidP="009E4ACB"/>
    <w:p w14:paraId="29E3B404" w14:textId="77777777" w:rsidR="009E4ACB" w:rsidRDefault="009E4ACB" w:rsidP="009E4ACB">
      <w:r>
        <w:t xml:space="preserve">2.2.1. </w:t>
      </w:r>
      <w:r>
        <w:rPr>
          <w:rFonts w:hint="eastAsia"/>
        </w:rPr>
        <w:t>Модель</w:t>
      </w:r>
      <w:r>
        <w:t xml:space="preserve"> </w:t>
      </w:r>
      <w:r>
        <w:rPr>
          <w:rFonts w:hint="eastAsia"/>
        </w:rPr>
        <w:t>плоского</w:t>
      </w:r>
      <w:r>
        <w:t xml:space="preserve"> </w:t>
      </w:r>
      <w:r>
        <w:rPr>
          <w:rFonts w:hint="eastAsia"/>
        </w:rPr>
        <w:t>прямолинейного</w:t>
      </w:r>
      <w:r>
        <w:t xml:space="preserve"> </w:t>
      </w:r>
      <w:r>
        <w:rPr>
          <w:rFonts w:hint="eastAsia"/>
        </w:rPr>
        <w:t>диффузора</w:t>
      </w:r>
      <w:r>
        <w:t xml:space="preserve"> </w:t>
      </w:r>
      <w:r>
        <w:rPr>
          <w:rFonts w:hint="eastAsia"/>
        </w:rPr>
        <w:t>с</w:t>
      </w:r>
      <w:r>
        <w:t xml:space="preserve"> </w:t>
      </w:r>
      <w:r>
        <w:rPr>
          <w:rFonts w:hint="eastAsia"/>
        </w:rPr>
        <w:t>плоскими</w:t>
      </w:r>
      <w:r>
        <w:t xml:space="preserve"> </w:t>
      </w:r>
      <w:r>
        <w:rPr>
          <w:rFonts w:hint="eastAsia"/>
        </w:rPr>
        <w:t>стенками</w:t>
      </w:r>
    </w:p>
    <w:p w14:paraId="1F7DBD98" w14:textId="77777777" w:rsidR="009E4ACB" w:rsidRDefault="009E4ACB" w:rsidP="009E4ACB"/>
    <w:p w14:paraId="35DF3647" w14:textId="77777777" w:rsidR="009E4ACB" w:rsidRDefault="009E4ACB" w:rsidP="009E4ACB">
      <w:r>
        <w:t xml:space="preserve">2.2.2 </w:t>
      </w:r>
      <w:r>
        <w:rPr>
          <w:rFonts w:hint="eastAsia"/>
        </w:rPr>
        <w:t>Модель</w:t>
      </w:r>
      <w:r>
        <w:t xml:space="preserve"> </w:t>
      </w:r>
      <w:r>
        <w:rPr>
          <w:rFonts w:hint="eastAsia"/>
        </w:rPr>
        <w:t>плоского</w:t>
      </w:r>
      <w:r>
        <w:t xml:space="preserve"> </w:t>
      </w:r>
      <w:r>
        <w:rPr>
          <w:rFonts w:hint="eastAsia"/>
        </w:rPr>
        <w:t>диффузорного</w:t>
      </w:r>
      <w:r>
        <w:t xml:space="preserve"> </w:t>
      </w:r>
      <w:r>
        <w:rPr>
          <w:rFonts w:hint="eastAsia"/>
        </w:rPr>
        <w:t>канала</w:t>
      </w:r>
      <w:r>
        <w:t xml:space="preserve"> </w:t>
      </w:r>
      <w:r>
        <w:rPr>
          <w:rFonts w:hint="eastAsia"/>
        </w:rPr>
        <w:t>с</w:t>
      </w:r>
      <w:r>
        <w:t xml:space="preserve"> </w:t>
      </w:r>
      <w:r>
        <w:rPr>
          <w:rFonts w:hint="eastAsia"/>
        </w:rPr>
        <w:t>поворотом</w:t>
      </w:r>
      <w:r>
        <w:t xml:space="preserve"> </w:t>
      </w:r>
      <w:r>
        <w:rPr>
          <w:rFonts w:hint="eastAsia"/>
        </w:rPr>
        <w:t>потока</w:t>
      </w:r>
      <w:r>
        <w:t xml:space="preserve"> </w:t>
      </w:r>
      <w:r>
        <w:rPr>
          <w:rFonts w:hint="eastAsia"/>
        </w:rPr>
        <w:t>на</w:t>
      </w:r>
      <w:r>
        <w:t xml:space="preserve"> 90</w:t>
      </w:r>
      <w:r>
        <w:rPr>
          <w:rFonts w:hint="eastAsia"/>
        </w:rPr>
        <w:t>о</w:t>
      </w:r>
    </w:p>
    <w:p w14:paraId="4F321543" w14:textId="77777777" w:rsidR="009E4ACB" w:rsidRDefault="009E4ACB" w:rsidP="009E4ACB"/>
    <w:p w14:paraId="4F669284" w14:textId="77777777" w:rsidR="009E4ACB" w:rsidRDefault="009E4ACB" w:rsidP="009E4ACB">
      <w:r>
        <w:lastRenderedPageBreak/>
        <w:t xml:space="preserve">2.2.3 </w:t>
      </w:r>
      <w:r>
        <w:rPr>
          <w:rFonts w:hint="eastAsia"/>
        </w:rPr>
        <w:t>Измерение</w:t>
      </w:r>
      <w:r>
        <w:t xml:space="preserve"> </w:t>
      </w:r>
      <w:r>
        <w:rPr>
          <w:rFonts w:hint="eastAsia"/>
        </w:rPr>
        <w:t>пристеночных</w:t>
      </w:r>
      <w:r>
        <w:t xml:space="preserve"> </w:t>
      </w:r>
      <w:r>
        <w:rPr>
          <w:rFonts w:hint="eastAsia"/>
        </w:rPr>
        <w:t>пульсаций</w:t>
      </w:r>
      <w:r>
        <w:t xml:space="preserve"> </w:t>
      </w:r>
      <w:r>
        <w:rPr>
          <w:rFonts w:hint="eastAsia"/>
        </w:rPr>
        <w:t>давления</w:t>
      </w:r>
    </w:p>
    <w:p w14:paraId="2D0FB05D" w14:textId="77777777" w:rsidR="009E4ACB" w:rsidRDefault="009E4ACB" w:rsidP="009E4ACB"/>
    <w:p w14:paraId="4DEDB487" w14:textId="77777777" w:rsidR="009E4ACB" w:rsidRDefault="009E4ACB" w:rsidP="009E4ACB">
      <w:r>
        <w:t xml:space="preserve">2.2.4 </w:t>
      </w:r>
      <w:r>
        <w:rPr>
          <w:rFonts w:hint="eastAsia"/>
        </w:rPr>
        <w:t>Модель</w:t>
      </w:r>
      <w:r>
        <w:t xml:space="preserve"> </w:t>
      </w:r>
      <w:r>
        <w:rPr>
          <w:rFonts w:hint="eastAsia"/>
        </w:rPr>
        <w:t>диффузорного</w:t>
      </w:r>
      <w:r>
        <w:t xml:space="preserve"> </w:t>
      </w:r>
      <w:r>
        <w:rPr>
          <w:rFonts w:hint="eastAsia"/>
        </w:rPr>
        <w:t>переходного</w:t>
      </w:r>
      <w:r>
        <w:t xml:space="preserve"> </w:t>
      </w:r>
      <w:r>
        <w:rPr>
          <w:rFonts w:hint="eastAsia"/>
        </w:rPr>
        <w:t>патрубка</w:t>
      </w:r>
      <w:r>
        <w:t xml:space="preserve"> </w:t>
      </w:r>
      <w:r>
        <w:rPr>
          <w:rFonts w:hint="eastAsia"/>
        </w:rPr>
        <w:t>от</w:t>
      </w:r>
      <w:r>
        <w:t xml:space="preserve"> </w:t>
      </w:r>
      <w:r>
        <w:rPr>
          <w:rFonts w:hint="eastAsia"/>
        </w:rPr>
        <w:t>ГТУ</w:t>
      </w:r>
      <w:r>
        <w:t xml:space="preserve"> </w:t>
      </w:r>
      <w:r>
        <w:rPr>
          <w:rFonts w:hint="eastAsia"/>
        </w:rPr>
        <w:t>к</w:t>
      </w:r>
      <w:r>
        <w:t xml:space="preserve"> </w:t>
      </w:r>
      <w:r>
        <w:rPr>
          <w:rFonts w:hint="eastAsia"/>
        </w:rPr>
        <w:t>КУ</w:t>
      </w:r>
      <w:r>
        <w:t xml:space="preserve"> </w:t>
      </w:r>
      <w:r>
        <w:rPr>
          <w:rFonts w:hint="eastAsia"/>
        </w:rPr>
        <w:t>ПГУ</w:t>
      </w:r>
      <w:r>
        <w:t>-450</w:t>
      </w:r>
      <w:r>
        <w:rPr>
          <w:rFonts w:hint="eastAsia"/>
        </w:rPr>
        <w:t>Т</w:t>
      </w:r>
      <w:r>
        <w:t xml:space="preserve"> </w:t>
      </w:r>
      <w:r>
        <w:rPr>
          <w:rFonts w:hint="eastAsia"/>
        </w:rPr>
        <w:t>Калининградской</w:t>
      </w:r>
      <w:r>
        <w:t xml:space="preserve"> </w:t>
      </w:r>
      <w:r>
        <w:rPr>
          <w:rFonts w:hint="eastAsia"/>
        </w:rPr>
        <w:t>ТЭЦ</w:t>
      </w:r>
      <w:r>
        <w:t>-2</w:t>
      </w:r>
    </w:p>
    <w:p w14:paraId="33338998" w14:textId="77777777" w:rsidR="009E4ACB" w:rsidRDefault="009E4ACB" w:rsidP="009E4ACB"/>
    <w:p w14:paraId="5B324AEF" w14:textId="77777777" w:rsidR="009E4ACB" w:rsidRDefault="009E4ACB" w:rsidP="009E4ACB">
      <w:r>
        <w:t xml:space="preserve">2.3 </w:t>
      </w:r>
      <w:r>
        <w:rPr>
          <w:rFonts w:hint="eastAsia"/>
        </w:rPr>
        <w:t>Исследование</w:t>
      </w:r>
      <w:r>
        <w:t xml:space="preserve"> </w:t>
      </w:r>
      <w:r>
        <w:rPr>
          <w:rFonts w:hint="eastAsia"/>
        </w:rPr>
        <w:t>применимости</w:t>
      </w:r>
      <w:r>
        <w:t xml:space="preserve"> </w:t>
      </w:r>
      <w:r>
        <w:rPr>
          <w:rFonts w:hint="eastAsia"/>
        </w:rPr>
        <w:t>расчетного</w:t>
      </w:r>
      <w:r>
        <w:t xml:space="preserve"> </w:t>
      </w:r>
      <w:r>
        <w:rPr>
          <w:rFonts w:hint="eastAsia"/>
        </w:rPr>
        <w:t>пакета</w:t>
      </w:r>
      <w:r>
        <w:t xml:space="preserve"> FLUENT </w:t>
      </w:r>
      <w:r>
        <w:rPr>
          <w:rFonts w:hint="eastAsia"/>
        </w:rPr>
        <w:t>к</w:t>
      </w:r>
      <w:r>
        <w:t xml:space="preserve"> </w:t>
      </w:r>
      <w:r>
        <w:rPr>
          <w:rFonts w:hint="eastAsia"/>
        </w:rPr>
        <w:t>моделированию</w:t>
      </w:r>
      <w:r>
        <w:t xml:space="preserve"> </w:t>
      </w:r>
      <w:r>
        <w:rPr>
          <w:rFonts w:hint="eastAsia"/>
        </w:rPr>
        <w:t>дозвуковых</w:t>
      </w:r>
      <w:r>
        <w:t xml:space="preserve"> </w:t>
      </w:r>
      <w:r>
        <w:rPr>
          <w:rFonts w:hint="eastAsia"/>
        </w:rPr>
        <w:t>отрывных</w:t>
      </w:r>
      <w:r>
        <w:t xml:space="preserve"> </w:t>
      </w:r>
      <w:r>
        <w:rPr>
          <w:rFonts w:hint="eastAsia"/>
        </w:rPr>
        <w:t>течений</w:t>
      </w:r>
      <w:r>
        <w:t xml:space="preserve"> </w:t>
      </w:r>
      <w:r>
        <w:rPr>
          <w:rFonts w:hint="eastAsia"/>
        </w:rPr>
        <w:t>в</w:t>
      </w:r>
      <w:r>
        <w:t xml:space="preserve"> </w:t>
      </w:r>
      <w:r>
        <w:rPr>
          <w:rFonts w:hint="eastAsia"/>
        </w:rPr>
        <w:t>плоских</w:t>
      </w:r>
      <w:r>
        <w:t xml:space="preserve"> </w:t>
      </w:r>
      <w:r>
        <w:rPr>
          <w:rFonts w:hint="eastAsia"/>
        </w:rPr>
        <w:t>диффузорных</w:t>
      </w:r>
      <w:r>
        <w:t xml:space="preserve"> </w:t>
      </w:r>
      <w:r>
        <w:rPr>
          <w:rFonts w:hint="eastAsia"/>
        </w:rPr>
        <w:t>каналах</w:t>
      </w:r>
    </w:p>
    <w:p w14:paraId="33718DF0" w14:textId="77777777" w:rsidR="009E4ACB" w:rsidRDefault="009E4ACB" w:rsidP="009E4ACB"/>
    <w:p w14:paraId="265F053C" w14:textId="77777777" w:rsidR="009E4ACB" w:rsidRDefault="009E4ACB" w:rsidP="009E4ACB">
      <w:r>
        <w:rPr>
          <w:rFonts w:hint="eastAsia"/>
        </w:rPr>
        <w:t>ГЛАВА</w:t>
      </w:r>
      <w:r>
        <w:t xml:space="preserve"> 3. </w:t>
      </w:r>
      <w:r>
        <w:rPr>
          <w:rFonts w:hint="eastAsia"/>
        </w:rPr>
        <w:t>ИССЛЕДОВАНИЕ</w:t>
      </w:r>
      <w:r>
        <w:t xml:space="preserve"> </w:t>
      </w:r>
      <w:r>
        <w:rPr>
          <w:rFonts w:hint="eastAsia"/>
        </w:rPr>
        <w:t>С</w:t>
      </w:r>
      <w:r>
        <w:t xml:space="preserve"> </w:t>
      </w:r>
      <w:r>
        <w:rPr>
          <w:rFonts w:hint="eastAsia"/>
        </w:rPr>
        <w:t>ТРУКТУРНЫХ</w:t>
      </w:r>
      <w:r>
        <w:t xml:space="preserve"> </w:t>
      </w:r>
      <w:r>
        <w:rPr>
          <w:rFonts w:hint="eastAsia"/>
        </w:rPr>
        <w:t>ИЗМЕНЕНИЙ</w:t>
      </w:r>
      <w:r>
        <w:t xml:space="preserve"> </w:t>
      </w:r>
      <w:r>
        <w:rPr>
          <w:rFonts w:hint="eastAsia"/>
        </w:rPr>
        <w:t>В</w:t>
      </w:r>
      <w:r>
        <w:t xml:space="preserve"> </w:t>
      </w:r>
      <w:r>
        <w:rPr>
          <w:rFonts w:hint="eastAsia"/>
        </w:rPr>
        <w:t>ТУРБУЛЕНТНОМ</w:t>
      </w:r>
      <w:r>
        <w:t xml:space="preserve"> </w:t>
      </w:r>
      <w:r>
        <w:rPr>
          <w:rFonts w:hint="eastAsia"/>
        </w:rPr>
        <w:t>ПОГРАНИЧНОМ</w:t>
      </w:r>
      <w:r>
        <w:t xml:space="preserve"> </w:t>
      </w:r>
      <w:r>
        <w:rPr>
          <w:rFonts w:hint="eastAsia"/>
        </w:rPr>
        <w:t>СЛОЕ</w:t>
      </w:r>
      <w:r>
        <w:t xml:space="preserve"> </w:t>
      </w:r>
      <w:r>
        <w:rPr>
          <w:rFonts w:hint="eastAsia"/>
        </w:rPr>
        <w:t>ПРИ</w:t>
      </w:r>
      <w:r>
        <w:t xml:space="preserve"> </w:t>
      </w:r>
      <w:r>
        <w:rPr>
          <w:rFonts w:hint="eastAsia"/>
        </w:rPr>
        <w:t>ВОЗНИКНОВЕНИИ</w:t>
      </w:r>
      <w:r>
        <w:t xml:space="preserve"> </w:t>
      </w:r>
      <w:r>
        <w:rPr>
          <w:rFonts w:hint="eastAsia"/>
        </w:rPr>
        <w:t>ОТРЫВА</w:t>
      </w:r>
    </w:p>
    <w:p w14:paraId="2658887E" w14:textId="77777777" w:rsidR="009E4ACB" w:rsidRDefault="009E4ACB" w:rsidP="009E4ACB"/>
    <w:p w14:paraId="2D791E5E" w14:textId="77777777" w:rsidR="009E4ACB" w:rsidRDefault="009E4ACB" w:rsidP="009E4ACB">
      <w:r>
        <w:t xml:space="preserve">3.1. </w:t>
      </w:r>
      <w:r>
        <w:rPr>
          <w:rFonts w:hint="eastAsia"/>
        </w:rPr>
        <w:t>Особенности</w:t>
      </w:r>
      <w:r>
        <w:t xml:space="preserve"> </w:t>
      </w:r>
      <w:r>
        <w:rPr>
          <w:rFonts w:hint="eastAsia"/>
        </w:rPr>
        <w:t>отрыва</w:t>
      </w:r>
      <w:r>
        <w:t xml:space="preserve"> </w:t>
      </w:r>
      <w:r>
        <w:rPr>
          <w:rFonts w:hint="eastAsia"/>
        </w:rPr>
        <w:t>турбулентного</w:t>
      </w:r>
      <w:r>
        <w:t xml:space="preserve"> </w:t>
      </w:r>
      <w:r>
        <w:rPr>
          <w:rFonts w:hint="eastAsia"/>
        </w:rPr>
        <w:t>пограничного</w:t>
      </w:r>
      <w:r>
        <w:t xml:space="preserve"> </w:t>
      </w:r>
      <w:r>
        <w:rPr>
          <w:rFonts w:hint="eastAsia"/>
        </w:rPr>
        <w:t>слоя</w:t>
      </w:r>
      <w:r>
        <w:t xml:space="preserve"> </w:t>
      </w:r>
      <w:r>
        <w:rPr>
          <w:rFonts w:hint="eastAsia"/>
        </w:rPr>
        <w:t>в</w:t>
      </w:r>
      <w:r>
        <w:t xml:space="preserve"> </w:t>
      </w:r>
      <w:r>
        <w:rPr>
          <w:rFonts w:hint="eastAsia"/>
        </w:rPr>
        <w:t>плоском</w:t>
      </w:r>
      <w:r>
        <w:t xml:space="preserve"> </w:t>
      </w:r>
      <w:r>
        <w:rPr>
          <w:rFonts w:hint="eastAsia"/>
        </w:rPr>
        <w:t>несимметричном</w:t>
      </w:r>
      <w:r>
        <w:t xml:space="preserve"> </w:t>
      </w:r>
      <w:r>
        <w:rPr>
          <w:rFonts w:hint="eastAsia"/>
        </w:rPr>
        <w:t>диффузорном</w:t>
      </w:r>
      <w:r>
        <w:t xml:space="preserve"> </w:t>
      </w:r>
      <w:r>
        <w:rPr>
          <w:rFonts w:hint="eastAsia"/>
        </w:rPr>
        <w:t>канале</w:t>
      </w:r>
    </w:p>
    <w:p w14:paraId="1A8ED8C3" w14:textId="77777777" w:rsidR="009E4ACB" w:rsidRDefault="009E4ACB" w:rsidP="009E4ACB"/>
    <w:p w14:paraId="751E77CB" w14:textId="77777777" w:rsidR="009E4ACB" w:rsidRDefault="009E4ACB" w:rsidP="009E4ACB">
      <w:r>
        <w:t xml:space="preserve">3.2. </w:t>
      </w:r>
      <w:r>
        <w:rPr>
          <w:rFonts w:hint="eastAsia"/>
        </w:rPr>
        <w:t>Исследование</w:t>
      </w:r>
      <w:r>
        <w:t xml:space="preserve"> </w:t>
      </w:r>
      <w:r>
        <w:rPr>
          <w:rFonts w:hint="eastAsia"/>
        </w:rPr>
        <w:t>изменения</w:t>
      </w:r>
      <w:r>
        <w:t xml:space="preserve"> </w:t>
      </w:r>
      <w:r>
        <w:rPr>
          <w:rFonts w:hint="eastAsia"/>
        </w:rPr>
        <w:t>составляющих</w:t>
      </w:r>
      <w:r>
        <w:t xml:space="preserve"> </w:t>
      </w:r>
      <w:r>
        <w:rPr>
          <w:rFonts w:hint="eastAsia"/>
        </w:rPr>
        <w:t>уравнения</w:t>
      </w:r>
      <w:r>
        <w:t xml:space="preserve"> </w:t>
      </w:r>
      <w:r>
        <w:rPr>
          <w:rFonts w:hint="eastAsia"/>
        </w:rPr>
        <w:t>движения</w:t>
      </w:r>
      <w:r>
        <w:t xml:space="preserve"> </w:t>
      </w:r>
      <w:r>
        <w:rPr>
          <w:rFonts w:hint="eastAsia"/>
        </w:rPr>
        <w:t>в</w:t>
      </w:r>
      <w:r>
        <w:t xml:space="preserve"> </w:t>
      </w:r>
      <w:r>
        <w:rPr>
          <w:rFonts w:hint="eastAsia"/>
        </w:rPr>
        <w:t>турбулентном</w:t>
      </w:r>
      <w:r>
        <w:t xml:space="preserve"> </w:t>
      </w:r>
      <w:r>
        <w:rPr>
          <w:rFonts w:hint="eastAsia"/>
        </w:rPr>
        <w:t>пограничном</w:t>
      </w:r>
      <w:r>
        <w:t xml:space="preserve"> </w:t>
      </w:r>
      <w:r>
        <w:rPr>
          <w:rFonts w:hint="eastAsia"/>
        </w:rPr>
        <w:t>слое</w:t>
      </w:r>
      <w:r>
        <w:t xml:space="preserve"> </w:t>
      </w:r>
      <w:r>
        <w:rPr>
          <w:rFonts w:hint="eastAsia"/>
        </w:rPr>
        <w:t>при</w:t>
      </w:r>
      <w:r>
        <w:t xml:space="preserve"> </w:t>
      </w:r>
      <w:r>
        <w:rPr>
          <w:rFonts w:hint="eastAsia"/>
        </w:rPr>
        <w:t>переходе</w:t>
      </w:r>
      <w:r>
        <w:t xml:space="preserve"> </w:t>
      </w:r>
      <w:r>
        <w:rPr>
          <w:rFonts w:hint="eastAsia"/>
        </w:rPr>
        <w:t>к</w:t>
      </w:r>
      <w:r>
        <w:t xml:space="preserve"> </w:t>
      </w:r>
      <w:r>
        <w:rPr>
          <w:rFonts w:hint="eastAsia"/>
        </w:rPr>
        <w:t>отрывному</w:t>
      </w:r>
      <w:r>
        <w:t xml:space="preserve"> </w:t>
      </w:r>
      <w:r>
        <w:rPr>
          <w:rFonts w:hint="eastAsia"/>
        </w:rPr>
        <w:t>режиму</w:t>
      </w:r>
      <w:r>
        <w:t xml:space="preserve"> </w:t>
      </w:r>
      <w:r>
        <w:rPr>
          <w:rFonts w:hint="eastAsia"/>
        </w:rPr>
        <w:t>течения</w:t>
      </w:r>
    </w:p>
    <w:p w14:paraId="2CE6A779" w14:textId="77777777" w:rsidR="009E4ACB" w:rsidRDefault="009E4ACB" w:rsidP="009E4ACB"/>
    <w:p w14:paraId="27B3A932" w14:textId="77777777" w:rsidR="009E4ACB" w:rsidRDefault="009E4ACB" w:rsidP="009E4ACB">
      <w:r>
        <w:t xml:space="preserve">3.3. </w:t>
      </w:r>
      <w:r>
        <w:rPr>
          <w:rFonts w:hint="eastAsia"/>
        </w:rPr>
        <w:t>Исследование</w:t>
      </w:r>
      <w:r>
        <w:t xml:space="preserve"> </w:t>
      </w:r>
      <w:r>
        <w:rPr>
          <w:rFonts w:hint="eastAsia"/>
        </w:rPr>
        <w:t>изменения</w:t>
      </w:r>
      <w:r>
        <w:t xml:space="preserve"> </w:t>
      </w:r>
      <w:r>
        <w:rPr>
          <w:rFonts w:hint="eastAsia"/>
        </w:rPr>
        <w:t>составляющих</w:t>
      </w:r>
      <w:r>
        <w:t xml:space="preserve"> </w:t>
      </w:r>
      <w:r>
        <w:rPr>
          <w:rFonts w:hint="eastAsia"/>
        </w:rPr>
        <w:t>уравнения</w:t>
      </w:r>
      <w:r>
        <w:t xml:space="preserve"> </w:t>
      </w:r>
      <w:r>
        <w:rPr>
          <w:rFonts w:hint="eastAsia"/>
        </w:rPr>
        <w:t>энергии</w:t>
      </w:r>
      <w:r>
        <w:t xml:space="preserve"> </w:t>
      </w:r>
      <w:r>
        <w:rPr>
          <w:rFonts w:hint="eastAsia"/>
        </w:rPr>
        <w:t>в</w:t>
      </w:r>
      <w:r>
        <w:t xml:space="preserve"> </w:t>
      </w:r>
      <w:r>
        <w:rPr>
          <w:rFonts w:hint="eastAsia"/>
        </w:rPr>
        <w:t>турбулентном</w:t>
      </w:r>
      <w:r>
        <w:t xml:space="preserve"> </w:t>
      </w:r>
      <w:r>
        <w:rPr>
          <w:rFonts w:hint="eastAsia"/>
        </w:rPr>
        <w:t>пограничном</w:t>
      </w:r>
      <w:r>
        <w:t xml:space="preserve"> </w:t>
      </w:r>
      <w:r>
        <w:rPr>
          <w:rFonts w:hint="eastAsia"/>
        </w:rPr>
        <w:t>слое</w:t>
      </w:r>
      <w:r>
        <w:t xml:space="preserve"> </w:t>
      </w:r>
      <w:r>
        <w:rPr>
          <w:rFonts w:hint="eastAsia"/>
        </w:rPr>
        <w:t>при</w:t>
      </w:r>
      <w:r>
        <w:t xml:space="preserve"> </w:t>
      </w:r>
      <w:r>
        <w:rPr>
          <w:rFonts w:hint="eastAsia"/>
        </w:rPr>
        <w:t>переходе</w:t>
      </w:r>
      <w:r>
        <w:t xml:space="preserve"> </w:t>
      </w:r>
      <w:r>
        <w:rPr>
          <w:rFonts w:hint="eastAsia"/>
        </w:rPr>
        <w:t>к</w:t>
      </w:r>
      <w:r>
        <w:t xml:space="preserve"> </w:t>
      </w:r>
      <w:r>
        <w:rPr>
          <w:rFonts w:hint="eastAsia"/>
        </w:rPr>
        <w:t>отрывному</w:t>
      </w:r>
      <w:r>
        <w:t xml:space="preserve"> </w:t>
      </w:r>
      <w:r>
        <w:rPr>
          <w:rFonts w:hint="eastAsia"/>
        </w:rPr>
        <w:t>режиму</w:t>
      </w:r>
      <w:r>
        <w:t xml:space="preserve"> </w:t>
      </w:r>
      <w:r>
        <w:rPr>
          <w:rFonts w:hint="eastAsia"/>
        </w:rPr>
        <w:t>течения</w:t>
      </w:r>
    </w:p>
    <w:p w14:paraId="326EADA5" w14:textId="77777777" w:rsidR="009E4ACB" w:rsidRDefault="009E4ACB" w:rsidP="009E4ACB"/>
    <w:p w14:paraId="5B085B8C" w14:textId="77777777" w:rsidR="009E4ACB" w:rsidRDefault="009E4ACB" w:rsidP="009E4ACB">
      <w:r>
        <w:t xml:space="preserve">3.4. </w:t>
      </w:r>
      <w:r>
        <w:rPr>
          <w:rFonts w:hint="eastAsia"/>
        </w:rPr>
        <w:t>Исследование</w:t>
      </w:r>
      <w:r>
        <w:t xml:space="preserve"> </w:t>
      </w:r>
      <w:r>
        <w:rPr>
          <w:rFonts w:hint="eastAsia"/>
        </w:rPr>
        <w:t>пульсаций</w:t>
      </w:r>
      <w:r>
        <w:t xml:space="preserve"> </w:t>
      </w:r>
      <w:r>
        <w:rPr>
          <w:rFonts w:hint="eastAsia"/>
        </w:rPr>
        <w:t>давления</w:t>
      </w:r>
      <w:r>
        <w:t xml:space="preserve"> </w:t>
      </w:r>
      <w:r>
        <w:rPr>
          <w:rFonts w:hint="eastAsia"/>
        </w:rPr>
        <w:t>на</w:t>
      </w:r>
      <w:r>
        <w:t xml:space="preserve"> </w:t>
      </w:r>
      <w:r>
        <w:rPr>
          <w:rFonts w:hint="eastAsia"/>
        </w:rPr>
        <w:t>стенке</w:t>
      </w:r>
      <w:r>
        <w:t xml:space="preserve"> </w:t>
      </w:r>
      <w:r>
        <w:rPr>
          <w:rFonts w:hint="eastAsia"/>
        </w:rPr>
        <w:t>в</w:t>
      </w:r>
      <w:r>
        <w:t xml:space="preserve"> </w:t>
      </w:r>
      <w:r>
        <w:rPr>
          <w:rFonts w:hint="eastAsia"/>
        </w:rPr>
        <w:t>плоском</w:t>
      </w:r>
      <w:r>
        <w:t xml:space="preserve"> </w:t>
      </w:r>
      <w:r>
        <w:rPr>
          <w:rFonts w:hint="eastAsia"/>
        </w:rPr>
        <w:t>диффузорном</w:t>
      </w:r>
      <w:r>
        <w:t xml:space="preserve"> </w:t>
      </w:r>
      <w:r>
        <w:rPr>
          <w:rFonts w:hint="eastAsia"/>
        </w:rPr>
        <w:t>канале</w:t>
      </w:r>
      <w:r>
        <w:t xml:space="preserve"> </w:t>
      </w:r>
      <w:r>
        <w:rPr>
          <w:rFonts w:hint="eastAsia"/>
        </w:rPr>
        <w:t>при</w:t>
      </w:r>
      <w:r>
        <w:t xml:space="preserve"> </w:t>
      </w:r>
      <w:r>
        <w:rPr>
          <w:rFonts w:hint="eastAsia"/>
        </w:rPr>
        <w:t>безотрывном</w:t>
      </w:r>
      <w:r>
        <w:t xml:space="preserve"> </w:t>
      </w:r>
      <w:r>
        <w:rPr>
          <w:rFonts w:hint="eastAsia"/>
        </w:rPr>
        <w:t>и</w:t>
      </w:r>
      <w:r>
        <w:t xml:space="preserve"> </w:t>
      </w:r>
      <w:r>
        <w:rPr>
          <w:rFonts w:hint="eastAsia"/>
        </w:rPr>
        <w:t>отрывном</w:t>
      </w:r>
      <w:r>
        <w:t xml:space="preserve"> </w:t>
      </w:r>
      <w:r>
        <w:rPr>
          <w:rFonts w:hint="eastAsia"/>
        </w:rPr>
        <w:t>режимах</w:t>
      </w:r>
      <w:r>
        <w:t xml:space="preserve"> </w:t>
      </w:r>
      <w:r>
        <w:rPr>
          <w:rFonts w:hint="eastAsia"/>
        </w:rPr>
        <w:t>течения</w:t>
      </w:r>
    </w:p>
    <w:p w14:paraId="6AACE412" w14:textId="77777777" w:rsidR="009E4ACB" w:rsidRDefault="009E4ACB" w:rsidP="009E4ACB"/>
    <w:p w14:paraId="05B67B0E" w14:textId="77777777" w:rsidR="009E4ACB" w:rsidRDefault="009E4ACB" w:rsidP="009E4ACB">
      <w:r>
        <w:t xml:space="preserve">3.5. </w:t>
      </w:r>
      <w:r>
        <w:rPr>
          <w:rFonts w:hint="eastAsia"/>
        </w:rPr>
        <w:t>Выводы</w:t>
      </w:r>
    </w:p>
    <w:p w14:paraId="449B8CDF" w14:textId="77777777" w:rsidR="009E4ACB" w:rsidRDefault="009E4ACB" w:rsidP="009E4ACB"/>
    <w:p w14:paraId="1E78171D" w14:textId="77777777" w:rsidR="009E4ACB" w:rsidRDefault="009E4ACB" w:rsidP="009E4ACB">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СПОСОБОВ</w:t>
      </w:r>
      <w:r>
        <w:t xml:space="preserve"> </w:t>
      </w:r>
      <w:r>
        <w:rPr>
          <w:rFonts w:hint="eastAsia"/>
        </w:rPr>
        <w:t>СНИЖЕНИЯ</w:t>
      </w:r>
      <w:r>
        <w:t xml:space="preserve"> </w:t>
      </w:r>
      <w:r>
        <w:rPr>
          <w:rFonts w:hint="eastAsia"/>
        </w:rPr>
        <w:t>ПОТЕРЬ</w:t>
      </w:r>
      <w:r>
        <w:t xml:space="preserve"> </w:t>
      </w:r>
      <w:r>
        <w:rPr>
          <w:rFonts w:hint="eastAsia"/>
        </w:rPr>
        <w:t>ЭНЕРГИИ</w:t>
      </w:r>
      <w:r>
        <w:t xml:space="preserve"> </w:t>
      </w:r>
      <w:r>
        <w:rPr>
          <w:rFonts w:hint="eastAsia"/>
        </w:rPr>
        <w:t>И</w:t>
      </w:r>
      <w:r>
        <w:t xml:space="preserve"> </w:t>
      </w:r>
      <w:r>
        <w:rPr>
          <w:rFonts w:hint="eastAsia"/>
        </w:rPr>
        <w:t>НЕРАВНОМЕРНОСТИ</w:t>
      </w:r>
      <w:r>
        <w:t xml:space="preserve"> </w:t>
      </w:r>
      <w:r>
        <w:rPr>
          <w:rFonts w:hint="eastAsia"/>
        </w:rPr>
        <w:t>ВЫХОДНОГО</w:t>
      </w:r>
      <w:r>
        <w:t xml:space="preserve"> </w:t>
      </w:r>
      <w:r>
        <w:rPr>
          <w:rFonts w:hint="eastAsia"/>
        </w:rPr>
        <w:t>ПОЛЯ</w:t>
      </w:r>
      <w:r>
        <w:t xml:space="preserve"> </w:t>
      </w:r>
      <w:r>
        <w:rPr>
          <w:rFonts w:hint="eastAsia"/>
        </w:rPr>
        <w:t>СКОРОСТЕЙ</w:t>
      </w:r>
      <w:r>
        <w:t xml:space="preserve"> </w:t>
      </w:r>
      <w:r>
        <w:rPr>
          <w:rFonts w:hint="eastAsia"/>
        </w:rPr>
        <w:t>В</w:t>
      </w:r>
      <w:r>
        <w:t xml:space="preserve"> </w:t>
      </w:r>
      <w:r>
        <w:rPr>
          <w:rFonts w:hint="eastAsia"/>
        </w:rPr>
        <w:t>ДИФФУЗОРНЫХ</w:t>
      </w:r>
      <w:r>
        <w:t xml:space="preserve"> </w:t>
      </w:r>
      <w:r>
        <w:rPr>
          <w:rFonts w:hint="eastAsia"/>
        </w:rPr>
        <w:t>КАНАЛАХ</w:t>
      </w:r>
    </w:p>
    <w:p w14:paraId="001B6DAF" w14:textId="77777777" w:rsidR="009E4ACB" w:rsidRDefault="009E4ACB" w:rsidP="009E4ACB"/>
    <w:p w14:paraId="374B8441" w14:textId="77777777" w:rsidR="009E4ACB" w:rsidRDefault="009E4ACB" w:rsidP="009E4ACB">
      <w:r>
        <w:t xml:space="preserve">4.1. </w:t>
      </w:r>
      <w:r>
        <w:rPr>
          <w:rFonts w:hint="eastAsia"/>
        </w:rPr>
        <w:t>Метод</w:t>
      </w:r>
      <w:r>
        <w:t xml:space="preserve"> </w:t>
      </w:r>
      <w:r>
        <w:rPr>
          <w:rFonts w:hint="eastAsia"/>
        </w:rPr>
        <w:t>снижения</w:t>
      </w:r>
      <w:r>
        <w:t xml:space="preserve"> </w:t>
      </w:r>
      <w:r>
        <w:rPr>
          <w:rFonts w:hint="eastAsia"/>
        </w:rPr>
        <w:t>потерь</w:t>
      </w:r>
      <w:r>
        <w:t xml:space="preserve"> </w:t>
      </w:r>
      <w:r>
        <w:rPr>
          <w:rFonts w:hint="eastAsia"/>
        </w:rPr>
        <w:t>энергии</w:t>
      </w:r>
      <w:r>
        <w:t xml:space="preserve"> </w:t>
      </w:r>
      <w:r>
        <w:rPr>
          <w:rFonts w:hint="eastAsia"/>
        </w:rPr>
        <w:t>и</w:t>
      </w:r>
      <w:r>
        <w:t xml:space="preserve"> </w:t>
      </w:r>
      <w:r>
        <w:rPr>
          <w:rFonts w:hint="eastAsia"/>
        </w:rPr>
        <w:t>выравнивания</w:t>
      </w:r>
      <w:r>
        <w:t xml:space="preserve"> </w:t>
      </w:r>
      <w:r>
        <w:rPr>
          <w:rFonts w:hint="eastAsia"/>
        </w:rPr>
        <w:t>выходного</w:t>
      </w:r>
      <w:r>
        <w:t xml:space="preserve"> </w:t>
      </w:r>
      <w:r>
        <w:rPr>
          <w:rFonts w:hint="eastAsia"/>
        </w:rPr>
        <w:t>поля</w:t>
      </w:r>
      <w:r>
        <w:t xml:space="preserve"> </w:t>
      </w:r>
      <w:r>
        <w:rPr>
          <w:rFonts w:hint="eastAsia"/>
        </w:rPr>
        <w:t>скоростей</w:t>
      </w:r>
      <w:r>
        <w:t xml:space="preserve"> </w:t>
      </w:r>
      <w:r>
        <w:rPr>
          <w:rFonts w:hint="eastAsia"/>
        </w:rPr>
        <w:t>установкой</w:t>
      </w:r>
      <w:r>
        <w:t xml:space="preserve"> </w:t>
      </w:r>
      <w:r>
        <w:rPr>
          <w:rFonts w:hint="eastAsia"/>
        </w:rPr>
        <w:t>пластины</w:t>
      </w:r>
      <w:r>
        <w:t xml:space="preserve"> </w:t>
      </w:r>
      <w:r>
        <w:rPr>
          <w:rFonts w:hint="eastAsia"/>
        </w:rPr>
        <w:t>пара</w:t>
      </w:r>
      <w:r>
        <w:rPr>
          <w:rFonts w:hint="eastAsia"/>
        </w:rPr>
        <w:lastRenderedPageBreak/>
        <w:t>ллельно</w:t>
      </w:r>
      <w:r>
        <w:t xml:space="preserve"> </w:t>
      </w:r>
      <w:r>
        <w:rPr>
          <w:rFonts w:hint="eastAsia"/>
        </w:rPr>
        <w:t>отклоняющейся</w:t>
      </w:r>
      <w:r>
        <w:t xml:space="preserve"> </w:t>
      </w:r>
      <w:r>
        <w:rPr>
          <w:rFonts w:hint="eastAsia"/>
        </w:rPr>
        <w:t>стенке</w:t>
      </w:r>
      <w:r>
        <w:t xml:space="preserve"> </w:t>
      </w:r>
      <w:r>
        <w:rPr>
          <w:rFonts w:hint="eastAsia"/>
        </w:rPr>
        <w:t>плоского</w:t>
      </w:r>
      <w:r>
        <w:t xml:space="preserve"> </w:t>
      </w:r>
      <w:r>
        <w:rPr>
          <w:rFonts w:hint="eastAsia"/>
        </w:rPr>
        <w:t>диффузорного</w:t>
      </w:r>
      <w:r>
        <w:t xml:space="preserve"> </w:t>
      </w:r>
      <w:r>
        <w:rPr>
          <w:rFonts w:hint="eastAsia"/>
        </w:rPr>
        <w:t>канала</w:t>
      </w:r>
    </w:p>
    <w:p w14:paraId="671D757F" w14:textId="77777777" w:rsidR="009E4ACB" w:rsidRDefault="009E4ACB" w:rsidP="009E4ACB"/>
    <w:p w14:paraId="70318717" w14:textId="77777777" w:rsidR="009E4ACB" w:rsidRDefault="009E4ACB" w:rsidP="009E4ACB">
      <w:r>
        <w:t xml:space="preserve">4.2. </w:t>
      </w:r>
      <w:r>
        <w:rPr>
          <w:rFonts w:hint="eastAsia"/>
        </w:rPr>
        <w:t>Метод</w:t>
      </w:r>
      <w:r>
        <w:t xml:space="preserve"> </w:t>
      </w:r>
      <w:r>
        <w:rPr>
          <w:rFonts w:hint="eastAsia"/>
        </w:rPr>
        <w:t>снижения</w:t>
      </w:r>
      <w:r>
        <w:t xml:space="preserve"> </w:t>
      </w:r>
      <w:r>
        <w:rPr>
          <w:rFonts w:hint="eastAsia"/>
        </w:rPr>
        <w:t>потерь</w:t>
      </w:r>
      <w:r>
        <w:t xml:space="preserve"> </w:t>
      </w:r>
      <w:r>
        <w:rPr>
          <w:rFonts w:hint="eastAsia"/>
        </w:rPr>
        <w:t>энергии</w:t>
      </w:r>
      <w:r>
        <w:t xml:space="preserve"> </w:t>
      </w:r>
      <w:r>
        <w:rPr>
          <w:rFonts w:hint="eastAsia"/>
        </w:rPr>
        <w:t>и</w:t>
      </w:r>
      <w:r>
        <w:t xml:space="preserve"> </w:t>
      </w:r>
      <w:r>
        <w:rPr>
          <w:rFonts w:hint="eastAsia"/>
        </w:rPr>
        <w:t>выравнивания</w:t>
      </w:r>
      <w:r>
        <w:t xml:space="preserve"> </w:t>
      </w:r>
      <w:r>
        <w:rPr>
          <w:rFonts w:hint="eastAsia"/>
        </w:rPr>
        <w:t>выходного</w:t>
      </w:r>
      <w:r>
        <w:t xml:space="preserve"> </w:t>
      </w:r>
      <w:r>
        <w:rPr>
          <w:rFonts w:hint="eastAsia"/>
        </w:rPr>
        <w:t>поля</w:t>
      </w:r>
      <w:r>
        <w:t xml:space="preserve"> </w:t>
      </w:r>
      <w:r>
        <w:rPr>
          <w:rFonts w:hint="eastAsia"/>
        </w:rPr>
        <w:t>скоростей</w:t>
      </w:r>
      <w:r>
        <w:t xml:space="preserve"> </w:t>
      </w:r>
      <w:r>
        <w:rPr>
          <w:rFonts w:hint="eastAsia"/>
        </w:rPr>
        <w:t>в</w:t>
      </w:r>
      <w:r>
        <w:t xml:space="preserve"> </w:t>
      </w:r>
      <w:r>
        <w:rPr>
          <w:rFonts w:hint="eastAsia"/>
        </w:rPr>
        <w:t>плоском</w:t>
      </w:r>
      <w:r>
        <w:t xml:space="preserve"> </w:t>
      </w:r>
      <w:r>
        <w:rPr>
          <w:rFonts w:hint="eastAsia"/>
        </w:rPr>
        <w:t>диффузорном</w:t>
      </w:r>
      <w:r>
        <w:t xml:space="preserve"> </w:t>
      </w:r>
      <w:r>
        <w:rPr>
          <w:rFonts w:hint="eastAsia"/>
        </w:rPr>
        <w:t>канале</w:t>
      </w:r>
      <w:r>
        <w:t xml:space="preserve"> </w:t>
      </w:r>
      <w:r>
        <w:rPr>
          <w:rFonts w:hint="eastAsia"/>
        </w:rPr>
        <w:t>установкой</w:t>
      </w:r>
      <w:r>
        <w:t xml:space="preserve"> </w:t>
      </w:r>
      <w:r>
        <w:rPr>
          <w:rFonts w:hint="eastAsia"/>
        </w:rPr>
        <w:t>генератора</w:t>
      </w:r>
      <w:r>
        <w:t xml:space="preserve"> </w:t>
      </w:r>
      <w:r>
        <w:rPr>
          <w:rFonts w:hint="eastAsia"/>
        </w:rPr>
        <w:t>вихрей</w:t>
      </w:r>
      <w:r>
        <w:t xml:space="preserve"> </w:t>
      </w:r>
      <w:r>
        <w:rPr>
          <w:rFonts w:hint="eastAsia"/>
        </w:rPr>
        <w:t>во</w:t>
      </w:r>
      <w:r>
        <w:t xml:space="preserve"> </w:t>
      </w:r>
      <w:r>
        <w:rPr>
          <w:rFonts w:hint="eastAsia"/>
        </w:rPr>
        <w:t>входном</w:t>
      </w:r>
      <w:r>
        <w:t xml:space="preserve"> </w:t>
      </w:r>
      <w:r>
        <w:rPr>
          <w:rFonts w:hint="eastAsia"/>
        </w:rPr>
        <w:t>сечении</w:t>
      </w:r>
    </w:p>
    <w:p w14:paraId="37186428" w14:textId="77777777" w:rsidR="009E4ACB" w:rsidRDefault="009E4ACB" w:rsidP="009E4ACB"/>
    <w:p w14:paraId="3DC73477" w14:textId="77777777" w:rsidR="009E4ACB" w:rsidRDefault="009E4ACB" w:rsidP="009E4ACB">
      <w:r>
        <w:t xml:space="preserve">4.3. </w:t>
      </w:r>
      <w:r>
        <w:rPr>
          <w:rFonts w:hint="eastAsia"/>
        </w:rPr>
        <w:t>Исследование</w:t>
      </w:r>
      <w:r>
        <w:t xml:space="preserve"> </w:t>
      </w:r>
      <w:r>
        <w:rPr>
          <w:rFonts w:hint="eastAsia"/>
        </w:rPr>
        <w:t>влияния</w:t>
      </w:r>
      <w:r>
        <w:t xml:space="preserve"> </w:t>
      </w:r>
      <w:r>
        <w:rPr>
          <w:rFonts w:hint="eastAsia"/>
        </w:rPr>
        <w:t>установки</w:t>
      </w:r>
      <w:r>
        <w:t xml:space="preserve"> </w:t>
      </w:r>
      <w:r>
        <w:rPr>
          <w:rFonts w:hint="eastAsia"/>
        </w:rPr>
        <w:t>перфорированных</w:t>
      </w:r>
      <w:r>
        <w:t xml:space="preserve"> </w:t>
      </w:r>
      <w:r>
        <w:rPr>
          <w:rFonts w:hint="eastAsia"/>
        </w:rPr>
        <w:t>экранов</w:t>
      </w:r>
      <w:r>
        <w:t xml:space="preserve"> </w:t>
      </w:r>
      <w:r>
        <w:rPr>
          <w:rFonts w:hint="eastAsia"/>
        </w:rPr>
        <w:t>на</w:t>
      </w:r>
      <w:r>
        <w:t xml:space="preserve"> </w:t>
      </w:r>
      <w:r>
        <w:rPr>
          <w:rFonts w:hint="eastAsia"/>
        </w:rPr>
        <w:t>течение</w:t>
      </w:r>
      <w:r>
        <w:t xml:space="preserve"> </w:t>
      </w:r>
      <w:r>
        <w:rPr>
          <w:rFonts w:hint="eastAsia"/>
        </w:rPr>
        <w:t>в</w:t>
      </w:r>
      <w:r>
        <w:t xml:space="preserve"> </w:t>
      </w:r>
      <w:r>
        <w:rPr>
          <w:rFonts w:hint="eastAsia"/>
        </w:rPr>
        <w:t>диффузорных</w:t>
      </w:r>
      <w:r>
        <w:t xml:space="preserve"> </w:t>
      </w:r>
      <w:r>
        <w:rPr>
          <w:rFonts w:hint="eastAsia"/>
        </w:rPr>
        <w:t>каналах</w:t>
      </w:r>
    </w:p>
    <w:p w14:paraId="1E347C38" w14:textId="77777777" w:rsidR="009E4ACB" w:rsidRDefault="009E4ACB" w:rsidP="009E4ACB"/>
    <w:p w14:paraId="5E8E32A7" w14:textId="77777777" w:rsidR="009E4ACB" w:rsidRDefault="009E4ACB" w:rsidP="009E4ACB">
      <w:r>
        <w:t xml:space="preserve">4.4. </w:t>
      </w:r>
      <w:r>
        <w:rPr>
          <w:rFonts w:hint="eastAsia"/>
        </w:rPr>
        <w:t>Выводы</w:t>
      </w:r>
    </w:p>
    <w:p w14:paraId="103A275C" w14:textId="77777777" w:rsidR="009E4ACB" w:rsidRDefault="009E4ACB" w:rsidP="009E4ACB"/>
    <w:p w14:paraId="22049D1C" w14:textId="77777777" w:rsidR="009E4ACB" w:rsidRDefault="009E4ACB" w:rsidP="009E4ACB">
      <w:r>
        <w:rPr>
          <w:rFonts w:hint="eastAsia"/>
        </w:rPr>
        <w:t>ГЛАВА</w:t>
      </w:r>
      <w:r>
        <w:t xml:space="preserve"> 5. </w:t>
      </w:r>
      <w:r>
        <w:rPr>
          <w:rFonts w:hint="eastAsia"/>
        </w:rPr>
        <w:t>ВЫРАБОТКА</w:t>
      </w:r>
      <w:r>
        <w:t xml:space="preserve"> </w:t>
      </w:r>
      <w:r>
        <w:rPr>
          <w:rFonts w:hint="eastAsia"/>
        </w:rPr>
        <w:t>РЕКОМЕНДАЦИЙ</w:t>
      </w:r>
      <w:r>
        <w:t xml:space="preserve"> </w:t>
      </w:r>
      <w:r>
        <w:rPr>
          <w:rFonts w:hint="eastAsia"/>
        </w:rPr>
        <w:t>ПО</w:t>
      </w:r>
      <w:r>
        <w:t xml:space="preserve"> </w:t>
      </w:r>
      <w:r>
        <w:rPr>
          <w:rFonts w:hint="eastAsia"/>
        </w:rPr>
        <w:t>ПРИМЕНЕНИЮ</w:t>
      </w:r>
      <w:r>
        <w:t xml:space="preserve"> </w:t>
      </w:r>
      <w:r>
        <w:rPr>
          <w:rFonts w:hint="eastAsia"/>
        </w:rPr>
        <w:t>РАСЧЕТНЫХ</w:t>
      </w:r>
      <w:r>
        <w:t xml:space="preserve"> </w:t>
      </w:r>
      <w:r>
        <w:rPr>
          <w:rFonts w:hint="eastAsia"/>
        </w:rPr>
        <w:t>МОДЕЛЕЙ</w:t>
      </w:r>
      <w:r>
        <w:t xml:space="preserve"> </w:t>
      </w:r>
      <w:r>
        <w:rPr>
          <w:rFonts w:hint="eastAsia"/>
        </w:rPr>
        <w:t>ДЛЯ</w:t>
      </w:r>
      <w:r>
        <w:t xml:space="preserve"> </w:t>
      </w:r>
      <w:r>
        <w:rPr>
          <w:rFonts w:hint="eastAsia"/>
        </w:rPr>
        <w:t>ИССЛЕДОВАНИЯ</w:t>
      </w:r>
      <w:r>
        <w:t xml:space="preserve"> </w:t>
      </w:r>
      <w:r>
        <w:rPr>
          <w:rFonts w:hint="eastAsia"/>
        </w:rPr>
        <w:t>ДИФФУЗОРНЫХ</w:t>
      </w:r>
      <w:r>
        <w:t xml:space="preserve"> </w:t>
      </w:r>
      <w:r>
        <w:rPr>
          <w:rFonts w:hint="eastAsia"/>
        </w:rPr>
        <w:t>ТЕЧЕНИЙ</w:t>
      </w:r>
    </w:p>
    <w:p w14:paraId="260C06DA" w14:textId="77777777" w:rsidR="009E4ACB" w:rsidRDefault="009E4ACB" w:rsidP="009E4ACB"/>
    <w:p w14:paraId="366F9E35" w14:textId="77777777" w:rsidR="009E4ACB" w:rsidRDefault="009E4ACB" w:rsidP="009E4ACB">
      <w:r>
        <w:rPr>
          <w:rFonts w:hint="eastAsia"/>
        </w:rPr>
        <w:t>ЗАКЛЮЧЕНИЕ</w:t>
      </w:r>
    </w:p>
    <w:p w14:paraId="731515E4" w14:textId="77777777" w:rsidR="009E4ACB" w:rsidRDefault="009E4ACB" w:rsidP="009E4ACB"/>
    <w:p w14:paraId="2E2159C9" w14:textId="0AF5C657" w:rsidR="009E4ACB" w:rsidRPr="009E4ACB" w:rsidRDefault="009E4ACB" w:rsidP="009E4ACB">
      <w:r>
        <w:rPr>
          <w:rFonts w:hint="eastAsia"/>
        </w:rPr>
        <w:t>СПИСОК</w:t>
      </w:r>
      <w:r>
        <w:t xml:space="preserve"> </w:t>
      </w:r>
      <w:r>
        <w:rPr>
          <w:rFonts w:hint="eastAsia"/>
        </w:rPr>
        <w:t>ИСПОЛЬЗОВАННЫХ</w:t>
      </w:r>
      <w:r>
        <w:t xml:space="preserve"> </w:t>
      </w:r>
      <w:r>
        <w:rPr>
          <w:rFonts w:hint="eastAsia"/>
        </w:rPr>
        <w:t>ИСТОЧНИКОВ</w:t>
      </w:r>
    </w:p>
    <w:sectPr w:rsidR="009E4ACB" w:rsidRPr="009E4ACB" w:rsidSect="00E64E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08C4" w14:textId="77777777" w:rsidR="00E64E29" w:rsidRDefault="00E64E29">
      <w:pPr>
        <w:spacing w:after="0" w:line="240" w:lineRule="auto"/>
      </w:pPr>
      <w:r>
        <w:separator/>
      </w:r>
    </w:p>
  </w:endnote>
  <w:endnote w:type="continuationSeparator" w:id="0">
    <w:p w14:paraId="42A9CDD0" w14:textId="77777777" w:rsidR="00E64E29" w:rsidRDefault="00E6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9F37" w14:textId="77777777" w:rsidR="00E64E29" w:rsidRDefault="00E64E29"/>
    <w:p w14:paraId="16D5C47E" w14:textId="77777777" w:rsidR="00E64E29" w:rsidRDefault="00E64E29"/>
    <w:p w14:paraId="21DFE281" w14:textId="77777777" w:rsidR="00E64E29" w:rsidRDefault="00E64E29"/>
    <w:p w14:paraId="25012257" w14:textId="77777777" w:rsidR="00E64E29" w:rsidRDefault="00E64E29"/>
    <w:p w14:paraId="378F3547" w14:textId="77777777" w:rsidR="00E64E29" w:rsidRDefault="00E64E29"/>
    <w:p w14:paraId="0BFBBE30" w14:textId="77777777" w:rsidR="00E64E29" w:rsidRDefault="00E64E29"/>
    <w:p w14:paraId="53BBDF4C" w14:textId="77777777" w:rsidR="00E64E29" w:rsidRDefault="00E64E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89CEEC" wp14:editId="4FD42B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0CBC" w14:textId="77777777" w:rsidR="00E64E29" w:rsidRDefault="00E64E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89CE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B00CBC" w14:textId="77777777" w:rsidR="00E64E29" w:rsidRDefault="00E64E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7258B9" w14:textId="77777777" w:rsidR="00E64E29" w:rsidRDefault="00E64E29"/>
    <w:p w14:paraId="62C2A38C" w14:textId="77777777" w:rsidR="00E64E29" w:rsidRDefault="00E64E29"/>
    <w:p w14:paraId="600912BD" w14:textId="77777777" w:rsidR="00E64E29" w:rsidRDefault="00E64E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8BDEDD" wp14:editId="25F188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E681" w14:textId="77777777" w:rsidR="00E64E29" w:rsidRDefault="00E64E29"/>
                          <w:p w14:paraId="66BFDA12" w14:textId="77777777" w:rsidR="00E64E29" w:rsidRDefault="00E64E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BDE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48E681" w14:textId="77777777" w:rsidR="00E64E29" w:rsidRDefault="00E64E29"/>
                    <w:p w14:paraId="66BFDA12" w14:textId="77777777" w:rsidR="00E64E29" w:rsidRDefault="00E64E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20D78B" w14:textId="77777777" w:rsidR="00E64E29" w:rsidRDefault="00E64E29"/>
    <w:p w14:paraId="21F9C524" w14:textId="77777777" w:rsidR="00E64E29" w:rsidRDefault="00E64E29">
      <w:pPr>
        <w:rPr>
          <w:sz w:val="2"/>
          <w:szCs w:val="2"/>
        </w:rPr>
      </w:pPr>
    </w:p>
    <w:p w14:paraId="060CC129" w14:textId="77777777" w:rsidR="00E64E29" w:rsidRDefault="00E64E29"/>
    <w:p w14:paraId="325AF585" w14:textId="77777777" w:rsidR="00E64E29" w:rsidRDefault="00E64E29">
      <w:pPr>
        <w:spacing w:after="0" w:line="240" w:lineRule="auto"/>
      </w:pPr>
    </w:p>
  </w:footnote>
  <w:footnote w:type="continuationSeparator" w:id="0">
    <w:p w14:paraId="2296AED5" w14:textId="77777777" w:rsidR="00E64E29" w:rsidRDefault="00E6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29"/>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21018</TotalTime>
  <Pages>3</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2717</cp:revision>
  <cp:lastPrinted>2009-02-06T05:36:00Z</cp:lastPrinted>
  <dcterms:created xsi:type="dcterms:W3CDTF">2024-01-07T13:43:00Z</dcterms:created>
  <dcterms:modified xsi:type="dcterms:W3CDTF">2024-02-10T20:45:00Z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