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B02634" w:rsidRDefault="00B02634" w:rsidP="00B02634">
      <w:r w:rsidRPr="00985B8C">
        <w:rPr>
          <w:rFonts w:ascii="Times New Roman" w:eastAsia="Calibri" w:hAnsi="Times New Roman" w:cs="Times New Roman"/>
          <w:b/>
          <w:sz w:val="24"/>
          <w:szCs w:val="24"/>
        </w:rPr>
        <w:t>Рибіцький Ігор Володимирович</w:t>
      </w:r>
      <w:r w:rsidRPr="00985B8C">
        <w:rPr>
          <w:rFonts w:ascii="Times New Roman" w:eastAsia="Calibri" w:hAnsi="Times New Roman" w:cs="Times New Roman"/>
          <w:sz w:val="24"/>
          <w:szCs w:val="24"/>
        </w:rPr>
        <w:t>, доцент кафедри енергетичного менеджменту та технічної діагностики Івано-Франківського національного технічного університету нафти і газу. Назва дисертації: «Новітні методи та засоби контролю експлуатаційних параметрів газопровідних систем». Шифр та назва спеціальності – 05.11.13 – прилади і методи контролю та визначення складу речовин. Спецрада Д 20.052.03 Івано-Франківського національного технічного університету нафти і газу</w:t>
      </w:r>
    </w:p>
    <w:sectPr w:rsidR="00A91CAB" w:rsidRPr="00B026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B02634" w:rsidRPr="00B026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0E969-826F-4D81-8DAA-B6CF114C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2021-02-15T19:30:00Z</dcterms:created>
  <dcterms:modified xsi:type="dcterms:W3CDTF">2021-02-16T07:36:00Z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