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D1B9B" w:rsidRDefault="00ED1B9B" w:rsidP="00ED1B9B">
      <w:r w:rsidRPr="00F90ACF">
        <w:rPr>
          <w:rFonts w:ascii="Times New Roman" w:eastAsia="Calibri" w:hAnsi="Times New Roman" w:cs="Times New Roman"/>
          <w:b/>
          <w:sz w:val="24"/>
          <w:szCs w:val="24"/>
        </w:rPr>
        <w:t xml:space="preserve">Калініченко Микола Юрійович, </w:t>
      </w:r>
      <w:r w:rsidRPr="00F90ACF">
        <w:rPr>
          <w:rFonts w:ascii="Times New Roman" w:eastAsia="Calibri" w:hAnsi="Times New Roman" w:cs="Times New Roman"/>
          <w:sz w:val="24"/>
          <w:szCs w:val="24"/>
        </w:rPr>
        <w:t>старший викладач кафедри технології виробництва авіаційних двигунів, Національний аерокосмічний університет ім. М. Є. Жуковського «Харківський авіаційний інститут». Назва дисертації: «Високопродуктивне глибинне шліфування деталей авіаційних двигунів із важкооброблюваних матеріалів». Шифр та назва спеціальності – 05.07.02 – проектування, виробництво та випробування літальних апаратів. Спецрада Д 64.062.04 Національного аерокосмічного університету ім. М. Є. Жуковського «Харківський авіаційний інститут»</w:t>
      </w:r>
    </w:p>
    <w:sectPr w:rsidR="00925CD0" w:rsidRPr="00ED1B9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F2C81-63C7-45F4-A1DC-520BD424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2020-07-08T22:04:00Z</dcterms:created>
  <dcterms:modified xsi:type="dcterms:W3CDTF">2020-07-09T09:54:00Z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