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57990" w14:textId="547DE019" w:rsidR="00843EC2" w:rsidRDefault="0051774E" w:rsidP="0051774E">
      <w:pPr>
        <w:rPr>
          <w:rFonts w:ascii="Times New Roman" w:eastAsia="Arial Unicode MS" w:hAnsi="Times New Roman" w:cs="Times New Roman"/>
          <w:b/>
          <w:bCs/>
          <w:color w:val="000000"/>
          <w:kern w:val="0"/>
          <w:sz w:val="28"/>
          <w:szCs w:val="28"/>
          <w:lang w:eastAsia="ru-RU" w:bidi="uk-UA"/>
        </w:rPr>
      </w:pPr>
      <w:r w:rsidRPr="0051774E">
        <w:rPr>
          <w:rFonts w:ascii="Times New Roman" w:eastAsia="Arial Unicode MS" w:hAnsi="Times New Roman" w:cs="Times New Roman" w:hint="eastAsia"/>
          <w:b/>
          <w:bCs/>
          <w:color w:val="000000"/>
          <w:kern w:val="0"/>
          <w:sz w:val="28"/>
          <w:szCs w:val="28"/>
          <w:lang w:eastAsia="ru-RU" w:bidi="uk-UA"/>
        </w:rPr>
        <w:t>Колпаков</w:t>
      </w:r>
      <w:r w:rsidRPr="0051774E">
        <w:rPr>
          <w:rFonts w:ascii="Times New Roman" w:eastAsia="Arial Unicode MS" w:hAnsi="Times New Roman" w:cs="Times New Roman"/>
          <w:b/>
          <w:bCs/>
          <w:color w:val="000000"/>
          <w:kern w:val="0"/>
          <w:sz w:val="28"/>
          <w:szCs w:val="28"/>
          <w:lang w:eastAsia="ru-RU" w:bidi="uk-UA"/>
        </w:rPr>
        <w:t xml:space="preserve"> </w:t>
      </w:r>
      <w:r w:rsidRPr="0051774E">
        <w:rPr>
          <w:rFonts w:ascii="Times New Roman" w:eastAsia="Arial Unicode MS" w:hAnsi="Times New Roman" w:cs="Times New Roman" w:hint="eastAsia"/>
          <w:b/>
          <w:bCs/>
          <w:color w:val="000000"/>
          <w:kern w:val="0"/>
          <w:sz w:val="28"/>
          <w:szCs w:val="28"/>
          <w:lang w:eastAsia="ru-RU" w:bidi="uk-UA"/>
        </w:rPr>
        <w:t>Вячеслав</w:t>
      </w:r>
      <w:r w:rsidRPr="0051774E">
        <w:rPr>
          <w:rFonts w:ascii="Times New Roman" w:eastAsia="Arial Unicode MS" w:hAnsi="Times New Roman" w:cs="Times New Roman"/>
          <w:b/>
          <w:bCs/>
          <w:color w:val="000000"/>
          <w:kern w:val="0"/>
          <w:sz w:val="28"/>
          <w:szCs w:val="28"/>
          <w:lang w:eastAsia="ru-RU" w:bidi="uk-UA"/>
        </w:rPr>
        <w:t xml:space="preserve"> </w:t>
      </w:r>
      <w:r w:rsidRPr="0051774E">
        <w:rPr>
          <w:rFonts w:ascii="Times New Roman" w:eastAsia="Arial Unicode MS" w:hAnsi="Times New Roman" w:cs="Times New Roman" w:hint="eastAsia"/>
          <w:b/>
          <w:bCs/>
          <w:color w:val="000000"/>
          <w:kern w:val="0"/>
          <w:sz w:val="28"/>
          <w:szCs w:val="28"/>
          <w:lang w:eastAsia="ru-RU" w:bidi="uk-UA"/>
        </w:rPr>
        <w:t>Михайлович</w:t>
      </w:r>
      <w:r>
        <w:rPr>
          <w:rFonts w:ascii="Times New Roman" w:eastAsia="Arial Unicode MS" w:hAnsi="Times New Roman" w:cs="Times New Roman" w:hint="eastAsia"/>
          <w:b/>
          <w:bCs/>
          <w:color w:val="000000"/>
          <w:kern w:val="0"/>
          <w:sz w:val="28"/>
          <w:szCs w:val="28"/>
          <w:lang w:eastAsia="ru-RU" w:bidi="uk-UA"/>
        </w:rPr>
        <w:t xml:space="preserve"> </w:t>
      </w:r>
      <w:r w:rsidRPr="0051774E">
        <w:rPr>
          <w:rFonts w:ascii="Times New Roman" w:eastAsia="Arial Unicode MS" w:hAnsi="Times New Roman" w:cs="Times New Roman" w:hint="eastAsia"/>
          <w:b/>
          <w:bCs/>
          <w:color w:val="000000"/>
          <w:kern w:val="0"/>
          <w:sz w:val="28"/>
          <w:szCs w:val="28"/>
          <w:lang w:eastAsia="ru-RU" w:bidi="uk-UA"/>
        </w:rPr>
        <w:t>Получение</w:t>
      </w:r>
      <w:r w:rsidRPr="0051774E">
        <w:rPr>
          <w:rFonts w:ascii="Times New Roman" w:eastAsia="Arial Unicode MS" w:hAnsi="Times New Roman" w:cs="Times New Roman"/>
          <w:b/>
          <w:bCs/>
          <w:color w:val="000000"/>
          <w:kern w:val="0"/>
          <w:sz w:val="28"/>
          <w:szCs w:val="28"/>
          <w:lang w:eastAsia="ru-RU" w:bidi="uk-UA"/>
        </w:rPr>
        <w:t xml:space="preserve"> NPK-</w:t>
      </w:r>
      <w:r w:rsidRPr="0051774E">
        <w:rPr>
          <w:rFonts w:ascii="Times New Roman" w:eastAsia="Arial Unicode MS" w:hAnsi="Times New Roman" w:cs="Times New Roman" w:hint="eastAsia"/>
          <w:b/>
          <w:bCs/>
          <w:color w:val="000000"/>
          <w:kern w:val="0"/>
          <w:sz w:val="28"/>
          <w:szCs w:val="28"/>
          <w:lang w:eastAsia="ru-RU" w:bidi="uk-UA"/>
        </w:rPr>
        <w:t>удобрений</w:t>
      </w:r>
      <w:r w:rsidRPr="0051774E">
        <w:rPr>
          <w:rFonts w:ascii="Times New Roman" w:eastAsia="Arial Unicode MS" w:hAnsi="Times New Roman" w:cs="Times New Roman"/>
          <w:b/>
          <w:bCs/>
          <w:color w:val="000000"/>
          <w:kern w:val="0"/>
          <w:sz w:val="28"/>
          <w:szCs w:val="28"/>
          <w:lang w:eastAsia="ru-RU" w:bidi="uk-UA"/>
        </w:rPr>
        <w:t xml:space="preserve"> </w:t>
      </w:r>
      <w:r w:rsidRPr="0051774E">
        <w:rPr>
          <w:rFonts w:ascii="Times New Roman" w:eastAsia="Arial Unicode MS" w:hAnsi="Times New Roman" w:cs="Times New Roman" w:hint="eastAsia"/>
          <w:b/>
          <w:bCs/>
          <w:color w:val="000000"/>
          <w:kern w:val="0"/>
          <w:sz w:val="28"/>
          <w:szCs w:val="28"/>
          <w:lang w:eastAsia="ru-RU" w:bidi="uk-UA"/>
        </w:rPr>
        <w:t>путем</w:t>
      </w:r>
      <w:r w:rsidRPr="0051774E">
        <w:rPr>
          <w:rFonts w:ascii="Times New Roman" w:eastAsia="Arial Unicode MS" w:hAnsi="Times New Roman" w:cs="Times New Roman"/>
          <w:b/>
          <w:bCs/>
          <w:color w:val="000000"/>
          <w:kern w:val="0"/>
          <w:sz w:val="28"/>
          <w:szCs w:val="28"/>
          <w:lang w:eastAsia="ru-RU" w:bidi="uk-UA"/>
        </w:rPr>
        <w:t xml:space="preserve"> </w:t>
      </w:r>
      <w:r w:rsidRPr="0051774E">
        <w:rPr>
          <w:rFonts w:ascii="Times New Roman" w:eastAsia="Arial Unicode MS" w:hAnsi="Times New Roman" w:cs="Times New Roman" w:hint="eastAsia"/>
          <w:b/>
          <w:bCs/>
          <w:color w:val="000000"/>
          <w:kern w:val="0"/>
          <w:sz w:val="28"/>
          <w:szCs w:val="28"/>
          <w:lang w:eastAsia="ru-RU" w:bidi="uk-UA"/>
        </w:rPr>
        <w:t>совместной</w:t>
      </w:r>
      <w:r w:rsidRPr="0051774E">
        <w:rPr>
          <w:rFonts w:ascii="Times New Roman" w:eastAsia="Arial Unicode MS" w:hAnsi="Times New Roman" w:cs="Times New Roman"/>
          <w:b/>
          <w:bCs/>
          <w:color w:val="000000"/>
          <w:kern w:val="0"/>
          <w:sz w:val="28"/>
          <w:szCs w:val="28"/>
          <w:lang w:eastAsia="ru-RU" w:bidi="uk-UA"/>
        </w:rPr>
        <w:t xml:space="preserve"> </w:t>
      </w:r>
      <w:r w:rsidRPr="0051774E">
        <w:rPr>
          <w:rFonts w:ascii="Times New Roman" w:eastAsia="Arial Unicode MS" w:hAnsi="Times New Roman" w:cs="Times New Roman" w:hint="eastAsia"/>
          <w:b/>
          <w:bCs/>
          <w:color w:val="000000"/>
          <w:kern w:val="0"/>
          <w:sz w:val="28"/>
          <w:szCs w:val="28"/>
          <w:lang w:eastAsia="ru-RU" w:bidi="uk-UA"/>
        </w:rPr>
        <w:t>аммонизации</w:t>
      </w:r>
      <w:r w:rsidRPr="0051774E">
        <w:rPr>
          <w:rFonts w:ascii="Times New Roman" w:eastAsia="Arial Unicode MS" w:hAnsi="Times New Roman" w:cs="Times New Roman"/>
          <w:b/>
          <w:bCs/>
          <w:color w:val="000000"/>
          <w:kern w:val="0"/>
          <w:sz w:val="28"/>
          <w:szCs w:val="28"/>
          <w:lang w:eastAsia="ru-RU" w:bidi="uk-UA"/>
        </w:rPr>
        <w:t xml:space="preserve"> </w:t>
      </w:r>
      <w:r w:rsidRPr="0051774E">
        <w:rPr>
          <w:rFonts w:ascii="Times New Roman" w:eastAsia="Arial Unicode MS" w:hAnsi="Times New Roman" w:cs="Times New Roman" w:hint="eastAsia"/>
          <w:b/>
          <w:bCs/>
          <w:color w:val="000000"/>
          <w:kern w:val="0"/>
          <w:sz w:val="28"/>
          <w:szCs w:val="28"/>
          <w:lang w:eastAsia="ru-RU" w:bidi="uk-UA"/>
        </w:rPr>
        <w:t>смеси</w:t>
      </w:r>
      <w:r w:rsidRPr="0051774E">
        <w:rPr>
          <w:rFonts w:ascii="Times New Roman" w:eastAsia="Arial Unicode MS" w:hAnsi="Times New Roman" w:cs="Times New Roman"/>
          <w:b/>
          <w:bCs/>
          <w:color w:val="000000"/>
          <w:kern w:val="0"/>
          <w:sz w:val="28"/>
          <w:szCs w:val="28"/>
          <w:lang w:eastAsia="ru-RU" w:bidi="uk-UA"/>
        </w:rPr>
        <w:t xml:space="preserve"> </w:t>
      </w:r>
      <w:r w:rsidRPr="0051774E">
        <w:rPr>
          <w:rFonts w:ascii="Times New Roman" w:eastAsia="Arial Unicode MS" w:hAnsi="Times New Roman" w:cs="Times New Roman" w:hint="eastAsia"/>
          <w:b/>
          <w:bCs/>
          <w:color w:val="000000"/>
          <w:kern w:val="0"/>
          <w:sz w:val="28"/>
          <w:szCs w:val="28"/>
          <w:lang w:eastAsia="ru-RU" w:bidi="uk-UA"/>
        </w:rPr>
        <w:t>азотной</w:t>
      </w:r>
      <w:r w:rsidRPr="0051774E">
        <w:rPr>
          <w:rFonts w:ascii="Times New Roman" w:eastAsia="Arial Unicode MS" w:hAnsi="Times New Roman" w:cs="Times New Roman"/>
          <w:b/>
          <w:bCs/>
          <w:color w:val="000000"/>
          <w:kern w:val="0"/>
          <w:sz w:val="28"/>
          <w:szCs w:val="28"/>
          <w:lang w:eastAsia="ru-RU" w:bidi="uk-UA"/>
        </w:rPr>
        <w:t xml:space="preserve"> </w:t>
      </w:r>
      <w:r w:rsidRPr="0051774E">
        <w:rPr>
          <w:rFonts w:ascii="Times New Roman" w:eastAsia="Arial Unicode MS" w:hAnsi="Times New Roman" w:cs="Times New Roman" w:hint="eastAsia"/>
          <w:b/>
          <w:bCs/>
          <w:color w:val="000000"/>
          <w:kern w:val="0"/>
          <w:sz w:val="28"/>
          <w:szCs w:val="28"/>
          <w:lang w:eastAsia="ru-RU" w:bidi="uk-UA"/>
        </w:rPr>
        <w:t>и</w:t>
      </w:r>
      <w:r w:rsidRPr="0051774E">
        <w:rPr>
          <w:rFonts w:ascii="Times New Roman" w:eastAsia="Arial Unicode MS" w:hAnsi="Times New Roman" w:cs="Times New Roman"/>
          <w:b/>
          <w:bCs/>
          <w:color w:val="000000"/>
          <w:kern w:val="0"/>
          <w:sz w:val="28"/>
          <w:szCs w:val="28"/>
          <w:lang w:eastAsia="ru-RU" w:bidi="uk-UA"/>
        </w:rPr>
        <w:t xml:space="preserve"> </w:t>
      </w:r>
      <w:r w:rsidRPr="0051774E">
        <w:rPr>
          <w:rFonts w:ascii="Times New Roman" w:eastAsia="Arial Unicode MS" w:hAnsi="Times New Roman" w:cs="Times New Roman" w:hint="eastAsia"/>
          <w:b/>
          <w:bCs/>
          <w:color w:val="000000"/>
          <w:kern w:val="0"/>
          <w:sz w:val="28"/>
          <w:szCs w:val="28"/>
          <w:lang w:eastAsia="ru-RU" w:bidi="uk-UA"/>
        </w:rPr>
        <w:t>фосфорной</w:t>
      </w:r>
      <w:r w:rsidRPr="0051774E">
        <w:rPr>
          <w:rFonts w:ascii="Times New Roman" w:eastAsia="Arial Unicode MS" w:hAnsi="Times New Roman" w:cs="Times New Roman"/>
          <w:b/>
          <w:bCs/>
          <w:color w:val="000000"/>
          <w:kern w:val="0"/>
          <w:sz w:val="28"/>
          <w:szCs w:val="28"/>
          <w:lang w:eastAsia="ru-RU" w:bidi="uk-UA"/>
        </w:rPr>
        <w:t xml:space="preserve"> </w:t>
      </w:r>
      <w:r w:rsidRPr="0051774E">
        <w:rPr>
          <w:rFonts w:ascii="Times New Roman" w:eastAsia="Arial Unicode MS" w:hAnsi="Times New Roman" w:cs="Times New Roman" w:hint="eastAsia"/>
          <w:b/>
          <w:bCs/>
          <w:color w:val="000000"/>
          <w:kern w:val="0"/>
          <w:sz w:val="28"/>
          <w:szCs w:val="28"/>
          <w:lang w:eastAsia="ru-RU" w:bidi="uk-UA"/>
        </w:rPr>
        <w:t>кислот</w:t>
      </w:r>
    </w:p>
    <w:p w14:paraId="308C57A3" w14:textId="77777777" w:rsidR="0051774E" w:rsidRDefault="0051774E" w:rsidP="0051774E">
      <w:r>
        <w:rPr>
          <w:rFonts w:hint="eastAsia"/>
        </w:rPr>
        <w:t>ОГЛАВЛЕНИЕ</w:t>
      </w:r>
      <w:r>
        <w:t xml:space="preserve"> </w:t>
      </w:r>
      <w:r>
        <w:rPr>
          <w:rFonts w:hint="eastAsia"/>
        </w:rPr>
        <w:t>ДИССЕРТАЦИИ</w:t>
      </w:r>
    </w:p>
    <w:p w14:paraId="130AD758" w14:textId="77777777" w:rsidR="0051774E" w:rsidRDefault="0051774E" w:rsidP="0051774E">
      <w:r>
        <w:rPr>
          <w:rFonts w:hint="eastAsia"/>
        </w:rPr>
        <w:t>кандидат</w:t>
      </w:r>
      <w:r>
        <w:t xml:space="preserve"> </w:t>
      </w:r>
      <w:r>
        <w:rPr>
          <w:rFonts w:hint="eastAsia"/>
        </w:rPr>
        <w:t>наук</w:t>
      </w:r>
      <w:r>
        <w:t xml:space="preserve"> </w:t>
      </w:r>
      <w:r>
        <w:rPr>
          <w:rFonts w:hint="eastAsia"/>
        </w:rPr>
        <w:t>Колпаков</w:t>
      </w:r>
      <w:r>
        <w:t xml:space="preserve"> </w:t>
      </w:r>
      <w:r>
        <w:rPr>
          <w:rFonts w:hint="eastAsia"/>
        </w:rPr>
        <w:t>Вячеслав</w:t>
      </w:r>
      <w:r>
        <w:t xml:space="preserve"> </w:t>
      </w:r>
      <w:r>
        <w:rPr>
          <w:rFonts w:hint="eastAsia"/>
        </w:rPr>
        <w:t>Михайлович</w:t>
      </w:r>
    </w:p>
    <w:p w14:paraId="21F3F741" w14:textId="77777777" w:rsidR="0051774E" w:rsidRDefault="0051774E" w:rsidP="0051774E">
      <w:r>
        <w:rPr>
          <w:rFonts w:hint="eastAsia"/>
        </w:rPr>
        <w:t>ВВЕДЕНИЕ</w:t>
      </w:r>
    </w:p>
    <w:p w14:paraId="27613981" w14:textId="77777777" w:rsidR="0051774E" w:rsidRDefault="0051774E" w:rsidP="0051774E"/>
    <w:p w14:paraId="57E7C8E0" w14:textId="77777777" w:rsidR="0051774E" w:rsidRDefault="0051774E" w:rsidP="0051774E">
      <w:r>
        <w:t xml:space="preserve">1. </w:t>
      </w:r>
      <w:r>
        <w:rPr>
          <w:rFonts w:hint="eastAsia"/>
        </w:rPr>
        <w:t>ЛИТЕРАТУРНЫЙ</w:t>
      </w:r>
      <w:r>
        <w:t xml:space="preserve"> </w:t>
      </w:r>
      <w:r>
        <w:rPr>
          <w:rFonts w:hint="eastAsia"/>
        </w:rPr>
        <w:t>ОБЗОР</w:t>
      </w:r>
    </w:p>
    <w:p w14:paraId="7212305C" w14:textId="77777777" w:rsidR="0051774E" w:rsidRDefault="0051774E" w:rsidP="0051774E"/>
    <w:p w14:paraId="3ED62458" w14:textId="77777777" w:rsidR="0051774E" w:rsidRDefault="0051774E" w:rsidP="0051774E">
      <w:r>
        <w:t xml:space="preserve">1.1. </w:t>
      </w:r>
      <w:r>
        <w:rPr>
          <w:rFonts w:hint="eastAsia"/>
        </w:rPr>
        <w:t>Значение</w:t>
      </w:r>
      <w:r>
        <w:t xml:space="preserve"> </w:t>
      </w:r>
      <w:r>
        <w:rPr>
          <w:rFonts w:hint="eastAsia"/>
        </w:rPr>
        <w:t>нитратсодержащих</w:t>
      </w:r>
      <w:r>
        <w:t xml:space="preserve"> </w:t>
      </w:r>
      <w:r>
        <w:rPr>
          <w:rFonts w:hint="eastAsia"/>
        </w:rPr>
        <w:t>МРК</w:t>
      </w:r>
      <w:r>
        <w:t>-</w:t>
      </w:r>
      <w:r>
        <w:rPr>
          <w:rFonts w:hint="eastAsia"/>
        </w:rPr>
        <w:t>удобрений</w:t>
      </w:r>
      <w:r>
        <w:t xml:space="preserve"> </w:t>
      </w:r>
      <w:r>
        <w:rPr>
          <w:rFonts w:hint="eastAsia"/>
        </w:rPr>
        <w:t>для</w:t>
      </w:r>
      <w:r>
        <w:t xml:space="preserve"> </w:t>
      </w:r>
      <w:r>
        <w:rPr>
          <w:rFonts w:hint="eastAsia"/>
        </w:rPr>
        <w:t>сельского</w:t>
      </w:r>
      <w:r>
        <w:t xml:space="preserve"> </w:t>
      </w:r>
      <w:r>
        <w:rPr>
          <w:rFonts w:hint="eastAsia"/>
        </w:rPr>
        <w:t>хозяйства</w:t>
      </w:r>
    </w:p>
    <w:p w14:paraId="383D259A" w14:textId="77777777" w:rsidR="0051774E" w:rsidRDefault="0051774E" w:rsidP="0051774E"/>
    <w:p w14:paraId="1CD8526C" w14:textId="77777777" w:rsidR="0051774E" w:rsidRDefault="0051774E" w:rsidP="0051774E">
      <w:r>
        <w:t xml:space="preserve">1.2. </w:t>
      </w:r>
      <w:r>
        <w:rPr>
          <w:rFonts w:hint="eastAsia"/>
        </w:rPr>
        <w:t>Основные</w:t>
      </w:r>
      <w:r>
        <w:t xml:space="preserve"> </w:t>
      </w:r>
      <w:r>
        <w:rPr>
          <w:rFonts w:hint="eastAsia"/>
        </w:rPr>
        <w:t>способы</w:t>
      </w:r>
      <w:r>
        <w:t xml:space="preserve"> </w:t>
      </w:r>
      <w:r>
        <w:rPr>
          <w:rFonts w:hint="eastAsia"/>
        </w:rPr>
        <w:t>получения</w:t>
      </w:r>
      <w:r>
        <w:t xml:space="preserve"> </w:t>
      </w:r>
      <w:r>
        <w:rPr>
          <w:rFonts w:hint="eastAsia"/>
        </w:rPr>
        <w:t>нитроаммофосфатов</w:t>
      </w:r>
    </w:p>
    <w:p w14:paraId="31DECC08" w14:textId="77777777" w:rsidR="0051774E" w:rsidRDefault="0051774E" w:rsidP="0051774E"/>
    <w:p w14:paraId="4B461DBB" w14:textId="77777777" w:rsidR="0051774E" w:rsidRDefault="0051774E" w:rsidP="0051774E">
      <w:r>
        <w:t xml:space="preserve">1.2.1. </w:t>
      </w:r>
      <w:r>
        <w:rPr>
          <w:rFonts w:hint="eastAsia"/>
        </w:rPr>
        <w:t>Процессы</w:t>
      </w:r>
      <w:r>
        <w:t xml:space="preserve"> </w:t>
      </w:r>
      <w:r>
        <w:rPr>
          <w:rFonts w:hint="eastAsia"/>
        </w:rPr>
        <w:t>с</w:t>
      </w:r>
      <w:r>
        <w:t xml:space="preserve"> </w:t>
      </w:r>
      <w:r>
        <w:rPr>
          <w:rFonts w:hint="eastAsia"/>
        </w:rPr>
        <w:t>нейтрализацией</w:t>
      </w:r>
      <w:r>
        <w:t xml:space="preserve"> </w:t>
      </w:r>
      <w:r>
        <w:rPr>
          <w:rFonts w:hint="eastAsia"/>
        </w:rPr>
        <w:t>смеси</w:t>
      </w:r>
      <w:r>
        <w:t xml:space="preserve"> </w:t>
      </w:r>
      <w:r>
        <w:rPr>
          <w:rFonts w:hint="eastAsia"/>
        </w:rPr>
        <w:t>кислот</w:t>
      </w:r>
    </w:p>
    <w:p w14:paraId="5BEF6C11" w14:textId="77777777" w:rsidR="0051774E" w:rsidRDefault="0051774E" w:rsidP="0051774E"/>
    <w:p w14:paraId="0B11BFEA" w14:textId="77777777" w:rsidR="0051774E" w:rsidRDefault="0051774E" w:rsidP="0051774E">
      <w:r>
        <w:t xml:space="preserve">1.2.2. </w:t>
      </w:r>
      <w:r>
        <w:rPr>
          <w:rFonts w:hint="eastAsia"/>
        </w:rPr>
        <w:t>Процессы</w:t>
      </w:r>
      <w:r>
        <w:t xml:space="preserve"> </w:t>
      </w:r>
      <w:r>
        <w:rPr>
          <w:rFonts w:hint="eastAsia"/>
        </w:rPr>
        <w:t>с</w:t>
      </w:r>
      <w:r>
        <w:t xml:space="preserve"> </w:t>
      </w:r>
      <w:r>
        <w:rPr>
          <w:rFonts w:hint="eastAsia"/>
        </w:rPr>
        <w:t>раздельной</w:t>
      </w:r>
      <w:r>
        <w:t xml:space="preserve"> </w:t>
      </w:r>
      <w:r>
        <w:rPr>
          <w:rFonts w:hint="eastAsia"/>
        </w:rPr>
        <w:t>нейтрализацией</w:t>
      </w:r>
      <w:r>
        <w:t xml:space="preserve"> </w:t>
      </w:r>
      <w:r>
        <w:rPr>
          <w:rFonts w:hint="eastAsia"/>
        </w:rPr>
        <w:t>кислот</w:t>
      </w:r>
    </w:p>
    <w:p w14:paraId="42FC3186" w14:textId="77777777" w:rsidR="0051774E" w:rsidRDefault="0051774E" w:rsidP="0051774E"/>
    <w:p w14:paraId="6004C063" w14:textId="77777777" w:rsidR="0051774E" w:rsidRDefault="0051774E" w:rsidP="0051774E">
      <w:r>
        <w:t xml:space="preserve">1.3. </w:t>
      </w:r>
      <w:r>
        <w:rPr>
          <w:rFonts w:hint="eastAsia"/>
        </w:rPr>
        <w:t>Растворимость</w:t>
      </w:r>
      <w:r>
        <w:t xml:space="preserve"> </w:t>
      </w:r>
      <w:r>
        <w:rPr>
          <w:rFonts w:hint="eastAsia"/>
        </w:rPr>
        <w:t>в</w:t>
      </w:r>
      <w:r>
        <w:t xml:space="preserve"> </w:t>
      </w:r>
      <w:r>
        <w:rPr>
          <w:rFonts w:hint="eastAsia"/>
        </w:rPr>
        <w:t>системе</w:t>
      </w:r>
      <w:r>
        <w:t xml:space="preserve"> </w:t>
      </w:r>
      <w:r>
        <w:rPr>
          <w:rFonts w:hint="eastAsia"/>
        </w:rPr>
        <w:t>МН</w:t>
      </w:r>
      <w:r>
        <w:t>3-</w:t>
      </w:r>
      <w:r>
        <w:rPr>
          <w:rFonts w:hint="eastAsia"/>
        </w:rPr>
        <w:t>Н</w:t>
      </w:r>
      <w:r>
        <w:t>3</w:t>
      </w:r>
      <w:r>
        <w:rPr>
          <w:rFonts w:hint="eastAsia"/>
        </w:rPr>
        <w:t>РО</w:t>
      </w:r>
      <w:r>
        <w:t>4-</w:t>
      </w:r>
      <w:r>
        <w:rPr>
          <w:rFonts w:hint="eastAsia"/>
        </w:rPr>
        <w:t>Н</w:t>
      </w:r>
      <w:r>
        <w:t>2</w:t>
      </w:r>
      <w:r>
        <w:rPr>
          <w:rFonts w:hint="eastAsia"/>
        </w:rPr>
        <w:t>О</w:t>
      </w:r>
    </w:p>
    <w:p w14:paraId="31558695" w14:textId="77777777" w:rsidR="0051774E" w:rsidRDefault="0051774E" w:rsidP="0051774E"/>
    <w:p w14:paraId="3918DC32" w14:textId="77777777" w:rsidR="0051774E" w:rsidRDefault="0051774E" w:rsidP="0051774E">
      <w:r>
        <w:t xml:space="preserve">1.4. </w:t>
      </w:r>
      <w:r>
        <w:rPr>
          <w:rFonts w:hint="eastAsia"/>
        </w:rPr>
        <w:t>Физико</w:t>
      </w:r>
      <w:r>
        <w:t>-</w:t>
      </w:r>
      <w:r>
        <w:rPr>
          <w:rFonts w:hint="eastAsia"/>
        </w:rPr>
        <w:t>химические</w:t>
      </w:r>
      <w:r>
        <w:t xml:space="preserve"> </w:t>
      </w:r>
      <w:r>
        <w:rPr>
          <w:rFonts w:hint="eastAsia"/>
        </w:rPr>
        <w:t>и</w:t>
      </w:r>
      <w:r>
        <w:t xml:space="preserve"> </w:t>
      </w:r>
      <w:r>
        <w:rPr>
          <w:rFonts w:hint="eastAsia"/>
        </w:rPr>
        <w:t>структурно</w:t>
      </w:r>
      <w:r>
        <w:t>-</w:t>
      </w:r>
      <w:r>
        <w:rPr>
          <w:rFonts w:hint="eastAsia"/>
        </w:rPr>
        <w:t>механические</w:t>
      </w:r>
      <w:r>
        <w:t xml:space="preserve"> </w:t>
      </w:r>
      <w:r>
        <w:rPr>
          <w:rFonts w:hint="eastAsia"/>
        </w:rPr>
        <w:t>свойства</w:t>
      </w:r>
      <w:r>
        <w:t xml:space="preserve"> </w:t>
      </w:r>
      <w:r>
        <w:rPr>
          <w:rFonts w:hint="eastAsia"/>
        </w:rPr>
        <w:t>нитратсодержащих</w:t>
      </w:r>
      <w:r>
        <w:t xml:space="preserve"> </w:t>
      </w:r>
      <w:r>
        <w:rPr>
          <w:rFonts w:hint="eastAsia"/>
        </w:rPr>
        <w:t>комплексных</w:t>
      </w:r>
      <w:r>
        <w:t xml:space="preserve"> </w:t>
      </w:r>
      <w:r>
        <w:rPr>
          <w:rFonts w:hint="eastAsia"/>
        </w:rPr>
        <w:t>удобрений</w:t>
      </w:r>
    </w:p>
    <w:p w14:paraId="09C42A62" w14:textId="77777777" w:rsidR="0051774E" w:rsidRDefault="0051774E" w:rsidP="0051774E"/>
    <w:p w14:paraId="459A9844" w14:textId="77777777" w:rsidR="0051774E" w:rsidRDefault="0051774E" w:rsidP="0051774E">
      <w:r>
        <w:t xml:space="preserve">1.5. </w:t>
      </w:r>
      <w:r>
        <w:rPr>
          <w:rFonts w:hint="eastAsia"/>
        </w:rPr>
        <w:t>Термическая</w:t>
      </w:r>
      <w:r>
        <w:t xml:space="preserve"> </w:t>
      </w:r>
      <w:r>
        <w:rPr>
          <w:rFonts w:hint="eastAsia"/>
        </w:rPr>
        <w:t>устойчивость</w:t>
      </w:r>
      <w:r>
        <w:t xml:space="preserve"> </w:t>
      </w:r>
      <w:r>
        <w:rPr>
          <w:rFonts w:hint="eastAsia"/>
        </w:rPr>
        <w:t>нитратсодержащих</w:t>
      </w:r>
      <w:r>
        <w:t xml:space="preserve"> </w:t>
      </w:r>
      <w:r>
        <w:rPr>
          <w:rFonts w:hint="eastAsia"/>
        </w:rPr>
        <w:t>№К</w:t>
      </w:r>
      <w:r>
        <w:t>-</w:t>
      </w:r>
      <w:r>
        <w:rPr>
          <w:rFonts w:hint="eastAsia"/>
        </w:rPr>
        <w:t>удобрений</w:t>
      </w:r>
    </w:p>
    <w:p w14:paraId="56D0380D" w14:textId="77777777" w:rsidR="0051774E" w:rsidRDefault="0051774E" w:rsidP="0051774E"/>
    <w:p w14:paraId="0D033247" w14:textId="77777777" w:rsidR="0051774E" w:rsidRDefault="0051774E" w:rsidP="0051774E">
      <w:r>
        <w:t xml:space="preserve">1.6. </w:t>
      </w:r>
      <w:r>
        <w:rPr>
          <w:rFonts w:hint="eastAsia"/>
        </w:rPr>
        <w:t>Анализ</w:t>
      </w:r>
      <w:r>
        <w:t xml:space="preserve"> </w:t>
      </w:r>
      <w:r>
        <w:rPr>
          <w:rFonts w:hint="eastAsia"/>
        </w:rPr>
        <w:t>литературного</w:t>
      </w:r>
      <w:r>
        <w:t xml:space="preserve"> </w:t>
      </w:r>
      <w:r>
        <w:rPr>
          <w:rFonts w:hint="eastAsia"/>
        </w:rPr>
        <w:t>обзора</w:t>
      </w:r>
      <w:r>
        <w:t xml:space="preserve"> </w:t>
      </w:r>
      <w:r>
        <w:rPr>
          <w:rFonts w:hint="eastAsia"/>
        </w:rPr>
        <w:t>и</w:t>
      </w:r>
      <w:r>
        <w:t xml:space="preserve">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исследований</w:t>
      </w:r>
    </w:p>
    <w:p w14:paraId="4EAC8251" w14:textId="77777777" w:rsidR="0051774E" w:rsidRDefault="0051774E" w:rsidP="0051774E"/>
    <w:p w14:paraId="4B1043ED" w14:textId="77777777" w:rsidR="0051774E" w:rsidRDefault="0051774E" w:rsidP="0051774E">
      <w:r>
        <w:t xml:space="preserve">2. </w:t>
      </w:r>
      <w:r>
        <w:rPr>
          <w:rFonts w:hint="eastAsia"/>
        </w:rPr>
        <w:t>ЭКСПЕРИМЕНТАЛЬНАЯ</w:t>
      </w:r>
      <w:r>
        <w:t xml:space="preserve"> </w:t>
      </w:r>
      <w:r>
        <w:rPr>
          <w:rFonts w:hint="eastAsia"/>
        </w:rPr>
        <w:t>ЧАСТЬ</w:t>
      </w:r>
    </w:p>
    <w:p w14:paraId="4A0AC785" w14:textId="77777777" w:rsidR="0051774E" w:rsidRDefault="0051774E" w:rsidP="0051774E"/>
    <w:p w14:paraId="1A950CCA" w14:textId="77777777" w:rsidR="0051774E" w:rsidRDefault="0051774E" w:rsidP="0051774E">
      <w:r>
        <w:t xml:space="preserve">2.1. </w:t>
      </w:r>
      <w:r>
        <w:rPr>
          <w:rFonts w:hint="eastAsia"/>
        </w:rPr>
        <w:t>Способы</w:t>
      </w:r>
      <w:r>
        <w:t xml:space="preserve"> </w:t>
      </w:r>
      <w:r>
        <w:rPr>
          <w:rFonts w:hint="eastAsia"/>
        </w:rPr>
        <w:t>проведения</w:t>
      </w:r>
      <w:r>
        <w:t xml:space="preserve"> </w:t>
      </w:r>
      <w:r>
        <w:rPr>
          <w:rFonts w:hint="eastAsia"/>
        </w:rPr>
        <w:t>экспериментов</w:t>
      </w:r>
      <w:r>
        <w:t xml:space="preserve"> </w:t>
      </w:r>
      <w:r>
        <w:rPr>
          <w:rFonts w:hint="eastAsia"/>
        </w:rPr>
        <w:t>и</w:t>
      </w:r>
      <w:r>
        <w:t xml:space="preserve"> </w:t>
      </w:r>
      <w:r>
        <w:rPr>
          <w:rFonts w:hint="eastAsia"/>
        </w:rPr>
        <w:t>методики</w:t>
      </w:r>
      <w:r>
        <w:t xml:space="preserve"> </w:t>
      </w:r>
      <w:r>
        <w:rPr>
          <w:rFonts w:hint="eastAsia"/>
        </w:rPr>
        <w:t>а</w:t>
      </w:r>
      <w:r>
        <w:rPr>
          <w:rFonts w:hint="eastAsia"/>
        </w:rPr>
        <w:lastRenderedPageBreak/>
        <w:t>налитического</w:t>
      </w:r>
      <w:r>
        <w:t xml:space="preserve"> </w:t>
      </w:r>
      <w:r>
        <w:rPr>
          <w:rFonts w:hint="eastAsia"/>
        </w:rPr>
        <w:t>контроля</w:t>
      </w:r>
    </w:p>
    <w:p w14:paraId="63186232" w14:textId="77777777" w:rsidR="0051774E" w:rsidRDefault="0051774E" w:rsidP="0051774E"/>
    <w:p w14:paraId="397BF693" w14:textId="77777777" w:rsidR="0051774E" w:rsidRDefault="0051774E" w:rsidP="0051774E">
      <w:r>
        <w:t xml:space="preserve">2.2. </w:t>
      </w:r>
      <w:r>
        <w:rPr>
          <w:rFonts w:hint="eastAsia"/>
        </w:rPr>
        <w:t>Исследование</w:t>
      </w:r>
      <w:r>
        <w:t xml:space="preserve"> </w:t>
      </w:r>
      <w:r>
        <w:rPr>
          <w:rFonts w:hint="eastAsia"/>
        </w:rPr>
        <w:t>процесса</w:t>
      </w:r>
      <w:r>
        <w:t xml:space="preserve"> </w:t>
      </w:r>
      <w:r>
        <w:rPr>
          <w:rFonts w:hint="eastAsia"/>
        </w:rPr>
        <w:t>получения</w:t>
      </w:r>
      <w:r>
        <w:t xml:space="preserve"> </w:t>
      </w:r>
      <w:r>
        <w:rPr>
          <w:rFonts w:hint="eastAsia"/>
        </w:rPr>
        <w:t>и</w:t>
      </w:r>
      <w:r>
        <w:t xml:space="preserve"> </w:t>
      </w:r>
      <w:r>
        <w:rPr>
          <w:rFonts w:hint="eastAsia"/>
        </w:rPr>
        <w:t>состава</w:t>
      </w:r>
      <w:r>
        <w:t xml:space="preserve"> </w:t>
      </w:r>
      <w:r>
        <w:rPr>
          <w:rFonts w:hint="eastAsia"/>
        </w:rPr>
        <w:t>нитратсодержащих</w:t>
      </w:r>
      <w:r>
        <w:t xml:space="preserve"> </w:t>
      </w:r>
      <w:r>
        <w:rPr>
          <w:rFonts w:hint="eastAsia"/>
        </w:rPr>
        <w:t>№К</w:t>
      </w:r>
      <w:r>
        <w:t>-</w:t>
      </w:r>
      <w:r>
        <w:rPr>
          <w:rFonts w:hint="eastAsia"/>
        </w:rPr>
        <w:t>и</w:t>
      </w:r>
      <w:r>
        <w:t xml:space="preserve"> </w:t>
      </w:r>
      <w:r>
        <w:rPr>
          <w:rFonts w:hint="eastAsia"/>
        </w:rPr>
        <w:t>№</w:t>
      </w:r>
      <w:r>
        <w:t>-</w:t>
      </w:r>
      <w:r>
        <w:rPr>
          <w:rFonts w:hint="eastAsia"/>
        </w:rPr>
        <w:t>удобрений</w:t>
      </w:r>
    </w:p>
    <w:p w14:paraId="63AF3A25" w14:textId="77777777" w:rsidR="0051774E" w:rsidRDefault="0051774E" w:rsidP="0051774E"/>
    <w:p w14:paraId="545687FD" w14:textId="77777777" w:rsidR="0051774E" w:rsidRDefault="0051774E" w:rsidP="0051774E">
      <w:r>
        <w:t xml:space="preserve">2.3. </w:t>
      </w:r>
      <w:r>
        <w:rPr>
          <w:rFonts w:hint="eastAsia"/>
        </w:rPr>
        <w:t>Реологические</w:t>
      </w:r>
      <w:r>
        <w:t xml:space="preserve"> </w:t>
      </w:r>
      <w:r>
        <w:rPr>
          <w:rFonts w:hint="eastAsia"/>
        </w:rPr>
        <w:t>характеристики</w:t>
      </w:r>
      <w:r>
        <w:t xml:space="preserve"> </w:t>
      </w:r>
      <w:r>
        <w:rPr>
          <w:rFonts w:hint="eastAsia"/>
        </w:rPr>
        <w:t>модельных</w:t>
      </w:r>
      <w:r>
        <w:t xml:space="preserve"> </w:t>
      </w:r>
      <w:r>
        <w:rPr>
          <w:rFonts w:hint="eastAsia"/>
        </w:rPr>
        <w:t>пульп</w:t>
      </w:r>
      <w:r>
        <w:t xml:space="preserve">, </w:t>
      </w:r>
      <w:r>
        <w:rPr>
          <w:rFonts w:hint="eastAsia"/>
        </w:rPr>
        <w:t>образующихся</w:t>
      </w:r>
      <w:r>
        <w:t xml:space="preserve"> </w:t>
      </w:r>
      <w:r>
        <w:rPr>
          <w:rFonts w:hint="eastAsia"/>
        </w:rPr>
        <w:t>в</w:t>
      </w:r>
      <w:r>
        <w:t xml:space="preserve"> </w:t>
      </w:r>
      <w:r>
        <w:rPr>
          <w:rFonts w:hint="eastAsia"/>
        </w:rPr>
        <w:t>процессе</w:t>
      </w:r>
      <w:r>
        <w:t xml:space="preserve"> </w:t>
      </w:r>
      <w:r>
        <w:rPr>
          <w:rFonts w:hint="eastAsia"/>
        </w:rPr>
        <w:t>получения</w:t>
      </w:r>
      <w:r>
        <w:t xml:space="preserve"> </w:t>
      </w:r>
      <w:r>
        <w:rPr>
          <w:rFonts w:hint="eastAsia"/>
        </w:rPr>
        <w:t>нитратсодержащих</w:t>
      </w:r>
      <w:r>
        <w:t xml:space="preserve"> </w:t>
      </w:r>
      <w:r>
        <w:rPr>
          <w:rFonts w:hint="eastAsia"/>
        </w:rPr>
        <w:t>удобрений</w:t>
      </w:r>
    </w:p>
    <w:p w14:paraId="16ABD9FE" w14:textId="77777777" w:rsidR="0051774E" w:rsidRDefault="0051774E" w:rsidP="0051774E"/>
    <w:p w14:paraId="59D69A06" w14:textId="77777777" w:rsidR="0051774E" w:rsidRDefault="0051774E" w:rsidP="0051774E">
      <w:r>
        <w:t xml:space="preserve">2.3.1. </w:t>
      </w:r>
      <w:r>
        <w:rPr>
          <w:rFonts w:hint="eastAsia"/>
        </w:rPr>
        <w:t>Исследование</w:t>
      </w:r>
      <w:r>
        <w:t xml:space="preserve"> </w:t>
      </w:r>
      <w:r>
        <w:rPr>
          <w:rFonts w:hint="eastAsia"/>
        </w:rPr>
        <w:t>вязкости</w:t>
      </w:r>
      <w:r>
        <w:t xml:space="preserve"> </w:t>
      </w:r>
      <w:r>
        <w:rPr>
          <w:rFonts w:hint="eastAsia"/>
        </w:rPr>
        <w:t>пульп</w:t>
      </w:r>
    </w:p>
    <w:p w14:paraId="18DFAD3A" w14:textId="77777777" w:rsidR="0051774E" w:rsidRDefault="0051774E" w:rsidP="0051774E"/>
    <w:p w14:paraId="580543C4" w14:textId="77777777" w:rsidR="0051774E" w:rsidRDefault="0051774E" w:rsidP="0051774E">
      <w:r>
        <w:t xml:space="preserve">2.3.2. </w:t>
      </w:r>
      <w:r>
        <w:rPr>
          <w:rFonts w:hint="eastAsia"/>
        </w:rPr>
        <w:t>Плотность</w:t>
      </w:r>
      <w:r>
        <w:t xml:space="preserve"> </w:t>
      </w:r>
      <w:r>
        <w:rPr>
          <w:rFonts w:hint="eastAsia"/>
        </w:rPr>
        <w:t>и</w:t>
      </w:r>
      <w:r>
        <w:t xml:space="preserve"> </w:t>
      </w:r>
      <w:r>
        <w:rPr>
          <w:rFonts w:hint="eastAsia"/>
        </w:rPr>
        <w:t>температура</w:t>
      </w:r>
      <w:r>
        <w:t xml:space="preserve"> </w:t>
      </w:r>
      <w:r>
        <w:rPr>
          <w:rFonts w:hint="eastAsia"/>
        </w:rPr>
        <w:t>кипения</w:t>
      </w:r>
      <w:r>
        <w:t xml:space="preserve"> </w:t>
      </w:r>
      <w:r>
        <w:rPr>
          <w:rFonts w:hint="eastAsia"/>
        </w:rPr>
        <w:t>пульп</w:t>
      </w:r>
    </w:p>
    <w:p w14:paraId="5D058ACC" w14:textId="77777777" w:rsidR="0051774E" w:rsidRDefault="0051774E" w:rsidP="0051774E"/>
    <w:p w14:paraId="38AA90B9" w14:textId="77777777" w:rsidR="0051774E" w:rsidRDefault="0051774E" w:rsidP="0051774E">
      <w:r>
        <w:t xml:space="preserve">2.4. </w:t>
      </w:r>
      <w:r>
        <w:rPr>
          <w:rFonts w:hint="eastAsia"/>
        </w:rPr>
        <w:t>Изучение</w:t>
      </w:r>
      <w:r>
        <w:t xml:space="preserve"> </w:t>
      </w:r>
      <w:r>
        <w:rPr>
          <w:rFonts w:hint="eastAsia"/>
        </w:rPr>
        <w:t>физико</w:t>
      </w:r>
      <w:r>
        <w:t>-</w:t>
      </w:r>
      <w:r>
        <w:rPr>
          <w:rFonts w:hint="eastAsia"/>
        </w:rPr>
        <w:t>механических</w:t>
      </w:r>
      <w:r>
        <w:t xml:space="preserve"> </w:t>
      </w:r>
      <w:r>
        <w:rPr>
          <w:rFonts w:hint="eastAsia"/>
        </w:rPr>
        <w:t>свойств</w:t>
      </w:r>
      <w:r>
        <w:t xml:space="preserve"> </w:t>
      </w:r>
      <w:r>
        <w:rPr>
          <w:rFonts w:hint="eastAsia"/>
        </w:rPr>
        <w:t>нитратсодержащих</w:t>
      </w:r>
      <w:r>
        <w:t xml:space="preserve"> </w:t>
      </w:r>
      <w:r>
        <w:rPr>
          <w:rFonts w:hint="eastAsia"/>
        </w:rPr>
        <w:t>№К</w:t>
      </w:r>
      <w:r>
        <w:t xml:space="preserve">- </w:t>
      </w:r>
      <w:r>
        <w:rPr>
          <w:rFonts w:hint="eastAsia"/>
        </w:rPr>
        <w:t>и</w:t>
      </w:r>
      <w:r>
        <w:t xml:space="preserve"> </w:t>
      </w:r>
      <w:r>
        <w:rPr>
          <w:rFonts w:hint="eastAsia"/>
        </w:rPr>
        <w:t>№</w:t>
      </w:r>
      <w:r>
        <w:t>-</w:t>
      </w:r>
      <w:r>
        <w:rPr>
          <w:rFonts w:hint="eastAsia"/>
        </w:rPr>
        <w:t>удобрений</w:t>
      </w:r>
    </w:p>
    <w:p w14:paraId="027ED02B" w14:textId="77777777" w:rsidR="0051774E" w:rsidRDefault="0051774E" w:rsidP="0051774E"/>
    <w:p w14:paraId="5604B59F" w14:textId="77777777" w:rsidR="0051774E" w:rsidRDefault="0051774E" w:rsidP="0051774E">
      <w:r>
        <w:t xml:space="preserve">2.5. </w:t>
      </w:r>
      <w:r>
        <w:rPr>
          <w:rFonts w:hint="eastAsia"/>
        </w:rPr>
        <w:t>Исследование</w:t>
      </w:r>
      <w:r>
        <w:t xml:space="preserve"> </w:t>
      </w:r>
      <w:r>
        <w:rPr>
          <w:rFonts w:hint="eastAsia"/>
        </w:rPr>
        <w:t>термохимических</w:t>
      </w:r>
      <w:r>
        <w:t xml:space="preserve"> </w:t>
      </w:r>
      <w:r>
        <w:rPr>
          <w:rFonts w:hint="eastAsia"/>
        </w:rPr>
        <w:t>свойств</w:t>
      </w:r>
      <w:r>
        <w:t xml:space="preserve"> </w:t>
      </w:r>
      <w:r>
        <w:rPr>
          <w:rFonts w:hint="eastAsia"/>
        </w:rPr>
        <w:t>нитратсодержащих</w:t>
      </w:r>
      <w:r>
        <w:t xml:space="preserve"> </w:t>
      </w:r>
      <w:r>
        <w:rPr>
          <w:rFonts w:hint="eastAsia"/>
        </w:rPr>
        <w:t>№К</w:t>
      </w:r>
      <w:r>
        <w:t xml:space="preserve">- </w:t>
      </w:r>
      <w:r>
        <w:rPr>
          <w:rFonts w:hint="eastAsia"/>
        </w:rPr>
        <w:t>и</w:t>
      </w:r>
      <w:r>
        <w:t xml:space="preserve"> </w:t>
      </w:r>
      <w:r>
        <w:rPr>
          <w:rFonts w:hint="eastAsia"/>
        </w:rPr>
        <w:t>№</w:t>
      </w:r>
      <w:r>
        <w:t>-</w:t>
      </w:r>
      <w:r>
        <w:rPr>
          <w:rFonts w:hint="eastAsia"/>
        </w:rPr>
        <w:t>удобрений</w:t>
      </w:r>
    </w:p>
    <w:p w14:paraId="0DB870DB" w14:textId="77777777" w:rsidR="0051774E" w:rsidRDefault="0051774E" w:rsidP="0051774E"/>
    <w:p w14:paraId="77CE2EBD" w14:textId="77777777" w:rsidR="0051774E" w:rsidRDefault="0051774E" w:rsidP="0051774E">
      <w:r>
        <w:t xml:space="preserve">3. </w:t>
      </w:r>
      <w:r>
        <w:rPr>
          <w:rFonts w:hint="eastAsia"/>
        </w:rPr>
        <w:t>РАЗРАБОТКА</w:t>
      </w:r>
      <w:r>
        <w:t xml:space="preserve"> </w:t>
      </w:r>
      <w:r>
        <w:rPr>
          <w:rFonts w:hint="eastAsia"/>
        </w:rPr>
        <w:t>И</w:t>
      </w:r>
      <w:r>
        <w:t xml:space="preserve"> </w:t>
      </w:r>
      <w:r>
        <w:rPr>
          <w:rFonts w:hint="eastAsia"/>
        </w:rPr>
        <w:t>РЕАЛИЗАЦИЯ</w:t>
      </w:r>
      <w:r>
        <w:t xml:space="preserve"> </w:t>
      </w:r>
      <w:r>
        <w:rPr>
          <w:rFonts w:hint="eastAsia"/>
        </w:rPr>
        <w:t>ТЕХНОЛОГИЧЕСКИХ</w:t>
      </w:r>
      <w:r>
        <w:t xml:space="preserve"> </w:t>
      </w:r>
      <w:r>
        <w:rPr>
          <w:rFonts w:hint="eastAsia"/>
        </w:rPr>
        <w:t>РЕКОМЕНДАЦИЙ</w:t>
      </w:r>
    </w:p>
    <w:p w14:paraId="3BE3F6CE" w14:textId="77777777" w:rsidR="0051774E" w:rsidRDefault="0051774E" w:rsidP="0051774E"/>
    <w:p w14:paraId="33801747" w14:textId="77777777" w:rsidR="0051774E" w:rsidRDefault="0051774E" w:rsidP="0051774E">
      <w:r>
        <w:t xml:space="preserve">3.1. </w:t>
      </w:r>
      <w:r>
        <w:rPr>
          <w:rFonts w:hint="eastAsia"/>
        </w:rPr>
        <w:t>Принципиальная</w:t>
      </w:r>
      <w:r>
        <w:t xml:space="preserve"> </w:t>
      </w:r>
      <w:r>
        <w:rPr>
          <w:rFonts w:hint="eastAsia"/>
        </w:rPr>
        <w:t>схема</w:t>
      </w:r>
      <w:r>
        <w:t xml:space="preserve"> </w:t>
      </w:r>
      <w:r>
        <w:rPr>
          <w:rFonts w:hint="eastAsia"/>
        </w:rPr>
        <w:t>производства</w:t>
      </w:r>
      <w:r>
        <w:t xml:space="preserve"> </w:t>
      </w:r>
      <w:r>
        <w:rPr>
          <w:rFonts w:hint="eastAsia"/>
        </w:rPr>
        <w:t>гранулированных</w:t>
      </w:r>
      <w:r>
        <w:t xml:space="preserve"> </w:t>
      </w:r>
      <w:r>
        <w:rPr>
          <w:rFonts w:hint="eastAsia"/>
        </w:rPr>
        <w:t>нитратсодержащих</w:t>
      </w:r>
      <w:r>
        <w:t xml:space="preserve"> </w:t>
      </w:r>
      <w:r>
        <w:rPr>
          <w:rFonts w:hint="eastAsia"/>
        </w:rPr>
        <w:t>МРК</w:t>
      </w:r>
      <w:r>
        <w:t>-</w:t>
      </w:r>
      <w:r>
        <w:rPr>
          <w:rFonts w:hint="eastAsia"/>
        </w:rPr>
        <w:t>удобрений</w:t>
      </w:r>
    </w:p>
    <w:p w14:paraId="5409BB7C" w14:textId="77777777" w:rsidR="0051774E" w:rsidRDefault="0051774E" w:rsidP="0051774E"/>
    <w:p w14:paraId="146A62D6" w14:textId="77777777" w:rsidR="0051774E" w:rsidRDefault="0051774E" w:rsidP="0051774E">
      <w:r>
        <w:t xml:space="preserve">3.2. </w:t>
      </w:r>
      <w:r>
        <w:rPr>
          <w:rFonts w:hint="eastAsia"/>
        </w:rPr>
        <w:t>Материальные</w:t>
      </w:r>
      <w:r>
        <w:t xml:space="preserve"> </w:t>
      </w:r>
      <w:r>
        <w:rPr>
          <w:rFonts w:hint="eastAsia"/>
        </w:rPr>
        <w:t>и</w:t>
      </w:r>
      <w:r>
        <w:t xml:space="preserve"> </w:t>
      </w:r>
      <w:r>
        <w:rPr>
          <w:rFonts w:hint="eastAsia"/>
        </w:rPr>
        <w:t>тепловые</w:t>
      </w:r>
      <w:r>
        <w:t xml:space="preserve"> </w:t>
      </w:r>
      <w:r>
        <w:rPr>
          <w:rFonts w:hint="eastAsia"/>
        </w:rPr>
        <w:t>балансы</w:t>
      </w:r>
      <w:r>
        <w:t xml:space="preserve"> </w:t>
      </w:r>
      <w:r>
        <w:rPr>
          <w:rFonts w:hint="eastAsia"/>
        </w:rPr>
        <w:t>основных</w:t>
      </w:r>
      <w:r>
        <w:t xml:space="preserve"> </w:t>
      </w:r>
      <w:r>
        <w:rPr>
          <w:rFonts w:hint="eastAsia"/>
        </w:rPr>
        <w:t>стадий</w:t>
      </w:r>
      <w:r>
        <w:t xml:space="preserve"> </w:t>
      </w:r>
      <w:r>
        <w:rPr>
          <w:rFonts w:hint="eastAsia"/>
        </w:rPr>
        <w:t>технологии</w:t>
      </w:r>
    </w:p>
    <w:p w14:paraId="505E569A" w14:textId="77777777" w:rsidR="0051774E" w:rsidRDefault="0051774E" w:rsidP="0051774E"/>
    <w:p w14:paraId="4E2D27E3" w14:textId="77777777" w:rsidR="0051774E" w:rsidRDefault="0051774E" w:rsidP="0051774E">
      <w:r>
        <w:rPr>
          <w:rFonts w:hint="eastAsia"/>
        </w:rPr>
        <w:t>ВЫВОДЫ</w:t>
      </w:r>
    </w:p>
    <w:p w14:paraId="3560166B" w14:textId="77777777" w:rsidR="0051774E" w:rsidRDefault="0051774E" w:rsidP="0051774E"/>
    <w:p w14:paraId="4248D060" w14:textId="77777777" w:rsidR="0051774E" w:rsidRDefault="0051774E" w:rsidP="0051774E">
      <w:r>
        <w:rPr>
          <w:rFonts w:hint="eastAsia"/>
        </w:rPr>
        <w:t>СПИСОК</w:t>
      </w:r>
      <w:r>
        <w:t xml:space="preserve"> </w:t>
      </w:r>
      <w:r>
        <w:rPr>
          <w:rFonts w:hint="eastAsia"/>
        </w:rPr>
        <w:t>ЛИТЕРАТУРЫ</w:t>
      </w:r>
    </w:p>
    <w:p w14:paraId="7E6ED3FB" w14:textId="77777777" w:rsidR="0051774E" w:rsidRDefault="0051774E" w:rsidP="0051774E"/>
    <w:p w14:paraId="7CC72D9B" w14:textId="77777777" w:rsidR="0051774E" w:rsidRDefault="0051774E" w:rsidP="0051774E">
      <w:r>
        <w:rPr>
          <w:rFonts w:hint="eastAsia"/>
        </w:rPr>
        <w:t>ПРИЛОЖЕНИЯ</w:t>
      </w:r>
    </w:p>
    <w:p w14:paraId="002D8308" w14:textId="77777777" w:rsidR="0051774E" w:rsidRDefault="0051774E" w:rsidP="0051774E"/>
    <w:p w14:paraId="6D0876C9" w14:textId="77777777" w:rsidR="0051774E" w:rsidRDefault="0051774E" w:rsidP="0051774E">
      <w:r>
        <w:rPr>
          <w:rFonts w:hint="eastAsia"/>
        </w:rPr>
        <w:lastRenderedPageBreak/>
        <w:t>ПРИЛОЖЕНИЕ</w:t>
      </w:r>
      <w:r>
        <w:t xml:space="preserve"> </w:t>
      </w:r>
      <w:r>
        <w:rPr>
          <w:rFonts w:hint="eastAsia"/>
        </w:rPr>
        <w:t>А</w:t>
      </w:r>
      <w:r>
        <w:t xml:space="preserve">. </w:t>
      </w:r>
      <w:r>
        <w:rPr>
          <w:rFonts w:hint="eastAsia"/>
        </w:rPr>
        <w:t>Данные</w:t>
      </w:r>
      <w:r>
        <w:t xml:space="preserve"> </w:t>
      </w:r>
      <w:r>
        <w:rPr>
          <w:rFonts w:hint="eastAsia"/>
        </w:rPr>
        <w:t>по</w:t>
      </w:r>
      <w:r>
        <w:t xml:space="preserve"> </w:t>
      </w:r>
      <w:r>
        <w:rPr>
          <w:rFonts w:hint="eastAsia"/>
        </w:rPr>
        <w:t>расшифровке</w:t>
      </w:r>
      <w:r>
        <w:t xml:space="preserve"> </w:t>
      </w:r>
      <w:r>
        <w:rPr>
          <w:rFonts w:hint="eastAsia"/>
        </w:rPr>
        <w:t>основных</w:t>
      </w:r>
      <w:r>
        <w:t xml:space="preserve"> </w:t>
      </w:r>
      <w:r>
        <w:rPr>
          <w:rFonts w:hint="eastAsia"/>
        </w:rPr>
        <w:t>пиков</w:t>
      </w:r>
      <w:r>
        <w:t xml:space="preserve"> </w:t>
      </w:r>
      <w:r>
        <w:rPr>
          <w:rFonts w:hint="eastAsia"/>
        </w:rPr>
        <w:t>рентгенограмм</w:t>
      </w:r>
    </w:p>
    <w:p w14:paraId="78C1F5A7" w14:textId="77777777" w:rsidR="0051774E" w:rsidRDefault="0051774E" w:rsidP="0051774E"/>
    <w:p w14:paraId="43FA00D4" w14:textId="77777777" w:rsidR="0051774E" w:rsidRDefault="0051774E" w:rsidP="0051774E">
      <w:r>
        <w:rPr>
          <w:rFonts w:hint="eastAsia"/>
        </w:rPr>
        <w:t>образцов</w:t>
      </w:r>
      <w:r>
        <w:t xml:space="preserve"> </w:t>
      </w:r>
      <w:r>
        <w:rPr>
          <w:rFonts w:hint="eastAsia"/>
        </w:rPr>
        <w:t>нитратсодержащих</w:t>
      </w:r>
      <w:r>
        <w:t xml:space="preserve"> </w:t>
      </w:r>
      <w:r>
        <w:rPr>
          <w:rFonts w:hint="eastAsia"/>
        </w:rPr>
        <w:t>Ы</w:t>
      </w:r>
      <w:r>
        <w:t xml:space="preserve">^- </w:t>
      </w:r>
      <w:r>
        <w:rPr>
          <w:rFonts w:hint="eastAsia"/>
        </w:rPr>
        <w:t>и</w:t>
      </w:r>
      <w:r>
        <w:t xml:space="preserve"> ^-</w:t>
      </w:r>
      <w:r>
        <w:rPr>
          <w:rFonts w:hint="eastAsia"/>
        </w:rPr>
        <w:t>удобрений</w:t>
      </w:r>
    </w:p>
    <w:p w14:paraId="68FE93EA" w14:textId="77777777" w:rsidR="0051774E" w:rsidRDefault="0051774E" w:rsidP="0051774E"/>
    <w:p w14:paraId="097D5C1E" w14:textId="77777777" w:rsidR="0051774E" w:rsidRDefault="0051774E" w:rsidP="0051774E">
      <w:r>
        <w:rPr>
          <w:rFonts w:hint="eastAsia"/>
        </w:rPr>
        <w:t>ПРИЛОЖЕНИЕ</w:t>
      </w:r>
      <w:r>
        <w:t xml:space="preserve"> </w:t>
      </w:r>
      <w:r>
        <w:rPr>
          <w:rFonts w:hint="eastAsia"/>
        </w:rPr>
        <w:t>Б</w:t>
      </w:r>
      <w:r>
        <w:t xml:space="preserve">. </w:t>
      </w:r>
      <w:r>
        <w:rPr>
          <w:rFonts w:hint="eastAsia"/>
        </w:rPr>
        <w:t>Материальный</w:t>
      </w:r>
      <w:r>
        <w:t xml:space="preserve"> </w:t>
      </w:r>
      <w:r>
        <w:rPr>
          <w:rFonts w:hint="eastAsia"/>
        </w:rPr>
        <w:t>и</w:t>
      </w:r>
      <w:r>
        <w:t xml:space="preserve"> </w:t>
      </w:r>
      <w:r>
        <w:rPr>
          <w:rFonts w:hint="eastAsia"/>
        </w:rPr>
        <w:t>тепловой</w:t>
      </w:r>
      <w:r>
        <w:t xml:space="preserve"> </w:t>
      </w:r>
      <w:r>
        <w:rPr>
          <w:rFonts w:hint="eastAsia"/>
        </w:rPr>
        <w:t>балансы</w:t>
      </w:r>
      <w:r>
        <w:t xml:space="preserve"> </w:t>
      </w:r>
      <w:r>
        <w:rPr>
          <w:rFonts w:hint="eastAsia"/>
        </w:rPr>
        <w:t>производства</w:t>
      </w:r>
      <w:r>
        <w:t xml:space="preserve"> 1 </w:t>
      </w:r>
      <w:r>
        <w:rPr>
          <w:rFonts w:hint="eastAsia"/>
        </w:rPr>
        <w:t>тонны</w:t>
      </w:r>
    </w:p>
    <w:p w14:paraId="294391CA" w14:textId="77777777" w:rsidR="0051774E" w:rsidRDefault="0051774E" w:rsidP="0051774E"/>
    <w:p w14:paraId="203CB047" w14:textId="77777777" w:rsidR="0051774E" w:rsidRDefault="0051774E" w:rsidP="0051774E">
      <w:r>
        <w:rPr>
          <w:rFonts w:hint="eastAsia"/>
        </w:rPr>
        <w:t>удобрения</w:t>
      </w:r>
      <w:r>
        <w:t xml:space="preserve"> </w:t>
      </w:r>
      <w:r>
        <w:rPr>
          <w:rFonts w:hint="eastAsia"/>
        </w:rPr>
        <w:t>марки</w:t>
      </w:r>
    </w:p>
    <w:p w14:paraId="5343489E" w14:textId="77777777" w:rsidR="0051774E" w:rsidRDefault="0051774E" w:rsidP="0051774E"/>
    <w:p w14:paraId="5745B169" w14:textId="77777777" w:rsidR="0051774E" w:rsidRDefault="0051774E" w:rsidP="0051774E">
      <w:r>
        <w:rPr>
          <w:rFonts w:hint="eastAsia"/>
        </w:rPr>
        <w:t>ПРИЛОЖЕНИЕ</w:t>
      </w:r>
      <w:r>
        <w:t xml:space="preserve"> </w:t>
      </w:r>
      <w:r>
        <w:rPr>
          <w:rFonts w:hint="eastAsia"/>
        </w:rPr>
        <w:t>В</w:t>
      </w:r>
      <w:r>
        <w:t xml:space="preserve">. </w:t>
      </w:r>
      <w:r>
        <w:rPr>
          <w:rFonts w:hint="eastAsia"/>
        </w:rPr>
        <w:t>Программа</w:t>
      </w:r>
      <w:r>
        <w:t xml:space="preserve"> </w:t>
      </w:r>
      <w:r>
        <w:rPr>
          <w:rFonts w:hint="eastAsia"/>
        </w:rPr>
        <w:t>опытно</w:t>
      </w:r>
      <w:r>
        <w:t>-</w:t>
      </w:r>
      <w:r>
        <w:rPr>
          <w:rFonts w:hint="eastAsia"/>
        </w:rPr>
        <w:t>промышленных</w:t>
      </w:r>
      <w:r>
        <w:t xml:space="preserve"> </w:t>
      </w:r>
      <w:r>
        <w:rPr>
          <w:rFonts w:hint="eastAsia"/>
        </w:rPr>
        <w:t>испытаний</w:t>
      </w:r>
      <w:r>
        <w:t xml:space="preserve"> </w:t>
      </w:r>
      <w:r>
        <w:rPr>
          <w:rFonts w:hint="eastAsia"/>
        </w:rPr>
        <w:t>по</w:t>
      </w:r>
      <w:r>
        <w:t xml:space="preserve"> </w:t>
      </w:r>
      <w:r>
        <w:rPr>
          <w:rFonts w:hint="eastAsia"/>
        </w:rPr>
        <w:t>отработке</w:t>
      </w:r>
      <w:r>
        <w:t xml:space="preserve"> </w:t>
      </w:r>
      <w:r>
        <w:rPr>
          <w:rFonts w:hint="eastAsia"/>
        </w:rPr>
        <w:t>технологических</w:t>
      </w:r>
      <w:r>
        <w:t xml:space="preserve"> </w:t>
      </w:r>
      <w:r>
        <w:rPr>
          <w:rFonts w:hint="eastAsia"/>
        </w:rPr>
        <w:t>режимов</w:t>
      </w:r>
      <w:r>
        <w:t xml:space="preserve"> </w:t>
      </w:r>
      <w:r>
        <w:rPr>
          <w:rFonts w:hint="eastAsia"/>
        </w:rPr>
        <w:t>с</w:t>
      </w:r>
      <w:r>
        <w:t xml:space="preserve"> </w:t>
      </w:r>
      <w:r>
        <w:rPr>
          <w:rFonts w:hint="eastAsia"/>
        </w:rPr>
        <w:t>подачей</w:t>
      </w:r>
      <w:r>
        <w:t xml:space="preserve"> </w:t>
      </w:r>
      <w:r>
        <w:rPr>
          <w:rFonts w:hint="eastAsia"/>
        </w:rPr>
        <w:t>азотной</w:t>
      </w:r>
      <w:r>
        <w:t xml:space="preserve"> </w:t>
      </w:r>
      <w:r>
        <w:rPr>
          <w:rFonts w:hint="eastAsia"/>
        </w:rPr>
        <w:t>кислоты</w:t>
      </w:r>
      <w:r>
        <w:t xml:space="preserve"> </w:t>
      </w:r>
      <w:r>
        <w:rPr>
          <w:rFonts w:hint="eastAsia"/>
        </w:rPr>
        <w:t>в</w:t>
      </w:r>
      <w:r>
        <w:t xml:space="preserve"> </w:t>
      </w:r>
      <w:r>
        <w:rPr>
          <w:rFonts w:hint="eastAsia"/>
        </w:rPr>
        <w:t>преднейтрализатор</w:t>
      </w:r>
      <w:r>
        <w:t xml:space="preserve"> </w:t>
      </w:r>
      <w:r>
        <w:rPr>
          <w:rFonts w:hint="eastAsia"/>
        </w:rPr>
        <w:t>при</w:t>
      </w:r>
      <w:r>
        <w:t xml:space="preserve"> </w:t>
      </w:r>
      <w:r>
        <w:rPr>
          <w:rFonts w:hint="eastAsia"/>
        </w:rPr>
        <w:t>выпуске</w:t>
      </w:r>
      <w:r>
        <w:t xml:space="preserve"> </w:t>
      </w:r>
      <w:r>
        <w:rPr>
          <w:rFonts w:hint="eastAsia"/>
        </w:rPr>
        <w:t>№К</w:t>
      </w:r>
      <w:r>
        <w:t>-</w:t>
      </w:r>
      <w:r>
        <w:rPr>
          <w:rFonts w:hint="eastAsia"/>
        </w:rPr>
        <w:t>удобрений</w:t>
      </w:r>
      <w:r>
        <w:t xml:space="preserve"> </w:t>
      </w:r>
      <w:r>
        <w:rPr>
          <w:rFonts w:hint="eastAsia"/>
        </w:rPr>
        <w:t>марок</w:t>
      </w:r>
      <w:r>
        <w:t xml:space="preserve"> 15:15:15 16:16:16</w:t>
      </w:r>
    </w:p>
    <w:p w14:paraId="27B3E515" w14:textId="77777777" w:rsidR="0051774E" w:rsidRDefault="0051774E" w:rsidP="0051774E"/>
    <w:p w14:paraId="4AC8B53E" w14:textId="3B682B99" w:rsidR="0051774E" w:rsidRPr="0051774E" w:rsidRDefault="0051774E" w:rsidP="0051774E">
      <w:r>
        <w:rPr>
          <w:rFonts w:hint="eastAsia"/>
        </w:rPr>
        <w:t>ВВЕДЕНИЕ</w:t>
      </w:r>
    </w:p>
    <w:sectPr w:rsidR="0051774E" w:rsidRPr="0051774E" w:rsidSect="0061668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446FD" w14:textId="77777777" w:rsidR="0061668F" w:rsidRDefault="0061668F">
      <w:pPr>
        <w:spacing w:after="0" w:line="240" w:lineRule="auto"/>
      </w:pPr>
      <w:r>
        <w:separator/>
      </w:r>
    </w:p>
  </w:endnote>
  <w:endnote w:type="continuationSeparator" w:id="0">
    <w:p w14:paraId="7D43AEF7" w14:textId="77777777" w:rsidR="0061668F" w:rsidRDefault="00616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5956E" w14:textId="77777777" w:rsidR="0061668F" w:rsidRDefault="0061668F"/>
    <w:p w14:paraId="37C29F43" w14:textId="77777777" w:rsidR="0061668F" w:rsidRDefault="0061668F"/>
    <w:p w14:paraId="4064A262" w14:textId="77777777" w:rsidR="0061668F" w:rsidRDefault="0061668F"/>
    <w:p w14:paraId="6FB669A8" w14:textId="77777777" w:rsidR="0061668F" w:rsidRDefault="0061668F"/>
    <w:p w14:paraId="44004CFD" w14:textId="77777777" w:rsidR="0061668F" w:rsidRDefault="0061668F"/>
    <w:p w14:paraId="5A966298" w14:textId="77777777" w:rsidR="0061668F" w:rsidRDefault="0061668F"/>
    <w:p w14:paraId="56515582" w14:textId="77777777" w:rsidR="0061668F" w:rsidRDefault="006166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E646DC" wp14:editId="753949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8101A" w14:textId="77777777" w:rsidR="0061668F" w:rsidRDefault="006166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E646D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08101A" w14:textId="77777777" w:rsidR="0061668F" w:rsidRDefault="006166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4A3279" w14:textId="77777777" w:rsidR="0061668F" w:rsidRDefault="0061668F"/>
    <w:p w14:paraId="7E7F020D" w14:textId="77777777" w:rsidR="0061668F" w:rsidRDefault="0061668F"/>
    <w:p w14:paraId="697EB278" w14:textId="77777777" w:rsidR="0061668F" w:rsidRDefault="006166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D11C2F" wp14:editId="3E3301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51DCE" w14:textId="77777777" w:rsidR="0061668F" w:rsidRDefault="0061668F"/>
                          <w:p w14:paraId="64F51085" w14:textId="77777777" w:rsidR="0061668F" w:rsidRDefault="006166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D11C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2251DCE" w14:textId="77777777" w:rsidR="0061668F" w:rsidRDefault="0061668F"/>
                    <w:p w14:paraId="64F51085" w14:textId="77777777" w:rsidR="0061668F" w:rsidRDefault="006166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918846" w14:textId="77777777" w:rsidR="0061668F" w:rsidRDefault="0061668F"/>
    <w:p w14:paraId="3625C7BD" w14:textId="77777777" w:rsidR="0061668F" w:rsidRDefault="0061668F">
      <w:pPr>
        <w:rPr>
          <w:sz w:val="2"/>
          <w:szCs w:val="2"/>
        </w:rPr>
      </w:pPr>
    </w:p>
    <w:p w14:paraId="626C5D1F" w14:textId="77777777" w:rsidR="0061668F" w:rsidRDefault="0061668F"/>
    <w:p w14:paraId="723D68B1" w14:textId="77777777" w:rsidR="0061668F" w:rsidRDefault="0061668F">
      <w:pPr>
        <w:spacing w:after="0" w:line="240" w:lineRule="auto"/>
      </w:pPr>
    </w:p>
  </w:footnote>
  <w:footnote w:type="continuationSeparator" w:id="0">
    <w:p w14:paraId="76C98D57" w14:textId="77777777" w:rsidR="0061668F" w:rsidRDefault="00616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8F"/>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5FA"/>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18795</TotalTime>
  <Pages>3</Pages>
  <Words>281</Words>
  <Characters>1604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2373</cp:revision>
  <cp:lastPrinted>2009-02-06T05:36:00Z</cp:lastPrinted>
  <dcterms:created xsi:type="dcterms:W3CDTF">2024-01-07T13:43:00Z</dcterms:created>
  <dcterms:modified xsi:type="dcterms:W3CDTF">2024-02-08T13:44:00Z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