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D138" w14:textId="4E62D5D7" w:rsidR="00B14616" w:rsidRDefault="00F21CF9" w:rsidP="00F21CF9">
      <w:pPr>
        <w:rPr>
          <w:rFonts w:ascii="Times New Roman" w:eastAsia="Arial Unicode MS" w:hAnsi="Times New Roman" w:cs="Times New Roman"/>
          <w:b/>
          <w:bCs/>
          <w:color w:val="000000"/>
          <w:kern w:val="0"/>
          <w:sz w:val="28"/>
          <w:szCs w:val="28"/>
          <w:lang w:eastAsia="ru-RU" w:bidi="uk-UA"/>
        </w:rPr>
      </w:pPr>
      <w:r w:rsidRPr="00F21CF9">
        <w:rPr>
          <w:rFonts w:ascii="Times New Roman" w:eastAsia="Arial Unicode MS" w:hAnsi="Times New Roman" w:cs="Times New Roman" w:hint="eastAsia"/>
          <w:b/>
          <w:bCs/>
          <w:color w:val="000000"/>
          <w:kern w:val="0"/>
          <w:sz w:val="28"/>
          <w:szCs w:val="28"/>
          <w:lang w:eastAsia="ru-RU" w:bidi="uk-UA"/>
        </w:rPr>
        <w:t>Фетисов</w:t>
      </w:r>
      <w:r w:rsidRPr="00F21CF9">
        <w:rPr>
          <w:rFonts w:ascii="Times New Roman" w:eastAsia="Arial Unicode MS" w:hAnsi="Times New Roman" w:cs="Times New Roman"/>
          <w:b/>
          <w:bCs/>
          <w:color w:val="000000"/>
          <w:kern w:val="0"/>
          <w:sz w:val="28"/>
          <w:szCs w:val="28"/>
          <w:lang w:eastAsia="ru-RU" w:bidi="uk-UA"/>
        </w:rPr>
        <w:t xml:space="preserve"> </w:t>
      </w:r>
      <w:r w:rsidRPr="00F21CF9">
        <w:rPr>
          <w:rFonts w:ascii="Times New Roman" w:eastAsia="Arial Unicode MS" w:hAnsi="Times New Roman" w:cs="Times New Roman" w:hint="eastAsia"/>
          <w:b/>
          <w:bCs/>
          <w:color w:val="000000"/>
          <w:kern w:val="0"/>
          <w:sz w:val="28"/>
          <w:szCs w:val="28"/>
          <w:lang w:eastAsia="ru-RU" w:bidi="uk-UA"/>
        </w:rPr>
        <w:t>Леонид</w:t>
      </w:r>
      <w:r w:rsidRPr="00F21CF9">
        <w:rPr>
          <w:rFonts w:ascii="Times New Roman" w:eastAsia="Arial Unicode MS" w:hAnsi="Times New Roman" w:cs="Times New Roman"/>
          <w:b/>
          <w:bCs/>
          <w:color w:val="000000"/>
          <w:kern w:val="0"/>
          <w:sz w:val="28"/>
          <w:szCs w:val="28"/>
          <w:lang w:eastAsia="ru-RU" w:bidi="uk-UA"/>
        </w:rPr>
        <w:t xml:space="preserve"> </w:t>
      </w:r>
      <w:r w:rsidRPr="00F21CF9">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F21CF9">
        <w:rPr>
          <w:rFonts w:ascii="Times New Roman" w:eastAsia="Arial Unicode MS" w:hAnsi="Times New Roman" w:cs="Times New Roman" w:hint="eastAsia"/>
          <w:b/>
          <w:bCs/>
          <w:color w:val="000000"/>
          <w:kern w:val="0"/>
          <w:sz w:val="28"/>
          <w:szCs w:val="28"/>
          <w:lang w:eastAsia="ru-RU" w:bidi="uk-UA"/>
        </w:rPr>
        <w:t>Нелинейные</w:t>
      </w:r>
      <w:r w:rsidRPr="00F21CF9">
        <w:rPr>
          <w:rFonts w:ascii="Times New Roman" w:eastAsia="Arial Unicode MS" w:hAnsi="Times New Roman" w:cs="Times New Roman"/>
          <w:b/>
          <w:bCs/>
          <w:color w:val="000000"/>
          <w:kern w:val="0"/>
          <w:sz w:val="28"/>
          <w:szCs w:val="28"/>
          <w:lang w:eastAsia="ru-RU" w:bidi="uk-UA"/>
        </w:rPr>
        <w:t xml:space="preserve"> </w:t>
      </w:r>
      <w:r w:rsidRPr="00F21CF9">
        <w:rPr>
          <w:rFonts w:ascii="Times New Roman" w:eastAsia="Arial Unicode MS" w:hAnsi="Times New Roman" w:cs="Times New Roman" w:hint="eastAsia"/>
          <w:b/>
          <w:bCs/>
          <w:color w:val="000000"/>
          <w:kern w:val="0"/>
          <w:sz w:val="28"/>
          <w:szCs w:val="28"/>
          <w:lang w:eastAsia="ru-RU" w:bidi="uk-UA"/>
        </w:rPr>
        <w:t>магнитоэлектрические</w:t>
      </w:r>
      <w:r w:rsidRPr="00F21CF9">
        <w:rPr>
          <w:rFonts w:ascii="Times New Roman" w:eastAsia="Arial Unicode MS" w:hAnsi="Times New Roman" w:cs="Times New Roman"/>
          <w:b/>
          <w:bCs/>
          <w:color w:val="000000"/>
          <w:kern w:val="0"/>
          <w:sz w:val="28"/>
          <w:szCs w:val="28"/>
          <w:lang w:eastAsia="ru-RU" w:bidi="uk-UA"/>
        </w:rPr>
        <w:t xml:space="preserve"> </w:t>
      </w:r>
      <w:r w:rsidRPr="00F21CF9">
        <w:rPr>
          <w:rFonts w:ascii="Times New Roman" w:eastAsia="Arial Unicode MS" w:hAnsi="Times New Roman" w:cs="Times New Roman" w:hint="eastAsia"/>
          <w:b/>
          <w:bCs/>
          <w:color w:val="000000"/>
          <w:kern w:val="0"/>
          <w:sz w:val="28"/>
          <w:szCs w:val="28"/>
          <w:lang w:eastAsia="ru-RU" w:bidi="uk-UA"/>
        </w:rPr>
        <w:t>эффекты</w:t>
      </w:r>
      <w:r w:rsidRPr="00F21CF9">
        <w:rPr>
          <w:rFonts w:ascii="Times New Roman" w:eastAsia="Arial Unicode MS" w:hAnsi="Times New Roman" w:cs="Times New Roman"/>
          <w:b/>
          <w:bCs/>
          <w:color w:val="000000"/>
          <w:kern w:val="0"/>
          <w:sz w:val="28"/>
          <w:szCs w:val="28"/>
          <w:lang w:eastAsia="ru-RU" w:bidi="uk-UA"/>
        </w:rPr>
        <w:t xml:space="preserve"> </w:t>
      </w:r>
      <w:r w:rsidRPr="00F21CF9">
        <w:rPr>
          <w:rFonts w:ascii="Times New Roman" w:eastAsia="Arial Unicode MS" w:hAnsi="Times New Roman" w:cs="Times New Roman" w:hint="eastAsia"/>
          <w:b/>
          <w:bCs/>
          <w:color w:val="000000"/>
          <w:kern w:val="0"/>
          <w:sz w:val="28"/>
          <w:szCs w:val="28"/>
          <w:lang w:eastAsia="ru-RU" w:bidi="uk-UA"/>
        </w:rPr>
        <w:t>в</w:t>
      </w:r>
      <w:r w:rsidRPr="00F21CF9">
        <w:rPr>
          <w:rFonts w:ascii="Times New Roman" w:eastAsia="Arial Unicode MS" w:hAnsi="Times New Roman" w:cs="Times New Roman"/>
          <w:b/>
          <w:bCs/>
          <w:color w:val="000000"/>
          <w:kern w:val="0"/>
          <w:sz w:val="28"/>
          <w:szCs w:val="28"/>
          <w:lang w:eastAsia="ru-RU" w:bidi="uk-UA"/>
        </w:rPr>
        <w:t xml:space="preserve"> </w:t>
      </w:r>
      <w:r w:rsidRPr="00F21CF9">
        <w:rPr>
          <w:rFonts w:ascii="Times New Roman" w:eastAsia="Arial Unicode MS" w:hAnsi="Times New Roman" w:cs="Times New Roman" w:hint="eastAsia"/>
          <w:b/>
          <w:bCs/>
          <w:color w:val="000000"/>
          <w:kern w:val="0"/>
          <w:sz w:val="28"/>
          <w:szCs w:val="28"/>
          <w:lang w:eastAsia="ru-RU" w:bidi="uk-UA"/>
        </w:rPr>
        <w:t>композитных</w:t>
      </w:r>
      <w:r w:rsidRPr="00F21CF9">
        <w:rPr>
          <w:rFonts w:ascii="Times New Roman" w:eastAsia="Arial Unicode MS" w:hAnsi="Times New Roman" w:cs="Times New Roman"/>
          <w:b/>
          <w:bCs/>
          <w:color w:val="000000"/>
          <w:kern w:val="0"/>
          <w:sz w:val="28"/>
          <w:szCs w:val="28"/>
          <w:lang w:eastAsia="ru-RU" w:bidi="uk-UA"/>
        </w:rPr>
        <w:t xml:space="preserve"> </w:t>
      </w:r>
      <w:r w:rsidRPr="00F21CF9">
        <w:rPr>
          <w:rFonts w:ascii="Times New Roman" w:eastAsia="Arial Unicode MS" w:hAnsi="Times New Roman" w:cs="Times New Roman" w:hint="eastAsia"/>
          <w:b/>
          <w:bCs/>
          <w:color w:val="000000"/>
          <w:kern w:val="0"/>
          <w:sz w:val="28"/>
          <w:szCs w:val="28"/>
          <w:lang w:eastAsia="ru-RU" w:bidi="uk-UA"/>
        </w:rPr>
        <w:t>мультиферроидных</w:t>
      </w:r>
      <w:r w:rsidRPr="00F21CF9">
        <w:rPr>
          <w:rFonts w:ascii="Times New Roman" w:eastAsia="Arial Unicode MS" w:hAnsi="Times New Roman" w:cs="Times New Roman"/>
          <w:b/>
          <w:bCs/>
          <w:color w:val="000000"/>
          <w:kern w:val="0"/>
          <w:sz w:val="28"/>
          <w:szCs w:val="28"/>
          <w:lang w:eastAsia="ru-RU" w:bidi="uk-UA"/>
        </w:rPr>
        <w:t xml:space="preserve"> </w:t>
      </w:r>
      <w:r w:rsidRPr="00F21CF9">
        <w:rPr>
          <w:rFonts w:ascii="Times New Roman" w:eastAsia="Arial Unicode MS" w:hAnsi="Times New Roman" w:cs="Times New Roman" w:hint="eastAsia"/>
          <w:b/>
          <w:bCs/>
          <w:color w:val="000000"/>
          <w:kern w:val="0"/>
          <w:sz w:val="28"/>
          <w:szCs w:val="28"/>
          <w:lang w:eastAsia="ru-RU" w:bidi="uk-UA"/>
        </w:rPr>
        <w:t>структурах</w:t>
      </w:r>
      <w:r w:rsidRPr="00F21CF9">
        <w:rPr>
          <w:rFonts w:ascii="Times New Roman" w:eastAsia="Arial Unicode MS" w:hAnsi="Times New Roman" w:cs="Times New Roman"/>
          <w:b/>
          <w:bCs/>
          <w:color w:val="000000"/>
          <w:kern w:val="0"/>
          <w:sz w:val="28"/>
          <w:szCs w:val="28"/>
          <w:lang w:eastAsia="ru-RU" w:bidi="uk-UA"/>
        </w:rPr>
        <w:t xml:space="preserve"> </w:t>
      </w:r>
      <w:r w:rsidRPr="00F21CF9">
        <w:rPr>
          <w:rFonts w:ascii="Times New Roman" w:eastAsia="Arial Unicode MS" w:hAnsi="Times New Roman" w:cs="Times New Roman" w:hint="eastAsia"/>
          <w:b/>
          <w:bCs/>
          <w:color w:val="000000"/>
          <w:kern w:val="0"/>
          <w:sz w:val="28"/>
          <w:szCs w:val="28"/>
          <w:lang w:eastAsia="ru-RU" w:bidi="uk-UA"/>
        </w:rPr>
        <w:t>ферромагнетик</w:t>
      </w:r>
      <w:r w:rsidRPr="00F21CF9">
        <w:rPr>
          <w:rFonts w:ascii="Times New Roman" w:eastAsia="Arial Unicode MS" w:hAnsi="Times New Roman" w:cs="Times New Roman"/>
          <w:b/>
          <w:bCs/>
          <w:color w:val="000000"/>
          <w:kern w:val="0"/>
          <w:sz w:val="28"/>
          <w:szCs w:val="28"/>
          <w:lang w:eastAsia="ru-RU" w:bidi="uk-UA"/>
        </w:rPr>
        <w:t>-</w:t>
      </w:r>
      <w:r w:rsidRPr="00F21CF9">
        <w:rPr>
          <w:rFonts w:ascii="Times New Roman" w:eastAsia="Arial Unicode MS" w:hAnsi="Times New Roman" w:cs="Times New Roman" w:hint="eastAsia"/>
          <w:b/>
          <w:bCs/>
          <w:color w:val="000000"/>
          <w:kern w:val="0"/>
          <w:sz w:val="28"/>
          <w:szCs w:val="28"/>
          <w:lang w:eastAsia="ru-RU" w:bidi="uk-UA"/>
        </w:rPr>
        <w:t>пьезоэлектрик</w:t>
      </w:r>
    </w:p>
    <w:p w14:paraId="3314A1F0" w14:textId="77777777" w:rsidR="00F21CF9" w:rsidRDefault="00F21CF9" w:rsidP="00F21CF9">
      <w:r>
        <w:rPr>
          <w:rFonts w:hint="eastAsia"/>
        </w:rPr>
        <w:t>ОГЛАВЛЕНИЕ</w:t>
      </w:r>
      <w:r>
        <w:t xml:space="preserve"> </w:t>
      </w:r>
      <w:r>
        <w:rPr>
          <w:rFonts w:hint="eastAsia"/>
        </w:rPr>
        <w:t>ДИССЕРТАЦИИ</w:t>
      </w:r>
    </w:p>
    <w:p w14:paraId="3995312E" w14:textId="77777777" w:rsidR="00F21CF9" w:rsidRDefault="00F21CF9" w:rsidP="00F21CF9">
      <w:r>
        <w:rPr>
          <w:rFonts w:hint="eastAsia"/>
        </w:rPr>
        <w:t>доктор</w:t>
      </w:r>
      <w:r>
        <w:t xml:space="preserve"> </w:t>
      </w:r>
      <w:r>
        <w:rPr>
          <w:rFonts w:hint="eastAsia"/>
        </w:rPr>
        <w:t>наук</w:t>
      </w:r>
      <w:r>
        <w:t xml:space="preserve"> </w:t>
      </w:r>
      <w:r>
        <w:rPr>
          <w:rFonts w:hint="eastAsia"/>
        </w:rPr>
        <w:t>Фетисов</w:t>
      </w:r>
      <w:r>
        <w:t xml:space="preserve"> </w:t>
      </w:r>
      <w:r>
        <w:rPr>
          <w:rFonts w:hint="eastAsia"/>
        </w:rPr>
        <w:t>Леонид</w:t>
      </w:r>
      <w:r>
        <w:t xml:space="preserve"> </w:t>
      </w:r>
      <w:r>
        <w:rPr>
          <w:rFonts w:hint="eastAsia"/>
        </w:rPr>
        <w:t>Юрьевич</w:t>
      </w:r>
    </w:p>
    <w:p w14:paraId="2B8C8602" w14:textId="77777777" w:rsidR="00F21CF9" w:rsidRDefault="00F21CF9" w:rsidP="00F21CF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48FDBB77" w14:textId="77777777" w:rsidR="00F21CF9" w:rsidRDefault="00F21CF9" w:rsidP="00F21CF9"/>
    <w:p w14:paraId="490D9BAC" w14:textId="77777777" w:rsidR="00F21CF9" w:rsidRDefault="00F21CF9" w:rsidP="00F21CF9">
      <w:r>
        <w:rPr>
          <w:rFonts w:hint="eastAsia"/>
        </w:rPr>
        <w:t>Введение</w:t>
      </w:r>
    </w:p>
    <w:p w14:paraId="2A19EE5A" w14:textId="77777777" w:rsidR="00F21CF9" w:rsidRDefault="00F21CF9" w:rsidP="00F21CF9"/>
    <w:p w14:paraId="3FD9B681" w14:textId="77777777" w:rsidR="00F21CF9" w:rsidRDefault="00F21CF9" w:rsidP="00F21CF9">
      <w:r>
        <w:rPr>
          <w:rFonts w:hint="eastAsia"/>
        </w:rPr>
        <w:t>Глава</w:t>
      </w:r>
      <w:r>
        <w:t xml:space="preserve"> 1 </w:t>
      </w:r>
      <w:r>
        <w:rPr>
          <w:rFonts w:hint="eastAsia"/>
        </w:rPr>
        <w:t>Магнитоэлектрические</w:t>
      </w:r>
      <w:r>
        <w:t xml:space="preserve"> </w:t>
      </w:r>
      <w:r>
        <w:rPr>
          <w:rFonts w:hint="eastAsia"/>
        </w:rPr>
        <w:t>эффекты</w:t>
      </w:r>
      <w:r>
        <w:t xml:space="preserve"> </w:t>
      </w:r>
      <w:r>
        <w:rPr>
          <w:rFonts w:hint="eastAsia"/>
        </w:rPr>
        <w:t>и</w:t>
      </w:r>
      <w:r>
        <w:t xml:space="preserve"> </w:t>
      </w:r>
      <w:r>
        <w:rPr>
          <w:rFonts w:hint="eastAsia"/>
        </w:rPr>
        <w:t>их</w:t>
      </w:r>
      <w:r>
        <w:t xml:space="preserve"> </w:t>
      </w:r>
      <w:r>
        <w:rPr>
          <w:rFonts w:hint="eastAsia"/>
        </w:rPr>
        <w:t>применения</w:t>
      </w:r>
    </w:p>
    <w:p w14:paraId="1E3B5B77" w14:textId="77777777" w:rsidR="00F21CF9" w:rsidRDefault="00F21CF9" w:rsidP="00F21CF9"/>
    <w:p w14:paraId="6630AD95" w14:textId="77777777" w:rsidR="00F21CF9" w:rsidRDefault="00F21CF9" w:rsidP="00F21CF9">
      <w:r>
        <w:t xml:space="preserve">1.1 </w:t>
      </w:r>
      <w:r>
        <w:rPr>
          <w:rFonts w:hint="eastAsia"/>
        </w:rPr>
        <w:t>Магнитоэлектрический</w:t>
      </w:r>
      <w:r>
        <w:t xml:space="preserve"> </w:t>
      </w:r>
      <w:r>
        <w:rPr>
          <w:rFonts w:hint="eastAsia"/>
        </w:rPr>
        <w:t>эффект</w:t>
      </w:r>
      <w:r>
        <w:t xml:space="preserve">: </w:t>
      </w:r>
      <w:r>
        <w:rPr>
          <w:rFonts w:hint="eastAsia"/>
        </w:rPr>
        <w:t>определения</w:t>
      </w:r>
      <w:r>
        <w:t xml:space="preserve">, </w:t>
      </w:r>
      <w:r>
        <w:rPr>
          <w:rFonts w:hint="eastAsia"/>
        </w:rPr>
        <w:t>открытие</w:t>
      </w:r>
      <w:r>
        <w:t xml:space="preserve"> </w:t>
      </w:r>
      <w:r>
        <w:rPr>
          <w:rFonts w:hint="eastAsia"/>
        </w:rPr>
        <w:t>и</w:t>
      </w:r>
      <w:r>
        <w:t xml:space="preserve"> </w:t>
      </w:r>
      <w:r>
        <w:rPr>
          <w:rFonts w:hint="eastAsia"/>
        </w:rPr>
        <w:t>исследования</w:t>
      </w:r>
    </w:p>
    <w:p w14:paraId="748026A9" w14:textId="77777777" w:rsidR="00F21CF9" w:rsidRDefault="00F21CF9" w:rsidP="00F21CF9"/>
    <w:p w14:paraId="7358130F" w14:textId="77777777" w:rsidR="00F21CF9" w:rsidRDefault="00F21CF9" w:rsidP="00F21CF9">
      <w:r>
        <w:t xml:space="preserve">1.2 </w:t>
      </w:r>
      <w:r>
        <w:rPr>
          <w:rFonts w:hint="eastAsia"/>
        </w:rPr>
        <w:t>Магнитоэлектрический</w:t>
      </w:r>
      <w:r>
        <w:t xml:space="preserve"> </w:t>
      </w:r>
      <w:r>
        <w:rPr>
          <w:rFonts w:hint="eastAsia"/>
        </w:rPr>
        <w:t>эффект</w:t>
      </w:r>
      <w:r>
        <w:t xml:space="preserve"> </w:t>
      </w:r>
      <w:r>
        <w:rPr>
          <w:rFonts w:hint="eastAsia"/>
        </w:rPr>
        <w:t>в</w:t>
      </w:r>
      <w:r>
        <w:t xml:space="preserve"> </w:t>
      </w:r>
      <w:r>
        <w:rPr>
          <w:rFonts w:hint="eastAsia"/>
        </w:rPr>
        <w:t>однофазных</w:t>
      </w:r>
      <w:r>
        <w:t xml:space="preserve"> </w:t>
      </w:r>
      <w:r>
        <w:rPr>
          <w:rFonts w:hint="eastAsia"/>
        </w:rPr>
        <w:t>материалах</w:t>
      </w:r>
    </w:p>
    <w:p w14:paraId="14E0156C" w14:textId="77777777" w:rsidR="00F21CF9" w:rsidRDefault="00F21CF9" w:rsidP="00F21CF9"/>
    <w:p w14:paraId="73A28428" w14:textId="77777777" w:rsidR="00F21CF9" w:rsidRDefault="00F21CF9" w:rsidP="00F21CF9">
      <w:r>
        <w:t xml:space="preserve">1.3 </w:t>
      </w:r>
      <w:r>
        <w:rPr>
          <w:rFonts w:hint="eastAsia"/>
        </w:rPr>
        <w:t>Магнитоэлектрический</w:t>
      </w:r>
      <w:r>
        <w:t xml:space="preserve"> </w:t>
      </w:r>
      <w:r>
        <w:rPr>
          <w:rFonts w:hint="eastAsia"/>
        </w:rPr>
        <w:t>эффект</w:t>
      </w:r>
      <w:r>
        <w:t xml:space="preserve"> </w:t>
      </w:r>
      <w:r>
        <w:rPr>
          <w:rFonts w:hint="eastAsia"/>
        </w:rPr>
        <w:t>в</w:t>
      </w:r>
      <w:r>
        <w:t xml:space="preserve"> </w:t>
      </w:r>
      <w:r>
        <w:rPr>
          <w:rFonts w:hint="eastAsia"/>
        </w:rPr>
        <w:t>композитах</w:t>
      </w:r>
    </w:p>
    <w:p w14:paraId="3CB4EE03" w14:textId="77777777" w:rsidR="00F21CF9" w:rsidRDefault="00F21CF9" w:rsidP="00F21CF9"/>
    <w:p w14:paraId="041BD01F" w14:textId="77777777" w:rsidR="00F21CF9" w:rsidRDefault="00F21CF9" w:rsidP="00F21CF9">
      <w:r>
        <w:t>1.3.1 "</w:t>
      </w:r>
      <w:r>
        <w:rPr>
          <w:rFonts w:hint="eastAsia"/>
        </w:rPr>
        <w:t>Производные</w:t>
      </w:r>
      <w:r>
        <w:t xml:space="preserve">" </w:t>
      </w:r>
      <w:r>
        <w:rPr>
          <w:rFonts w:hint="eastAsia"/>
        </w:rPr>
        <w:t>свойства</w:t>
      </w:r>
      <w:r>
        <w:t xml:space="preserve"> </w:t>
      </w:r>
      <w:r>
        <w:rPr>
          <w:rFonts w:hint="eastAsia"/>
        </w:rPr>
        <w:t>и</w:t>
      </w:r>
      <w:r>
        <w:t xml:space="preserve"> </w:t>
      </w:r>
      <w:r>
        <w:rPr>
          <w:rFonts w:hint="eastAsia"/>
        </w:rPr>
        <w:t>материалы</w:t>
      </w:r>
    </w:p>
    <w:p w14:paraId="3A0BDF5F" w14:textId="77777777" w:rsidR="00F21CF9" w:rsidRDefault="00F21CF9" w:rsidP="00F21CF9"/>
    <w:p w14:paraId="74851C7F" w14:textId="77777777" w:rsidR="00F21CF9" w:rsidRDefault="00F21CF9" w:rsidP="00F21CF9">
      <w:r>
        <w:t xml:space="preserve">1.3.2 </w:t>
      </w:r>
      <w:r>
        <w:rPr>
          <w:rFonts w:hint="eastAsia"/>
        </w:rPr>
        <w:t>Магнитоэлектрические</w:t>
      </w:r>
      <w:r>
        <w:t xml:space="preserve"> </w:t>
      </w:r>
      <w:r>
        <w:rPr>
          <w:rFonts w:hint="eastAsia"/>
        </w:rPr>
        <w:t>эффекты</w:t>
      </w:r>
      <w:r>
        <w:t xml:space="preserve"> </w:t>
      </w:r>
      <w:r>
        <w:rPr>
          <w:rFonts w:hint="eastAsia"/>
        </w:rPr>
        <w:t>в</w:t>
      </w:r>
      <w:r>
        <w:t xml:space="preserve"> </w:t>
      </w:r>
      <w:r>
        <w:rPr>
          <w:rFonts w:hint="eastAsia"/>
        </w:rPr>
        <w:t>объемных</w:t>
      </w:r>
      <w:r>
        <w:t xml:space="preserve"> </w:t>
      </w:r>
      <w:r>
        <w:rPr>
          <w:rFonts w:hint="eastAsia"/>
        </w:rPr>
        <w:t>композитах</w:t>
      </w:r>
    </w:p>
    <w:p w14:paraId="31A31DF0" w14:textId="77777777" w:rsidR="00F21CF9" w:rsidRDefault="00F21CF9" w:rsidP="00F21CF9"/>
    <w:p w14:paraId="59C045F2" w14:textId="77777777" w:rsidR="00F21CF9" w:rsidRDefault="00F21CF9" w:rsidP="00F21CF9">
      <w:r>
        <w:t xml:space="preserve">1.3.3 </w:t>
      </w:r>
      <w:r>
        <w:rPr>
          <w:rFonts w:hint="eastAsia"/>
        </w:rPr>
        <w:t>Магнитоэлектрические</w:t>
      </w:r>
      <w:r>
        <w:t xml:space="preserve"> </w:t>
      </w:r>
      <w:r>
        <w:rPr>
          <w:rFonts w:hint="eastAsia"/>
        </w:rPr>
        <w:t>эффекты</w:t>
      </w:r>
      <w:r>
        <w:t xml:space="preserve"> </w:t>
      </w:r>
      <w:r>
        <w:rPr>
          <w:rFonts w:hint="eastAsia"/>
        </w:rPr>
        <w:t>в</w:t>
      </w:r>
      <w:r>
        <w:t xml:space="preserve"> </w:t>
      </w:r>
      <w:r>
        <w:rPr>
          <w:rFonts w:hint="eastAsia"/>
        </w:rPr>
        <w:t>слоистых</w:t>
      </w:r>
      <w:r>
        <w:t xml:space="preserve"> </w:t>
      </w:r>
      <w:r>
        <w:rPr>
          <w:rFonts w:hint="eastAsia"/>
        </w:rPr>
        <w:t>композитах</w:t>
      </w:r>
    </w:p>
    <w:p w14:paraId="404832E0" w14:textId="77777777" w:rsidR="00F21CF9" w:rsidRDefault="00F21CF9" w:rsidP="00F21CF9"/>
    <w:p w14:paraId="2CD48CAC" w14:textId="77777777" w:rsidR="00F21CF9" w:rsidRDefault="00F21CF9" w:rsidP="00F21CF9">
      <w:r>
        <w:t xml:space="preserve">1.4 </w:t>
      </w:r>
      <w:r>
        <w:rPr>
          <w:rFonts w:hint="eastAsia"/>
        </w:rPr>
        <w:t>Теоретическое</w:t>
      </w:r>
      <w:r>
        <w:t xml:space="preserve"> </w:t>
      </w:r>
      <w:r>
        <w:rPr>
          <w:rFonts w:hint="eastAsia"/>
        </w:rPr>
        <w:t>описание</w:t>
      </w:r>
      <w:r>
        <w:t xml:space="preserve"> </w:t>
      </w:r>
      <w:r>
        <w:rPr>
          <w:rFonts w:hint="eastAsia"/>
        </w:rPr>
        <w:t>магнитоэлектрических</w:t>
      </w:r>
      <w:r>
        <w:t xml:space="preserve"> </w:t>
      </w:r>
      <w:r>
        <w:rPr>
          <w:rFonts w:hint="eastAsia"/>
        </w:rPr>
        <w:t>эффектов</w:t>
      </w:r>
      <w:r>
        <w:t xml:space="preserve"> </w:t>
      </w:r>
      <w:r>
        <w:rPr>
          <w:rFonts w:hint="eastAsia"/>
        </w:rPr>
        <w:t>в</w:t>
      </w:r>
      <w:r>
        <w:t xml:space="preserve"> </w:t>
      </w:r>
      <w:r>
        <w:rPr>
          <w:rFonts w:hint="eastAsia"/>
        </w:rPr>
        <w:t>композитах</w:t>
      </w:r>
    </w:p>
    <w:p w14:paraId="71257F65" w14:textId="77777777" w:rsidR="00F21CF9" w:rsidRDefault="00F21CF9" w:rsidP="00F21CF9"/>
    <w:p w14:paraId="46952886" w14:textId="77777777" w:rsidR="00F21CF9" w:rsidRDefault="00F21CF9" w:rsidP="00F21CF9">
      <w:r>
        <w:t xml:space="preserve">1.5 </w:t>
      </w:r>
      <w:r>
        <w:rPr>
          <w:rFonts w:hint="eastAsia"/>
        </w:rPr>
        <w:t>Нелинейные</w:t>
      </w:r>
      <w:r>
        <w:t xml:space="preserve"> </w:t>
      </w:r>
      <w:r>
        <w:rPr>
          <w:rFonts w:hint="eastAsia"/>
        </w:rPr>
        <w:t>магнитоэлектрические</w:t>
      </w:r>
      <w:r>
        <w:t xml:space="preserve"> </w:t>
      </w:r>
      <w:r>
        <w:rPr>
          <w:rFonts w:hint="eastAsia"/>
        </w:rPr>
        <w:t>эффекты</w:t>
      </w:r>
    </w:p>
    <w:p w14:paraId="634066A2" w14:textId="77777777" w:rsidR="00F21CF9" w:rsidRDefault="00F21CF9" w:rsidP="00F21CF9"/>
    <w:p w14:paraId="38AE3968" w14:textId="77777777" w:rsidR="00F21CF9" w:rsidRDefault="00F21CF9" w:rsidP="00F21CF9">
      <w:r>
        <w:t xml:space="preserve">1.6 </w:t>
      </w:r>
      <w:r>
        <w:rPr>
          <w:rFonts w:hint="eastAsia"/>
        </w:rPr>
        <w:t>Магнитоэлектрические</w:t>
      </w:r>
      <w:r>
        <w:t xml:space="preserve"> </w:t>
      </w:r>
      <w:r>
        <w:rPr>
          <w:rFonts w:hint="eastAsia"/>
        </w:rPr>
        <w:t>эффекты</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новыми</w:t>
      </w:r>
      <w:r>
        <w:t xml:space="preserve"> </w:t>
      </w:r>
      <w:r>
        <w:rPr>
          <w:rFonts w:hint="eastAsia"/>
        </w:rPr>
        <w:t>пьезоэлектриками</w:t>
      </w:r>
    </w:p>
    <w:p w14:paraId="0EDD1B7B" w14:textId="77777777" w:rsidR="00F21CF9" w:rsidRDefault="00F21CF9" w:rsidP="00F21CF9"/>
    <w:p w14:paraId="53740936" w14:textId="77777777" w:rsidR="00F21CF9" w:rsidRDefault="00F21CF9" w:rsidP="00F21CF9">
      <w:r>
        <w:t xml:space="preserve">1.7 </w:t>
      </w:r>
      <w:r>
        <w:rPr>
          <w:rFonts w:hint="eastAsia"/>
        </w:rPr>
        <w:t>Устройства</w:t>
      </w:r>
      <w:r>
        <w:t xml:space="preserve"> </w:t>
      </w:r>
      <w:r>
        <w:rPr>
          <w:rFonts w:hint="eastAsia"/>
        </w:rPr>
        <w:t>на</w:t>
      </w:r>
      <w:r>
        <w:t xml:space="preserve"> </w:t>
      </w:r>
      <w:r>
        <w:rPr>
          <w:rFonts w:hint="eastAsia"/>
        </w:rPr>
        <w:t>основе</w:t>
      </w:r>
      <w:r>
        <w:t xml:space="preserve"> </w:t>
      </w:r>
      <w:r>
        <w:rPr>
          <w:rFonts w:hint="eastAsia"/>
        </w:rPr>
        <w:t>магнитоэлектрических</w:t>
      </w:r>
      <w:r>
        <w:t xml:space="preserve"> </w:t>
      </w:r>
      <w:r>
        <w:rPr>
          <w:rFonts w:hint="eastAsia"/>
        </w:rPr>
        <w:t>эффектов</w:t>
      </w:r>
    </w:p>
    <w:p w14:paraId="25923A0E" w14:textId="77777777" w:rsidR="00F21CF9" w:rsidRDefault="00F21CF9" w:rsidP="00F21CF9"/>
    <w:p w14:paraId="75C9F1F7" w14:textId="77777777" w:rsidR="00F21CF9" w:rsidRDefault="00F21CF9" w:rsidP="00F21CF9">
      <w:r>
        <w:t xml:space="preserve">1.7.1 </w:t>
      </w:r>
      <w:r>
        <w:rPr>
          <w:rFonts w:hint="eastAsia"/>
        </w:rPr>
        <w:t>Датчики</w:t>
      </w:r>
      <w:r>
        <w:t xml:space="preserve"> </w:t>
      </w:r>
      <w:r>
        <w:rPr>
          <w:rFonts w:hint="eastAsia"/>
        </w:rPr>
        <w:t>магнитных</w:t>
      </w:r>
      <w:r>
        <w:t xml:space="preserve"> </w:t>
      </w:r>
      <w:r>
        <w:rPr>
          <w:rFonts w:hint="eastAsia"/>
        </w:rPr>
        <w:t>полей</w:t>
      </w:r>
    </w:p>
    <w:p w14:paraId="5F548A7D" w14:textId="77777777" w:rsidR="00F21CF9" w:rsidRDefault="00F21CF9" w:rsidP="00F21CF9"/>
    <w:p w14:paraId="4951BDB1" w14:textId="77777777" w:rsidR="00F21CF9" w:rsidRDefault="00F21CF9" w:rsidP="00F21CF9">
      <w:r>
        <w:t xml:space="preserve">1.7.2 </w:t>
      </w:r>
      <w:r>
        <w:rPr>
          <w:rFonts w:hint="eastAsia"/>
        </w:rPr>
        <w:t>Магнитоэлектрические</w:t>
      </w:r>
      <w:r>
        <w:t xml:space="preserve"> </w:t>
      </w:r>
      <w:r>
        <w:rPr>
          <w:rFonts w:hint="eastAsia"/>
        </w:rPr>
        <w:t>элементы</w:t>
      </w:r>
      <w:r>
        <w:t xml:space="preserve"> </w:t>
      </w:r>
      <w:r>
        <w:rPr>
          <w:rFonts w:hint="eastAsia"/>
        </w:rPr>
        <w:t>памяти</w:t>
      </w:r>
    </w:p>
    <w:p w14:paraId="5FE718CC" w14:textId="77777777" w:rsidR="00F21CF9" w:rsidRDefault="00F21CF9" w:rsidP="00F21CF9"/>
    <w:p w14:paraId="3FAF40B9" w14:textId="77777777" w:rsidR="00F21CF9" w:rsidRDefault="00F21CF9" w:rsidP="00F21CF9">
      <w:r>
        <w:t xml:space="preserve">1.7.3 </w:t>
      </w:r>
      <w:r>
        <w:rPr>
          <w:rFonts w:hint="eastAsia"/>
        </w:rPr>
        <w:t>Устройства</w:t>
      </w:r>
      <w:r>
        <w:t xml:space="preserve"> </w:t>
      </w:r>
      <w:r>
        <w:rPr>
          <w:rFonts w:hint="eastAsia"/>
        </w:rPr>
        <w:t>обработки</w:t>
      </w:r>
      <w:r>
        <w:t xml:space="preserve"> </w:t>
      </w:r>
      <w:r>
        <w:rPr>
          <w:rFonts w:hint="eastAsia"/>
        </w:rPr>
        <w:t>радиосигналов</w:t>
      </w:r>
    </w:p>
    <w:p w14:paraId="4152C14A" w14:textId="77777777" w:rsidR="00F21CF9" w:rsidRDefault="00F21CF9" w:rsidP="00F21CF9"/>
    <w:p w14:paraId="1ECE03AF" w14:textId="77777777" w:rsidR="00F21CF9" w:rsidRDefault="00F21CF9" w:rsidP="00F21CF9">
      <w:r>
        <w:t xml:space="preserve">1.7.4 </w:t>
      </w:r>
      <w:r>
        <w:rPr>
          <w:rFonts w:hint="eastAsia"/>
        </w:rPr>
        <w:t>Автономные</w:t>
      </w:r>
      <w:r>
        <w:t xml:space="preserve"> </w:t>
      </w:r>
      <w:r>
        <w:rPr>
          <w:rFonts w:hint="eastAsia"/>
        </w:rPr>
        <w:t>источники</w:t>
      </w:r>
      <w:r>
        <w:t xml:space="preserve"> </w:t>
      </w:r>
      <w:r>
        <w:rPr>
          <w:rFonts w:hint="eastAsia"/>
        </w:rPr>
        <w:t>энергии</w:t>
      </w:r>
    </w:p>
    <w:p w14:paraId="60701535" w14:textId="77777777" w:rsidR="00F21CF9" w:rsidRDefault="00F21CF9" w:rsidP="00F21CF9"/>
    <w:p w14:paraId="46EA7AC7" w14:textId="77777777" w:rsidR="00F21CF9" w:rsidRDefault="00F21CF9" w:rsidP="00F21CF9">
      <w:r>
        <w:rPr>
          <w:rFonts w:hint="eastAsia"/>
        </w:rPr>
        <w:t>Выводы</w:t>
      </w:r>
      <w:r>
        <w:t xml:space="preserve"> </w:t>
      </w:r>
      <w:r>
        <w:rPr>
          <w:rFonts w:hint="eastAsia"/>
        </w:rPr>
        <w:t>по</w:t>
      </w:r>
      <w:r>
        <w:t xml:space="preserve"> </w:t>
      </w:r>
      <w:r>
        <w:rPr>
          <w:rFonts w:hint="eastAsia"/>
        </w:rPr>
        <w:t>Главе</w:t>
      </w:r>
    </w:p>
    <w:p w14:paraId="2C750D0B" w14:textId="77777777" w:rsidR="00F21CF9" w:rsidRDefault="00F21CF9" w:rsidP="00F21CF9"/>
    <w:p w14:paraId="2182364A" w14:textId="77777777" w:rsidR="00F21CF9" w:rsidRDefault="00F21CF9" w:rsidP="00F21CF9">
      <w:r>
        <w:rPr>
          <w:rFonts w:hint="eastAsia"/>
        </w:rPr>
        <w:t>Глава</w:t>
      </w:r>
      <w:r>
        <w:t xml:space="preserve"> 2 </w:t>
      </w:r>
      <w:r>
        <w:rPr>
          <w:rFonts w:hint="eastAsia"/>
        </w:rPr>
        <w:t>Материалы</w:t>
      </w:r>
      <w:r>
        <w:t xml:space="preserve"> </w:t>
      </w:r>
      <w:r>
        <w:rPr>
          <w:rFonts w:hint="eastAsia"/>
        </w:rPr>
        <w:t>композитных</w:t>
      </w:r>
      <w:r>
        <w:t xml:space="preserve"> </w:t>
      </w:r>
      <w:r>
        <w:rPr>
          <w:rFonts w:hint="eastAsia"/>
        </w:rPr>
        <w:t>структур</w:t>
      </w:r>
      <w:r>
        <w:t xml:space="preserve"> </w:t>
      </w:r>
      <w:r>
        <w:rPr>
          <w:rFonts w:hint="eastAsia"/>
        </w:rPr>
        <w:t>и</w:t>
      </w:r>
      <w:r>
        <w:t xml:space="preserve"> </w:t>
      </w:r>
      <w:r>
        <w:rPr>
          <w:rFonts w:hint="eastAsia"/>
        </w:rPr>
        <w:t>методики</w:t>
      </w:r>
      <w:r>
        <w:t xml:space="preserve"> </w:t>
      </w:r>
      <w:r>
        <w:rPr>
          <w:rFonts w:hint="eastAsia"/>
        </w:rPr>
        <w:t>измерений</w:t>
      </w:r>
    </w:p>
    <w:p w14:paraId="1B697FD0" w14:textId="77777777" w:rsidR="00F21CF9" w:rsidRDefault="00F21CF9" w:rsidP="00F21CF9"/>
    <w:p w14:paraId="39591A9E" w14:textId="77777777" w:rsidR="00F21CF9" w:rsidRDefault="00F21CF9" w:rsidP="00F21CF9">
      <w:r>
        <w:t xml:space="preserve">2.1 </w:t>
      </w:r>
      <w:r>
        <w:rPr>
          <w:rFonts w:hint="eastAsia"/>
        </w:rPr>
        <w:t>Магнитные</w:t>
      </w:r>
      <w:r>
        <w:t xml:space="preserve"> </w:t>
      </w:r>
      <w:r>
        <w:rPr>
          <w:rFonts w:hint="eastAsia"/>
        </w:rPr>
        <w:t>материалы</w:t>
      </w:r>
      <w:r>
        <w:t xml:space="preserve"> </w:t>
      </w:r>
      <w:r>
        <w:rPr>
          <w:rFonts w:hint="eastAsia"/>
        </w:rPr>
        <w:t>композитных</w:t>
      </w:r>
      <w:r>
        <w:t xml:space="preserve"> </w:t>
      </w:r>
      <w:r>
        <w:rPr>
          <w:rFonts w:hint="eastAsia"/>
        </w:rPr>
        <w:t>структур</w:t>
      </w:r>
    </w:p>
    <w:p w14:paraId="2A5EE0E3" w14:textId="77777777" w:rsidR="00F21CF9" w:rsidRDefault="00F21CF9" w:rsidP="00F21CF9"/>
    <w:p w14:paraId="14E634DE" w14:textId="77777777" w:rsidR="00F21CF9" w:rsidRDefault="00F21CF9" w:rsidP="00F21CF9">
      <w:r>
        <w:t xml:space="preserve">2.1.1 </w:t>
      </w:r>
      <w:r>
        <w:rPr>
          <w:rFonts w:hint="eastAsia"/>
        </w:rPr>
        <w:t>Никель</w:t>
      </w:r>
    </w:p>
    <w:p w14:paraId="5E86D84D" w14:textId="77777777" w:rsidR="00F21CF9" w:rsidRDefault="00F21CF9" w:rsidP="00F21CF9"/>
    <w:p w14:paraId="7624EFE4" w14:textId="77777777" w:rsidR="00F21CF9" w:rsidRDefault="00F21CF9" w:rsidP="00F21CF9">
      <w:r>
        <w:t xml:space="preserve">2.1.2 </w:t>
      </w:r>
      <w:r>
        <w:rPr>
          <w:rFonts w:hint="eastAsia"/>
        </w:rPr>
        <w:t>Пермендюр</w:t>
      </w:r>
    </w:p>
    <w:p w14:paraId="0213E994" w14:textId="77777777" w:rsidR="00F21CF9" w:rsidRDefault="00F21CF9" w:rsidP="00F21CF9"/>
    <w:p w14:paraId="50F48E08" w14:textId="77777777" w:rsidR="00F21CF9" w:rsidRDefault="00F21CF9" w:rsidP="00F21CF9">
      <w:r>
        <w:t xml:space="preserve">2.1.3 </w:t>
      </w:r>
      <w:r>
        <w:rPr>
          <w:rFonts w:hint="eastAsia"/>
        </w:rPr>
        <w:t>Галфенол</w:t>
      </w:r>
    </w:p>
    <w:p w14:paraId="50F9BCBF" w14:textId="77777777" w:rsidR="00F21CF9" w:rsidRDefault="00F21CF9" w:rsidP="00F21CF9"/>
    <w:p w14:paraId="17CAD530" w14:textId="77777777" w:rsidR="00F21CF9" w:rsidRDefault="00F21CF9" w:rsidP="00F21CF9">
      <w:r>
        <w:t xml:space="preserve">2.1.4 </w:t>
      </w:r>
      <w:r>
        <w:rPr>
          <w:rFonts w:hint="eastAsia"/>
        </w:rPr>
        <w:t>Аморфный</w:t>
      </w:r>
      <w:r>
        <w:t xml:space="preserve"> </w:t>
      </w:r>
      <w:r>
        <w:rPr>
          <w:rFonts w:hint="eastAsia"/>
        </w:rPr>
        <w:t>сплав</w:t>
      </w:r>
      <w:r>
        <w:t xml:space="preserve"> Metglas</w:t>
      </w:r>
    </w:p>
    <w:p w14:paraId="5B615832" w14:textId="77777777" w:rsidR="00F21CF9" w:rsidRDefault="00F21CF9" w:rsidP="00F21CF9"/>
    <w:p w14:paraId="40815420" w14:textId="77777777" w:rsidR="00F21CF9" w:rsidRDefault="00F21CF9" w:rsidP="00F21CF9">
      <w:r>
        <w:t xml:space="preserve">2.1.5 </w:t>
      </w:r>
      <w:r>
        <w:rPr>
          <w:rFonts w:hint="eastAsia"/>
        </w:rPr>
        <w:t>Редкоземельный</w:t>
      </w:r>
      <w:r>
        <w:t xml:space="preserve"> </w:t>
      </w:r>
      <w:r>
        <w:rPr>
          <w:rFonts w:hint="eastAsia"/>
        </w:rPr>
        <w:t>сплав</w:t>
      </w:r>
      <w:r>
        <w:t xml:space="preserve"> </w:t>
      </w:r>
      <w:r>
        <w:rPr>
          <w:rFonts w:hint="eastAsia"/>
        </w:rPr>
        <w:t>Терфенол</w:t>
      </w:r>
      <w:r>
        <w:t>-</w:t>
      </w:r>
      <w:r>
        <w:rPr>
          <w:rFonts w:hint="eastAsia"/>
        </w:rPr>
        <w:t>Д</w:t>
      </w:r>
    </w:p>
    <w:p w14:paraId="3C8520EC" w14:textId="77777777" w:rsidR="00F21CF9" w:rsidRDefault="00F21CF9" w:rsidP="00F21CF9"/>
    <w:p w14:paraId="5A4CDAA5" w14:textId="77777777" w:rsidR="00F21CF9" w:rsidRDefault="00F21CF9" w:rsidP="00F21CF9">
      <w:r>
        <w:lastRenderedPageBreak/>
        <w:t xml:space="preserve">2.1.6 </w:t>
      </w:r>
      <w:r>
        <w:rPr>
          <w:rFonts w:hint="eastAsia"/>
        </w:rPr>
        <w:t>Никелевый</w:t>
      </w:r>
      <w:r>
        <w:t xml:space="preserve"> </w:t>
      </w:r>
      <w:r>
        <w:rPr>
          <w:rFonts w:hint="eastAsia"/>
        </w:rPr>
        <w:t>и</w:t>
      </w:r>
      <w:r>
        <w:t xml:space="preserve"> </w:t>
      </w:r>
      <w:r>
        <w:rPr>
          <w:rFonts w:hint="eastAsia"/>
        </w:rPr>
        <w:t>кобальтовый</w:t>
      </w:r>
      <w:r>
        <w:t xml:space="preserve"> </w:t>
      </w:r>
      <w:r>
        <w:rPr>
          <w:rFonts w:hint="eastAsia"/>
        </w:rPr>
        <w:t>ферриты</w:t>
      </w:r>
    </w:p>
    <w:p w14:paraId="516CCEC5" w14:textId="77777777" w:rsidR="00F21CF9" w:rsidRDefault="00F21CF9" w:rsidP="00F21CF9"/>
    <w:p w14:paraId="56454BCF" w14:textId="77777777" w:rsidR="00F21CF9" w:rsidRDefault="00F21CF9" w:rsidP="00F21CF9">
      <w:r>
        <w:t xml:space="preserve">2.2 </w:t>
      </w:r>
      <w:r>
        <w:rPr>
          <w:rFonts w:hint="eastAsia"/>
        </w:rPr>
        <w:t>Пьезоэлектрические</w:t>
      </w:r>
      <w:r>
        <w:t xml:space="preserve"> </w:t>
      </w:r>
      <w:r>
        <w:rPr>
          <w:rFonts w:hint="eastAsia"/>
        </w:rPr>
        <w:t>материалы</w:t>
      </w:r>
      <w:r>
        <w:t xml:space="preserve"> </w:t>
      </w:r>
      <w:r>
        <w:rPr>
          <w:rFonts w:hint="eastAsia"/>
        </w:rPr>
        <w:t>композитных</w:t>
      </w:r>
      <w:r>
        <w:t xml:space="preserve"> </w:t>
      </w:r>
      <w:r>
        <w:rPr>
          <w:rFonts w:hint="eastAsia"/>
        </w:rPr>
        <w:t>структур</w:t>
      </w:r>
    </w:p>
    <w:p w14:paraId="3B7A21C9" w14:textId="77777777" w:rsidR="00F21CF9" w:rsidRDefault="00F21CF9" w:rsidP="00F21CF9"/>
    <w:p w14:paraId="576EF0D6" w14:textId="77777777" w:rsidR="00F21CF9" w:rsidRDefault="00F21CF9" w:rsidP="00F21CF9">
      <w:r>
        <w:t xml:space="preserve">2.2.1 </w:t>
      </w:r>
      <w:r>
        <w:rPr>
          <w:rFonts w:hint="eastAsia"/>
        </w:rPr>
        <w:t>Керамика</w:t>
      </w:r>
      <w:r>
        <w:t xml:space="preserve"> </w:t>
      </w:r>
      <w:r>
        <w:rPr>
          <w:rFonts w:hint="eastAsia"/>
        </w:rPr>
        <w:t>на</w:t>
      </w:r>
      <w:r>
        <w:t xml:space="preserve"> </w:t>
      </w:r>
      <w:r>
        <w:rPr>
          <w:rFonts w:hint="eastAsia"/>
        </w:rPr>
        <w:t>основе</w:t>
      </w:r>
      <w:r>
        <w:t xml:space="preserve"> </w:t>
      </w:r>
      <w:r>
        <w:rPr>
          <w:rFonts w:hint="eastAsia"/>
        </w:rPr>
        <w:t>цирконата</w:t>
      </w:r>
      <w:r>
        <w:t>-</w:t>
      </w:r>
      <w:r>
        <w:rPr>
          <w:rFonts w:hint="eastAsia"/>
        </w:rPr>
        <w:t>титаната</w:t>
      </w:r>
      <w:r>
        <w:t xml:space="preserve"> </w:t>
      </w:r>
      <w:r>
        <w:rPr>
          <w:rFonts w:hint="eastAsia"/>
        </w:rPr>
        <w:t>свинца</w:t>
      </w:r>
    </w:p>
    <w:p w14:paraId="561A3342" w14:textId="77777777" w:rsidR="00F21CF9" w:rsidRDefault="00F21CF9" w:rsidP="00F21CF9"/>
    <w:p w14:paraId="462D4BEF" w14:textId="77777777" w:rsidR="00F21CF9" w:rsidRDefault="00F21CF9" w:rsidP="00F21CF9">
      <w:r>
        <w:t xml:space="preserve">2.2.2 </w:t>
      </w:r>
      <w:r>
        <w:rPr>
          <w:rFonts w:hint="eastAsia"/>
        </w:rPr>
        <w:t>Керамика</w:t>
      </w:r>
      <w:r>
        <w:t xml:space="preserve"> </w:t>
      </w:r>
      <w:r>
        <w:rPr>
          <w:rFonts w:hint="eastAsia"/>
        </w:rPr>
        <w:t>на</w:t>
      </w:r>
      <w:r>
        <w:t xml:space="preserve"> </w:t>
      </w:r>
      <w:r>
        <w:rPr>
          <w:rFonts w:hint="eastAsia"/>
        </w:rPr>
        <w:t>основе</w:t>
      </w:r>
      <w:r>
        <w:t xml:space="preserve"> </w:t>
      </w:r>
      <w:r>
        <w:rPr>
          <w:rFonts w:hint="eastAsia"/>
        </w:rPr>
        <w:t>магниониобата</w:t>
      </w:r>
      <w:r>
        <w:t>-</w:t>
      </w:r>
      <w:r>
        <w:rPr>
          <w:rFonts w:hint="eastAsia"/>
        </w:rPr>
        <w:t>титаната</w:t>
      </w:r>
      <w:r>
        <w:t xml:space="preserve"> </w:t>
      </w:r>
      <w:r>
        <w:rPr>
          <w:rFonts w:hint="eastAsia"/>
        </w:rPr>
        <w:t>свинца</w:t>
      </w:r>
    </w:p>
    <w:p w14:paraId="52C6EB50" w14:textId="77777777" w:rsidR="00F21CF9" w:rsidRDefault="00F21CF9" w:rsidP="00F21CF9"/>
    <w:p w14:paraId="343E2D96" w14:textId="77777777" w:rsidR="00F21CF9" w:rsidRDefault="00F21CF9" w:rsidP="00F21CF9">
      <w:r>
        <w:t xml:space="preserve">2.2.3 </w:t>
      </w:r>
      <w:r>
        <w:rPr>
          <w:rFonts w:hint="eastAsia"/>
        </w:rPr>
        <w:t>Кварц</w:t>
      </w:r>
    </w:p>
    <w:p w14:paraId="50679EF2" w14:textId="77777777" w:rsidR="00F21CF9" w:rsidRDefault="00F21CF9" w:rsidP="00F21CF9"/>
    <w:p w14:paraId="32498062" w14:textId="77777777" w:rsidR="00F21CF9" w:rsidRDefault="00F21CF9" w:rsidP="00F21CF9">
      <w:r>
        <w:t xml:space="preserve">2.2.4 </w:t>
      </w:r>
      <w:r>
        <w:rPr>
          <w:rFonts w:hint="eastAsia"/>
        </w:rPr>
        <w:t>Монокристаллический</w:t>
      </w:r>
      <w:r>
        <w:t xml:space="preserve"> </w:t>
      </w:r>
      <w:r>
        <w:rPr>
          <w:rFonts w:hint="eastAsia"/>
        </w:rPr>
        <w:t>лангатат</w:t>
      </w:r>
    </w:p>
    <w:p w14:paraId="48CEFA9B" w14:textId="77777777" w:rsidR="00F21CF9" w:rsidRDefault="00F21CF9" w:rsidP="00F21CF9"/>
    <w:p w14:paraId="4770DF54" w14:textId="77777777" w:rsidR="00F21CF9" w:rsidRDefault="00F21CF9" w:rsidP="00F21CF9">
      <w:r>
        <w:t xml:space="preserve">2.2.5 </w:t>
      </w:r>
      <w:r>
        <w:rPr>
          <w:rFonts w:hint="eastAsia"/>
        </w:rPr>
        <w:t>Монокристаллический</w:t>
      </w:r>
      <w:r>
        <w:t xml:space="preserve"> </w:t>
      </w:r>
      <w:r>
        <w:rPr>
          <w:rFonts w:hint="eastAsia"/>
        </w:rPr>
        <w:t>катангасит</w:t>
      </w:r>
    </w:p>
    <w:p w14:paraId="50347D3F" w14:textId="77777777" w:rsidR="00F21CF9" w:rsidRDefault="00F21CF9" w:rsidP="00F21CF9"/>
    <w:p w14:paraId="08B5AAAA" w14:textId="77777777" w:rsidR="00F21CF9" w:rsidRDefault="00F21CF9" w:rsidP="00F21CF9">
      <w:r>
        <w:t xml:space="preserve">2.2.6 </w:t>
      </w:r>
      <w:r>
        <w:rPr>
          <w:rFonts w:hint="eastAsia"/>
        </w:rPr>
        <w:t>Пьезополимер</w:t>
      </w:r>
    </w:p>
    <w:p w14:paraId="3C60E7E4" w14:textId="77777777" w:rsidR="00F21CF9" w:rsidRDefault="00F21CF9" w:rsidP="00F21CF9"/>
    <w:p w14:paraId="6CACEF24" w14:textId="77777777" w:rsidR="00F21CF9" w:rsidRDefault="00F21CF9" w:rsidP="00F21CF9">
      <w:r>
        <w:t xml:space="preserve">2.2.8 </w:t>
      </w:r>
      <w:r>
        <w:rPr>
          <w:rFonts w:hint="eastAsia"/>
        </w:rPr>
        <w:t>Пьезополупроводник</w:t>
      </w:r>
      <w:r>
        <w:t xml:space="preserve"> </w:t>
      </w:r>
      <w:r>
        <w:rPr>
          <w:rFonts w:hint="eastAsia"/>
        </w:rPr>
        <w:t>арсенид</w:t>
      </w:r>
      <w:r>
        <w:t xml:space="preserve"> </w:t>
      </w:r>
      <w:r>
        <w:rPr>
          <w:rFonts w:hint="eastAsia"/>
        </w:rPr>
        <w:t>галлия</w:t>
      </w:r>
    </w:p>
    <w:p w14:paraId="415F25B3" w14:textId="77777777" w:rsidR="00F21CF9" w:rsidRDefault="00F21CF9" w:rsidP="00F21CF9"/>
    <w:p w14:paraId="7A3613F9" w14:textId="77777777" w:rsidR="00F21CF9" w:rsidRDefault="00F21CF9" w:rsidP="00F21CF9">
      <w:r>
        <w:t xml:space="preserve">2.3 </w:t>
      </w:r>
      <w:r>
        <w:rPr>
          <w:rFonts w:hint="eastAsia"/>
        </w:rPr>
        <w:t>Технологии</w:t>
      </w:r>
      <w:r>
        <w:t xml:space="preserve"> </w:t>
      </w:r>
      <w:r>
        <w:rPr>
          <w:rFonts w:hint="eastAsia"/>
        </w:rPr>
        <w:t>изготовления</w:t>
      </w:r>
      <w:r>
        <w:t xml:space="preserve"> </w:t>
      </w:r>
      <w:r>
        <w:rPr>
          <w:rFonts w:hint="eastAsia"/>
        </w:rPr>
        <w:t>композитных</w:t>
      </w:r>
      <w:r>
        <w:t xml:space="preserve"> </w:t>
      </w:r>
      <w:r>
        <w:rPr>
          <w:rFonts w:hint="eastAsia"/>
        </w:rPr>
        <w:t>слоистых</w:t>
      </w:r>
      <w:r>
        <w:t xml:space="preserve"> </w:t>
      </w:r>
      <w:r>
        <w:rPr>
          <w:rFonts w:hint="eastAsia"/>
        </w:rPr>
        <w:t>структур</w:t>
      </w:r>
    </w:p>
    <w:p w14:paraId="07A93065" w14:textId="77777777" w:rsidR="00F21CF9" w:rsidRDefault="00F21CF9" w:rsidP="00F21CF9"/>
    <w:p w14:paraId="00B24CC4" w14:textId="77777777" w:rsidR="00F21CF9" w:rsidRDefault="00F21CF9" w:rsidP="00F21CF9">
      <w:r>
        <w:t xml:space="preserve">2.4 </w:t>
      </w:r>
      <w:r>
        <w:rPr>
          <w:rFonts w:hint="eastAsia"/>
        </w:rPr>
        <w:t>Методики</w:t>
      </w:r>
      <w:r>
        <w:t xml:space="preserve"> </w:t>
      </w:r>
      <w:r>
        <w:rPr>
          <w:rFonts w:hint="eastAsia"/>
        </w:rPr>
        <w:t>измерений</w:t>
      </w:r>
      <w:r>
        <w:t xml:space="preserve"> </w:t>
      </w:r>
      <w:r>
        <w:rPr>
          <w:rFonts w:hint="eastAsia"/>
        </w:rPr>
        <w:t>параметров</w:t>
      </w:r>
      <w:r>
        <w:t xml:space="preserve"> </w:t>
      </w:r>
      <w:r>
        <w:rPr>
          <w:rFonts w:hint="eastAsia"/>
        </w:rPr>
        <w:t>материалов</w:t>
      </w:r>
    </w:p>
    <w:p w14:paraId="5337A5E9" w14:textId="77777777" w:rsidR="00F21CF9" w:rsidRDefault="00F21CF9" w:rsidP="00F21CF9"/>
    <w:p w14:paraId="18E4CA05" w14:textId="77777777" w:rsidR="00F21CF9" w:rsidRDefault="00F21CF9" w:rsidP="00F21CF9">
      <w:r>
        <w:t xml:space="preserve">2.4.1 </w:t>
      </w:r>
      <w:r>
        <w:rPr>
          <w:rFonts w:hint="eastAsia"/>
        </w:rPr>
        <w:t>Измерение</w:t>
      </w:r>
      <w:r>
        <w:t xml:space="preserve"> </w:t>
      </w:r>
      <w:r>
        <w:rPr>
          <w:rFonts w:hint="eastAsia"/>
        </w:rPr>
        <w:t>кривых</w:t>
      </w:r>
      <w:r>
        <w:t xml:space="preserve"> </w:t>
      </w:r>
      <w:r>
        <w:rPr>
          <w:rFonts w:hint="eastAsia"/>
        </w:rPr>
        <w:t>намагничивания</w:t>
      </w:r>
    </w:p>
    <w:p w14:paraId="1C26CFC0" w14:textId="77777777" w:rsidR="00F21CF9" w:rsidRDefault="00F21CF9" w:rsidP="00F21CF9"/>
    <w:p w14:paraId="17FCB97E" w14:textId="77777777" w:rsidR="00F21CF9" w:rsidRDefault="00F21CF9" w:rsidP="00F21CF9">
      <w:r>
        <w:t xml:space="preserve">2.4.2 </w:t>
      </w:r>
      <w:r>
        <w:rPr>
          <w:rFonts w:hint="eastAsia"/>
        </w:rPr>
        <w:t>Измерение</w:t>
      </w:r>
      <w:r>
        <w:t xml:space="preserve"> </w:t>
      </w:r>
      <w:r>
        <w:rPr>
          <w:rFonts w:hint="eastAsia"/>
        </w:rPr>
        <w:t>магнитострикции</w:t>
      </w:r>
      <w:r>
        <w:t xml:space="preserve"> </w:t>
      </w:r>
      <w:r>
        <w:rPr>
          <w:rFonts w:hint="eastAsia"/>
        </w:rPr>
        <w:t>и</w:t>
      </w:r>
      <w:r>
        <w:t xml:space="preserve"> </w:t>
      </w:r>
      <w:r>
        <w:rPr>
          <w:rFonts w:hint="eastAsia"/>
        </w:rPr>
        <w:t>электрострикции</w:t>
      </w:r>
    </w:p>
    <w:p w14:paraId="5564C7DA" w14:textId="77777777" w:rsidR="00F21CF9" w:rsidRDefault="00F21CF9" w:rsidP="00F21CF9"/>
    <w:p w14:paraId="1653CF10" w14:textId="77777777" w:rsidR="00F21CF9" w:rsidRDefault="00F21CF9" w:rsidP="00F21CF9">
      <w:r>
        <w:t xml:space="preserve">2.4.3 </w:t>
      </w:r>
      <w:r>
        <w:rPr>
          <w:rFonts w:hint="eastAsia"/>
        </w:rPr>
        <w:t>Измерение</w:t>
      </w:r>
      <w:r>
        <w:t xml:space="preserve"> </w:t>
      </w:r>
      <w:r>
        <w:rPr>
          <w:rFonts w:hint="eastAsia"/>
        </w:rPr>
        <w:t>пьезоэлектрических</w:t>
      </w:r>
      <w:r>
        <w:t xml:space="preserve"> </w:t>
      </w:r>
      <w:r>
        <w:rPr>
          <w:rFonts w:hint="eastAsia"/>
        </w:rPr>
        <w:t>коэффициентов</w:t>
      </w:r>
    </w:p>
    <w:p w14:paraId="283B5CA0" w14:textId="77777777" w:rsidR="00F21CF9" w:rsidRDefault="00F21CF9" w:rsidP="00F21CF9"/>
    <w:p w14:paraId="085D285E" w14:textId="77777777" w:rsidR="00F21CF9" w:rsidRDefault="00F21CF9" w:rsidP="00F21CF9">
      <w:r>
        <w:t xml:space="preserve">2.4.4 </w:t>
      </w:r>
      <w:r>
        <w:rPr>
          <w:rFonts w:hint="eastAsia"/>
        </w:rPr>
        <w:t>Измерение</w:t>
      </w:r>
      <w:r>
        <w:t xml:space="preserve"> </w:t>
      </w:r>
      <w:r>
        <w:rPr>
          <w:rFonts w:hint="eastAsia"/>
        </w:rPr>
        <w:t>диэлектрических</w:t>
      </w:r>
      <w:r>
        <w:t xml:space="preserve"> </w:t>
      </w:r>
      <w:r>
        <w:rPr>
          <w:rFonts w:hint="eastAsia"/>
        </w:rPr>
        <w:t>параметров</w:t>
      </w:r>
    </w:p>
    <w:p w14:paraId="78E24123" w14:textId="77777777" w:rsidR="00F21CF9" w:rsidRDefault="00F21CF9" w:rsidP="00F21CF9"/>
    <w:p w14:paraId="1AE9D540" w14:textId="77777777" w:rsidR="00F21CF9" w:rsidRDefault="00F21CF9" w:rsidP="00F21CF9">
      <w:r>
        <w:t xml:space="preserve">2.4.5 </w:t>
      </w:r>
      <w:r>
        <w:rPr>
          <w:rFonts w:hint="eastAsia"/>
        </w:rPr>
        <w:t>Измерение</w:t>
      </w:r>
      <w:r>
        <w:t xml:space="preserve"> </w:t>
      </w:r>
      <w:r>
        <w:rPr>
          <w:rFonts w:hint="eastAsia"/>
        </w:rPr>
        <w:t>характеристик</w:t>
      </w:r>
      <w:r>
        <w:t xml:space="preserve"> </w:t>
      </w:r>
      <w:r>
        <w:rPr>
          <w:rFonts w:hint="eastAsia"/>
        </w:rPr>
        <w:t>магнитоэлектрического</w:t>
      </w:r>
      <w:r>
        <w:t xml:space="preserve"> </w:t>
      </w:r>
      <w:r>
        <w:rPr>
          <w:rFonts w:hint="eastAsia"/>
        </w:rPr>
        <w:t>эффекта</w:t>
      </w:r>
      <w:r>
        <w:t xml:space="preserve"> </w:t>
      </w:r>
      <w:r>
        <w:rPr>
          <w:rFonts w:hint="eastAsia"/>
        </w:rPr>
        <w:t>методом</w:t>
      </w:r>
      <w:r>
        <w:t xml:space="preserve"> </w:t>
      </w:r>
      <w:r>
        <w:rPr>
          <w:rFonts w:hint="eastAsia"/>
        </w:rPr>
        <w:t>модуляции</w:t>
      </w:r>
      <w:r>
        <w:t xml:space="preserve"> </w:t>
      </w:r>
      <w:r>
        <w:rPr>
          <w:rFonts w:hint="eastAsia"/>
        </w:rPr>
        <w:t>магнитного</w:t>
      </w:r>
      <w:r>
        <w:t xml:space="preserve"> </w:t>
      </w:r>
      <w:r>
        <w:rPr>
          <w:rFonts w:hint="eastAsia"/>
        </w:rPr>
        <w:t>поля</w:t>
      </w:r>
    </w:p>
    <w:p w14:paraId="17A6C3B5" w14:textId="77777777" w:rsidR="00F21CF9" w:rsidRDefault="00F21CF9" w:rsidP="00F21CF9"/>
    <w:p w14:paraId="73AEA6DB" w14:textId="77777777" w:rsidR="00F21CF9" w:rsidRDefault="00F21CF9" w:rsidP="00F21CF9">
      <w:r>
        <w:t xml:space="preserve">2.4.6 </w:t>
      </w:r>
      <w:r>
        <w:rPr>
          <w:rFonts w:hint="eastAsia"/>
        </w:rPr>
        <w:t>Импульсные</w:t>
      </w:r>
      <w:r>
        <w:t xml:space="preserve"> </w:t>
      </w:r>
      <w:r>
        <w:rPr>
          <w:rFonts w:hint="eastAsia"/>
        </w:rPr>
        <w:t>измерения</w:t>
      </w:r>
      <w:r>
        <w:t xml:space="preserve"> </w:t>
      </w:r>
      <w:r>
        <w:rPr>
          <w:rFonts w:hint="eastAsia"/>
        </w:rPr>
        <w:t>магнитоэлектрического</w:t>
      </w:r>
      <w:r>
        <w:t xml:space="preserve"> </w:t>
      </w:r>
      <w:r>
        <w:rPr>
          <w:rFonts w:hint="eastAsia"/>
        </w:rPr>
        <w:t>эффекта</w:t>
      </w:r>
    </w:p>
    <w:p w14:paraId="0E4410EE" w14:textId="77777777" w:rsidR="00F21CF9" w:rsidRDefault="00F21CF9" w:rsidP="00F21CF9"/>
    <w:p w14:paraId="644A2731" w14:textId="77777777" w:rsidR="00F21CF9" w:rsidRDefault="00F21CF9" w:rsidP="00F21CF9">
      <w:r>
        <w:t xml:space="preserve">2.4.7 </w:t>
      </w:r>
      <w:r>
        <w:rPr>
          <w:rFonts w:hint="eastAsia"/>
        </w:rPr>
        <w:t>Температурные</w:t>
      </w:r>
      <w:r>
        <w:t xml:space="preserve"> </w:t>
      </w:r>
      <w:r>
        <w:rPr>
          <w:rFonts w:hint="eastAsia"/>
        </w:rPr>
        <w:t>измерения</w:t>
      </w:r>
      <w:r>
        <w:t xml:space="preserve"> </w:t>
      </w:r>
      <w:r>
        <w:rPr>
          <w:rFonts w:hint="eastAsia"/>
        </w:rPr>
        <w:t>магнитоэлектрического</w:t>
      </w:r>
      <w:r>
        <w:t xml:space="preserve"> </w:t>
      </w:r>
      <w:r>
        <w:rPr>
          <w:rFonts w:hint="eastAsia"/>
        </w:rPr>
        <w:t>эффекта</w:t>
      </w:r>
    </w:p>
    <w:p w14:paraId="0BCE6D81" w14:textId="77777777" w:rsidR="00F21CF9" w:rsidRDefault="00F21CF9" w:rsidP="00F21CF9"/>
    <w:p w14:paraId="094B9428" w14:textId="77777777" w:rsidR="00F21CF9" w:rsidRDefault="00F21CF9" w:rsidP="00F21CF9">
      <w:r>
        <w:rPr>
          <w:rFonts w:hint="eastAsia"/>
        </w:rPr>
        <w:t>Выводы</w:t>
      </w:r>
      <w:r>
        <w:t xml:space="preserve"> </w:t>
      </w:r>
      <w:r>
        <w:rPr>
          <w:rFonts w:hint="eastAsia"/>
        </w:rPr>
        <w:t>по</w:t>
      </w:r>
      <w:r>
        <w:t xml:space="preserve"> </w:t>
      </w:r>
      <w:r>
        <w:rPr>
          <w:rFonts w:hint="eastAsia"/>
        </w:rPr>
        <w:t>Главе</w:t>
      </w:r>
    </w:p>
    <w:p w14:paraId="337F6F0A" w14:textId="77777777" w:rsidR="00F21CF9" w:rsidRDefault="00F21CF9" w:rsidP="00F21CF9"/>
    <w:p w14:paraId="3AD3A86D" w14:textId="77777777" w:rsidR="00F21CF9" w:rsidRDefault="00F21CF9" w:rsidP="00F21CF9">
      <w:r>
        <w:rPr>
          <w:rFonts w:hint="eastAsia"/>
        </w:rPr>
        <w:t>Глава</w:t>
      </w:r>
      <w:r>
        <w:t xml:space="preserve"> 3 </w:t>
      </w:r>
      <w:r>
        <w:rPr>
          <w:rFonts w:hint="eastAsia"/>
        </w:rPr>
        <w:t>Линейные</w:t>
      </w:r>
      <w:r>
        <w:t xml:space="preserve"> </w:t>
      </w:r>
      <w:r>
        <w:rPr>
          <w:rFonts w:hint="eastAsia"/>
        </w:rPr>
        <w:t>магнитоэлектрические</w:t>
      </w:r>
      <w:r>
        <w:t xml:space="preserve"> </w:t>
      </w:r>
      <w:r>
        <w:rPr>
          <w:rFonts w:hint="eastAsia"/>
        </w:rPr>
        <w:t>эффекты</w:t>
      </w:r>
      <w:r>
        <w:t xml:space="preserve"> </w:t>
      </w:r>
      <w:r>
        <w:rPr>
          <w:rFonts w:hint="eastAsia"/>
        </w:rPr>
        <w:t>в</w:t>
      </w:r>
      <w:r>
        <w:t xml:space="preserve"> </w:t>
      </w:r>
      <w:r>
        <w:rPr>
          <w:rFonts w:hint="eastAsia"/>
        </w:rPr>
        <w:t>композитных</w:t>
      </w:r>
      <w:r>
        <w:t xml:space="preserve"> </w:t>
      </w:r>
      <w:r>
        <w:rPr>
          <w:rFonts w:hint="eastAsia"/>
        </w:rPr>
        <w:t>структурах</w:t>
      </w:r>
    </w:p>
    <w:p w14:paraId="64F1369C" w14:textId="77777777" w:rsidR="00F21CF9" w:rsidRDefault="00F21CF9" w:rsidP="00F21CF9"/>
    <w:p w14:paraId="14C8F6C9" w14:textId="77777777" w:rsidR="00F21CF9" w:rsidRDefault="00F21CF9" w:rsidP="00F21CF9">
      <w:r>
        <w:t xml:space="preserve">3.1 </w:t>
      </w:r>
      <w:r>
        <w:rPr>
          <w:rFonts w:hint="eastAsia"/>
        </w:rPr>
        <w:t>Основные</w:t>
      </w:r>
      <w:r>
        <w:t xml:space="preserve"> </w:t>
      </w:r>
      <w:r>
        <w:rPr>
          <w:rFonts w:hint="eastAsia"/>
        </w:rPr>
        <w:t>характеристики</w:t>
      </w:r>
      <w:r>
        <w:t xml:space="preserve"> </w:t>
      </w:r>
      <w:r>
        <w:rPr>
          <w:rFonts w:hint="eastAsia"/>
        </w:rPr>
        <w:t>магнитоэлектрических</w:t>
      </w:r>
      <w:r>
        <w:t xml:space="preserve"> </w:t>
      </w:r>
      <w:r>
        <w:rPr>
          <w:rFonts w:hint="eastAsia"/>
        </w:rPr>
        <w:t>эффектов</w:t>
      </w:r>
    </w:p>
    <w:p w14:paraId="7CB03703" w14:textId="77777777" w:rsidR="00F21CF9" w:rsidRDefault="00F21CF9" w:rsidP="00F21CF9"/>
    <w:p w14:paraId="0F3B5E8F" w14:textId="77777777" w:rsidR="00F21CF9" w:rsidRDefault="00F21CF9" w:rsidP="00F21CF9">
      <w:r>
        <w:t xml:space="preserve">3.2 </w:t>
      </w:r>
      <w:r>
        <w:rPr>
          <w:rFonts w:hint="eastAsia"/>
        </w:rPr>
        <w:t>Магнитоэлектрические</w:t>
      </w:r>
      <w:r>
        <w:t xml:space="preserve"> </w:t>
      </w:r>
      <w:r>
        <w:rPr>
          <w:rFonts w:hint="eastAsia"/>
        </w:rPr>
        <w:t>эффекты</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разными</w:t>
      </w:r>
      <w:r>
        <w:t xml:space="preserve"> </w:t>
      </w:r>
      <w:r>
        <w:rPr>
          <w:rFonts w:hint="eastAsia"/>
        </w:rPr>
        <w:t>ферромагнитными</w:t>
      </w:r>
      <w:r>
        <w:t xml:space="preserve"> </w:t>
      </w:r>
      <w:r>
        <w:rPr>
          <w:rFonts w:hint="eastAsia"/>
        </w:rPr>
        <w:t>слоями</w:t>
      </w:r>
    </w:p>
    <w:p w14:paraId="73A76026" w14:textId="77777777" w:rsidR="00F21CF9" w:rsidRDefault="00F21CF9" w:rsidP="00F21CF9"/>
    <w:p w14:paraId="77208797" w14:textId="77777777" w:rsidR="00F21CF9" w:rsidRDefault="00F21CF9" w:rsidP="00F21CF9">
      <w:r>
        <w:t xml:space="preserve">3.2.1 </w:t>
      </w:r>
      <w:r>
        <w:rPr>
          <w:rFonts w:hint="eastAsia"/>
        </w:rPr>
        <w:t>Магнитоэлектрический</w:t>
      </w:r>
      <w:r>
        <w:t xml:space="preserve"> </w:t>
      </w:r>
      <w:r>
        <w:rPr>
          <w:rFonts w:hint="eastAsia"/>
        </w:rPr>
        <w:t>эффект</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никелем</w:t>
      </w:r>
    </w:p>
    <w:p w14:paraId="35FE9A60" w14:textId="77777777" w:rsidR="00F21CF9" w:rsidRDefault="00F21CF9" w:rsidP="00F21CF9"/>
    <w:p w14:paraId="03752BB9" w14:textId="77777777" w:rsidR="00F21CF9" w:rsidRDefault="00F21CF9" w:rsidP="00F21CF9">
      <w:r>
        <w:t xml:space="preserve">3.2.2 </w:t>
      </w:r>
      <w:r>
        <w:rPr>
          <w:rFonts w:hint="eastAsia"/>
        </w:rPr>
        <w:t>Магнитоэлектрический</w:t>
      </w:r>
      <w:r>
        <w:t xml:space="preserve"> </w:t>
      </w:r>
      <w:r>
        <w:rPr>
          <w:rFonts w:hint="eastAsia"/>
        </w:rPr>
        <w:t>эффект</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аморфным</w:t>
      </w:r>
      <w:r>
        <w:t xml:space="preserve"> </w:t>
      </w:r>
      <w:r>
        <w:rPr>
          <w:rFonts w:hint="eastAsia"/>
        </w:rPr>
        <w:t>сплавом</w:t>
      </w:r>
    </w:p>
    <w:p w14:paraId="411AF953" w14:textId="77777777" w:rsidR="00F21CF9" w:rsidRDefault="00F21CF9" w:rsidP="00F21CF9"/>
    <w:p w14:paraId="42DBC9EE" w14:textId="77777777" w:rsidR="00F21CF9" w:rsidRDefault="00F21CF9" w:rsidP="00F21CF9">
      <w:r>
        <w:t xml:space="preserve">3.2.3 </w:t>
      </w:r>
      <w:r>
        <w:rPr>
          <w:rFonts w:hint="eastAsia"/>
        </w:rPr>
        <w:t>Магнитоэлектрический</w:t>
      </w:r>
      <w:r>
        <w:t xml:space="preserve"> </w:t>
      </w:r>
      <w:r>
        <w:rPr>
          <w:rFonts w:hint="eastAsia"/>
        </w:rPr>
        <w:t>эффект</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пермендюром</w:t>
      </w:r>
    </w:p>
    <w:p w14:paraId="04DE9511" w14:textId="77777777" w:rsidR="00F21CF9" w:rsidRDefault="00F21CF9" w:rsidP="00F21CF9"/>
    <w:p w14:paraId="6A096C57" w14:textId="77777777" w:rsidR="00F21CF9" w:rsidRDefault="00F21CF9" w:rsidP="00F21CF9">
      <w:r>
        <w:t xml:space="preserve">3.2.4 </w:t>
      </w:r>
      <w:r>
        <w:rPr>
          <w:rFonts w:hint="eastAsia"/>
        </w:rPr>
        <w:t>Магнитоэлектрический</w:t>
      </w:r>
      <w:r>
        <w:t xml:space="preserve"> </w:t>
      </w:r>
      <w:r>
        <w:rPr>
          <w:rFonts w:hint="eastAsia"/>
        </w:rPr>
        <w:t>эффект</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галфенолом</w:t>
      </w:r>
    </w:p>
    <w:p w14:paraId="068E242B" w14:textId="77777777" w:rsidR="00F21CF9" w:rsidRDefault="00F21CF9" w:rsidP="00F21CF9"/>
    <w:p w14:paraId="160E41F1" w14:textId="77777777" w:rsidR="00F21CF9" w:rsidRDefault="00F21CF9" w:rsidP="00F21CF9">
      <w:r>
        <w:t xml:space="preserve">3.2.5 </w:t>
      </w:r>
      <w:r>
        <w:rPr>
          <w:rFonts w:hint="eastAsia"/>
        </w:rPr>
        <w:t>Магнитоэлектрический</w:t>
      </w:r>
      <w:r>
        <w:t xml:space="preserve"> </w:t>
      </w:r>
      <w:r>
        <w:rPr>
          <w:rFonts w:hint="eastAsia"/>
        </w:rPr>
        <w:t>эффект</w:t>
      </w:r>
      <w:r>
        <w:t xml:space="preserve"> </w:t>
      </w:r>
      <w:r>
        <w:rPr>
          <w:rFonts w:hint="eastAsia"/>
        </w:rPr>
        <w:t>в</w:t>
      </w:r>
      <w:r>
        <w:t xml:space="preserve"> </w:t>
      </w:r>
      <w:r>
        <w:rPr>
          <w:rFonts w:hint="eastAsia"/>
        </w:rPr>
        <w:t>структуре</w:t>
      </w:r>
      <w:r>
        <w:t xml:space="preserve"> </w:t>
      </w:r>
      <w:r>
        <w:rPr>
          <w:rFonts w:hint="eastAsia"/>
        </w:rPr>
        <w:t>с</w:t>
      </w:r>
      <w:r>
        <w:t xml:space="preserve"> </w:t>
      </w:r>
      <w:r>
        <w:rPr>
          <w:rFonts w:hint="eastAsia"/>
        </w:rPr>
        <w:t>двумя</w:t>
      </w:r>
      <w:r>
        <w:t xml:space="preserve"> </w:t>
      </w:r>
      <w:r>
        <w:rPr>
          <w:rFonts w:hint="eastAsia"/>
        </w:rPr>
        <w:t>ферромагнетиками</w:t>
      </w:r>
      <w:r>
        <w:t xml:space="preserve"> . 96 </w:t>
      </w:r>
      <w:r>
        <w:rPr>
          <w:rFonts w:hint="eastAsia"/>
        </w:rPr>
        <w:t>Выводы</w:t>
      </w:r>
      <w:r>
        <w:t xml:space="preserve"> </w:t>
      </w:r>
      <w:r>
        <w:rPr>
          <w:rFonts w:hint="eastAsia"/>
        </w:rPr>
        <w:t>по</w:t>
      </w:r>
      <w:r>
        <w:t xml:space="preserve"> </w:t>
      </w:r>
      <w:r>
        <w:rPr>
          <w:rFonts w:hint="eastAsia"/>
        </w:rPr>
        <w:t>разделу</w:t>
      </w:r>
    </w:p>
    <w:p w14:paraId="3C04767E" w14:textId="77777777" w:rsidR="00F21CF9" w:rsidRDefault="00F21CF9" w:rsidP="00F21CF9"/>
    <w:p w14:paraId="1242A59B" w14:textId="77777777" w:rsidR="00F21CF9" w:rsidRDefault="00F21CF9" w:rsidP="00F21CF9">
      <w:r>
        <w:t xml:space="preserve">3.3 </w:t>
      </w:r>
      <w:r>
        <w:rPr>
          <w:rFonts w:hint="eastAsia"/>
        </w:rPr>
        <w:t>Магнитоэлектрические</w:t>
      </w:r>
      <w:r>
        <w:t xml:space="preserve"> </w:t>
      </w:r>
      <w:r>
        <w:rPr>
          <w:rFonts w:hint="eastAsia"/>
        </w:rPr>
        <w:t>эффекты</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разными</w:t>
      </w:r>
    </w:p>
    <w:p w14:paraId="21D7D904" w14:textId="77777777" w:rsidR="00F21CF9" w:rsidRDefault="00F21CF9" w:rsidP="00F21CF9"/>
    <w:p w14:paraId="70AD40A6" w14:textId="77777777" w:rsidR="00F21CF9" w:rsidRDefault="00F21CF9" w:rsidP="00F21CF9">
      <w:r>
        <w:rPr>
          <w:rFonts w:hint="eastAsia"/>
        </w:rPr>
        <w:t>пьезоэлектрическими</w:t>
      </w:r>
      <w:r>
        <w:t xml:space="preserve"> </w:t>
      </w:r>
      <w:r>
        <w:rPr>
          <w:rFonts w:hint="eastAsia"/>
        </w:rPr>
        <w:t>слоями</w:t>
      </w:r>
    </w:p>
    <w:p w14:paraId="4196041C" w14:textId="77777777" w:rsidR="00F21CF9" w:rsidRDefault="00F21CF9" w:rsidP="00F21CF9"/>
    <w:p w14:paraId="33287DEA" w14:textId="77777777" w:rsidR="00F21CF9" w:rsidRDefault="00F21CF9" w:rsidP="00F21CF9">
      <w:r>
        <w:t xml:space="preserve">3.3.1 </w:t>
      </w:r>
      <w:r>
        <w:rPr>
          <w:rFonts w:hint="eastAsia"/>
        </w:rPr>
        <w:t>Магнитоэлектрический</w:t>
      </w:r>
      <w:r>
        <w:t xml:space="preserve"> </w:t>
      </w:r>
      <w:r>
        <w:rPr>
          <w:rFonts w:hint="eastAsia"/>
        </w:rPr>
        <w:t>эффект</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пьезокерамикой</w:t>
      </w:r>
    </w:p>
    <w:p w14:paraId="33734862" w14:textId="77777777" w:rsidR="00F21CF9" w:rsidRDefault="00F21CF9" w:rsidP="00F21CF9"/>
    <w:p w14:paraId="68ACB14A" w14:textId="77777777" w:rsidR="00F21CF9" w:rsidRDefault="00F21CF9" w:rsidP="00F21CF9">
      <w:r>
        <w:t xml:space="preserve">3.3.2 </w:t>
      </w:r>
      <w:r>
        <w:rPr>
          <w:rFonts w:hint="eastAsia"/>
        </w:rPr>
        <w:t>Магнитоэлектрический</w:t>
      </w:r>
      <w:r>
        <w:t xml:space="preserve"> </w:t>
      </w:r>
      <w:r>
        <w:rPr>
          <w:rFonts w:hint="eastAsia"/>
        </w:rPr>
        <w:t>эффект</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кварцем</w:t>
      </w:r>
    </w:p>
    <w:p w14:paraId="441A4DFB" w14:textId="77777777" w:rsidR="00F21CF9" w:rsidRDefault="00F21CF9" w:rsidP="00F21CF9"/>
    <w:p w14:paraId="402E77D1" w14:textId="77777777" w:rsidR="00F21CF9" w:rsidRDefault="00F21CF9" w:rsidP="00F21CF9">
      <w:r>
        <w:t xml:space="preserve">3.3.3 </w:t>
      </w:r>
      <w:r>
        <w:rPr>
          <w:rFonts w:hint="eastAsia"/>
        </w:rPr>
        <w:t>Магнитоэлектрический</w:t>
      </w:r>
      <w:r>
        <w:t xml:space="preserve"> </w:t>
      </w:r>
      <w:r>
        <w:rPr>
          <w:rFonts w:hint="eastAsia"/>
        </w:rPr>
        <w:t>эффект</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лангататом</w:t>
      </w:r>
    </w:p>
    <w:p w14:paraId="51B75A67" w14:textId="77777777" w:rsidR="00F21CF9" w:rsidRDefault="00F21CF9" w:rsidP="00F21CF9"/>
    <w:p w14:paraId="0213F438" w14:textId="77777777" w:rsidR="00F21CF9" w:rsidRDefault="00F21CF9" w:rsidP="00F21CF9">
      <w:r>
        <w:t xml:space="preserve">3.3.4 </w:t>
      </w:r>
      <w:r>
        <w:rPr>
          <w:rFonts w:hint="eastAsia"/>
        </w:rPr>
        <w:t>Магнитоэлектрический</w:t>
      </w:r>
      <w:r>
        <w:t xml:space="preserve"> </w:t>
      </w:r>
      <w:r>
        <w:rPr>
          <w:rFonts w:hint="eastAsia"/>
        </w:rPr>
        <w:t>эффект</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катангаситом</w:t>
      </w:r>
    </w:p>
    <w:p w14:paraId="528CB0CE" w14:textId="77777777" w:rsidR="00F21CF9" w:rsidRDefault="00F21CF9" w:rsidP="00F21CF9"/>
    <w:p w14:paraId="7A67ABF9" w14:textId="77777777" w:rsidR="00F21CF9" w:rsidRDefault="00F21CF9" w:rsidP="00F21CF9">
      <w:r>
        <w:t xml:space="preserve">3.3.5 </w:t>
      </w:r>
      <w:r>
        <w:rPr>
          <w:rFonts w:hint="eastAsia"/>
        </w:rPr>
        <w:t>Магнитоэлектрический</w:t>
      </w:r>
      <w:r>
        <w:t xml:space="preserve"> </w:t>
      </w:r>
      <w:r>
        <w:rPr>
          <w:rFonts w:hint="eastAsia"/>
        </w:rPr>
        <w:t>эффект</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пьезополимером</w:t>
      </w:r>
    </w:p>
    <w:p w14:paraId="763D57D4" w14:textId="77777777" w:rsidR="00F21CF9" w:rsidRDefault="00F21CF9" w:rsidP="00F21CF9"/>
    <w:p w14:paraId="2A5F6145" w14:textId="77777777" w:rsidR="00F21CF9" w:rsidRDefault="00F21CF9" w:rsidP="00F21CF9">
      <w:r>
        <w:t xml:space="preserve">3.3.6 </w:t>
      </w:r>
      <w:r>
        <w:rPr>
          <w:rFonts w:hint="eastAsia"/>
        </w:rPr>
        <w:t>Магнитоэлектрический</w:t>
      </w:r>
      <w:r>
        <w:t xml:space="preserve"> </w:t>
      </w:r>
      <w:r>
        <w:rPr>
          <w:rFonts w:hint="eastAsia"/>
        </w:rPr>
        <w:t>эффект</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полупроводником</w:t>
      </w:r>
    </w:p>
    <w:p w14:paraId="28235448" w14:textId="77777777" w:rsidR="00F21CF9" w:rsidRDefault="00F21CF9" w:rsidP="00F21CF9"/>
    <w:p w14:paraId="6E651B2E" w14:textId="77777777" w:rsidR="00F21CF9" w:rsidRDefault="00F21CF9" w:rsidP="00F21CF9">
      <w:r>
        <w:rPr>
          <w:rFonts w:hint="eastAsia"/>
        </w:rPr>
        <w:t>Выводы</w:t>
      </w:r>
      <w:r>
        <w:t xml:space="preserve"> </w:t>
      </w:r>
      <w:r>
        <w:rPr>
          <w:rFonts w:hint="eastAsia"/>
        </w:rPr>
        <w:t>по</w:t>
      </w:r>
      <w:r>
        <w:t xml:space="preserve"> </w:t>
      </w:r>
      <w:r>
        <w:rPr>
          <w:rFonts w:hint="eastAsia"/>
        </w:rPr>
        <w:t>разделу</w:t>
      </w:r>
    </w:p>
    <w:p w14:paraId="37D0A96D" w14:textId="77777777" w:rsidR="00F21CF9" w:rsidRDefault="00F21CF9" w:rsidP="00F21CF9"/>
    <w:p w14:paraId="5B007BDC" w14:textId="77777777" w:rsidR="00F21CF9" w:rsidRDefault="00F21CF9" w:rsidP="00F21CF9">
      <w:r>
        <w:t xml:space="preserve">3.4 </w:t>
      </w:r>
      <w:r>
        <w:rPr>
          <w:rFonts w:hint="eastAsia"/>
        </w:rPr>
        <w:t>Влияние</w:t>
      </w:r>
      <w:r>
        <w:t xml:space="preserve"> </w:t>
      </w:r>
      <w:r>
        <w:rPr>
          <w:rFonts w:hint="eastAsia"/>
        </w:rPr>
        <w:t>проводимости</w:t>
      </w:r>
      <w:r>
        <w:t xml:space="preserve"> </w:t>
      </w:r>
      <w:r>
        <w:rPr>
          <w:rFonts w:hint="eastAsia"/>
        </w:rPr>
        <w:t>слоёв</w:t>
      </w:r>
      <w:r>
        <w:t xml:space="preserve"> </w:t>
      </w:r>
      <w:r>
        <w:rPr>
          <w:rFonts w:hint="eastAsia"/>
        </w:rPr>
        <w:t>на</w:t>
      </w:r>
      <w:r>
        <w:t xml:space="preserve"> </w:t>
      </w:r>
      <w:r>
        <w:rPr>
          <w:rFonts w:hint="eastAsia"/>
        </w:rPr>
        <w:t>магнитоэлектрический</w:t>
      </w:r>
      <w:r>
        <w:t xml:space="preserve"> </w:t>
      </w:r>
      <w:r>
        <w:rPr>
          <w:rFonts w:hint="eastAsia"/>
        </w:rPr>
        <w:t>эффект</w:t>
      </w:r>
    </w:p>
    <w:p w14:paraId="3C9C88C7" w14:textId="77777777" w:rsidR="00F21CF9" w:rsidRDefault="00F21CF9" w:rsidP="00F21CF9"/>
    <w:p w14:paraId="5C381CAC" w14:textId="77777777" w:rsidR="00F21CF9" w:rsidRDefault="00F21CF9" w:rsidP="00F21CF9">
      <w:r>
        <w:t xml:space="preserve">3.5 </w:t>
      </w:r>
      <w:r>
        <w:rPr>
          <w:rFonts w:hint="eastAsia"/>
        </w:rPr>
        <w:t>Влияние</w:t>
      </w:r>
      <w:r>
        <w:t xml:space="preserve"> </w:t>
      </w:r>
      <w:r>
        <w:rPr>
          <w:rFonts w:hint="eastAsia"/>
        </w:rPr>
        <w:t>постоянного</w:t>
      </w:r>
      <w:r>
        <w:t xml:space="preserve"> </w:t>
      </w:r>
      <w:r>
        <w:rPr>
          <w:rFonts w:hint="eastAsia"/>
        </w:rPr>
        <w:t>электрического</w:t>
      </w:r>
      <w:r>
        <w:t xml:space="preserve"> </w:t>
      </w:r>
      <w:r>
        <w:rPr>
          <w:rFonts w:hint="eastAsia"/>
        </w:rPr>
        <w:t>поля</w:t>
      </w:r>
      <w:r>
        <w:t xml:space="preserve"> </w:t>
      </w:r>
      <w:r>
        <w:rPr>
          <w:rFonts w:hint="eastAsia"/>
        </w:rPr>
        <w:t>на</w:t>
      </w:r>
      <w:r>
        <w:t xml:space="preserve"> </w:t>
      </w:r>
      <w:r>
        <w:rPr>
          <w:rFonts w:hint="eastAsia"/>
        </w:rPr>
        <w:t>характеристики</w:t>
      </w:r>
      <w:r>
        <w:t xml:space="preserve"> </w:t>
      </w:r>
      <w:r>
        <w:rPr>
          <w:rFonts w:hint="eastAsia"/>
        </w:rPr>
        <w:t>магнитоэлектрических</w:t>
      </w:r>
      <w:r>
        <w:t xml:space="preserve"> </w:t>
      </w:r>
      <w:r>
        <w:rPr>
          <w:rFonts w:hint="eastAsia"/>
        </w:rPr>
        <w:t>эффектов</w:t>
      </w:r>
    </w:p>
    <w:p w14:paraId="6FB0DF47" w14:textId="77777777" w:rsidR="00F21CF9" w:rsidRDefault="00F21CF9" w:rsidP="00F21CF9"/>
    <w:p w14:paraId="6F729D1A" w14:textId="77777777" w:rsidR="00F21CF9" w:rsidRDefault="00F21CF9" w:rsidP="00F21CF9">
      <w:r>
        <w:rPr>
          <w:rFonts w:hint="eastAsia"/>
        </w:rPr>
        <w:t>Выводы</w:t>
      </w:r>
      <w:r>
        <w:t xml:space="preserve"> </w:t>
      </w:r>
      <w:r>
        <w:rPr>
          <w:rFonts w:hint="eastAsia"/>
        </w:rPr>
        <w:t>по</w:t>
      </w:r>
      <w:r>
        <w:t xml:space="preserve"> </w:t>
      </w:r>
      <w:r>
        <w:rPr>
          <w:rFonts w:hint="eastAsia"/>
        </w:rPr>
        <w:t>Главе</w:t>
      </w:r>
    </w:p>
    <w:p w14:paraId="1B01E775" w14:textId="77777777" w:rsidR="00F21CF9" w:rsidRDefault="00F21CF9" w:rsidP="00F21CF9"/>
    <w:p w14:paraId="33193478" w14:textId="77777777" w:rsidR="00F21CF9" w:rsidRDefault="00F21CF9" w:rsidP="00F21CF9">
      <w:r>
        <w:rPr>
          <w:rFonts w:hint="eastAsia"/>
        </w:rPr>
        <w:lastRenderedPageBreak/>
        <w:t>Глава</w:t>
      </w:r>
      <w:r>
        <w:t xml:space="preserve"> 4 </w:t>
      </w:r>
      <w:r>
        <w:rPr>
          <w:rFonts w:hint="eastAsia"/>
        </w:rPr>
        <w:t>Нелинейные</w:t>
      </w:r>
      <w:r>
        <w:t xml:space="preserve"> </w:t>
      </w:r>
      <w:r>
        <w:rPr>
          <w:rFonts w:hint="eastAsia"/>
        </w:rPr>
        <w:t>магнитоэлектрические</w:t>
      </w:r>
      <w:r>
        <w:t xml:space="preserve"> </w:t>
      </w:r>
      <w:r>
        <w:rPr>
          <w:rFonts w:hint="eastAsia"/>
        </w:rPr>
        <w:t>эффекты</w:t>
      </w:r>
      <w:r>
        <w:t xml:space="preserve">, </w:t>
      </w:r>
      <w:r>
        <w:rPr>
          <w:rFonts w:hint="eastAsia"/>
        </w:rPr>
        <w:t>обусловленные</w:t>
      </w:r>
      <w:r>
        <w:t xml:space="preserve"> </w:t>
      </w:r>
      <w:r>
        <w:rPr>
          <w:rFonts w:hint="eastAsia"/>
        </w:rPr>
        <w:t>нелинейностью</w:t>
      </w:r>
      <w:r>
        <w:t xml:space="preserve"> </w:t>
      </w:r>
      <w:r>
        <w:rPr>
          <w:rFonts w:hint="eastAsia"/>
        </w:rPr>
        <w:t>магнитострикции</w:t>
      </w:r>
      <w:r>
        <w:t xml:space="preserve"> </w:t>
      </w:r>
      <w:r>
        <w:rPr>
          <w:rFonts w:hint="eastAsia"/>
        </w:rPr>
        <w:t>ферромагнитного</w:t>
      </w:r>
      <w:r>
        <w:t xml:space="preserve"> </w:t>
      </w:r>
      <w:r>
        <w:rPr>
          <w:rFonts w:hint="eastAsia"/>
        </w:rPr>
        <w:t>слоя</w:t>
      </w:r>
    </w:p>
    <w:p w14:paraId="68FEA593" w14:textId="77777777" w:rsidR="00F21CF9" w:rsidRDefault="00F21CF9" w:rsidP="00F21CF9"/>
    <w:p w14:paraId="0C22EB45" w14:textId="77777777" w:rsidR="00F21CF9" w:rsidRDefault="00F21CF9" w:rsidP="00F21CF9">
      <w:r>
        <w:t xml:space="preserve">4.1 </w:t>
      </w:r>
      <w:r>
        <w:rPr>
          <w:rFonts w:hint="eastAsia"/>
        </w:rPr>
        <w:t>Теория</w:t>
      </w:r>
      <w:r>
        <w:t xml:space="preserve"> </w:t>
      </w:r>
      <w:r>
        <w:rPr>
          <w:rFonts w:hint="eastAsia"/>
        </w:rPr>
        <w:t>нелинейных</w:t>
      </w:r>
      <w:r>
        <w:t xml:space="preserve"> </w:t>
      </w:r>
      <w:r>
        <w:rPr>
          <w:rFonts w:hint="eastAsia"/>
        </w:rPr>
        <w:t>эффектов</w:t>
      </w:r>
      <w:r>
        <w:t xml:space="preserve">, </w:t>
      </w:r>
      <w:r>
        <w:rPr>
          <w:rFonts w:hint="eastAsia"/>
        </w:rPr>
        <w:t>обусловленных</w:t>
      </w:r>
      <w:r>
        <w:t xml:space="preserve"> </w:t>
      </w:r>
      <w:r>
        <w:rPr>
          <w:rFonts w:hint="eastAsia"/>
        </w:rPr>
        <w:t>нелинейностью</w:t>
      </w:r>
      <w:r>
        <w:t xml:space="preserve"> </w:t>
      </w:r>
      <w:r>
        <w:rPr>
          <w:rFonts w:hint="eastAsia"/>
        </w:rPr>
        <w:t>магнитострикции</w:t>
      </w:r>
    </w:p>
    <w:p w14:paraId="32A87B00" w14:textId="77777777" w:rsidR="00F21CF9" w:rsidRDefault="00F21CF9" w:rsidP="00F21CF9"/>
    <w:p w14:paraId="04838D0A" w14:textId="77777777" w:rsidR="00F21CF9" w:rsidRDefault="00F21CF9" w:rsidP="00F21CF9">
      <w:r>
        <w:t xml:space="preserve">4.2 </w:t>
      </w:r>
      <w:r>
        <w:rPr>
          <w:rFonts w:hint="eastAsia"/>
        </w:rPr>
        <w:t>Статическая</w:t>
      </w:r>
      <w:r>
        <w:t xml:space="preserve"> </w:t>
      </w:r>
      <w:r>
        <w:rPr>
          <w:rFonts w:hint="eastAsia"/>
        </w:rPr>
        <w:t>деформация</w:t>
      </w:r>
      <w:r>
        <w:t xml:space="preserve"> </w:t>
      </w:r>
      <w:r>
        <w:rPr>
          <w:rFonts w:hint="eastAsia"/>
        </w:rPr>
        <w:t>ферромагнетика</w:t>
      </w:r>
      <w:r>
        <w:t xml:space="preserve"> </w:t>
      </w:r>
      <w:r>
        <w:rPr>
          <w:rFonts w:hint="eastAsia"/>
        </w:rPr>
        <w:t>в</w:t>
      </w:r>
      <w:r>
        <w:t xml:space="preserve"> </w:t>
      </w:r>
      <w:r>
        <w:rPr>
          <w:rFonts w:hint="eastAsia"/>
        </w:rPr>
        <w:t>переменном</w:t>
      </w:r>
      <w:r>
        <w:t xml:space="preserve"> </w:t>
      </w:r>
      <w:r>
        <w:rPr>
          <w:rFonts w:hint="eastAsia"/>
        </w:rPr>
        <w:t>поле</w:t>
      </w:r>
    </w:p>
    <w:p w14:paraId="45C66A89" w14:textId="77777777" w:rsidR="00F21CF9" w:rsidRDefault="00F21CF9" w:rsidP="00F21CF9"/>
    <w:p w14:paraId="67F1E28F" w14:textId="77777777" w:rsidR="00F21CF9" w:rsidRDefault="00F21CF9" w:rsidP="00F21CF9">
      <w:r>
        <w:t xml:space="preserve">4.3 </w:t>
      </w:r>
      <w:r>
        <w:rPr>
          <w:rFonts w:hint="eastAsia"/>
        </w:rPr>
        <w:t>Удвоение</w:t>
      </w:r>
      <w:r>
        <w:t xml:space="preserve"> </w:t>
      </w:r>
      <w:r>
        <w:rPr>
          <w:rFonts w:hint="eastAsia"/>
        </w:rPr>
        <w:t>частоты</w:t>
      </w:r>
      <w:r>
        <w:t xml:space="preserve"> </w:t>
      </w:r>
      <w:r>
        <w:rPr>
          <w:rFonts w:hint="eastAsia"/>
        </w:rPr>
        <w:t>в</w:t>
      </w:r>
      <w:r>
        <w:t xml:space="preserve"> </w:t>
      </w:r>
      <w:r>
        <w:rPr>
          <w:rFonts w:hint="eastAsia"/>
        </w:rPr>
        <w:t>резонансном</w:t>
      </w:r>
      <w:r>
        <w:t xml:space="preserve"> </w:t>
      </w:r>
      <w:r>
        <w:rPr>
          <w:rFonts w:hint="eastAsia"/>
        </w:rPr>
        <w:t>и</w:t>
      </w:r>
      <w:r>
        <w:t xml:space="preserve"> </w:t>
      </w:r>
      <w:r>
        <w:rPr>
          <w:rFonts w:hint="eastAsia"/>
        </w:rPr>
        <w:t>нерезонансном</w:t>
      </w:r>
      <w:r>
        <w:t xml:space="preserve"> </w:t>
      </w:r>
      <w:r>
        <w:rPr>
          <w:rFonts w:hint="eastAsia"/>
        </w:rPr>
        <w:t>режимах</w:t>
      </w:r>
    </w:p>
    <w:p w14:paraId="458D6B27" w14:textId="77777777" w:rsidR="00F21CF9" w:rsidRDefault="00F21CF9" w:rsidP="00F21CF9"/>
    <w:p w14:paraId="5D54A3E3" w14:textId="77777777" w:rsidR="00F21CF9" w:rsidRDefault="00F21CF9" w:rsidP="00F21CF9">
      <w:r>
        <w:t xml:space="preserve">4.3.1 </w:t>
      </w:r>
      <w:r>
        <w:rPr>
          <w:rFonts w:hint="eastAsia"/>
        </w:rPr>
        <w:t>Резонансное</w:t>
      </w:r>
      <w:r>
        <w:t xml:space="preserve"> </w:t>
      </w:r>
      <w:r>
        <w:rPr>
          <w:rFonts w:hint="eastAsia"/>
        </w:rPr>
        <w:t>удвоение</w:t>
      </w:r>
      <w:r>
        <w:t xml:space="preserve"> </w:t>
      </w:r>
      <w:r>
        <w:rPr>
          <w:rFonts w:hint="eastAsia"/>
        </w:rPr>
        <w:t>частоты</w:t>
      </w:r>
      <w:r>
        <w:t xml:space="preserve"> </w:t>
      </w:r>
      <w:r>
        <w:rPr>
          <w:rFonts w:hint="eastAsia"/>
        </w:rPr>
        <w:t>в</w:t>
      </w:r>
      <w:r>
        <w:t xml:space="preserve"> </w:t>
      </w:r>
      <w:r>
        <w:rPr>
          <w:rFonts w:hint="eastAsia"/>
        </w:rPr>
        <w:t>структуре</w:t>
      </w:r>
      <w:r>
        <w:t xml:space="preserve"> </w:t>
      </w:r>
      <w:r>
        <w:rPr>
          <w:rFonts w:hint="eastAsia"/>
        </w:rPr>
        <w:t>ферромагнетик</w:t>
      </w:r>
      <w:r>
        <w:t xml:space="preserve"> - </w:t>
      </w:r>
      <w:r>
        <w:rPr>
          <w:rFonts w:hint="eastAsia"/>
        </w:rPr>
        <w:t>пьезобиморф</w:t>
      </w:r>
    </w:p>
    <w:p w14:paraId="13202AD0" w14:textId="77777777" w:rsidR="00F21CF9" w:rsidRDefault="00F21CF9" w:rsidP="00F21CF9"/>
    <w:p w14:paraId="54171DE4" w14:textId="77777777" w:rsidR="00F21CF9" w:rsidRDefault="00F21CF9" w:rsidP="00F21CF9">
      <w:r>
        <w:t xml:space="preserve">4.3.2 </w:t>
      </w:r>
      <w:r>
        <w:rPr>
          <w:rFonts w:hint="eastAsia"/>
        </w:rPr>
        <w:t>Резонансное</w:t>
      </w:r>
      <w:r>
        <w:t xml:space="preserve"> </w:t>
      </w:r>
      <w:r>
        <w:rPr>
          <w:rFonts w:hint="eastAsia"/>
        </w:rPr>
        <w:t>удвоение</w:t>
      </w:r>
      <w:r>
        <w:t xml:space="preserve"> </w:t>
      </w:r>
      <w:r>
        <w:rPr>
          <w:rFonts w:hint="eastAsia"/>
        </w:rPr>
        <w:t>частоты</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разными</w:t>
      </w:r>
      <w:r>
        <w:t xml:space="preserve"> </w:t>
      </w:r>
      <w:r>
        <w:rPr>
          <w:rFonts w:hint="eastAsia"/>
        </w:rPr>
        <w:t>ферромагнетиками</w:t>
      </w:r>
    </w:p>
    <w:p w14:paraId="15E293BD" w14:textId="77777777" w:rsidR="00F21CF9" w:rsidRDefault="00F21CF9" w:rsidP="00F21CF9"/>
    <w:p w14:paraId="304A8052" w14:textId="77777777" w:rsidR="00F21CF9" w:rsidRDefault="00F21CF9" w:rsidP="00F21CF9">
      <w:r>
        <w:t xml:space="preserve">4.3.3 </w:t>
      </w:r>
      <w:r>
        <w:rPr>
          <w:rFonts w:hint="eastAsia"/>
        </w:rPr>
        <w:t>Нерезонансное</w:t>
      </w:r>
      <w:r>
        <w:t xml:space="preserve"> </w:t>
      </w:r>
      <w:r>
        <w:rPr>
          <w:rFonts w:hint="eastAsia"/>
        </w:rPr>
        <w:t>удвоение</w:t>
      </w:r>
      <w:r>
        <w:t xml:space="preserve"> </w:t>
      </w:r>
      <w:r>
        <w:rPr>
          <w:rFonts w:hint="eastAsia"/>
        </w:rPr>
        <w:t>частоты</w:t>
      </w:r>
      <w:r>
        <w:t xml:space="preserve"> </w:t>
      </w:r>
      <w:r>
        <w:rPr>
          <w:rFonts w:hint="eastAsia"/>
        </w:rPr>
        <w:t>в</w:t>
      </w:r>
      <w:r>
        <w:t xml:space="preserve"> </w:t>
      </w:r>
      <w:r>
        <w:rPr>
          <w:rFonts w:hint="eastAsia"/>
        </w:rPr>
        <w:t>структуре</w:t>
      </w:r>
      <w:r>
        <w:t xml:space="preserve"> </w:t>
      </w:r>
      <w:r>
        <w:rPr>
          <w:rFonts w:hint="eastAsia"/>
        </w:rPr>
        <w:t>ферромагнетик</w:t>
      </w:r>
      <w:r>
        <w:t>-</w:t>
      </w:r>
      <w:r>
        <w:rPr>
          <w:rFonts w:hint="eastAsia"/>
        </w:rPr>
        <w:t>пьезополимер</w:t>
      </w:r>
    </w:p>
    <w:p w14:paraId="35298848" w14:textId="77777777" w:rsidR="00F21CF9" w:rsidRDefault="00F21CF9" w:rsidP="00F21CF9"/>
    <w:p w14:paraId="155DF85E" w14:textId="77777777" w:rsidR="00F21CF9" w:rsidRDefault="00F21CF9" w:rsidP="00F21CF9">
      <w:r>
        <w:t xml:space="preserve">4.4 </w:t>
      </w:r>
      <w:r>
        <w:rPr>
          <w:rFonts w:hint="eastAsia"/>
        </w:rPr>
        <w:t>Смешение</w:t>
      </w:r>
      <w:r>
        <w:t xml:space="preserve"> </w:t>
      </w:r>
      <w:r>
        <w:rPr>
          <w:rFonts w:hint="eastAsia"/>
        </w:rPr>
        <w:t>частот</w:t>
      </w:r>
      <w:r>
        <w:t xml:space="preserve"> </w:t>
      </w:r>
      <w:r>
        <w:rPr>
          <w:rFonts w:hint="eastAsia"/>
        </w:rPr>
        <w:t>магнитных</w:t>
      </w:r>
      <w:r>
        <w:t xml:space="preserve"> </w:t>
      </w:r>
      <w:r>
        <w:rPr>
          <w:rFonts w:hint="eastAsia"/>
        </w:rPr>
        <w:t>полей</w:t>
      </w:r>
      <w:r>
        <w:t xml:space="preserve"> </w:t>
      </w:r>
      <w:r>
        <w:rPr>
          <w:rFonts w:hint="eastAsia"/>
        </w:rPr>
        <w:t>в</w:t>
      </w:r>
      <w:r>
        <w:t xml:space="preserve"> </w:t>
      </w:r>
      <w:r>
        <w:rPr>
          <w:rFonts w:hint="eastAsia"/>
        </w:rPr>
        <w:t>резонансном</w:t>
      </w:r>
      <w:r>
        <w:t xml:space="preserve"> </w:t>
      </w:r>
      <w:r>
        <w:rPr>
          <w:rFonts w:hint="eastAsia"/>
        </w:rPr>
        <w:t>режиме</w:t>
      </w:r>
    </w:p>
    <w:p w14:paraId="510DE931" w14:textId="77777777" w:rsidR="00F21CF9" w:rsidRDefault="00F21CF9" w:rsidP="00F21CF9"/>
    <w:p w14:paraId="1DB7DBBD" w14:textId="77777777" w:rsidR="00F21CF9" w:rsidRDefault="00F21CF9" w:rsidP="00F21CF9">
      <w:r>
        <w:t xml:space="preserve">4.5 </w:t>
      </w:r>
      <w:r>
        <w:rPr>
          <w:rFonts w:hint="eastAsia"/>
        </w:rPr>
        <w:t>Нелинейные</w:t>
      </w:r>
      <w:r>
        <w:t xml:space="preserve"> </w:t>
      </w:r>
      <w:r>
        <w:rPr>
          <w:rFonts w:hint="eastAsia"/>
        </w:rPr>
        <w:t>эффекты</w:t>
      </w:r>
      <w:r>
        <w:t xml:space="preserve"> </w:t>
      </w:r>
      <w:r>
        <w:rPr>
          <w:rFonts w:hint="eastAsia"/>
        </w:rPr>
        <w:t>при</w:t>
      </w:r>
      <w:r>
        <w:t xml:space="preserve"> </w:t>
      </w:r>
      <w:r>
        <w:rPr>
          <w:rFonts w:hint="eastAsia"/>
        </w:rPr>
        <w:t>больших</w:t>
      </w:r>
      <w:r>
        <w:t xml:space="preserve"> </w:t>
      </w:r>
      <w:r>
        <w:rPr>
          <w:rFonts w:hint="eastAsia"/>
        </w:rPr>
        <w:t>амплитудах</w:t>
      </w:r>
      <w:r>
        <w:t xml:space="preserve"> </w:t>
      </w:r>
      <w:r>
        <w:rPr>
          <w:rFonts w:hint="eastAsia"/>
        </w:rPr>
        <w:t>возбуждающего</w:t>
      </w:r>
      <w:r>
        <w:t xml:space="preserve"> </w:t>
      </w:r>
      <w:r>
        <w:rPr>
          <w:rFonts w:hint="eastAsia"/>
        </w:rPr>
        <w:t>поля</w:t>
      </w:r>
    </w:p>
    <w:p w14:paraId="31759A75" w14:textId="77777777" w:rsidR="00F21CF9" w:rsidRDefault="00F21CF9" w:rsidP="00F21CF9"/>
    <w:p w14:paraId="07B34835" w14:textId="77777777" w:rsidR="00F21CF9" w:rsidRDefault="00F21CF9" w:rsidP="00F21CF9">
      <w:r>
        <w:t xml:space="preserve">4.5.1 </w:t>
      </w:r>
      <w:r>
        <w:rPr>
          <w:rFonts w:hint="eastAsia"/>
        </w:rPr>
        <w:t>Амплитудно</w:t>
      </w:r>
      <w:r>
        <w:t>-</w:t>
      </w:r>
      <w:r>
        <w:rPr>
          <w:rFonts w:hint="eastAsia"/>
        </w:rPr>
        <w:t>частотная</w:t>
      </w:r>
      <w:r>
        <w:t xml:space="preserve"> </w:t>
      </w:r>
      <w:r>
        <w:rPr>
          <w:rFonts w:hint="eastAsia"/>
        </w:rPr>
        <w:t>характеристика</w:t>
      </w:r>
      <w:r>
        <w:t xml:space="preserve"> </w:t>
      </w:r>
      <w:r>
        <w:rPr>
          <w:rFonts w:hint="eastAsia"/>
        </w:rPr>
        <w:t>и</w:t>
      </w:r>
      <w:r>
        <w:t xml:space="preserve"> </w:t>
      </w:r>
      <w:r>
        <w:rPr>
          <w:rFonts w:hint="eastAsia"/>
        </w:rPr>
        <w:t>спектр</w:t>
      </w:r>
      <w:r>
        <w:t xml:space="preserve"> </w:t>
      </w:r>
      <w:r>
        <w:rPr>
          <w:rFonts w:hint="eastAsia"/>
        </w:rPr>
        <w:t>частот</w:t>
      </w:r>
      <w:r>
        <w:t xml:space="preserve"> </w:t>
      </w:r>
      <w:r>
        <w:rPr>
          <w:rFonts w:hint="eastAsia"/>
        </w:rPr>
        <w:t>напряжения</w:t>
      </w:r>
    </w:p>
    <w:p w14:paraId="03E5DA98" w14:textId="77777777" w:rsidR="00F21CF9" w:rsidRDefault="00F21CF9" w:rsidP="00F21CF9"/>
    <w:p w14:paraId="23FFBBAF" w14:textId="77777777" w:rsidR="00F21CF9" w:rsidRDefault="00F21CF9" w:rsidP="00F21CF9">
      <w:r>
        <w:t xml:space="preserve">4.5.2 </w:t>
      </w:r>
      <w:r>
        <w:rPr>
          <w:rFonts w:hint="eastAsia"/>
        </w:rPr>
        <w:t>Расчёт</w:t>
      </w:r>
      <w:r>
        <w:t xml:space="preserve"> </w:t>
      </w:r>
      <w:r>
        <w:rPr>
          <w:rFonts w:hint="eastAsia"/>
        </w:rPr>
        <w:t>характеристик</w:t>
      </w:r>
      <w:r>
        <w:t xml:space="preserve"> </w:t>
      </w:r>
      <w:r>
        <w:rPr>
          <w:rFonts w:hint="eastAsia"/>
        </w:rPr>
        <w:t>магнитоэлектрического</w:t>
      </w:r>
      <w:r>
        <w:t xml:space="preserve"> </w:t>
      </w:r>
      <w:r>
        <w:rPr>
          <w:rFonts w:hint="eastAsia"/>
        </w:rPr>
        <w:t>эффекта</w:t>
      </w:r>
      <w:r>
        <w:t xml:space="preserve"> </w:t>
      </w:r>
      <w:r>
        <w:rPr>
          <w:rFonts w:hint="eastAsia"/>
        </w:rPr>
        <w:t>при</w:t>
      </w:r>
      <w:r>
        <w:t xml:space="preserve"> </w:t>
      </w:r>
      <w:r>
        <w:rPr>
          <w:rFonts w:hint="eastAsia"/>
        </w:rPr>
        <w:t>больших</w:t>
      </w:r>
      <w:r>
        <w:t xml:space="preserve"> </w:t>
      </w:r>
      <w:r>
        <w:rPr>
          <w:rFonts w:hint="eastAsia"/>
        </w:rPr>
        <w:t>амплитудах</w:t>
      </w:r>
      <w:r>
        <w:t xml:space="preserve"> </w:t>
      </w:r>
      <w:r>
        <w:rPr>
          <w:rFonts w:hint="eastAsia"/>
        </w:rPr>
        <w:t>возбуждающего</w:t>
      </w:r>
      <w:r>
        <w:t xml:space="preserve"> </w:t>
      </w:r>
      <w:r>
        <w:rPr>
          <w:rFonts w:hint="eastAsia"/>
        </w:rPr>
        <w:t>поля</w:t>
      </w:r>
    </w:p>
    <w:p w14:paraId="24CFE079" w14:textId="77777777" w:rsidR="00F21CF9" w:rsidRDefault="00F21CF9" w:rsidP="00F21CF9"/>
    <w:p w14:paraId="55E348C3" w14:textId="77777777" w:rsidR="00F21CF9" w:rsidRDefault="00F21CF9" w:rsidP="00F21CF9">
      <w:r>
        <w:t xml:space="preserve">4.5.3 </w:t>
      </w:r>
      <w:r>
        <w:rPr>
          <w:rFonts w:hint="eastAsia"/>
        </w:rPr>
        <w:t>Генерация</w:t>
      </w:r>
      <w:r>
        <w:t xml:space="preserve"> </w:t>
      </w:r>
      <w:r>
        <w:rPr>
          <w:rFonts w:hint="eastAsia"/>
        </w:rPr>
        <w:t>высших</w:t>
      </w:r>
      <w:r>
        <w:t xml:space="preserve"> </w:t>
      </w:r>
      <w:r>
        <w:rPr>
          <w:rFonts w:hint="eastAsia"/>
        </w:rPr>
        <w:t>гармоник</w:t>
      </w:r>
      <w:r>
        <w:t xml:space="preserve"> </w:t>
      </w:r>
      <w:r>
        <w:rPr>
          <w:rFonts w:hint="eastAsia"/>
        </w:rPr>
        <w:t>магнитоэлектрического</w:t>
      </w:r>
      <w:r>
        <w:t xml:space="preserve"> </w:t>
      </w:r>
      <w:r>
        <w:rPr>
          <w:rFonts w:hint="eastAsia"/>
        </w:rPr>
        <w:t>напряжения</w:t>
      </w:r>
    </w:p>
    <w:p w14:paraId="0B6B53A2" w14:textId="77777777" w:rsidR="00F21CF9" w:rsidRDefault="00F21CF9" w:rsidP="00F21CF9"/>
    <w:p w14:paraId="2F742BD2" w14:textId="77777777" w:rsidR="00F21CF9" w:rsidRDefault="00F21CF9" w:rsidP="00F21CF9">
      <w:r>
        <w:t xml:space="preserve">4.6 </w:t>
      </w:r>
      <w:r>
        <w:rPr>
          <w:rFonts w:hint="eastAsia"/>
        </w:rPr>
        <w:t>Нелинейные</w:t>
      </w:r>
      <w:r>
        <w:t xml:space="preserve"> </w:t>
      </w:r>
      <w:r>
        <w:rPr>
          <w:rFonts w:hint="eastAsia"/>
        </w:rPr>
        <w:t>магнитоэлектрические</w:t>
      </w:r>
      <w:r>
        <w:t xml:space="preserve"> </w:t>
      </w:r>
      <w:r>
        <w:rPr>
          <w:rFonts w:hint="eastAsia"/>
        </w:rPr>
        <w:t>эффекты</w:t>
      </w:r>
      <w:r>
        <w:t xml:space="preserve"> </w:t>
      </w:r>
      <w:r>
        <w:rPr>
          <w:rFonts w:hint="eastAsia"/>
        </w:rPr>
        <w:t>при</w:t>
      </w:r>
      <w:r>
        <w:t xml:space="preserve"> </w:t>
      </w:r>
      <w:r>
        <w:rPr>
          <w:rFonts w:hint="eastAsia"/>
        </w:rPr>
        <w:t>импульсном</w:t>
      </w:r>
      <w:r>
        <w:t xml:space="preserve"> </w:t>
      </w:r>
      <w:r>
        <w:rPr>
          <w:rFonts w:hint="eastAsia"/>
        </w:rPr>
        <w:t>возбуждении</w:t>
      </w:r>
    </w:p>
    <w:p w14:paraId="16C1D316" w14:textId="77777777" w:rsidR="00F21CF9" w:rsidRDefault="00F21CF9" w:rsidP="00F21CF9"/>
    <w:p w14:paraId="24CBA486" w14:textId="77777777" w:rsidR="00F21CF9" w:rsidRDefault="00F21CF9" w:rsidP="00F21CF9">
      <w:r>
        <w:rPr>
          <w:rFonts w:hint="eastAsia"/>
        </w:rPr>
        <w:t>структур</w:t>
      </w:r>
    </w:p>
    <w:p w14:paraId="33735EA1" w14:textId="77777777" w:rsidR="00F21CF9" w:rsidRDefault="00F21CF9" w:rsidP="00F21CF9"/>
    <w:p w14:paraId="6C0217EF" w14:textId="77777777" w:rsidR="00F21CF9" w:rsidRDefault="00F21CF9" w:rsidP="00F21CF9">
      <w:r>
        <w:t xml:space="preserve">4.7 </w:t>
      </w:r>
      <w:r>
        <w:rPr>
          <w:rFonts w:hint="eastAsia"/>
        </w:rPr>
        <w:t>Подавление</w:t>
      </w:r>
      <w:r>
        <w:t xml:space="preserve"> </w:t>
      </w:r>
      <w:r>
        <w:rPr>
          <w:rFonts w:hint="eastAsia"/>
        </w:rPr>
        <w:t>магнитоэлектрического</w:t>
      </w:r>
      <w:r>
        <w:t xml:space="preserve"> </w:t>
      </w:r>
      <w:r>
        <w:rPr>
          <w:rFonts w:hint="eastAsia"/>
        </w:rPr>
        <w:t>гистерезиса</w:t>
      </w:r>
      <w:r>
        <w:t xml:space="preserve"> </w:t>
      </w:r>
      <w:r>
        <w:rPr>
          <w:rFonts w:hint="eastAsia"/>
        </w:rPr>
        <w:t>при</w:t>
      </w:r>
      <w:r>
        <w:t xml:space="preserve"> </w:t>
      </w:r>
      <w:r>
        <w:rPr>
          <w:rFonts w:hint="eastAsia"/>
        </w:rPr>
        <w:t>больших</w:t>
      </w:r>
      <w:r>
        <w:t xml:space="preserve"> </w:t>
      </w:r>
      <w:r>
        <w:rPr>
          <w:rFonts w:hint="eastAsia"/>
        </w:rPr>
        <w:t>полях</w:t>
      </w:r>
      <w:r>
        <w:t xml:space="preserve"> </w:t>
      </w:r>
      <w:r>
        <w:rPr>
          <w:rFonts w:hint="eastAsia"/>
        </w:rPr>
        <w:t>возбуждения</w:t>
      </w:r>
    </w:p>
    <w:p w14:paraId="275D16AC" w14:textId="77777777" w:rsidR="00F21CF9" w:rsidRDefault="00F21CF9" w:rsidP="00F21CF9"/>
    <w:p w14:paraId="393B9F39" w14:textId="77777777" w:rsidR="00F21CF9" w:rsidRDefault="00F21CF9" w:rsidP="00F21CF9">
      <w:r>
        <w:rPr>
          <w:rFonts w:hint="eastAsia"/>
        </w:rPr>
        <w:t>Выводы</w:t>
      </w:r>
      <w:r>
        <w:t xml:space="preserve"> </w:t>
      </w:r>
      <w:r>
        <w:rPr>
          <w:rFonts w:hint="eastAsia"/>
        </w:rPr>
        <w:t>по</w:t>
      </w:r>
      <w:r>
        <w:t xml:space="preserve"> </w:t>
      </w:r>
      <w:r>
        <w:rPr>
          <w:rFonts w:hint="eastAsia"/>
        </w:rPr>
        <w:t>Главе</w:t>
      </w:r>
    </w:p>
    <w:p w14:paraId="3F582646" w14:textId="77777777" w:rsidR="00F21CF9" w:rsidRDefault="00F21CF9" w:rsidP="00F21CF9"/>
    <w:p w14:paraId="33C119BB" w14:textId="77777777" w:rsidR="00F21CF9" w:rsidRDefault="00F21CF9" w:rsidP="00F21CF9">
      <w:r>
        <w:rPr>
          <w:rFonts w:hint="eastAsia"/>
        </w:rPr>
        <w:t>Глава</w:t>
      </w:r>
      <w:r>
        <w:t xml:space="preserve"> 5 </w:t>
      </w:r>
      <w:r>
        <w:rPr>
          <w:rFonts w:hint="eastAsia"/>
        </w:rPr>
        <w:t>Нелинейные</w:t>
      </w:r>
      <w:r>
        <w:t xml:space="preserve"> </w:t>
      </w:r>
      <w:r>
        <w:rPr>
          <w:rFonts w:hint="eastAsia"/>
        </w:rPr>
        <w:t>магнитоэлектрические</w:t>
      </w:r>
      <w:r>
        <w:t xml:space="preserve"> </w:t>
      </w:r>
      <w:r>
        <w:rPr>
          <w:rFonts w:hint="eastAsia"/>
        </w:rPr>
        <w:t>эффекты</w:t>
      </w:r>
      <w:r>
        <w:t xml:space="preserve">, </w:t>
      </w:r>
      <w:r>
        <w:rPr>
          <w:rFonts w:hint="eastAsia"/>
        </w:rPr>
        <w:t>обусловленные</w:t>
      </w:r>
      <w:r>
        <w:t xml:space="preserve"> </w:t>
      </w:r>
      <w:r>
        <w:rPr>
          <w:rFonts w:hint="eastAsia"/>
        </w:rPr>
        <w:t>эластомагнитной</w:t>
      </w:r>
      <w:r>
        <w:t xml:space="preserve"> </w:t>
      </w:r>
      <w:r>
        <w:rPr>
          <w:rFonts w:hint="eastAsia"/>
        </w:rPr>
        <w:t>нелинейностью</w:t>
      </w:r>
      <w:r>
        <w:t xml:space="preserve"> </w:t>
      </w:r>
      <w:r>
        <w:rPr>
          <w:rFonts w:hint="eastAsia"/>
        </w:rPr>
        <w:t>ферромагнитного</w:t>
      </w:r>
      <w:r>
        <w:t xml:space="preserve"> </w:t>
      </w:r>
      <w:r>
        <w:rPr>
          <w:rFonts w:hint="eastAsia"/>
        </w:rPr>
        <w:t>слоя</w:t>
      </w:r>
    </w:p>
    <w:p w14:paraId="1204EDA8" w14:textId="77777777" w:rsidR="00F21CF9" w:rsidRDefault="00F21CF9" w:rsidP="00F21CF9"/>
    <w:p w14:paraId="621E0DE3" w14:textId="77777777" w:rsidR="00F21CF9" w:rsidRDefault="00F21CF9" w:rsidP="00F21CF9">
      <w:r>
        <w:t xml:space="preserve">5.1 </w:t>
      </w:r>
      <w:r>
        <w:rPr>
          <w:rFonts w:hint="eastAsia"/>
        </w:rPr>
        <w:t>Теория</w:t>
      </w:r>
      <w:r>
        <w:t xml:space="preserve"> </w:t>
      </w:r>
      <w:r>
        <w:rPr>
          <w:rFonts w:hint="eastAsia"/>
        </w:rPr>
        <w:t>нелинейных</w:t>
      </w:r>
      <w:r>
        <w:t xml:space="preserve"> </w:t>
      </w:r>
      <w:r>
        <w:rPr>
          <w:rFonts w:hint="eastAsia"/>
        </w:rPr>
        <w:t>магнитоэлектрических</w:t>
      </w:r>
      <w:r>
        <w:t xml:space="preserve"> </w:t>
      </w:r>
      <w:r>
        <w:rPr>
          <w:rFonts w:hint="eastAsia"/>
        </w:rPr>
        <w:t>эффектов</w:t>
      </w:r>
      <w:r>
        <w:t xml:space="preserve">, </w:t>
      </w:r>
      <w:r>
        <w:rPr>
          <w:rFonts w:hint="eastAsia"/>
        </w:rPr>
        <w:t>обусловленных</w:t>
      </w:r>
      <w:r>
        <w:t xml:space="preserve"> </w:t>
      </w:r>
      <w:r>
        <w:rPr>
          <w:rFonts w:hint="eastAsia"/>
        </w:rPr>
        <w:t>эластомагнитной</w:t>
      </w:r>
      <w:r>
        <w:t xml:space="preserve"> </w:t>
      </w:r>
      <w:r>
        <w:rPr>
          <w:rFonts w:hint="eastAsia"/>
        </w:rPr>
        <w:t>нелинейностью</w:t>
      </w:r>
    </w:p>
    <w:p w14:paraId="36079EB9" w14:textId="77777777" w:rsidR="00F21CF9" w:rsidRDefault="00F21CF9" w:rsidP="00F21CF9"/>
    <w:p w14:paraId="5D60F034" w14:textId="77777777" w:rsidR="00F21CF9" w:rsidRDefault="00F21CF9" w:rsidP="00F21CF9">
      <w:r>
        <w:t xml:space="preserve">5.2 </w:t>
      </w:r>
      <w:r>
        <w:rPr>
          <w:rFonts w:hint="eastAsia"/>
        </w:rPr>
        <w:t>Удвоение</w:t>
      </w:r>
      <w:r>
        <w:t xml:space="preserve"> </w:t>
      </w:r>
      <w:r>
        <w:rPr>
          <w:rFonts w:hint="eastAsia"/>
        </w:rPr>
        <w:t>частоты</w:t>
      </w:r>
      <w:r>
        <w:t xml:space="preserve"> </w:t>
      </w:r>
      <w:r>
        <w:rPr>
          <w:rFonts w:hint="eastAsia"/>
        </w:rPr>
        <w:t>при</w:t>
      </w:r>
      <w:r>
        <w:t xml:space="preserve"> </w:t>
      </w:r>
      <w:r>
        <w:rPr>
          <w:rFonts w:hint="eastAsia"/>
        </w:rPr>
        <w:t>обратном</w:t>
      </w:r>
      <w:r>
        <w:t xml:space="preserve"> </w:t>
      </w:r>
      <w:r>
        <w:rPr>
          <w:rFonts w:hint="eastAsia"/>
        </w:rPr>
        <w:t>магнитоэлектрическом</w:t>
      </w:r>
      <w:r>
        <w:t xml:space="preserve"> </w:t>
      </w:r>
      <w:r>
        <w:rPr>
          <w:rFonts w:hint="eastAsia"/>
        </w:rPr>
        <w:t>эффекте</w:t>
      </w:r>
    </w:p>
    <w:p w14:paraId="6AEBE24A" w14:textId="77777777" w:rsidR="00F21CF9" w:rsidRDefault="00F21CF9" w:rsidP="00F21CF9"/>
    <w:p w14:paraId="76552432" w14:textId="77777777" w:rsidR="00F21CF9" w:rsidRDefault="00F21CF9" w:rsidP="00F21CF9">
      <w:r>
        <w:t xml:space="preserve">5.3 </w:t>
      </w:r>
      <w:r>
        <w:rPr>
          <w:rFonts w:hint="eastAsia"/>
        </w:rPr>
        <w:t>Суммирование</w:t>
      </w:r>
      <w:r>
        <w:t xml:space="preserve"> </w:t>
      </w:r>
      <w:r>
        <w:rPr>
          <w:rFonts w:hint="eastAsia"/>
        </w:rPr>
        <w:t>частот</w:t>
      </w:r>
      <w:r>
        <w:t xml:space="preserve"> </w:t>
      </w:r>
      <w:r>
        <w:rPr>
          <w:rFonts w:hint="eastAsia"/>
        </w:rPr>
        <w:t>магнитного</w:t>
      </w:r>
      <w:r>
        <w:t xml:space="preserve"> </w:t>
      </w:r>
      <w:r>
        <w:rPr>
          <w:rFonts w:hint="eastAsia"/>
        </w:rPr>
        <w:t>и</w:t>
      </w:r>
      <w:r>
        <w:t xml:space="preserve"> </w:t>
      </w:r>
      <w:r>
        <w:rPr>
          <w:rFonts w:hint="eastAsia"/>
        </w:rPr>
        <w:t>электрического</w:t>
      </w:r>
      <w:r>
        <w:t xml:space="preserve"> </w:t>
      </w:r>
      <w:r>
        <w:rPr>
          <w:rFonts w:hint="eastAsia"/>
        </w:rPr>
        <w:t>полей</w:t>
      </w:r>
    </w:p>
    <w:p w14:paraId="3B5A80FC" w14:textId="77777777" w:rsidR="00F21CF9" w:rsidRDefault="00F21CF9" w:rsidP="00F21CF9"/>
    <w:p w14:paraId="1A130FE7" w14:textId="77777777" w:rsidR="00F21CF9" w:rsidRDefault="00F21CF9" w:rsidP="00F21CF9">
      <w:r>
        <w:t xml:space="preserve">5.4 </w:t>
      </w:r>
      <w:r>
        <w:rPr>
          <w:rFonts w:hint="eastAsia"/>
        </w:rPr>
        <w:t>Бистабильность</w:t>
      </w:r>
      <w:r>
        <w:t xml:space="preserve"> </w:t>
      </w:r>
      <w:r>
        <w:rPr>
          <w:rFonts w:hint="eastAsia"/>
        </w:rPr>
        <w:t>в</w:t>
      </w:r>
      <w:r>
        <w:t xml:space="preserve"> </w:t>
      </w:r>
      <w:r>
        <w:rPr>
          <w:rFonts w:hint="eastAsia"/>
        </w:rPr>
        <w:t>магнитоэлектрическом</w:t>
      </w:r>
      <w:r>
        <w:t xml:space="preserve"> </w:t>
      </w:r>
      <w:r>
        <w:rPr>
          <w:rFonts w:hint="eastAsia"/>
        </w:rPr>
        <w:t>резонаторе</w:t>
      </w:r>
    </w:p>
    <w:p w14:paraId="6855C7EA" w14:textId="77777777" w:rsidR="00F21CF9" w:rsidRDefault="00F21CF9" w:rsidP="00F21CF9"/>
    <w:p w14:paraId="3DE34249" w14:textId="77777777" w:rsidR="00F21CF9" w:rsidRDefault="00F21CF9" w:rsidP="00F21CF9">
      <w:r>
        <w:rPr>
          <w:rFonts w:hint="eastAsia"/>
        </w:rPr>
        <w:t>Выводы</w:t>
      </w:r>
      <w:r>
        <w:t xml:space="preserve"> </w:t>
      </w:r>
      <w:r>
        <w:rPr>
          <w:rFonts w:hint="eastAsia"/>
        </w:rPr>
        <w:t>по</w:t>
      </w:r>
      <w:r>
        <w:t xml:space="preserve"> </w:t>
      </w:r>
      <w:r>
        <w:rPr>
          <w:rFonts w:hint="eastAsia"/>
        </w:rPr>
        <w:t>главе</w:t>
      </w:r>
    </w:p>
    <w:p w14:paraId="5272C209" w14:textId="77777777" w:rsidR="00F21CF9" w:rsidRDefault="00F21CF9" w:rsidP="00F21CF9"/>
    <w:p w14:paraId="178AB31B" w14:textId="77777777" w:rsidR="00F21CF9" w:rsidRDefault="00F21CF9" w:rsidP="00F21CF9">
      <w:r>
        <w:rPr>
          <w:rFonts w:hint="eastAsia"/>
        </w:rPr>
        <w:t>Глава</w:t>
      </w:r>
      <w:r>
        <w:t xml:space="preserve"> 6 </w:t>
      </w:r>
      <w:r>
        <w:rPr>
          <w:rFonts w:hint="eastAsia"/>
        </w:rPr>
        <w:t>Нелинейные</w:t>
      </w:r>
      <w:r>
        <w:t xml:space="preserve"> </w:t>
      </w:r>
      <w:r>
        <w:rPr>
          <w:rFonts w:hint="eastAsia"/>
        </w:rPr>
        <w:t>эффекты</w:t>
      </w:r>
      <w:r>
        <w:t xml:space="preserve">, </w:t>
      </w:r>
      <w:r>
        <w:rPr>
          <w:rFonts w:hint="eastAsia"/>
        </w:rPr>
        <w:t>обусловленные</w:t>
      </w:r>
      <w:r>
        <w:t xml:space="preserve"> </w:t>
      </w:r>
      <w:r>
        <w:rPr>
          <w:rFonts w:hint="eastAsia"/>
        </w:rPr>
        <w:t>электрострикционной</w:t>
      </w:r>
      <w:r>
        <w:t xml:space="preserve"> </w:t>
      </w:r>
      <w:r>
        <w:rPr>
          <w:rFonts w:hint="eastAsia"/>
        </w:rPr>
        <w:t>нелинейностью</w:t>
      </w:r>
    </w:p>
    <w:p w14:paraId="3F05D27F" w14:textId="77777777" w:rsidR="00F21CF9" w:rsidRDefault="00F21CF9" w:rsidP="00F21CF9"/>
    <w:p w14:paraId="5D693B1C" w14:textId="77777777" w:rsidR="00F21CF9" w:rsidRDefault="00F21CF9" w:rsidP="00F21CF9">
      <w:r>
        <w:t xml:space="preserve">6.1 </w:t>
      </w:r>
      <w:r>
        <w:rPr>
          <w:rFonts w:hint="eastAsia"/>
        </w:rPr>
        <w:t>Теория</w:t>
      </w:r>
      <w:r>
        <w:t xml:space="preserve"> </w:t>
      </w:r>
      <w:r>
        <w:rPr>
          <w:rFonts w:hint="eastAsia"/>
        </w:rPr>
        <w:t>нелинейных</w:t>
      </w:r>
      <w:r>
        <w:t xml:space="preserve"> </w:t>
      </w:r>
      <w:r>
        <w:rPr>
          <w:rFonts w:hint="eastAsia"/>
        </w:rPr>
        <w:t>магнитоэлектрических</w:t>
      </w:r>
      <w:r>
        <w:t xml:space="preserve"> </w:t>
      </w:r>
      <w:r>
        <w:rPr>
          <w:rFonts w:hint="eastAsia"/>
        </w:rPr>
        <w:t>эффектов</w:t>
      </w:r>
      <w:r>
        <w:t xml:space="preserve"> </w:t>
      </w:r>
      <w:r>
        <w:rPr>
          <w:rFonts w:hint="eastAsia"/>
        </w:rPr>
        <w:t>в</w:t>
      </w:r>
      <w:r>
        <w:t xml:space="preserve"> </w:t>
      </w:r>
      <w:r>
        <w:rPr>
          <w:rFonts w:hint="eastAsia"/>
        </w:rPr>
        <w:t>структуре</w:t>
      </w:r>
      <w:r>
        <w:t xml:space="preserve"> </w:t>
      </w:r>
      <w:r>
        <w:rPr>
          <w:rFonts w:hint="eastAsia"/>
        </w:rPr>
        <w:t>с</w:t>
      </w:r>
      <w:r>
        <w:t xml:space="preserve"> </w:t>
      </w:r>
      <w:r>
        <w:rPr>
          <w:rFonts w:hint="eastAsia"/>
        </w:rPr>
        <w:t>электростриктором</w:t>
      </w:r>
    </w:p>
    <w:p w14:paraId="290D8D5F" w14:textId="77777777" w:rsidR="00F21CF9" w:rsidRDefault="00F21CF9" w:rsidP="00F21CF9"/>
    <w:p w14:paraId="07F53415" w14:textId="77777777" w:rsidR="00F21CF9" w:rsidRDefault="00F21CF9" w:rsidP="00F21CF9">
      <w:r>
        <w:t xml:space="preserve">6.2 </w:t>
      </w:r>
      <w:r>
        <w:rPr>
          <w:rFonts w:hint="eastAsia"/>
        </w:rPr>
        <w:t>Характеристики</w:t>
      </w:r>
      <w:r>
        <w:t xml:space="preserve"> </w:t>
      </w:r>
      <w:r>
        <w:rPr>
          <w:rFonts w:hint="eastAsia"/>
        </w:rPr>
        <w:t>электрострикционного</w:t>
      </w:r>
      <w:r>
        <w:t xml:space="preserve"> </w:t>
      </w:r>
      <w:r>
        <w:rPr>
          <w:rFonts w:hint="eastAsia"/>
        </w:rPr>
        <w:t>слоя</w:t>
      </w:r>
      <w:r>
        <w:t xml:space="preserve"> </w:t>
      </w:r>
      <w:r>
        <w:rPr>
          <w:rFonts w:hint="eastAsia"/>
        </w:rPr>
        <w:t>и</w:t>
      </w:r>
      <w:r>
        <w:t xml:space="preserve"> </w:t>
      </w:r>
      <w:r>
        <w:rPr>
          <w:rFonts w:hint="eastAsia"/>
        </w:rPr>
        <w:t>методики</w:t>
      </w:r>
      <w:r>
        <w:t xml:space="preserve"> </w:t>
      </w:r>
      <w:r>
        <w:rPr>
          <w:rFonts w:hint="eastAsia"/>
        </w:rPr>
        <w:t>измерений</w:t>
      </w:r>
    </w:p>
    <w:p w14:paraId="64DBB071" w14:textId="77777777" w:rsidR="00F21CF9" w:rsidRDefault="00F21CF9" w:rsidP="00F21CF9"/>
    <w:p w14:paraId="5B0CBC56" w14:textId="77777777" w:rsidR="00F21CF9" w:rsidRDefault="00F21CF9" w:rsidP="00F21CF9">
      <w:r>
        <w:t xml:space="preserve">6.3 </w:t>
      </w:r>
      <w:r>
        <w:rPr>
          <w:rFonts w:hint="eastAsia"/>
        </w:rPr>
        <w:t>Удвоение</w:t>
      </w:r>
      <w:r>
        <w:t xml:space="preserve"> </w:t>
      </w:r>
      <w:r>
        <w:rPr>
          <w:rFonts w:hint="eastAsia"/>
        </w:rPr>
        <w:t>и</w:t>
      </w:r>
      <w:r>
        <w:t xml:space="preserve"> </w:t>
      </w:r>
      <w:r>
        <w:rPr>
          <w:rFonts w:hint="eastAsia"/>
        </w:rPr>
        <w:t>смешение</w:t>
      </w:r>
      <w:r>
        <w:t xml:space="preserve"> </w:t>
      </w:r>
      <w:r>
        <w:rPr>
          <w:rFonts w:hint="eastAsia"/>
        </w:rPr>
        <w:t>частот</w:t>
      </w:r>
      <w:r>
        <w:t xml:space="preserve"> </w:t>
      </w:r>
      <w:r>
        <w:rPr>
          <w:rFonts w:hint="eastAsia"/>
        </w:rPr>
        <w:t>в</w:t>
      </w:r>
      <w:r>
        <w:t xml:space="preserve"> </w:t>
      </w:r>
      <w:r>
        <w:rPr>
          <w:rFonts w:hint="eastAsia"/>
        </w:rPr>
        <w:t>структуре</w:t>
      </w:r>
      <w:r>
        <w:t xml:space="preserve"> </w:t>
      </w:r>
      <w:r>
        <w:rPr>
          <w:rFonts w:hint="eastAsia"/>
        </w:rPr>
        <w:t>ферромагнетик</w:t>
      </w:r>
      <w:r>
        <w:t>-</w:t>
      </w:r>
      <w:r>
        <w:rPr>
          <w:rFonts w:hint="eastAsia"/>
        </w:rPr>
        <w:t>электростриктор</w:t>
      </w:r>
      <w:r>
        <w:t xml:space="preserve"> .. 211 </w:t>
      </w:r>
      <w:r>
        <w:rPr>
          <w:rFonts w:hint="eastAsia"/>
        </w:rPr>
        <w:t>Выводы</w:t>
      </w:r>
      <w:r>
        <w:t xml:space="preserve"> </w:t>
      </w:r>
      <w:r>
        <w:rPr>
          <w:rFonts w:hint="eastAsia"/>
        </w:rPr>
        <w:t>по</w:t>
      </w:r>
      <w:r>
        <w:t xml:space="preserve"> </w:t>
      </w:r>
      <w:r>
        <w:rPr>
          <w:rFonts w:hint="eastAsia"/>
        </w:rPr>
        <w:t>Главе</w:t>
      </w:r>
    </w:p>
    <w:p w14:paraId="12A20E8E" w14:textId="77777777" w:rsidR="00F21CF9" w:rsidRDefault="00F21CF9" w:rsidP="00F21CF9"/>
    <w:p w14:paraId="6E1512DC" w14:textId="77777777" w:rsidR="00F21CF9" w:rsidRDefault="00F21CF9" w:rsidP="00F21CF9">
      <w:r>
        <w:rPr>
          <w:rFonts w:hint="eastAsia"/>
        </w:rPr>
        <w:t>Глава</w:t>
      </w:r>
      <w:r>
        <w:t xml:space="preserve"> 7 </w:t>
      </w:r>
      <w:r>
        <w:rPr>
          <w:rFonts w:hint="eastAsia"/>
        </w:rPr>
        <w:t>Устройства</w:t>
      </w:r>
      <w:r>
        <w:t xml:space="preserve"> </w:t>
      </w:r>
      <w:r>
        <w:rPr>
          <w:rFonts w:hint="eastAsia"/>
        </w:rPr>
        <w:t>на</w:t>
      </w:r>
      <w:r>
        <w:t xml:space="preserve"> </w:t>
      </w:r>
      <w:r>
        <w:rPr>
          <w:rFonts w:hint="eastAsia"/>
        </w:rPr>
        <w:t>основе</w:t>
      </w:r>
      <w:r>
        <w:t xml:space="preserve"> </w:t>
      </w:r>
      <w:r>
        <w:rPr>
          <w:rFonts w:hint="eastAsia"/>
        </w:rPr>
        <w:t>нелинейных</w:t>
      </w:r>
      <w:r>
        <w:t xml:space="preserve"> </w:t>
      </w:r>
      <w:r>
        <w:rPr>
          <w:rFonts w:hint="eastAsia"/>
        </w:rPr>
        <w:t>магнитоэлектрических</w:t>
      </w:r>
      <w:r>
        <w:t xml:space="preserve"> </w:t>
      </w:r>
      <w:r>
        <w:rPr>
          <w:rFonts w:hint="eastAsia"/>
        </w:rPr>
        <w:t>эффектов</w:t>
      </w:r>
    </w:p>
    <w:p w14:paraId="39816162" w14:textId="77777777" w:rsidR="00F21CF9" w:rsidRDefault="00F21CF9" w:rsidP="00F21CF9"/>
    <w:p w14:paraId="3381AFF7" w14:textId="77777777" w:rsidR="00F21CF9" w:rsidRDefault="00F21CF9" w:rsidP="00F21CF9">
      <w:r>
        <w:t xml:space="preserve">7.1 </w:t>
      </w:r>
      <w:r>
        <w:rPr>
          <w:rFonts w:hint="eastAsia"/>
        </w:rPr>
        <w:t>Широкополосный</w:t>
      </w:r>
      <w:r>
        <w:t xml:space="preserve"> </w:t>
      </w:r>
      <w:r>
        <w:rPr>
          <w:rFonts w:hint="eastAsia"/>
        </w:rPr>
        <w:t>датчик</w:t>
      </w:r>
      <w:r>
        <w:t xml:space="preserve"> </w:t>
      </w:r>
      <w:r>
        <w:rPr>
          <w:rFonts w:hint="eastAsia"/>
        </w:rPr>
        <w:t>переменных</w:t>
      </w:r>
      <w:r>
        <w:t xml:space="preserve"> </w:t>
      </w:r>
      <w:r>
        <w:rPr>
          <w:rFonts w:hint="eastAsia"/>
        </w:rPr>
        <w:t>магнитных</w:t>
      </w:r>
      <w:r>
        <w:t xml:space="preserve"> </w:t>
      </w:r>
      <w:r>
        <w:rPr>
          <w:rFonts w:hint="eastAsia"/>
        </w:rPr>
        <w:t>полей</w:t>
      </w:r>
    </w:p>
    <w:p w14:paraId="11485586" w14:textId="77777777" w:rsidR="00F21CF9" w:rsidRDefault="00F21CF9" w:rsidP="00F21CF9"/>
    <w:p w14:paraId="1F05B166" w14:textId="77777777" w:rsidR="00F21CF9" w:rsidRDefault="00F21CF9" w:rsidP="00F21CF9">
      <w:r>
        <w:t xml:space="preserve">7.2 </w:t>
      </w:r>
      <w:r>
        <w:rPr>
          <w:rFonts w:hint="eastAsia"/>
        </w:rPr>
        <w:t>Высокочувствительный</w:t>
      </w:r>
      <w:r>
        <w:t xml:space="preserve"> </w:t>
      </w:r>
      <w:r>
        <w:rPr>
          <w:rFonts w:hint="eastAsia"/>
        </w:rPr>
        <w:t>датчик</w:t>
      </w:r>
      <w:r>
        <w:t xml:space="preserve"> </w:t>
      </w:r>
      <w:r>
        <w:rPr>
          <w:rFonts w:hint="eastAsia"/>
        </w:rPr>
        <w:t>постоянных</w:t>
      </w:r>
      <w:r>
        <w:t xml:space="preserve"> </w:t>
      </w:r>
      <w:r>
        <w:rPr>
          <w:rFonts w:hint="eastAsia"/>
        </w:rPr>
        <w:t>магнитных</w:t>
      </w:r>
      <w:r>
        <w:t xml:space="preserve"> </w:t>
      </w:r>
      <w:r>
        <w:rPr>
          <w:rFonts w:hint="eastAsia"/>
        </w:rPr>
        <w:t>полей</w:t>
      </w:r>
    </w:p>
    <w:p w14:paraId="387366FA" w14:textId="77777777" w:rsidR="00F21CF9" w:rsidRDefault="00F21CF9" w:rsidP="00F21CF9"/>
    <w:p w14:paraId="3E426541" w14:textId="77777777" w:rsidR="00F21CF9" w:rsidRDefault="00F21CF9" w:rsidP="00F21CF9">
      <w:r>
        <w:t xml:space="preserve">7.3 </w:t>
      </w:r>
      <w:r>
        <w:rPr>
          <w:rFonts w:hint="eastAsia"/>
        </w:rPr>
        <w:t>Пороговый</w:t>
      </w:r>
      <w:r>
        <w:t xml:space="preserve"> </w:t>
      </w:r>
      <w:r>
        <w:rPr>
          <w:rFonts w:hint="eastAsia"/>
        </w:rPr>
        <w:t>датчик</w:t>
      </w:r>
      <w:r>
        <w:t xml:space="preserve"> </w:t>
      </w:r>
      <w:r>
        <w:rPr>
          <w:rFonts w:hint="eastAsia"/>
        </w:rPr>
        <w:t>магнитных</w:t>
      </w:r>
      <w:r>
        <w:t xml:space="preserve"> </w:t>
      </w:r>
      <w:r>
        <w:rPr>
          <w:rFonts w:hint="eastAsia"/>
        </w:rPr>
        <w:t>полей</w:t>
      </w:r>
    </w:p>
    <w:p w14:paraId="14333FB0" w14:textId="77777777" w:rsidR="00F21CF9" w:rsidRDefault="00F21CF9" w:rsidP="00F21CF9"/>
    <w:p w14:paraId="0D1F0AF2" w14:textId="77777777" w:rsidR="00F21CF9" w:rsidRDefault="00F21CF9" w:rsidP="00F21CF9">
      <w:r>
        <w:t xml:space="preserve">7.4 </w:t>
      </w:r>
      <w:r>
        <w:rPr>
          <w:rFonts w:hint="eastAsia"/>
        </w:rPr>
        <w:t>Линейный</w:t>
      </w:r>
      <w:r>
        <w:t xml:space="preserve"> </w:t>
      </w:r>
      <w:r>
        <w:rPr>
          <w:rFonts w:hint="eastAsia"/>
        </w:rPr>
        <w:t>магнитоэлектрический</w:t>
      </w:r>
      <w:r>
        <w:t xml:space="preserve"> </w:t>
      </w:r>
      <w:r>
        <w:rPr>
          <w:rFonts w:hint="eastAsia"/>
        </w:rPr>
        <w:t>датчик</w:t>
      </w:r>
      <w:r>
        <w:t xml:space="preserve"> </w:t>
      </w:r>
      <w:r>
        <w:rPr>
          <w:rFonts w:hint="eastAsia"/>
        </w:rPr>
        <w:t>постоянных</w:t>
      </w:r>
      <w:r>
        <w:t xml:space="preserve"> </w:t>
      </w:r>
      <w:r>
        <w:rPr>
          <w:rFonts w:hint="eastAsia"/>
        </w:rPr>
        <w:t>магнитных</w:t>
      </w:r>
      <w:r>
        <w:t xml:space="preserve"> </w:t>
      </w:r>
      <w:r>
        <w:rPr>
          <w:rFonts w:hint="eastAsia"/>
        </w:rPr>
        <w:t>полей</w:t>
      </w:r>
      <w:r>
        <w:t xml:space="preserve"> </w:t>
      </w:r>
      <w:r>
        <w:rPr>
          <w:rFonts w:hint="eastAsia"/>
        </w:rPr>
        <w:t>компенсационного</w:t>
      </w:r>
      <w:r>
        <w:t xml:space="preserve"> </w:t>
      </w:r>
      <w:r>
        <w:rPr>
          <w:rFonts w:hint="eastAsia"/>
        </w:rPr>
        <w:t>типа</w:t>
      </w:r>
    </w:p>
    <w:p w14:paraId="7AF3AEBE" w14:textId="77777777" w:rsidR="00F21CF9" w:rsidRDefault="00F21CF9" w:rsidP="00F21CF9"/>
    <w:p w14:paraId="71839E24" w14:textId="77777777" w:rsidR="00F21CF9" w:rsidRDefault="00F21CF9" w:rsidP="00F21CF9">
      <w:r>
        <w:rPr>
          <w:rFonts w:hint="eastAsia"/>
        </w:rPr>
        <w:t>Выводы</w:t>
      </w:r>
      <w:r>
        <w:t xml:space="preserve"> </w:t>
      </w:r>
      <w:r>
        <w:rPr>
          <w:rFonts w:hint="eastAsia"/>
        </w:rPr>
        <w:t>по</w:t>
      </w:r>
      <w:r>
        <w:t xml:space="preserve"> </w:t>
      </w:r>
      <w:r>
        <w:rPr>
          <w:rFonts w:hint="eastAsia"/>
        </w:rPr>
        <w:t>Главе</w:t>
      </w:r>
    </w:p>
    <w:p w14:paraId="6156B34D" w14:textId="77777777" w:rsidR="00F21CF9" w:rsidRDefault="00F21CF9" w:rsidP="00F21CF9"/>
    <w:p w14:paraId="17837003" w14:textId="56298449" w:rsidR="00F21CF9" w:rsidRPr="00F21CF9" w:rsidRDefault="00F21CF9" w:rsidP="00F21CF9">
      <w:r>
        <w:rPr>
          <w:rFonts w:hint="eastAsia"/>
        </w:rPr>
        <w:t>Заключение</w:t>
      </w:r>
    </w:p>
    <w:sectPr w:rsidR="00F21CF9" w:rsidRPr="00F21CF9" w:rsidSect="004525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CAF2" w14:textId="77777777" w:rsidR="00452561" w:rsidRDefault="00452561">
      <w:pPr>
        <w:spacing w:after="0" w:line="240" w:lineRule="auto"/>
      </w:pPr>
      <w:r>
        <w:separator/>
      </w:r>
    </w:p>
  </w:endnote>
  <w:endnote w:type="continuationSeparator" w:id="0">
    <w:p w14:paraId="41524438" w14:textId="77777777" w:rsidR="00452561" w:rsidRDefault="0045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B8BF" w14:textId="77777777" w:rsidR="00452561" w:rsidRDefault="00452561"/>
    <w:p w14:paraId="4F5838A6" w14:textId="77777777" w:rsidR="00452561" w:rsidRDefault="00452561"/>
    <w:p w14:paraId="06821A2A" w14:textId="77777777" w:rsidR="00452561" w:rsidRDefault="00452561"/>
    <w:p w14:paraId="48327946" w14:textId="77777777" w:rsidR="00452561" w:rsidRDefault="00452561"/>
    <w:p w14:paraId="53635F3A" w14:textId="77777777" w:rsidR="00452561" w:rsidRDefault="00452561"/>
    <w:p w14:paraId="26490405" w14:textId="77777777" w:rsidR="00452561" w:rsidRDefault="00452561"/>
    <w:p w14:paraId="5A2C0663" w14:textId="77777777" w:rsidR="00452561" w:rsidRDefault="004525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7A08B1" wp14:editId="03AC45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3093A" w14:textId="77777777" w:rsidR="00452561" w:rsidRDefault="004525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7A08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B3093A" w14:textId="77777777" w:rsidR="00452561" w:rsidRDefault="004525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FDE43F" w14:textId="77777777" w:rsidR="00452561" w:rsidRDefault="00452561"/>
    <w:p w14:paraId="582A2E62" w14:textId="77777777" w:rsidR="00452561" w:rsidRDefault="00452561"/>
    <w:p w14:paraId="65425C36" w14:textId="77777777" w:rsidR="00452561" w:rsidRDefault="004525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F6A327" wp14:editId="4ADDB4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28ED1" w14:textId="77777777" w:rsidR="00452561" w:rsidRDefault="00452561"/>
                          <w:p w14:paraId="1E9DB781" w14:textId="77777777" w:rsidR="00452561" w:rsidRDefault="004525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F6A3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328ED1" w14:textId="77777777" w:rsidR="00452561" w:rsidRDefault="00452561"/>
                    <w:p w14:paraId="1E9DB781" w14:textId="77777777" w:rsidR="00452561" w:rsidRDefault="004525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D87210" w14:textId="77777777" w:rsidR="00452561" w:rsidRDefault="00452561"/>
    <w:p w14:paraId="339C9F9D" w14:textId="77777777" w:rsidR="00452561" w:rsidRDefault="00452561">
      <w:pPr>
        <w:rPr>
          <w:sz w:val="2"/>
          <w:szCs w:val="2"/>
        </w:rPr>
      </w:pPr>
    </w:p>
    <w:p w14:paraId="1AA40EAC" w14:textId="77777777" w:rsidR="00452561" w:rsidRDefault="00452561"/>
    <w:p w14:paraId="22D39EA6" w14:textId="77777777" w:rsidR="00452561" w:rsidRDefault="00452561">
      <w:pPr>
        <w:spacing w:after="0" w:line="240" w:lineRule="auto"/>
      </w:pPr>
    </w:p>
  </w:footnote>
  <w:footnote w:type="continuationSeparator" w:id="0">
    <w:p w14:paraId="06252C8D" w14:textId="77777777" w:rsidR="00452561" w:rsidRDefault="00452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61"/>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25967</TotalTime>
  <Pages>8</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3314</cp:revision>
  <cp:lastPrinted>2009-02-06T05:36:00Z</cp:lastPrinted>
  <dcterms:created xsi:type="dcterms:W3CDTF">2024-01-07T13:43:00Z</dcterms:created>
  <dcterms:modified xsi:type="dcterms:W3CDTF">2024-02-18T15:37:00Z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