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AB95" w14:textId="770F7519" w:rsidR="00345F2F" w:rsidRDefault="004D1366" w:rsidP="004D1366">
      <w:r w:rsidRPr="004D1366">
        <w:rPr>
          <w:rFonts w:hint="eastAsia"/>
        </w:rPr>
        <w:t>Усачева</w:t>
      </w:r>
      <w:r w:rsidRPr="004D1366">
        <w:t xml:space="preserve">, </w:t>
      </w:r>
      <w:r w:rsidRPr="004D1366">
        <w:rPr>
          <w:rFonts w:hint="eastAsia"/>
        </w:rPr>
        <w:t>Ксения</w:t>
      </w:r>
      <w:r w:rsidRPr="004D1366">
        <w:t xml:space="preserve"> </w:t>
      </w:r>
      <w:r w:rsidRPr="004D1366">
        <w:rPr>
          <w:rFonts w:hint="eastAsia"/>
        </w:rPr>
        <w:t>Александровна</w:t>
      </w:r>
      <w:r>
        <w:t xml:space="preserve"> </w:t>
      </w:r>
      <w:r w:rsidRPr="004D1366">
        <w:rPr>
          <w:rFonts w:hint="eastAsia"/>
        </w:rPr>
        <w:t>Возвращение</w:t>
      </w:r>
      <w:r w:rsidRPr="004D1366">
        <w:t xml:space="preserve"> </w:t>
      </w:r>
      <w:r w:rsidRPr="004D1366">
        <w:rPr>
          <w:rFonts w:hint="eastAsia"/>
        </w:rPr>
        <w:t>полученного</w:t>
      </w:r>
      <w:r w:rsidRPr="004D1366">
        <w:t xml:space="preserve"> </w:t>
      </w:r>
      <w:r w:rsidRPr="004D1366">
        <w:rPr>
          <w:rFonts w:hint="eastAsia"/>
        </w:rPr>
        <w:t>как</w:t>
      </w:r>
      <w:r w:rsidRPr="004D1366">
        <w:t xml:space="preserve"> </w:t>
      </w:r>
      <w:r w:rsidRPr="004D1366">
        <w:rPr>
          <w:rFonts w:hint="eastAsia"/>
        </w:rPr>
        <w:t>последствие</w:t>
      </w:r>
      <w:r w:rsidRPr="004D1366">
        <w:t xml:space="preserve"> </w:t>
      </w:r>
      <w:r w:rsidRPr="004D1366">
        <w:rPr>
          <w:rFonts w:hint="eastAsia"/>
        </w:rPr>
        <w:t>расторжения</w:t>
      </w:r>
      <w:r w:rsidRPr="004D1366">
        <w:t xml:space="preserve"> </w:t>
      </w:r>
      <w:r w:rsidRPr="004D1366">
        <w:rPr>
          <w:rFonts w:hint="eastAsia"/>
        </w:rPr>
        <w:t>нарушенного</w:t>
      </w:r>
      <w:r w:rsidRPr="004D1366">
        <w:t xml:space="preserve"> </w:t>
      </w:r>
      <w:r w:rsidRPr="004D1366">
        <w:rPr>
          <w:rFonts w:hint="eastAsia"/>
        </w:rPr>
        <w:t>договора</w:t>
      </w:r>
    </w:p>
    <w:p w14:paraId="35EDD14A" w14:textId="77777777" w:rsidR="004D1366" w:rsidRDefault="004D1366" w:rsidP="004D1366">
      <w:r>
        <w:rPr>
          <w:rFonts w:hint="eastAsia"/>
        </w:rPr>
        <w:t>ОГЛАВЛЕНИЕ</w:t>
      </w:r>
      <w:r>
        <w:t xml:space="preserve"> </w:t>
      </w:r>
      <w:r>
        <w:rPr>
          <w:rFonts w:hint="eastAsia"/>
        </w:rPr>
        <w:t>ДИССЕРТАЦИИ</w:t>
      </w:r>
    </w:p>
    <w:p w14:paraId="7F82D746" w14:textId="77777777" w:rsidR="004D1366" w:rsidRDefault="004D1366" w:rsidP="004D1366">
      <w:r>
        <w:rPr>
          <w:rFonts w:hint="eastAsia"/>
        </w:rPr>
        <w:t>кандидат</w:t>
      </w:r>
      <w:r>
        <w:t xml:space="preserve"> </w:t>
      </w:r>
      <w:r>
        <w:rPr>
          <w:rFonts w:hint="eastAsia"/>
        </w:rPr>
        <w:t>наук</w:t>
      </w:r>
      <w:r>
        <w:t xml:space="preserve"> </w:t>
      </w:r>
      <w:r>
        <w:rPr>
          <w:rFonts w:hint="eastAsia"/>
        </w:rPr>
        <w:t>Усачева</w:t>
      </w:r>
      <w:r>
        <w:t xml:space="preserve">, </w:t>
      </w:r>
      <w:r>
        <w:rPr>
          <w:rFonts w:hint="eastAsia"/>
        </w:rPr>
        <w:t>Ксения</w:t>
      </w:r>
      <w:r>
        <w:t xml:space="preserve"> </w:t>
      </w:r>
      <w:r>
        <w:rPr>
          <w:rFonts w:hint="eastAsia"/>
        </w:rPr>
        <w:t>Александровна</w:t>
      </w:r>
    </w:p>
    <w:p w14:paraId="59899F00" w14:textId="77777777" w:rsidR="004D1366" w:rsidRDefault="004D1366" w:rsidP="004D1366">
      <w:r>
        <w:rPr>
          <w:rFonts w:hint="eastAsia"/>
        </w:rPr>
        <w:t>ВВЕДЕНИЕ</w:t>
      </w:r>
      <w:r>
        <w:t>............................................................................4</w:t>
      </w:r>
    </w:p>
    <w:p w14:paraId="0FA5A589" w14:textId="77777777" w:rsidR="004D1366" w:rsidRDefault="004D1366" w:rsidP="004D1366"/>
    <w:p w14:paraId="60CC26C6" w14:textId="77777777" w:rsidR="004D1366" w:rsidRDefault="004D1366" w:rsidP="004D1366">
      <w:r>
        <w:rPr>
          <w:rFonts w:hint="eastAsia"/>
        </w:rPr>
        <w:t>ГЛАВА</w:t>
      </w:r>
      <w:r>
        <w:t xml:space="preserve"> 1. </w:t>
      </w:r>
      <w:r>
        <w:rPr>
          <w:rFonts w:hint="eastAsia"/>
        </w:rPr>
        <w:t>ПРАВОВАЯ</w:t>
      </w:r>
      <w:r>
        <w:t xml:space="preserve"> </w:t>
      </w:r>
      <w:r>
        <w:rPr>
          <w:rFonts w:hint="eastAsia"/>
        </w:rPr>
        <w:t>КВАЛИФИКАЦИЯ</w:t>
      </w:r>
      <w:r>
        <w:t xml:space="preserve"> </w:t>
      </w:r>
      <w:r>
        <w:rPr>
          <w:rFonts w:hint="eastAsia"/>
        </w:rPr>
        <w:t>ТРЕБОВАНИЯ</w:t>
      </w:r>
      <w:r>
        <w:t xml:space="preserve"> </w:t>
      </w:r>
      <w:r>
        <w:rPr>
          <w:rFonts w:hint="eastAsia"/>
        </w:rPr>
        <w:t>О</w:t>
      </w:r>
      <w:r>
        <w:t xml:space="preserve"> </w:t>
      </w:r>
      <w:r>
        <w:rPr>
          <w:rFonts w:hint="eastAsia"/>
        </w:rPr>
        <w:t>ВОЗВРАТЕ</w:t>
      </w:r>
      <w:r>
        <w:t xml:space="preserve"> </w:t>
      </w:r>
      <w:r>
        <w:rPr>
          <w:rFonts w:hint="eastAsia"/>
        </w:rPr>
        <w:t>ПОЛУЧЕННОГО</w:t>
      </w:r>
      <w:r>
        <w:t xml:space="preserve"> </w:t>
      </w:r>
      <w:r>
        <w:rPr>
          <w:rFonts w:hint="eastAsia"/>
        </w:rPr>
        <w:t>ПОСЛЕ</w:t>
      </w:r>
      <w:r>
        <w:t xml:space="preserve"> </w:t>
      </w:r>
      <w:r>
        <w:rPr>
          <w:rFonts w:hint="eastAsia"/>
        </w:rPr>
        <w:t>РАСТОРЖЕНИЯ</w:t>
      </w:r>
      <w:r>
        <w:t xml:space="preserve"> </w:t>
      </w:r>
      <w:r>
        <w:rPr>
          <w:rFonts w:hint="eastAsia"/>
        </w:rPr>
        <w:t>НАРУШЕННОГО</w:t>
      </w:r>
    </w:p>
    <w:p w14:paraId="12F86801" w14:textId="77777777" w:rsidR="004D1366" w:rsidRDefault="004D1366" w:rsidP="004D1366"/>
    <w:p w14:paraId="5EBA9B52" w14:textId="77777777" w:rsidR="004D1366" w:rsidRDefault="004D1366" w:rsidP="004D1366">
      <w:r>
        <w:rPr>
          <w:rFonts w:hint="eastAsia"/>
        </w:rPr>
        <w:t>ДОГОВОРА</w:t>
      </w:r>
      <w:r>
        <w:t>...........................................................................................................32</w:t>
      </w:r>
    </w:p>
    <w:p w14:paraId="37E57208" w14:textId="77777777" w:rsidR="004D1366" w:rsidRDefault="004D1366" w:rsidP="004D1366"/>
    <w:p w14:paraId="78545D31" w14:textId="77777777" w:rsidR="004D1366" w:rsidRDefault="004D1366" w:rsidP="004D1366">
      <w:r>
        <w:rPr>
          <w:rFonts w:hint="eastAsia"/>
        </w:rPr>
        <w:t>§</w:t>
      </w:r>
      <w:r>
        <w:t xml:space="preserve">1.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правовой</w:t>
      </w:r>
      <w:r>
        <w:t xml:space="preserve"> </w:t>
      </w:r>
      <w:r>
        <w:rPr>
          <w:rFonts w:hint="eastAsia"/>
        </w:rPr>
        <w:t>квалификации</w:t>
      </w:r>
      <w:r>
        <w:t xml:space="preserve"> </w:t>
      </w:r>
      <w:r>
        <w:rPr>
          <w:rFonts w:hint="eastAsia"/>
        </w:rPr>
        <w:t>требования</w:t>
      </w:r>
      <w:r>
        <w:t xml:space="preserve"> </w:t>
      </w:r>
      <w:r>
        <w:rPr>
          <w:rFonts w:hint="eastAsia"/>
        </w:rPr>
        <w:t>о</w:t>
      </w:r>
      <w:r>
        <w:t xml:space="preserve"> </w:t>
      </w:r>
      <w:r>
        <w:rPr>
          <w:rFonts w:hint="eastAsia"/>
        </w:rPr>
        <w:t>возврате</w:t>
      </w:r>
      <w:r>
        <w:t xml:space="preserve"> </w:t>
      </w:r>
      <w:r>
        <w:rPr>
          <w:rFonts w:hint="eastAsia"/>
        </w:rPr>
        <w:t>полученного</w:t>
      </w:r>
      <w:r>
        <w:t xml:space="preserve"> </w:t>
      </w:r>
      <w:r>
        <w:rPr>
          <w:rFonts w:hint="eastAsia"/>
        </w:rPr>
        <w:t>после</w:t>
      </w:r>
      <w:r>
        <w:t xml:space="preserve"> </w:t>
      </w:r>
      <w:r>
        <w:rPr>
          <w:rFonts w:hint="eastAsia"/>
        </w:rPr>
        <w:t>расторжения</w:t>
      </w:r>
      <w:r>
        <w:t xml:space="preserve"> </w:t>
      </w:r>
      <w:r>
        <w:rPr>
          <w:rFonts w:hint="eastAsia"/>
        </w:rPr>
        <w:t>нарушенного</w:t>
      </w:r>
      <w:r>
        <w:t xml:space="preserve"> </w:t>
      </w:r>
      <w:r>
        <w:rPr>
          <w:rFonts w:hint="eastAsia"/>
        </w:rPr>
        <w:t>договора</w:t>
      </w:r>
      <w:r>
        <w:t xml:space="preserve"> </w:t>
      </w:r>
      <w:r>
        <w:rPr>
          <w:rFonts w:hint="eastAsia"/>
        </w:rPr>
        <w:t>и</w:t>
      </w:r>
      <w:r>
        <w:t xml:space="preserve"> </w:t>
      </w:r>
      <w:r>
        <w:rPr>
          <w:rFonts w:hint="eastAsia"/>
        </w:rPr>
        <w:t>ее</w:t>
      </w:r>
      <w:r>
        <w:t xml:space="preserve"> </w:t>
      </w:r>
      <w:r>
        <w:rPr>
          <w:rFonts w:hint="eastAsia"/>
        </w:rPr>
        <w:t>значение</w:t>
      </w:r>
      <w:r>
        <w:t xml:space="preserve"> </w:t>
      </w:r>
      <w:r>
        <w:rPr>
          <w:rFonts w:hint="eastAsia"/>
        </w:rPr>
        <w:t>для</w:t>
      </w:r>
    </w:p>
    <w:p w14:paraId="57881B28" w14:textId="77777777" w:rsidR="004D1366" w:rsidRDefault="004D1366" w:rsidP="004D1366"/>
    <w:p w14:paraId="1B86BF33" w14:textId="77777777" w:rsidR="004D1366" w:rsidRDefault="004D1366" w:rsidP="004D1366">
      <w:r>
        <w:rPr>
          <w:rFonts w:hint="eastAsia"/>
        </w:rPr>
        <w:t>современной</w:t>
      </w:r>
      <w:r>
        <w:t xml:space="preserve"> </w:t>
      </w:r>
      <w:r>
        <w:rPr>
          <w:rFonts w:hint="eastAsia"/>
        </w:rPr>
        <w:t>дискуссии</w:t>
      </w:r>
      <w:r>
        <w:t>.............................................................................................33</w:t>
      </w:r>
    </w:p>
    <w:p w14:paraId="1B61D00F" w14:textId="77777777" w:rsidR="004D1366" w:rsidRDefault="004D1366" w:rsidP="004D1366"/>
    <w:p w14:paraId="1277A2B3" w14:textId="77777777" w:rsidR="004D1366" w:rsidRDefault="004D1366" w:rsidP="004D1366">
      <w:r>
        <w:rPr>
          <w:rFonts w:hint="eastAsia"/>
        </w:rPr>
        <w:t>§</w:t>
      </w:r>
      <w:r>
        <w:t xml:space="preserve">2. </w:t>
      </w:r>
      <w:r>
        <w:rPr>
          <w:rFonts w:hint="eastAsia"/>
        </w:rPr>
        <w:t>Требование</w:t>
      </w:r>
      <w:r>
        <w:t xml:space="preserve"> </w:t>
      </w:r>
      <w:r>
        <w:rPr>
          <w:rFonts w:hint="eastAsia"/>
        </w:rPr>
        <w:t>о</w:t>
      </w:r>
      <w:r>
        <w:t xml:space="preserve"> </w:t>
      </w:r>
      <w:r>
        <w:rPr>
          <w:rFonts w:hint="eastAsia"/>
        </w:rPr>
        <w:t>возврате</w:t>
      </w:r>
      <w:r>
        <w:t xml:space="preserve"> </w:t>
      </w:r>
      <w:r>
        <w:rPr>
          <w:rFonts w:hint="eastAsia"/>
        </w:rPr>
        <w:t>полученного</w:t>
      </w:r>
      <w:r>
        <w:t xml:space="preserve"> </w:t>
      </w:r>
      <w:r>
        <w:rPr>
          <w:rFonts w:hint="eastAsia"/>
        </w:rPr>
        <w:t>по</w:t>
      </w:r>
      <w:r>
        <w:t xml:space="preserve"> </w:t>
      </w:r>
      <w:r>
        <w:rPr>
          <w:rFonts w:hint="eastAsia"/>
        </w:rPr>
        <w:t>расторгаемому</w:t>
      </w:r>
      <w:r>
        <w:t xml:space="preserve"> </w:t>
      </w:r>
      <w:r>
        <w:rPr>
          <w:rFonts w:hint="eastAsia"/>
        </w:rPr>
        <w:t>вследствие</w:t>
      </w:r>
      <w:r>
        <w:t xml:space="preserve"> </w:t>
      </w:r>
      <w:r>
        <w:rPr>
          <w:rFonts w:hint="eastAsia"/>
        </w:rPr>
        <w:t>нарушения</w:t>
      </w:r>
      <w:r>
        <w:t xml:space="preserve"> </w:t>
      </w:r>
      <w:r>
        <w:rPr>
          <w:rFonts w:hint="eastAsia"/>
        </w:rPr>
        <w:t>договору</w:t>
      </w:r>
      <w:r>
        <w:t xml:space="preserve"> </w:t>
      </w:r>
      <w:r>
        <w:rPr>
          <w:rFonts w:hint="eastAsia"/>
        </w:rPr>
        <w:t>и</w:t>
      </w:r>
      <w:r>
        <w:t xml:space="preserve"> </w:t>
      </w:r>
      <w:r>
        <w:rPr>
          <w:rFonts w:hint="eastAsia"/>
        </w:rPr>
        <w:t>внедоговорные</w:t>
      </w:r>
      <w:r>
        <w:t xml:space="preserve"> (</w:t>
      </w:r>
      <w:r>
        <w:rPr>
          <w:rFonts w:hint="eastAsia"/>
        </w:rPr>
        <w:t>виндикационные</w:t>
      </w:r>
      <w:r>
        <w:t xml:space="preserve">, </w:t>
      </w:r>
      <w:r>
        <w:rPr>
          <w:rFonts w:hint="eastAsia"/>
        </w:rPr>
        <w:t>кондикционные</w:t>
      </w:r>
      <w:r>
        <w:t>)</w:t>
      </w:r>
    </w:p>
    <w:p w14:paraId="12A958F0" w14:textId="77777777" w:rsidR="004D1366" w:rsidRDefault="004D1366" w:rsidP="004D1366"/>
    <w:p w14:paraId="05C5B39A" w14:textId="77777777" w:rsidR="004D1366" w:rsidRDefault="004D1366" w:rsidP="004D1366">
      <w:r>
        <w:rPr>
          <w:rFonts w:hint="eastAsia"/>
        </w:rPr>
        <w:t>притязания</w:t>
      </w:r>
      <w:r>
        <w:t>.......................................................................................53</w:t>
      </w:r>
    </w:p>
    <w:p w14:paraId="0C87C835" w14:textId="77777777" w:rsidR="004D1366" w:rsidRDefault="004D1366" w:rsidP="004D1366"/>
    <w:p w14:paraId="501841A4" w14:textId="77777777" w:rsidR="004D1366" w:rsidRDefault="004D1366" w:rsidP="004D1366">
      <w:r>
        <w:rPr>
          <w:rFonts w:hint="eastAsia"/>
        </w:rPr>
        <w:t>§</w:t>
      </w:r>
      <w:r>
        <w:t xml:space="preserve">3. </w:t>
      </w:r>
      <w:r>
        <w:rPr>
          <w:rFonts w:hint="eastAsia"/>
        </w:rPr>
        <w:t>Возврат</w:t>
      </w:r>
      <w:r>
        <w:t xml:space="preserve"> </w:t>
      </w:r>
      <w:r>
        <w:rPr>
          <w:rFonts w:hint="eastAsia"/>
        </w:rPr>
        <w:t>полученного</w:t>
      </w:r>
      <w:r>
        <w:t xml:space="preserve"> </w:t>
      </w:r>
      <w:r>
        <w:rPr>
          <w:rFonts w:hint="eastAsia"/>
        </w:rPr>
        <w:t>по</w:t>
      </w:r>
      <w:r>
        <w:t xml:space="preserve"> </w:t>
      </w:r>
      <w:r>
        <w:rPr>
          <w:rFonts w:hint="eastAsia"/>
        </w:rPr>
        <w:t>расторгаемому</w:t>
      </w:r>
      <w:r>
        <w:t xml:space="preserve"> </w:t>
      </w:r>
      <w:r>
        <w:rPr>
          <w:rFonts w:hint="eastAsia"/>
        </w:rPr>
        <w:t>вследствие</w:t>
      </w:r>
      <w:r>
        <w:t xml:space="preserve"> </w:t>
      </w:r>
      <w:r>
        <w:rPr>
          <w:rFonts w:hint="eastAsia"/>
        </w:rPr>
        <w:t>нарушения</w:t>
      </w:r>
    </w:p>
    <w:p w14:paraId="4D9B06BF" w14:textId="77777777" w:rsidR="004D1366" w:rsidRDefault="004D1366" w:rsidP="004D1366"/>
    <w:p w14:paraId="4F5EA2E1" w14:textId="77777777" w:rsidR="004D1366" w:rsidRDefault="004D1366" w:rsidP="004D1366">
      <w:r>
        <w:rPr>
          <w:rFonts w:hint="eastAsia"/>
        </w:rPr>
        <w:t>договору</w:t>
      </w:r>
      <w:r>
        <w:t xml:space="preserve"> </w:t>
      </w:r>
      <w:r>
        <w:rPr>
          <w:rFonts w:hint="eastAsia"/>
        </w:rPr>
        <w:t>в</w:t>
      </w:r>
      <w:r>
        <w:t xml:space="preserve"> </w:t>
      </w:r>
      <w:r>
        <w:rPr>
          <w:rFonts w:hint="eastAsia"/>
        </w:rPr>
        <w:t>системе</w:t>
      </w:r>
      <w:r>
        <w:t xml:space="preserve"> </w:t>
      </w:r>
      <w:r>
        <w:rPr>
          <w:rFonts w:hint="eastAsia"/>
        </w:rPr>
        <w:t>договорных</w:t>
      </w:r>
      <w:r>
        <w:t xml:space="preserve"> </w:t>
      </w:r>
      <w:r>
        <w:rPr>
          <w:rFonts w:hint="eastAsia"/>
        </w:rPr>
        <w:t>способов</w:t>
      </w:r>
      <w:r>
        <w:t xml:space="preserve"> </w:t>
      </w:r>
      <w:r>
        <w:rPr>
          <w:rFonts w:hint="eastAsia"/>
        </w:rPr>
        <w:t>защиты</w:t>
      </w:r>
      <w:r>
        <w:t>.................................................70</w:t>
      </w:r>
    </w:p>
    <w:p w14:paraId="7C9B753D" w14:textId="77777777" w:rsidR="004D1366" w:rsidRDefault="004D1366" w:rsidP="004D1366"/>
    <w:p w14:paraId="72EDADC0" w14:textId="77777777" w:rsidR="004D1366" w:rsidRDefault="004D1366" w:rsidP="004D1366">
      <w:r>
        <w:rPr>
          <w:rFonts w:hint="eastAsia"/>
        </w:rPr>
        <w:t>ГЛАВА</w:t>
      </w:r>
      <w:r>
        <w:t xml:space="preserve"> 2. </w:t>
      </w:r>
      <w:r>
        <w:rPr>
          <w:rFonts w:hint="eastAsia"/>
        </w:rPr>
        <w:t>СОДЕРЖАНИЕ</w:t>
      </w:r>
      <w:r>
        <w:t xml:space="preserve"> </w:t>
      </w:r>
      <w:r>
        <w:rPr>
          <w:rFonts w:hint="eastAsia"/>
        </w:rPr>
        <w:t>ПРАВИЛ</w:t>
      </w:r>
      <w:r>
        <w:t xml:space="preserve"> </w:t>
      </w:r>
      <w:r>
        <w:rPr>
          <w:rFonts w:hint="eastAsia"/>
        </w:rPr>
        <w:t>О</w:t>
      </w:r>
      <w:r>
        <w:t xml:space="preserve"> </w:t>
      </w:r>
      <w:r>
        <w:rPr>
          <w:rFonts w:hint="eastAsia"/>
        </w:rPr>
        <w:t>ВОЗВРАТЕ</w:t>
      </w:r>
      <w:r>
        <w:t xml:space="preserve"> </w:t>
      </w:r>
      <w:r>
        <w:rPr>
          <w:rFonts w:hint="eastAsia"/>
        </w:rPr>
        <w:t>ПОЛУЧЕННОГО</w:t>
      </w:r>
    </w:p>
    <w:p w14:paraId="232FA40D" w14:textId="77777777" w:rsidR="004D1366" w:rsidRDefault="004D1366" w:rsidP="004D1366"/>
    <w:p w14:paraId="75B53F97" w14:textId="77777777" w:rsidR="004D1366" w:rsidRDefault="004D1366" w:rsidP="004D1366">
      <w:r>
        <w:rPr>
          <w:rFonts w:hint="eastAsia"/>
        </w:rPr>
        <w:t>ПОСЛЕ</w:t>
      </w:r>
      <w:r>
        <w:t xml:space="preserve"> </w:t>
      </w:r>
      <w:r>
        <w:rPr>
          <w:rFonts w:hint="eastAsia"/>
        </w:rPr>
        <w:t>РАСТОРЖЕНИЯ</w:t>
      </w:r>
      <w:r>
        <w:t xml:space="preserve"> </w:t>
      </w:r>
      <w:r>
        <w:rPr>
          <w:rFonts w:hint="eastAsia"/>
        </w:rPr>
        <w:t>НАРУШЕННОГО</w:t>
      </w:r>
      <w:r>
        <w:t xml:space="preserve"> </w:t>
      </w:r>
      <w:r>
        <w:rPr>
          <w:rFonts w:hint="eastAsia"/>
        </w:rPr>
        <w:t>ДОГОВОРА</w:t>
      </w:r>
      <w:r>
        <w:t>.......................88</w:t>
      </w:r>
    </w:p>
    <w:p w14:paraId="45557EE3" w14:textId="77777777" w:rsidR="004D1366" w:rsidRDefault="004D1366" w:rsidP="004D1366"/>
    <w:p w14:paraId="7BF1AE31" w14:textId="77777777" w:rsidR="004D1366" w:rsidRDefault="004D1366" w:rsidP="004D1366">
      <w:r>
        <w:rPr>
          <w:rFonts w:hint="eastAsia"/>
        </w:rPr>
        <w:t>§</w:t>
      </w:r>
      <w:r>
        <w:t xml:space="preserve">1. </w:t>
      </w:r>
      <w:r>
        <w:rPr>
          <w:rFonts w:hint="eastAsia"/>
        </w:rPr>
        <w:t>Многообразие</w:t>
      </w:r>
      <w:r>
        <w:t xml:space="preserve"> </w:t>
      </w:r>
      <w:r>
        <w:rPr>
          <w:rFonts w:hint="eastAsia"/>
        </w:rPr>
        <w:t>и</w:t>
      </w:r>
      <w:r>
        <w:t xml:space="preserve"> </w:t>
      </w:r>
      <w:r>
        <w:rPr>
          <w:rFonts w:hint="eastAsia"/>
        </w:rPr>
        <w:t>противоречивость</w:t>
      </w:r>
      <w:r>
        <w:t xml:space="preserve"> </w:t>
      </w:r>
      <w:r>
        <w:rPr>
          <w:rFonts w:hint="eastAsia"/>
        </w:rPr>
        <w:t>современных</w:t>
      </w:r>
      <w:r>
        <w:t xml:space="preserve"> </w:t>
      </w:r>
      <w:r>
        <w:rPr>
          <w:rFonts w:hint="eastAsia"/>
        </w:rPr>
        <w:t>подходов</w:t>
      </w:r>
      <w:r>
        <w:t xml:space="preserve"> </w:t>
      </w:r>
      <w:r>
        <w:rPr>
          <w:rFonts w:hint="eastAsia"/>
        </w:rPr>
        <w:t>к</w:t>
      </w:r>
      <w:r>
        <w:t xml:space="preserve"> </w:t>
      </w:r>
      <w:r>
        <w:rPr>
          <w:rFonts w:hint="eastAsia"/>
        </w:rPr>
        <w:t>урегулированию</w:t>
      </w:r>
      <w:r>
        <w:t xml:space="preserve"> </w:t>
      </w:r>
      <w:r>
        <w:rPr>
          <w:rFonts w:hint="eastAsia"/>
        </w:rPr>
        <w:t>отношений</w:t>
      </w:r>
      <w:r>
        <w:t xml:space="preserve"> </w:t>
      </w:r>
      <w:r>
        <w:rPr>
          <w:rFonts w:hint="eastAsia"/>
        </w:rPr>
        <w:t>сторон</w:t>
      </w:r>
      <w:r>
        <w:t xml:space="preserve"> </w:t>
      </w:r>
      <w:r>
        <w:rPr>
          <w:rFonts w:hint="eastAsia"/>
        </w:rPr>
        <w:t>по</w:t>
      </w:r>
      <w:r>
        <w:t xml:space="preserve"> </w:t>
      </w:r>
      <w:r>
        <w:rPr>
          <w:rFonts w:hint="eastAsia"/>
        </w:rPr>
        <w:t>возврату</w:t>
      </w:r>
      <w:r>
        <w:t xml:space="preserve"> </w:t>
      </w:r>
      <w:r>
        <w:rPr>
          <w:rFonts w:hint="eastAsia"/>
        </w:rPr>
        <w:t>полученного</w:t>
      </w:r>
      <w:r>
        <w:t xml:space="preserve"> </w:t>
      </w:r>
      <w:r>
        <w:rPr>
          <w:rFonts w:hint="eastAsia"/>
        </w:rPr>
        <w:t>после</w:t>
      </w:r>
    </w:p>
    <w:p w14:paraId="01B484F1" w14:textId="77777777" w:rsidR="004D1366" w:rsidRDefault="004D1366" w:rsidP="004D1366"/>
    <w:p w14:paraId="055CBDD6" w14:textId="77777777" w:rsidR="004D1366" w:rsidRDefault="004D1366" w:rsidP="004D1366">
      <w:r>
        <w:rPr>
          <w:rFonts w:hint="eastAsia"/>
        </w:rPr>
        <w:t>расторжения</w:t>
      </w:r>
      <w:r>
        <w:t xml:space="preserve"> </w:t>
      </w:r>
      <w:r>
        <w:rPr>
          <w:rFonts w:hint="eastAsia"/>
        </w:rPr>
        <w:t>нарушенного</w:t>
      </w:r>
      <w:r>
        <w:t xml:space="preserve"> </w:t>
      </w:r>
      <w:r>
        <w:rPr>
          <w:rFonts w:hint="eastAsia"/>
        </w:rPr>
        <w:t>договора</w:t>
      </w:r>
      <w:r>
        <w:t>.......................................................89</w:t>
      </w:r>
    </w:p>
    <w:p w14:paraId="51EB7BA2" w14:textId="77777777" w:rsidR="004D1366" w:rsidRDefault="004D1366" w:rsidP="004D1366"/>
    <w:p w14:paraId="51F2CBDC" w14:textId="77777777" w:rsidR="004D1366" w:rsidRDefault="004D1366" w:rsidP="004D1366">
      <w:r>
        <w:rPr>
          <w:rFonts w:hint="eastAsia"/>
        </w:rPr>
        <w:t>§</w:t>
      </w:r>
      <w:r>
        <w:t xml:space="preserve">2. </w:t>
      </w:r>
      <w:r>
        <w:rPr>
          <w:rFonts w:hint="eastAsia"/>
        </w:rPr>
        <w:t>Критерии</w:t>
      </w:r>
      <w:r>
        <w:t xml:space="preserve">, </w:t>
      </w:r>
      <w:r>
        <w:rPr>
          <w:rFonts w:hint="eastAsia"/>
        </w:rPr>
        <w:t>лежащие</w:t>
      </w:r>
      <w:r>
        <w:t xml:space="preserve"> </w:t>
      </w:r>
      <w:r>
        <w:rPr>
          <w:rFonts w:hint="eastAsia"/>
        </w:rPr>
        <w:t>в</w:t>
      </w:r>
      <w:r>
        <w:t xml:space="preserve"> </w:t>
      </w:r>
      <w:r>
        <w:rPr>
          <w:rFonts w:hint="eastAsia"/>
        </w:rPr>
        <w:t>основе</w:t>
      </w:r>
      <w:r>
        <w:t xml:space="preserve"> </w:t>
      </w:r>
      <w:r>
        <w:rPr>
          <w:rFonts w:hint="eastAsia"/>
        </w:rPr>
        <w:t>различных</w:t>
      </w:r>
      <w:r>
        <w:t xml:space="preserve"> </w:t>
      </w:r>
      <w:r>
        <w:rPr>
          <w:rFonts w:hint="eastAsia"/>
        </w:rPr>
        <w:t>моделей</w:t>
      </w:r>
      <w:r>
        <w:t xml:space="preserve"> </w:t>
      </w:r>
      <w:r>
        <w:rPr>
          <w:rFonts w:hint="eastAsia"/>
        </w:rPr>
        <w:t>регулирования</w:t>
      </w:r>
    </w:p>
    <w:p w14:paraId="6A83958E" w14:textId="77777777" w:rsidR="004D1366" w:rsidRDefault="004D1366" w:rsidP="004D1366"/>
    <w:p w14:paraId="550D523C" w14:textId="77777777" w:rsidR="004D1366" w:rsidRDefault="004D1366" w:rsidP="004D1366">
      <w:r>
        <w:rPr>
          <w:rFonts w:hint="eastAsia"/>
        </w:rPr>
        <w:t>возврата</w:t>
      </w:r>
      <w:r>
        <w:t xml:space="preserve"> </w:t>
      </w:r>
      <w:r>
        <w:rPr>
          <w:rFonts w:hint="eastAsia"/>
        </w:rPr>
        <w:t>полученного</w:t>
      </w:r>
      <w:r>
        <w:t xml:space="preserve"> </w:t>
      </w:r>
      <w:r>
        <w:rPr>
          <w:rFonts w:hint="eastAsia"/>
        </w:rPr>
        <w:t>после</w:t>
      </w:r>
      <w:r>
        <w:t xml:space="preserve"> </w:t>
      </w:r>
      <w:r>
        <w:rPr>
          <w:rFonts w:hint="eastAsia"/>
        </w:rPr>
        <w:t>расторжения</w:t>
      </w:r>
      <w:r>
        <w:t xml:space="preserve"> </w:t>
      </w:r>
      <w:r>
        <w:rPr>
          <w:rFonts w:hint="eastAsia"/>
        </w:rPr>
        <w:t>нарушенного</w:t>
      </w:r>
      <w:r>
        <w:t xml:space="preserve"> </w:t>
      </w:r>
      <w:r>
        <w:rPr>
          <w:rFonts w:hint="eastAsia"/>
        </w:rPr>
        <w:t>договора</w:t>
      </w:r>
      <w:r>
        <w:t>................104</w:t>
      </w:r>
    </w:p>
    <w:p w14:paraId="7B18A5FA" w14:textId="77777777" w:rsidR="004D1366" w:rsidRDefault="004D1366" w:rsidP="004D1366"/>
    <w:p w14:paraId="7BA47462" w14:textId="77777777" w:rsidR="004D1366" w:rsidRDefault="004D1366" w:rsidP="004D1366">
      <w:r>
        <w:rPr>
          <w:rFonts w:hint="eastAsia"/>
        </w:rPr>
        <w:t>§</w:t>
      </w:r>
      <w:r>
        <w:t xml:space="preserve">3. </w:t>
      </w:r>
      <w:r>
        <w:rPr>
          <w:rFonts w:hint="eastAsia"/>
        </w:rPr>
        <w:t>Необходимость</w:t>
      </w:r>
      <w:r>
        <w:t xml:space="preserve"> </w:t>
      </w:r>
      <w:r>
        <w:rPr>
          <w:rFonts w:hint="eastAsia"/>
        </w:rPr>
        <w:t>учета</w:t>
      </w:r>
      <w:r>
        <w:t xml:space="preserve"> </w:t>
      </w:r>
      <w:r>
        <w:rPr>
          <w:rFonts w:hint="eastAsia"/>
        </w:rPr>
        <w:t>различий</w:t>
      </w:r>
      <w:r>
        <w:t xml:space="preserve"> </w:t>
      </w:r>
      <w:r>
        <w:rPr>
          <w:rFonts w:hint="eastAsia"/>
        </w:rPr>
        <w:t>между</w:t>
      </w:r>
      <w:r>
        <w:t xml:space="preserve"> </w:t>
      </w:r>
      <w:r>
        <w:rPr>
          <w:rFonts w:hint="eastAsia"/>
        </w:rPr>
        <w:t>договорными</w:t>
      </w:r>
      <w:r>
        <w:t xml:space="preserve"> </w:t>
      </w:r>
      <w:r>
        <w:rPr>
          <w:rFonts w:hint="eastAsia"/>
        </w:rPr>
        <w:t>типами</w:t>
      </w:r>
      <w:r>
        <w:t xml:space="preserve"> </w:t>
      </w:r>
      <w:r>
        <w:rPr>
          <w:rFonts w:hint="eastAsia"/>
        </w:rPr>
        <w:t>при</w:t>
      </w:r>
      <w:r>
        <w:t xml:space="preserve"> </w:t>
      </w:r>
      <w:r>
        <w:rPr>
          <w:rFonts w:hint="eastAsia"/>
        </w:rPr>
        <w:t>определении</w:t>
      </w:r>
      <w:r>
        <w:t xml:space="preserve"> </w:t>
      </w:r>
      <w:r>
        <w:rPr>
          <w:rFonts w:hint="eastAsia"/>
        </w:rPr>
        <w:t>содержания</w:t>
      </w:r>
      <w:r>
        <w:t xml:space="preserve"> </w:t>
      </w:r>
      <w:r>
        <w:rPr>
          <w:rFonts w:hint="eastAsia"/>
        </w:rPr>
        <w:t>правил</w:t>
      </w:r>
      <w:r>
        <w:t xml:space="preserve"> </w:t>
      </w:r>
      <w:r>
        <w:rPr>
          <w:rFonts w:hint="eastAsia"/>
        </w:rPr>
        <w:t>о</w:t>
      </w:r>
      <w:r>
        <w:t xml:space="preserve"> </w:t>
      </w:r>
      <w:r>
        <w:rPr>
          <w:rFonts w:hint="eastAsia"/>
        </w:rPr>
        <w:t>возврате</w:t>
      </w:r>
      <w:r>
        <w:t xml:space="preserve"> </w:t>
      </w:r>
      <w:r>
        <w:rPr>
          <w:rFonts w:hint="eastAsia"/>
        </w:rPr>
        <w:t>полученного</w:t>
      </w:r>
      <w:r>
        <w:t xml:space="preserve"> </w:t>
      </w:r>
      <w:r>
        <w:rPr>
          <w:rFonts w:hint="eastAsia"/>
        </w:rPr>
        <w:t>после</w:t>
      </w:r>
      <w:r>
        <w:t xml:space="preserve"> </w:t>
      </w:r>
      <w:r>
        <w:rPr>
          <w:rFonts w:hint="eastAsia"/>
        </w:rPr>
        <w:t>расторжения</w:t>
      </w:r>
    </w:p>
    <w:p w14:paraId="6F11CA83" w14:textId="77777777" w:rsidR="004D1366" w:rsidRDefault="004D1366" w:rsidP="004D1366"/>
    <w:p w14:paraId="1892E79F" w14:textId="77777777" w:rsidR="004D1366" w:rsidRDefault="004D1366" w:rsidP="004D1366">
      <w:r>
        <w:rPr>
          <w:rFonts w:hint="eastAsia"/>
        </w:rPr>
        <w:t>нарушенного</w:t>
      </w:r>
      <w:r>
        <w:t xml:space="preserve"> </w:t>
      </w:r>
      <w:r>
        <w:rPr>
          <w:rFonts w:hint="eastAsia"/>
        </w:rPr>
        <w:t>договора</w:t>
      </w:r>
      <w:r>
        <w:t>.......................................................................137</w:t>
      </w:r>
    </w:p>
    <w:p w14:paraId="56CC851E" w14:textId="77777777" w:rsidR="004D1366" w:rsidRDefault="004D1366" w:rsidP="004D1366"/>
    <w:p w14:paraId="7F1BBF3D" w14:textId="77777777" w:rsidR="004D1366" w:rsidRDefault="004D1366" w:rsidP="004D1366">
      <w:r>
        <w:rPr>
          <w:rFonts w:hint="eastAsia"/>
        </w:rPr>
        <w:t>ГЛАВА</w:t>
      </w:r>
      <w:r>
        <w:t xml:space="preserve"> 3. </w:t>
      </w:r>
      <w:r>
        <w:rPr>
          <w:rFonts w:hint="eastAsia"/>
        </w:rPr>
        <w:t>ВОЗВРАТ</w:t>
      </w:r>
      <w:r>
        <w:t xml:space="preserve"> </w:t>
      </w:r>
      <w:r>
        <w:rPr>
          <w:rFonts w:hint="eastAsia"/>
        </w:rPr>
        <w:t>ПОЛУЧЕННОГО</w:t>
      </w:r>
      <w:r>
        <w:t xml:space="preserve"> </w:t>
      </w:r>
      <w:r>
        <w:rPr>
          <w:rFonts w:hint="eastAsia"/>
        </w:rPr>
        <w:t>В</w:t>
      </w:r>
      <w:r>
        <w:t xml:space="preserve"> </w:t>
      </w:r>
      <w:r>
        <w:rPr>
          <w:rFonts w:hint="eastAsia"/>
        </w:rPr>
        <w:t>СЛУЧАЕ</w:t>
      </w:r>
      <w:r>
        <w:t xml:space="preserve"> </w:t>
      </w:r>
      <w:r>
        <w:rPr>
          <w:rFonts w:hint="eastAsia"/>
        </w:rPr>
        <w:t>РАСТОРЖЕНИЯ</w:t>
      </w:r>
      <w:r>
        <w:t xml:space="preserve"> </w:t>
      </w:r>
      <w:r>
        <w:rPr>
          <w:rFonts w:hint="eastAsia"/>
        </w:rPr>
        <w:t>НАРУШЕННОГО</w:t>
      </w:r>
      <w:r>
        <w:t xml:space="preserve"> </w:t>
      </w:r>
      <w:r>
        <w:rPr>
          <w:rFonts w:hint="eastAsia"/>
        </w:rPr>
        <w:t>ДОГОВОРА</w:t>
      </w:r>
      <w:r>
        <w:t xml:space="preserve"> </w:t>
      </w:r>
      <w:r>
        <w:rPr>
          <w:rFonts w:hint="eastAsia"/>
        </w:rPr>
        <w:t>И</w:t>
      </w:r>
      <w:r>
        <w:t xml:space="preserve"> </w:t>
      </w:r>
      <w:r>
        <w:rPr>
          <w:rFonts w:hint="eastAsia"/>
        </w:rPr>
        <w:t>В</w:t>
      </w:r>
      <w:r>
        <w:t xml:space="preserve"> </w:t>
      </w:r>
      <w:r>
        <w:rPr>
          <w:rFonts w:hint="eastAsia"/>
        </w:rPr>
        <w:t>ДРУГИХ</w:t>
      </w:r>
      <w:r>
        <w:t xml:space="preserve"> </w:t>
      </w:r>
      <w:r>
        <w:rPr>
          <w:rFonts w:hint="eastAsia"/>
        </w:rPr>
        <w:t>СЛУЧАЯХ</w:t>
      </w:r>
      <w:r>
        <w:t xml:space="preserve"> </w:t>
      </w:r>
      <w:r>
        <w:rPr>
          <w:rFonts w:hint="eastAsia"/>
        </w:rPr>
        <w:t>СРЫВА</w:t>
      </w:r>
    </w:p>
    <w:p w14:paraId="66848437" w14:textId="77777777" w:rsidR="004D1366" w:rsidRDefault="004D1366" w:rsidP="004D1366"/>
    <w:p w14:paraId="04D111F8" w14:textId="77777777" w:rsidR="004D1366" w:rsidRDefault="004D1366" w:rsidP="004D1366">
      <w:r>
        <w:rPr>
          <w:rFonts w:hint="eastAsia"/>
        </w:rPr>
        <w:t>ДОГОВОРНЫХ</w:t>
      </w:r>
      <w:r>
        <w:t xml:space="preserve"> </w:t>
      </w:r>
      <w:r>
        <w:rPr>
          <w:rFonts w:hint="eastAsia"/>
        </w:rPr>
        <w:t>ОТНОШЕНИЙ</w:t>
      </w:r>
      <w:r>
        <w:t>.......................................................169</w:t>
      </w:r>
    </w:p>
    <w:p w14:paraId="63AAFE5B" w14:textId="77777777" w:rsidR="004D1366" w:rsidRDefault="004D1366" w:rsidP="004D1366"/>
    <w:p w14:paraId="31ECC9CB" w14:textId="77777777" w:rsidR="004D1366" w:rsidRDefault="004D1366" w:rsidP="004D1366">
      <w:r>
        <w:rPr>
          <w:rFonts w:hint="eastAsia"/>
        </w:rPr>
        <w:t>§</w:t>
      </w:r>
      <w:r>
        <w:t xml:space="preserve">1. </w:t>
      </w:r>
      <w:r>
        <w:rPr>
          <w:rFonts w:hint="eastAsia"/>
        </w:rPr>
        <w:t>Соотношение</w:t>
      </w:r>
      <w:r>
        <w:t xml:space="preserve"> </w:t>
      </w:r>
      <w:r>
        <w:rPr>
          <w:rFonts w:hint="eastAsia"/>
        </w:rPr>
        <w:t>возврата</w:t>
      </w:r>
      <w:r>
        <w:t xml:space="preserve"> </w:t>
      </w:r>
      <w:r>
        <w:rPr>
          <w:rFonts w:hint="eastAsia"/>
        </w:rPr>
        <w:t>полученного</w:t>
      </w:r>
      <w:r>
        <w:t xml:space="preserve"> </w:t>
      </w:r>
      <w:r>
        <w:rPr>
          <w:rFonts w:hint="eastAsia"/>
        </w:rPr>
        <w:t>после</w:t>
      </w:r>
      <w:r>
        <w:t xml:space="preserve"> </w:t>
      </w:r>
      <w:r>
        <w:rPr>
          <w:rFonts w:hint="eastAsia"/>
        </w:rPr>
        <w:t>расторжения</w:t>
      </w:r>
      <w:r>
        <w:t xml:space="preserve"> </w:t>
      </w:r>
      <w:r>
        <w:rPr>
          <w:rFonts w:hint="eastAsia"/>
        </w:rPr>
        <w:t>нарушенного</w:t>
      </w:r>
      <w:r>
        <w:t xml:space="preserve"> </w:t>
      </w:r>
      <w:r>
        <w:rPr>
          <w:rFonts w:hint="eastAsia"/>
        </w:rPr>
        <w:t>договора</w:t>
      </w:r>
      <w:r>
        <w:t xml:space="preserve"> </w:t>
      </w:r>
      <w:r>
        <w:rPr>
          <w:rFonts w:hint="eastAsia"/>
        </w:rPr>
        <w:t>со</w:t>
      </w:r>
      <w:r>
        <w:t xml:space="preserve"> </w:t>
      </w:r>
      <w:r>
        <w:rPr>
          <w:rFonts w:hint="eastAsia"/>
        </w:rPr>
        <w:t>смежными</w:t>
      </w:r>
      <w:r>
        <w:t xml:space="preserve"> </w:t>
      </w:r>
      <w:r>
        <w:rPr>
          <w:rFonts w:hint="eastAsia"/>
        </w:rPr>
        <w:t>институтами</w:t>
      </w:r>
      <w:r>
        <w:t xml:space="preserve"> </w:t>
      </w:r>
      <w:r>
        <w:rPr>
          <w:rFonts w:hint="eastAsia"/>
        </w:rPr>
        <w:t>в</w:t>
      </w:r>
      <w:r>
        <w:t xml:space="preserve"> </w:t>
      </w:r>
      <w:r>
        <w:rPr>
          <w:rFonts w:hint="eastAsia"/>
        </w:rPr>
        <w:t>исторической</w:t>
      </w:r>
      <w:r>
        <w:t xml:space="preserve"> </w:t>
      </w:r>
      <w:r>
        <w:rPr>
          <w:rFonts w:hint="eastAsia"/>
        </w:rPr>
        <w:t>и</w:t>
      </w:r>
      <w:r>
        <w:t xml:space="preserve"> </w:t>
      </w:r>
      <w:r>
        <w:rPr>
          <w:rFonts w:hint="eastAsia"/>
        </w:rPr>
        <w:t>сравнительно</w:t>
      </w:r>
      <w:r>
        <w:t>-</w:t>
      </w:r>
      <w:r>
        <w:rPr>
          <w:rFonts w:hint="eastAsia"/>
        </w:rPr>
        <w:t>правовой</w:t>
      </w:r>
      <w:r>
        <w:t xml:space="preserve"> </w:t>
      </w:r>
      <w:r>
        <w:rPr>
          <w:rFonts w:hint="eastAsia"/>
        </w:rPr>
        <w:t>перспективе</w:t>
      </w:r>
      <w:r>
        <w:t>................................................................................................169</w:t>
      </w:r>
    </w:p>
    <w:p w14:paraId="64063754" w14:textId="77777777" w:rsidR="004D1366" w:rsidRDefault="004D1366" w:rsidP="004D1366"/>
    <w:p w14:paraId="5D856F66" w14:textId="77777777" w:rsidR="004D1366" w:rsidRDefault="004D1366" w:rsidP="004D1366">
      <w:r>
        <w:rPr>
          <w:rFonts w:hint="eastAsia"/>
        </w:rPr>
        <w:t>§</w:t>
      </w:r>
      <w:r>
        <w:t xml:space="preserve">2. </w:t>
      </w:r>
      <w:r>
        <w:rPr>
          <w:rFonts w:hint="eastAsia"/>
        </w:rPr>
        <w:t>Предпосылки</w:t>
      </w:r>
      <w:r>
        <w:t xml:space="preserve"> </w:t>
      </w:r>
      <w:r>
        <w:rPr>
          <w:rFonts w:hint="eastAsia"/>
        </w:rPr>
        <w:t>для</w:t>
      </w:r>
      <w:r>
        <w:t xml:space="preserve"> </w:t>
      </w:r>
      <w:r>
        <w:rPr>
          <w:rFonts w:hint="eastAsia"/>
        </w:rPr>
        <w:t>общего</w:t>
      </w:r>
      <w:r>
        <w:t xml:space="preserve"> </w:t>
      </w:r>
      <w:r>
        <w:rPr>
          <w:rFonts w:hint="eastAsia"/>
        </w:rPr>
        <w:t>или</w:t>
      </w:r>
      <w:r>
        <w:t xml:space="preserve"> </w:t>
      </w:r>
      <w:r>
        <w:rPr>
          <w:rFonts w:hint="eastAsia"/>
        </w:rPr>
        <w:t>различного</w:t>
      </w:r>
      <w:r>
        <w:t xml:space="preserve"> </w:t>
      </w:r>
      <w:r>
        <w:rPr>
          <w:rFonts w:hint="eastAsia"/>
        </w:rPr>
        <w:t>регулирования</w:t>
      </w:r>
      <w:r>
        <w:t xml:space="preserve"> </w:t>
      </w:r>
      <w:r>
        <w:rPr>
          <w:rFonts w:hint="eastAsia"/>
        </w:rPr>
        <w:t>возврата</w:t>
      </w:r>
      <w:r>
        <w:t xml:space="preserve"> </w:t>
      </w:r>
      <w:r>
        <w:rPr>
          <w:rFonts w:hint="eastAsia"/>
        </w:rPr>
        <w:t>полученного</w:t>
      </w:r>
      <w:r>
        <w:t xml:space="preserve"> </w:t>
      </w:r>
      <w:r>
        <w:rPr>
          <w:rFonts w:hint="eastAsia"/>
        </w:rPr>
        <w:t>после</w:t>
      </w:r>
      <w:r>
        <w:t xml:space="preserve"> </w:t>
      </w:r>
      <w:r>
        <w:rPr>
          <w:rFonts w:hint="eastAsia"/>
        </w:rPr>
        <w:t>расторжения</w:t>
      </w:r>
      <w:r>
        <w:t xml:space="preserve"> </w:t>
      </w:r>
      <w:r>
        <w:rPr>
          <w:rFonts w:hint="eastAsia"/>
        </w:rPr>
        <w:t>нарушенного</w:t>
      </w:r>
      <w:r>
        <w:t xml:space="preserve"> </w:t>
      </w:r>
      <w:r>
        <w:rPr>
          <w:rFonts w:hint="eastAsia"/>
        </w:rPr>
        <w:t>договора</w:t>
      </w:r>
      <w:r>
        <w:t xml:space="preserve"> </w:t>
      </w:r>
      <w:r>
        <w:rPr>
          <w:rFonts w:hint="eastAsia"/>
        </w:rPr>
        <w:t>и</w:t>
      </w:r>
      <w:r>
        <w:t xml:space="preserve"> </w:t>
      </w:r>
      <w:r>
        <w:rPr>
          <w:rFonts w:hint="eastAsia"/>
        </w:rPr>
        <w:t>после</w:t>
      </w:r>
      <w:r>
        <w:t xml:space="preserve"> </w:t>
      </w:r>
      <w:r>
        <w:rPr>
          <w:rFonts w:hint="eastAsia"/>
        </w:rPr>
        <w:t>других</w:t>
      </w:r>
      <w:r>
        <w:t xml:space="preserve"> </w:t>
      </w:r>
      <w:r>
        <w:rPr>
          <w:rFonts w:hint="eastAsia"/>
        </w:rPr>
        <w:t>срывов</w:t>
      </w:r>
      <w:r>
        <w:t xml:space="preserve"> </w:t>
      </w:r>
      <w:r>
        <w:rPr>
          <w:rFonts w:hint="eastAsia"/>
        </w:rPr>
        <w:t>договорных</w:t>
      </w:r>
      <w:r>
        <w:t xml:space="preserve"> </w:t>
      </w:r>
      <w:r>
        <w:rPr>
          <w:rFonts w:hint="eastAsia"/>
        </w:rPr>
        <w:t>отношений</w:t>
      </w:r>
      <w:r>
        <w:t>............................................................193</w:t>
      </w:r>
    </w:p>
    <w:p w14:paraId="630F8CBF" w14:textId="77777777" w:rsidR="004D1366" w:rsidRDefault="004D1366" w:rsidP="004D1366"/>
    <w:p w14:paraId="66975C6B" w14:textId="77777777" w:rsidR="004D1366" w:rsidRDefault="004D1366" w:rsidP="004D1366">
      <w:r>
        <w:rPr>
          <w:rFonts w:hint="eastAsia"/>
        </w:rPr>
        <w:t>§</w:t>
      </w:r>
      <w:r>
        <w:t xml:space="preserve">3. </w:t>
      </w:r>
      <w:r>
        <w:rPr>
          <w:rFonts w:hint="eastAsia"/>
        </w:rPr>
        <w:t>Построение</w:t>
      </w:r>
      <w:r>
        <w:t xml:space="preserve"> </w:t>
      </w:r>
      <w:r>
        <w:rPr>
          <w:rFonts w:hint="eastAsia"/>
        </w:rPr>
        <w:t>единой</w:t>
      </w:r>
      <w:r>
        <w:t xml:space="preserve"> </w:t>
      </w:r>
      <w:r>
        <w:rPr>
          <w:rFonts w:hint="eastAsia"/>
        </w:rPr>
        <w:t>модели</w:t>
      </w:r>
      <w:r>
        <w:t xml:space="preserve"> </w:t>
      </w:r>
      <w:r>
        <w:rPr>
          <w:rFonts w:hint="eastAsia"/>
        </w:rPr>
        <w:t>регулирования</w:t>
      </w:r>
      <w:r>
        <w:t xml:space="preserve"> </w:t>
      </w:r>
      <w:r>
        <w:rPr>
          <w:rFonts w:hint="eastAsia"/>
        </w:rPr>
        <w:t>возвр</w:t>
      </w:r>
      <w:r>
        <w:rPr>
          <w:rFonts w:hint="eastAsia"/>
        </w:rPr>
        <w:lastRenderedPageBreak/>
        <w:t>ата</w:t>
      </w:r>
      <w:r>
        <w:t xml:space="preserve"> </w:t>
      </w:r>
      <w:r>
        <w:rPr>
          <w:rFonts w:hint="eastAsia"/>
        </w:rPr>
        <w:t>полученного</w:t>
      </w:r>
      <w:r>
        <w:t xml:space="preserve"> </w:t>
      </w:r>
      <w:r>
        <w:rPr>
          <w:rFonts w:hint="eastAsia"/>
        </w:rPr>
        <w:t>для</w:t>
      </w:r>
      <w:r>
        <w:t xml:space="preserve"> </w:t>
      </w:r>
      <w:r>
        <w:rPr>
          <w:rFonts w:hint="eastAsia"/>
        </w:rPr>
        <w:t>разных</w:t>
      </w:r>
      <w:r>
        <w:t xml:space="preserve"> </w:t>
      </w:r>
      <w:r>
        <w:rPr>
          <w:rFonts w:hint="eastAsia"/>
        </w:rPr>
        <w:t>случаев</w:t>
      </w:r>
      <w:r>
        <w:t xml:space="preserve"> </w:t>
      </w:r>
      <w:r>
        <w:rPr>
          <w:rFonts w:hint="eastAsia"/>
        </w:rPr>
        <w:t>срыва</w:t>
      </w:r>
      <w:r>
        <w:t xml:space="preserve"> </w:t>
      </w:r>
      <w:r>
        <w:rPr>
          <w:rFonts w:hint="eastAsia"/>
        </w:rPr>
        <w:t>договорных</w:t>
      </w:r>
      <w:r>
        <w:t xml:space="preserve"> </w:t>
      </w:r>
      <w:r>
        <w:rPr>
          <w:rFonts w:hint="eastAsia"/>
        </w:rPr>
        <w:t>отношений</w:t>
      </w:r>
      <w:r>
        <w:t xml:space="preserve">: </w:t>
      </w:r>
      <w:r>
        <w:rPr>
          <w:rFonts w:hint="eastAsia"/>
        </w:rPr>
        <w:t>опыт</w:t>
      </w:r>
      <w:r>
        <w:t xml:space="preserve"> </w:t>
      </w:r>
      <w:r>
        <w:rPr>
          <w:rFonts w:hint="eastAsia"/>
        </w:rPr>
        <w:t>современных</w:t>
      </w:r>
      <w:r>
        <w:t xml:space="preserve"> </w:t>
      </w:r>
      <w:r>
        <w:rPr>
          <w:rFonts w:hint="eastAsia"/>
        </w:rPr>
        <w:t>правопорядков</w:t>
      </w:r>
      <w:r>
        <w:t>................................................................................211</w:t>
      </w:r>
    </w:p>
    <w:p w14:paraId="57C15753" w14:textId="77777777" w:rsidR="004D1366" w:rsidRDefault="004D1366" w:rsidP="004D1366"/>
    <w:p w14:paraId="2F3FFEEB" w14:textId="77777777" w:rsidR="004D1366" w:rsidRDefault="004D1366" w:rsidP="004D1366">
      <w:r>
        <w:rPr>
          <w:rFonts w:hint="eastAsia"/>
        </w:rPr>
        <w:t>ЗАКЛЮЧЕНИЕ</w:t>
      </w:r>
      <w:r>
        <w:t>...................................................................228</w:t>
      </w:r>
    </w:p>
    <w:p w14:paraId="45234933" w14:textId="77777777" w:rsidR="004D1366" w:rsidRDefault="004D1366" w:rsidP="004D1366"/>
    <w:p w14:paraId="188FEA5C" w14:textId="75BBFC78" w:rsidR="004D1366" w:rsidRPr="004D1366" w:rsidRDefault="004D1366" w:rsidP="004D1366">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..230</w:t>
      </w:r>
    </w:p>
    <w:sectPr w:rsidR="004D1366" w:rsidRPr="004D1366" w:rsidSect="009724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CEF7" w14:textId="77777777" w:rsidR="009724AD" w:rsidRDefault="009724AD">
      <w:pPr>
        <w:spacing w:after="0" w:line="240" w:lineRule="auto"/>
      </w:pPr>
      <w:r>
        <w:separator/>
      </w:r>
    </w:p>
  </w:endnote>
  <w:endnote w:type="continuationSeparator" w:id="0">
    <w:p w14:paraId="4B515D68" w14:textId="77777777" w:rsidR="009724AD" w:rsidRDefault="0097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D774" w14:textId="77777777" w:rsidR="009724AD" w:rsidRDefault="009724AD"/>
    <w:p w14:paraId="73E04D9C" w14:textId="77777777" w:rsidR="009724AD" w:rsidRDefault="009724AD"/>
    <w:p w14:paraId="7F0E5D05" w14:textId="77777777" w:rsidR="009724AD" w:rsidRDefault="009724AD"/>
    <w:p w14:paraId="651372B0" w14:textId="77777777" w:rsidR="009724AD" w:rsidRDefault="009724AD"/>
    <w:p w14:paraId="3623BD1A" w14:textId="77777777" w:rsidR="009724AD" w:rsidRDefault="009724AD"/>
    <w:p w14:paraId="141A6F41" w14:textId="77777777" w:rsidR="009724AD" w:rsidRDefault="009724AD"/>
    <w:p w14:paraId="552ADE2A" w14:textId="77777777" w:rsidR="009724AD" w:rsidRDefault="009724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AAE089" wp14:editId="0474B1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34FD" w14:textId="77777777" w:rsidR="009724AD" w:rsidRDefault="009724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AAE0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9534FD" w14:textId="77777777" w:rsidR="009724AD" w:rsidRDefault="009724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99CB05" w14:textId="77777777" w:rsidR="009724AD" w:rsidRDefault="009724AD"/>
    <w:p w14:paraId="6F0E6FE1" w14:textId="77777777" w:rsidR="009724AD" w:rsidRDefault="009724AD"/>
    <w:p w14:paraId="17E70E9D" w14:textId="77777777" w:rsidR="009724AD" w:rsidRDefault="009724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C48B69" wp14:editId="0E24FA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4CD49" w14:textId="77777777" w:rsidR="009724AD" w:rsidRDefault="009724AD"/>
                          <w:p w14:paraId="2CE443CF" w14:textId="77777777" w:rsidR="009724AD" w:rsidRDefault="009724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C48B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24CD49" w14:textId="77777777" w:rsidR="009724AD" w:rsidRDefault="009724AD"/>
                    <w:p w14:paraId="2CE443CF" w14:textId="77777777" w:rsidR="009724AD" w:rsidRDefault="009724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286AE3" w14:textId="77777777" w:rsidR="009724AD" w:rsidRDefault="009724AD"/>
    <w:p w14:paraId="279955BE" w14:textId="77777777" w:rsidR="009724AD" w:rsidRDefault="009724AD">
      <w:pPr>
        <w:rPr>
          <w:sz w:val="2"/>
          <w:szCs w:val="2"/>
        </w:rPr>
      </w:pPr>
    </w:p>
    <w:p w14:paraId="407B143E" w14:textId="77777777" w:rsidR="009724AD" w:rsidRDefault="009724AD"/>
    <w:p w14:paraId="4CC46D88" w14:textId="77777777" w:rsidR="009724AD" w:rsidRDefault="009724AD">
      <w:pPr>
        <w:spacing w:after="0" w:line="240" w:lineRule="auto"/>
      </w:pPr>
    </w:p>
  </w:footnote>
  <w:footnote w:type="continuationSeparator" w:id="0">
    <w:p w14:paraId="40B593FC" w14:textId="77777777" w:rsidR="009724AD" w:rsidRDefault="0097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AD"/>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3</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251</cp:revision>
  <cp:lastPrinted>2009-02-06T05:36:00Z</cp:lastPrinted>
  <dcterms:created xsi:type="dcterms:W3CDTF">2024-04-09T10:20:00Z</dcterms:created>
  <dcterms:modified xsi:type="dcterms:W3CDTF">2024-04-11T19:08:00Z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