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05F54" w14:textId="31488D26" w:rsidR="00023D03" w:rsidRDefault="009B490B" w:rsidP="009B490B">
      <w:r w:rsidRPr="009B490B">
        <w:rPr>
          <w:rFonts w:hint="eastAsia"/>
        </w:rPr>
        <w:t>Реабилитационные</w:t>
      </w:r>
      <w:r w:rsidRPr="009B490B">
        <w:t xml:space="preserve"> </w:t>
      </w:r>
      <w:r w:rsidRPr="009B490B">
        <w:rPr>
          <w:rFonts w:hint="eastAsia"/>
        </w:rPr>
        <w:t>риски</w:t>
      </w:r>
      <w:r w:rsidRPr="009B490B">
        <w:t xml:space="preserve"> </w:t>
      </w:r>
      <w:r w:rsidRPr="009B490B">
        <w:rPr>
          <w:rFonts w:hint="eastAsia"/>
        </w:rPr>
        <w:t>при</w:t>
      </w:r>
      <w:r w:rsidRPr="009B490B">
        <w:t xml:space="preserve"> </w:t>
      </w:r>
      <w:r w:rsidRPr="009B490B">
        <w:rPr>
          <w:rFonts w:hint="eastAsia"/>
        </w:rPr>
        <w:t>операциях</w:t>
      </w:r>
      <w:r w:rsidRPr="009B490B">
        <w:t xml:space="preserve"> </w:t>
      </w:r>
      <w:r w:rsidRPr="009B490B">
        <w:rPr>
          <w:rFonts w:hint="eastAsia"/>
        </w:rPr>
        <w:t>на</w:t>
      </w:r>
      <w:r w:rsidRPr="009B490B">
        <w:t xml:space="preserve"> </w:t>
      </w:r>
      <w:r w:rsidRPr="009B490B">
        <w:rPr>
          <w:rFonts w:hint="eastAsia"/>
        </w:rPr>
        <w:t>щитовидной</w:t>
      </w:r>
      <w:r w:rsidRPr="009B490B">
        <w:t xml:space="preserve"> </w:t>
      </w:r>
      <w:r w:rsidRPr="009B490B">
        <w:rPr>
          <w:rFonts w:hint="eastAsia"/>
        </w:rPr>
        <w:t>железе</w:t>
      </w:r>
      <w:r>
        <w:t xml:space="preserve"> </w:t>
      </w:r>
      <w:r w:rsidRPr="009B490B">
        <w:rPr>
          <w:rFonts w:hint="eastAsia"/>
        </w:rPr>
        <w:t>Дякив</w:t>
      </w:r>
      <w:r w:rsidRPr="009B490B">
        <w:t xml:space="preserve"> </w:t>
      </w:r>
      <w:r w:rsidRPr="009B490B">
        <w:rPr>
          <w:rFonts w:hint="eastAsia"/>
        </w:rPr>
        <w:t>Артём</w:t>
      </w:r>
      <w:r w:rsidRPr="009B490B">
        <w:t xml:space="preserve"> </w:t>
      </w:r>
      <w:r w:rsidRPr="009B490B">
        <w:rPr>
          <w:rFonts w:hint="eastAsia"/>
        </w:rPr>
        <w:t>Дмитриевич</w:t>
      </w:r>
    </w:p>
    <w:p w14:paraId="419786AB" w14:textId="77777777" w:rsidR="009B490B" w:rsidRDefault="009B490B" w:rsidP="009B490B">
      <w:r>
        <w:rPr>
          <w:rFonts w:hint="eastAsia"/>
        </w:rPr>
        <w:t>ОГЛАВЛЕНИЕ</w:t>
      </w:r>
      <w:r>
        <w:t xml:space="preserve"> </w:t>
      </w:r>
      <w:r>
        <w:rPr>
          <w:rFonts w:hint="eastAsia"/>
        </w:rPr>
        <w:t>ДИССЕРТАЦИИ</w:t>
      </w:r>
    </w:p>
    <w:p w14:paraId="6D162EB4" w14:textId="77777777" w:rsidR="009B490B" w:rsidRDefault="009B490B" w:rsidP="009B490B">
      <w:r>
        <w:rPr>
          <w:rFonts w:hint="eastAsia"/>
        </w:rPr>
        <w:t>кандидат</w:t>
      </w:r>
      <w:r>
        <w:t xml:space="preserve"> </w:t>
      </w:r>
      <w:r>
        <w:rPr>
          <w:rFonts w:hint="eastAsia"/>
        </w:rPr>
        <w:t>наук</w:t>
      </w:r>
      <w:r>
        <w:t xml:space="preserve"> </w:t>
      </w:r>
      <w:r>
        <w:rPr>
          <w:rFonts w:hint="eastAsia"/>
        </w:rPr>
        <w:t>Дякив</w:t>
      </w:r>
      <w:r>
        <w:t xml:space="preserve"> </w:t>
      </w:r>
      <w:r>
        <w:rPr>
          <w:rFonts w:hint="eastAsia"/>
        </w:rPr>
        <w:t>Артём</w:t>
      </w:r>
      <w:r>
        <w:t xml:space="preserve"> </w:t>
      </w:r>
      <w:r>
        <w:rPr>
          <w:rFonts w:hint="eastAsia"/>
        </w:rPr>
        <w:t>Дмитриевич</w:t>
      </w:r>
    </w:p>
    <w:p w14:paraId="070A8E67" w14:textId="77777777" w:rsidR="009B490B" w:rsidRDefault="009B490B" w:rsidP="009B490B">
      <w:r>
        <w:rPr>
          <w:rFonts w:hint="eastAsia"/>
        </w:rPr>
        <w:t>Введение</w:t>
      </w:r>
    </w:p>
    <w:p w14:paraId="3B05C52F" w14:textId="77777777" w:rsidR="009B490B" w:rsidRDefault="009B490B" w:rsidP="009B490B"/>
    <w:p w14:paraId="676A65A7" w14:textId="77777777" w:rsidR="009B490B" w:rsidRDefault="009B490B" w:rsidP="009B490B">
      <w:r>
        <w:rPr>
          <w:rFonts w:hint="eastAsia"/>
        </w:rPr>
        <w:t>Глава</w:t>
      </w:r>
      <w:r>
        <w:t xml:space="preserve"> 1. </w:t>
      </w:r>
      <w:r>
        <w:rPr>
          <w:rFonts w:hint="eastAsia"/>
        </w:rPr>
        <w:t>Обзор</w:t>
      </w:r>
      <w:r>
        <w:t xml:space="preserve"> </w:t>
      </w:r>
      <w:r>
        <w:rPr>
          <w:rFonts w:hint="eastAsia"/>
        </w:rPr>
        <w:t>литературы</w:t>
      </w:r>
    </w:p>
    <w:p w14:paraId="77CA9FBE" w14:textId="77777777" w:rsidR="009B490B" w:rsidRDefault="009B490B" w:rsidP="009B490B"/>
    <w:p w14:paraId="335F2154" w14:textId="77777777" w:rsidR="009B490B" w:rsidRDefault="009B490B" w:rsidP="009B490B">
      <w:r>
        <w:t xml:space="preserve">1.1. </w:t>
      </w:r>
      <w:r>
        <w:rPr>
          <w:rFonts w:hint="eastAsia"/>
        </w:rPr>
        <w:t>Современные</w:t>
      </w:r>
      <w:r>
        <w:t xml:space="preserve"> </w:t>
      </w:r>
      <w:r>
        <w:rPr>
          <w:rFonts w:hint="eastAsia"/>
        </w:rPr>
        <w:t>взгляды</w:t>
      </w:r>
      <w:r>
        <w:t xml:space="preserve"> </w:t>
      </w:r>
      <w:r>
        <w:rPr>
          <w:rFonts w:hint="eastAsia"/>
        </w:rPr>
        <w:t>на</w:t>
      </w:r>
      <w:r>
        <w:t xml:space="preserve"> </w:t>
      </w:r>
      <w:r>
        <w:rPr>
          <w:rFonts w:hint="eastAsia"/>
        </w:rPr>
        <w:t>проблему</w:t>
      </w:r>
      <w:r>
        <w:t xml:space="preserve"> </w:t>
      </w:r>
      <w:r>
        <w:rPr>
          <w:rFonts w:hint="eastAsia"/>
        </w:rPr>
        <w:t>патологии</w:t>
      </w:r>
      <w:r>
        <w:t xml:space="preserve"> </w:t>
      </w:r>
      <w:r>
        <w:rPr>
          <w:rFonts w:hint="eastAsia"/>
        </w:rPr>
        <w:t>щитовидной</w:t>
      </w:r>
      <w:r>
        <w:t xml:space="preserve"> </w:t>
      </w:r>
      <w:r>
        <w:rPr>
          <w:rFonts w:hint="eastAsia"/>
        </w:rPr>
        <w:t>железы</w:t>
      </w:r>
    </w:p>
    <w:p w14:paraId="638E5D2B" w14:textId="77777777" w:rsidR="009B490B" w:rsidRDefault="009B490B" w:rsidP="009B490B"/>
    <w:p w14:paraId="679929AA" w14:textId="77777777" w:rsidR="009B490B" w:rsidRDefault="009B490B" w:rsidP="009B490B">
      <w:r>
        <w:t xml:space="preserve">1.2. </w:t>
      </w:r>
      <w:r>
        <w:rPr>
          <w:rFonts w:hint="eastAsia"/>
        </w:rPr>
        <w:t>Качество</w:t>
      </w:r>
      <w:r>
        <w:t xml:space="preserve"> </w:t>
      </w:r>
      <w:r>
        <w:rPr>
          <w:rFonts w:hint="eastAsia"/>
        </w:rPr>
        <w:t>жизни</w:t>
      </w:r>
      <w:r>
        <w:t xml:space="preserve"> - </w:t>
      </w:r>
      <w:r>
        <w:rPr>
          <w:rFonts w:hint="eastAsia"/>
        </w:rPr>
        <w:t>как</w:t>
      </w:r>
      <w:r>
        <w:t xml:space="preserve"> </w:t>
      </w:r>
      <w:r>
        <w:rPr>
          <w:rFonts w:hint="eastAsia"/>
        </w:rPr>
        <w:t>критерий</w:t>
      </w:r>
      <w:r>
        <w:t xml:space="preserve"> </w:t>
      </w:r>
      <w:r>
        <w:rPr>
          <w:rFonts w:hint="eastAsia"/>
        </w:rPr>
        <w:t>формирования</w:t>
      </w:r>
      <w:r>
        <w:t xml:space="preserve"> </w:t>
      </w:r>
      <w:r>
        <w:rPr>
          <w:rFonts w:hint="eastAsia"/>
        </w:rPr>
        <w:t>лечебной</w:t>
      </w:r>
      <w:r>
        <w:t xml:space="preserve"> </w:t>
      </w:r>
      <w:r>
        <w:rPr>
          <w:rFonts w:hint="eastAsia"/>
        </w:rPr>
        <w:t>тактики</w:t>
      </w:r>
    </w:p>
    <w:p w14:paraId="79E03FF0" w14:textId="77777777" w:rsidR="009B490B" w:rsidRDefault="009B490B" w:rsidP="009B490B"/>
    <w:p w14:paraId="2B01CA95" w14:textId="77777777" w:rsidR="009B490B" w:rsidRDefault="009B490B" w:rsidP="009B490B">
      <w:r>
        <w:t xml:space="preserve">1.3. </w:t>
      </w:r>
      <w:r>
        <w:rPr>
          <w:rFonts w:hint="eastAsia"/>
        </w:rPr>
        <w:t>Конгломератный</w:t>
      </w:r>
      <w:r>
        <w:t xml:space="preserve"> </w:t>
      </w:r>
      <w:r>
        <w:rPr>
          <w:rFonts w:hint="eastAsia"/>
        </w:rPr>
        <w:t>загрудинный</w:t>
      </w:r>
      <w:r>
        <w:t xml:space="preserve"> </w:t>
      </w:r>
      <w:r>
        <w:rPr>
          <w:rFonts w:hint="eastAsia"/>
        </w:rPr>
        <w:t>зоб</w:t>
      </w:r>
      <w:r>
        <w:t xml:space="preserve">: </w:t>
      </w:r>
      <w:r>
        <w:rPr>
          <w:rFonts w:hint="eastAsia"/>
        </w:rPr>
        <w:t>проблемы</w:t>
      </w:r>
      <w:r>
        <w:t xml:space="preserve"> </w:t>
      </w:r>
      <w:r>
        <w:rPr>
          <w:rFonts w:hint="eastAsia"/>
        </w:rPr>
        <w:t>диагностики</w:t>
      </w:r>
      <w:r>
        <w:t xml:space="preserve"> </w:t>
      </w:r>
      <w:r>
        <w:rPr>
          <w:rFonts w:hint="eastAsia"/>
        </w:rPr>
        <w:t>и</w:t>
      </w:r>
      <w:r>
        <w:t xml:space="preserve"> </w:t>
      </w:r>
      <w:r>
        <w:rPr>
          <w:rFonts w:hint="eastAsia"/>
        </w:rPr>
        <w:t>хирургического</w:t>
      </w:r>
      <w:r>
        <w:t xml:space="preserve"> </w:t>
      </w:r>
      <w:r>
        <w:rPr>
          <w:rFonts w:hint="eastAsia"/>
        </w:rPr>
        <w:t>лечения</w:t>
      </w:r>
    </w:p>
    <w:p w14:paraId="7EC57B49" w14:textId="77777777" w:rsidR="009B490B" w:rsidRDefault="009B490B" w:rsidP="009B490B"/>
    <w:p w14:paraId="79179275" w14:textId="77777777" w:rsidR="009B490B" w:rsidRDefault="009B490B" w:rsidP="009B490B">
      <w:r>
        <w:t xml:space="preserve">1.4. </w:t>
      </w:r>
      <w:r>
        <w:rPr>
          <w:rFonts w:hint="eastAsia"/>
        </w:rPr>
        <w:t>Гормональная</w:t>
      </w:r>
      <w:r>
        <w:t xml:space="preserve"> </w:t>
      </w:r>
      <w:r>
        <w:rPr>
          <w:rFonts w:hint="eastAsia"/>
        </w:rPr>
        <w:t>заместительная</w:t>
      </w:r>
      <w:r>
        <w:t xml:space="preserve"> </w:t>
      </w:r>
      <w:r>
        <w:rPr>
          <w:rFonts w:hint="eastAsia"/>
        </w:rPr>
        <w:t>терапия</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185A84EC" w14:textId="77777777" w:rsidR="009B490B" w:rsidRDefault="009B490B" w:rsidP="009B490B"/>
    <w:p w14:paraId="63AA134B" w14:textId="77777777" w:rsidR="009B490B" w:rsidRDefault="009B490B" w:rsidP="009B490B">
      <w:r>
        <w:t xml:space="preserve">1.5. </w:t>
      </w:r>
      <w:r>
        <w:rPr>
          <w:rFonts w:hint="eastAsia"/>
        </w:rPr>
        <w:t>Генетический</w:t>
      </w:r>
      <w:r>
        <w:t xml:space="preserve"> </w:t>
      </w:r>
      <w:r>
        <w:rPr>
          <w:rFonts w:hint="eastAsia"/>
        </w:rPr>
        <w:t>полиморфизм</w:t>
      </w:r>
      <w:r>
        <w:t xml:space="preserve"> </w:t>
      </w:r>
      <w:r>
        <w:rPr>
          <w:rFonts w:hint="eastAsia"/>
        </w:rPr>
        <w:t>при</w:t>
      </w:r>
      <w:r>
        <w:t xml:space="preserve"> </w:t>
      </w:r>
      <w:r>
        <w:rPr>
          <w:rFonts w:hint="eastAsia"/>
        </w:rPr>
        <w:t>подборе</w:t>
      </w:r>
      <w:r>
        <w:t xml:space="preserve"> </w:t>
      </w:r>
      <w:r>
        <w:rPr>
          <w:rFonts w:hint="eastAsia"/>
        </w:rPr>
        <w:t>гормональной</w:t>
      </w:r>
      <w:r>
        <w:t xml:space="preserve"> </w:t>
      </w:r>
      <w:r>
        <w:rPr>
          <w:rFonts w:hint="eastAsia"/>
        </w:rPr>
        <w:t>заместительной</w:t>
      </w:r>
      <w:r>
        <w:t xml:space="preserve"> </w:t>
      </w:r>
      <w:r>
        <w:rPr>
          <w:rFonts w:hint="eastAsia"/>
        </w:rPr>
        <w:t>терапии</w:t>
      </w:r>
    </w:p>
    <w:p w14:paraId="0EB321FB" w14:textId="77777777" w:rsidR="009B490B" w:rsidRDefault="009B490B" w:rsidP="009B490B"/>
    <w:p w14:paraId="092B45B8" w14:textId="77777777" w:rsidR="009B490B" w:rsidRDefault="009B490B" w:rsidP="009B490B">
      <w:r>
        <w:t xml:space="preserve">1.6. </w:t>
      </w:r>
      <w:r>
        <w:rPr>
          <w:rFonts w:hint="eastAsia"/>
        </w:rPr>
        <w:t>Резюме</w:t>
      </w:r>
    </w:p>
    <w:p w14:paraId="5C1E6BC6" w14:textId="77777777" w:rsidR="009B490B" w:rsidRDefault="009B490B" w:rsidP="009B490B"/>
    <w:p w14:paraId="16197328" w14:textId="77777777" w:rsidR="009B490B" w:rsidRDefault="009B490B" w:rsidP="009B490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9639268" w14:textId="77777777" w:rsidR="009B490B" w:rsidRDefault="009B490B" w:rsidP="009B490B"/>
    <w:p w14:paraId="2BF4878F" w14:textId="77777777" w:rsidR="009B490B" w:rsidRDefault="009B490B" w:rsidP="009B490B">
      <w:r>
        <w:t xml:space="preserve">2.1. </w:t>
      </w:r>
      <w:r>
        <w:rPr>
          <w:rFonts w:hint="eastAsia"/>
        </w:rPr>
        <w:t>Объект</w:t>
      </w:r>
      <w:r>
        <w:t xml:space="preserve"> </w:t>
      </w:r>
      <w:r>
        <w:rPr>
          <w:rFonts w:hint="eastAsia"/>
        </w:rPr>
        <w:t>исследования</w:t>
      </w:r>
    </w:p>
    <w:p w14:paraId="5F014261" w14:textId="77777777" w:rsidR="009B490B" w:rsidRDefault="009B490B" w:rsidP="009B490B"/>
    <w:p w14:paraId="4E5C5D60" w14:textId="77777777" w:rsidR="009B490B" w:rsidRDefault="009B490B" w:rsidP="009B490B">
      <w:r>
        <w:t xml:space="preserve">2.2. </w:t>
      </w:r>
      <w:r>
        <w:rPr>
          <w:rFonts w:hint="eastAsia"/>
        </w:rPr>
        <w:t>Используемые</w:t>
      </w:r>
      <w:r>
        <w:t xml:space="preserve"> </w:t>
      </w:r>
      <w:r>
        <w:rPr>
          <w:rFonts w:hint="eastAsia"/>
        </w:rPr>
        <w:t>методы</w:t>
      </w:r>
      <w:r>
        <w:t xml:space="preserve"> </w:t>
      </w:r>
      <w:r>
        <w:rPr>
          <w:rFonts w:hint="eastAsia"/>
        </w:rPr>
        <w:t>исследования</w:t>
      </w:r>
    </w:p>
    <w:p w14:paraId="4877196C" w14:textId="77777777" w:rsidR="009B490B" w:rsidRDefault="009B490B" w:rsidP="009B490B"/>
    <w:p w14:paraId="1C170D24" w14:textId="77777777" w:rsidR="009B490B" w:rsidRDefault="009B490B" w:rsidP="009B490B">
      <w:r>
        <w:t xml:space="preserve">2.2.1. </w:t>
      </w:r>
      <w:r>
        <w:rPr>
          <w:rFonts w:hint="eastAsia"/>
        </w:rPr>
        <w:t>Клинические</w:t>
      </w:r>
      <w:r>
        <w:t xml:space="preserve"> </w:t>
      </w:r>
      <w:r>
        <w:rPr>
          <w:rFonts w:hint="eastAsia"/>
        </w:rPr>
        <w:t>и</w:t>
      </w:r>
      <w:r>
        <w:t xml:space="preserve"> </w:t>
      </w:r>
      <w:r>
        <w:rPr>
          <w:rFonts w:hint="eastAsia"/>
        </w:rPr>
        <w:t>лабораторные</w:t>
      </w:r>
      <w:r>
        <w:t xml:space="preserve"> </w:t>
      </w:r>
      <w:r>
        <w:rPr>
          <w:rFonts w:hint="eastAsia"/>
        </w:rPr>
        <w:t>исследования</w:t>
      </w:r>
      <w:r>
        <w:t xml:space="preserve"> </w:t>
      </w:r>
      <w:r>
        <w:rPr>
          <w:rFonts w:hint="eastAsia"/>
        </w:rPr>
        <w:t>пациентов</w:t>
      </w:r>
    </w:p>
    <w:p w14:paraId="3B5FEDCD" w14:textId="77777777" w:rsidR="009B490B" w:rsidRDefault="009B490B" w:rsidP="009B490B"/>
    <w:p w14:paraId="6A32B580" w14:textId="77777777" w:rsidR="009B490B" w:rsidRDefault="009B490B" w:rsidP="009B490B">
      <w:r>
        <w:t xml:space="preserve">2.2.2. </w:t>
      </w:r>
      <w:r>
        <w:rPr>
          <w:rFonts w:hint="eastAsia"/>
        </w:rPr>
        <w:t>Методы</w:t>
      </w:r>
      <w:r>
        <w:t xml:space="preserve"> </w:t>
      </w:r>
      <w:r>
        <w:rPr>
          <w:rFonts w:hint="eastAsia"/>
        </w:rPr>
        <w:t>лучевой</w:t>
      </w:r>
      <w:r>
        <w:t xml:space="preserve"> </w:t>
      </w:r>
      <w:r>
        <w:rPr>
          <w:rFonts w:hint="eastAsia"/>
        </w:rPr>
        <w:t>и</w:t>
      </w:r>
      <w:r>
        <w:t xml:space="preserve"> </w:t>
      </w:r>
      <w:r>
        <w:rPr>
          <w:rFonts w:hint="eastAsia"/>
        </w:rPr>
        <w:t>морфологической</w:t>
      </w:r>
      <w:r>
        <w:t xml:space="preserve"> </w:t>
      </w:r>
      <w:r>
        <w:rPr>
          <w:rFonts w:hint="eastAsia"/>
        </w:rPr>
        <w:t>диагностик</w:t>
      </w:r>
      <w:r>
        <w:rPr>
          <w:rFonts w:hint="eastAsia"/>
        </w:rPr>
        <w:lastRenderedPageBreak/>
        <w:t>и</w:t>
      </w:r>
    </w:p>
    <w:p w14:paraId="3669DC26" w14:textId="77777777" w:rsidR="009B490B" w:rsidRDefault="009B490B" w:rsidP="009B490B"/>
    <w:p w14:paraId="162F5FD2" w14:textId="77777777" w:rsidR="009B490B" w:rsidRDefault="009B490B" w:rsidP="009B490B">
      <w:r>
        <w:t xml:space="preserve">2.2.3. </w:t>
      </w:r>
      <w:r>
        <w:rPr>
          <w:rFonts w:hint="eastAsia"/>
        </w:rPr>
        <w:t>Исследование</w:t>
      </w:r>
      <w:r>
        <w:t xml:space="preserve"> </w:t>
      </w:r>
      <w:r>
        <w:rPr>
          <w:rFonts w:hint="eastAsia"/>
        </w:rPr>
        <w:t>качества</w:t>
      </w:r>
      <w:r>
        <w:t xml:space="preserve"> </w:t>
      </w:r>
      <w:r>
        <w:rPr>
          <w:rFonts w:hint="eastAsia"/>
        </w:rPr>
        <w:t>жизни</w:t>
      </w:r>
    </w:p>
    <w:p w14:paraId="327BAFBD" w14:textId="77777777" w:rsidR="009B490B" w:rsidRDefault="009B490B" w:rsidP="009B490B"/>
    <w:p w14:paraId="4E11C531" w14:textId="77777777" w:rsidR="009B490B" w:rsidRDefault="009B490B" w:rsidP="009B490B">
      <w:r>
        <w:t xml:space="preserve">2.2.4. </w:t>
      </w:r>
      <w:r>
        <w:rPr>
          <w:rFonts w:hint="eastAsia"/>
        </w:rPr>
        <w:t>Методика</w:t>
      </w:r>
      <w:r>
        <w:t xml:space="preserve"> </w:t>
      </w:r>
      <w:r>
        <w:rPr>
          <w:rFonts w:hint="eastAsia"/>
        </w:rPr>
        <w:t>фармакогенетического</w:t>
      </w:r>
      <w:r>
        <w:t xml:space="preserve"> </w:t>
      </w:r>
      <w:r>
        <w:rPr>
          <w:rFonts w:hint="eastAsia"/>
        </w:rPr>
        <w:t>тестирования</w:t>
      </w:r>
    </w:p>
    <w:p w14:paraId="1AC6D958" w14:textId="77777777" w:rsidR="009B490B" w:rsidRDefault="009B490B" w:rsidP="009B490B"/>
    <w:p w14:paraId="598CD810" w14:textId="77777777" w:rsidR="009B490B" w:rsidRDefault="009B490B" w:rsidP="009B490B">
      <w:r>
        <w:t xml:space="preserve">2.2.5. </w:t>
      </w:r>
      <w:r>
        <w:rPr>
          <w:rFonts w:hint="eastAsia"/>
        </w:rPr>
        <w:t>Методы</w:t>
      </w:r>
      <w:r>
        <w:t xml:space="preserve"> </w:t>
      </w:r>
      <w:r>
        <w:rPr>
          <w:rFonts w:hint="eastAsia"/>
        </w:rPr>
        <w:t>статистического</w:t>
      </w:r>
      <w:r>
        <w:t xml:space="preserve"> </w:t>
      </w:r>
      <w:r>
        <w:rPr>
          <w:rFonts w:hint="eastAsia"/>
        </w:rPr>
        <w:t>анализа</w:t>
      </w:r>
    </w:p>
    <w:p w14:paraId="0B49C884" w14:textId="77777777" w:rsidR="009B490B" w:rsidRDefault="009B490B" w:rsidP="009B490B"/>
    <w:p w14:paraId="289E163E" w14:textId="77777777" w:rsidR="009B490B" w:rsidRDefault="009B490B" w:rsidP="009B490B">
      <w:r>
        <w:t xml:space="preserve">2.3. </w:t>
      </w:r>
      <w:r>
        <w:rPr>
          <w:rFonts w:hint="eastAsia"/>
        </w:rPr>
        <w:t>Методы</w:t>
      </w:r>
      <w:r>
        <w:t xml:space="preserve"> </w:t>
      </w:r>
      <w:r>
        <w:rPr>
          <w:rFonts w:hint="eastAsia"/>
        </w:rPr>
        <w:t>хирургического</w:t>
      </w:r>
      <w:r>
        <w:t xml:space="preserve"> </w:t>
      </w:r>
      <w:r>
        <w:rPr>
          <w:rFonts w:hint="eastAsia"/>
        </w:rPr>
        <w:t>лечения</w:t>
      </w:r>
    </w:p>
    <w:p w14:paraId="53C81B65" w14:textId="77777777" w:rsidR="009B490B" w:rsidRDefault="009B490B" w:rsidP="009B490B"/>
    <w:p w14:paraId="3ECFC77C" w14:textId="77777777" w:rsidR="009B490B" w:rsidRDefault="009B490B" w:rsidP="009B490B">
      <w:r>
        <w:t xml:space="preserve">2.4. </w:t>
      </w:r>
      <w:r>
        <w:rPr>
          <w:rFonts w:hint="eastAsia"/>
        </w:rPr>
        <w:t>Резюме</w:t>
      </w:r>
    </w:p>
    <w:p w14:paraId="4424B910" w14:textId="77777777" w:rsidR="009B490B" w:rsidRDefault="009B490B" w:rsidP="009B490B"/>
    <w:p w14:paraId="4FDC6C8F" w14:textId="77777777" w:rsidR="009B490B" w:rsidRDefault="009B490B" w:rsidP="009B490B">
      <w:r>
        <w:rPr>
          <w:rFonts w:hint="eastAsia"/>
        </w:rPr>
        <w:t>Глава</w:t>
      </w:r>
      <w:r>
        <w:t xml:space="preserve"> 3. </w:t>
      </w:r>
      <w:r>
        <w:rPr>
          <w:rFonts w:hint="eastAsia"/>
        </w:rPr>
        <w:t>Оценка</w:t>
      </w:r>
      <w:r>
        <w:t xml:space="preserve"> </w:t>
      </w:r>
      <w:r>
        <w:rPr>
          <w:rFonts w:hint="eastAsia"/>
        </w:rPr>
        <w:t>влияния</w:t>
      </w:r>
      <w:r>
        <w:t xml:space="preserve"> </w:t>
      </w:r>
      <w:r>
        <w:rPr>
          <w:rFonts w:hint="eastAsia"/>
        </w:rPr>
        <w:t>реабилитационных</w:t>
      </w:r>
      <w:r>
        <w:t xml:space="preserve"> </w:t>
      </w:r>
      <w:r>
        <w:rPr>
          <w:rFonts w:hint="eastAsia"/>
        </w:rPr>
        <w:t>рисков</w:t>
      </w:r>
      <w:r>
        <w:t xml:space="preserve"> </w:t>
      </w:r>
      <w:r>
        <w:rPr>
          <w:rFonts w:hint="eastAsia"/>
        </w:rPr>
        <w:t>на</w:t>
      </w:r>
      <w:r>
        <w:t xml:space="preserve"> </w:t>
      </w:r>
      <w:r>
        <w:rPr>
          <w:rFonts w:hint="eastAsia"/>
        </w:rPr>
        <w:t>качество</w:t>
      </w:r>
      <w:r>
        <w:t xml:space="preserve"> </w:t>
      </w:r>
      <w:r>
        <w:rPr>
          <w:rFonts w:hint="eastAsia"/>
        </w:rPr>
        <w:t>жизни</w:t>
      </w:r>
    </w:p>
    <w:p w14:paraId="563D8A4E" w14:textId="77777777" w:rsidR="009B490B" w:rsidRDefault="009B490B" w:rsidP="009B490B"/>
    <w:p w14:paraId="11EFC2CE" w14:textId="77777777" w:rsidR="009B490B" w:rsidRDefault="009B490B" w:rsidP="009B490B">
      <w:r>
        <w:rPr>
          <w:rFonts w:hint="eastAsia"/>
        </w:rPr>
        <w:t>пациентов</w:t>
      </w:r>
      <w:r>
        <w:t xml:space="preserve"> </w:t>
      </w:r>
      <w:r>
        <w:rPr>
          <w:rFonts w:hint="eastAsia"/>
        </w:rPr>
        <w:t>опериованных</w:t>
      </w:r>
      <w:r>
        <w:t xml:space="preserve"> </w:t>
      </w:r>
      <w:r>
        <w:rPr>
          <w:rFonts w:hint="eastAsia"/>
        </w:rPr>
        <w:t>по</w:t>
      </w:r>
      <w:r>
        <w:t xml:space="preserve"> </w:t>
      </w:r>
      <w:r>
        <w:rPr>
          <w:rFonts w:hint="eastAsia"/>
        </w:rPr>
        <w:t>поводу</w:t>
      </w:r>
      <w:r>
        <w:t xml:space="preserve"> </w:t>
      </w:r>
      <w:r>
        <w:rPr>
          <w:rFonts w:hint="eastAsia"/>
        </w:rPr>
        <w:t>патологии</w:t>
      </w:r>
      <w:r>
        <w:t xml:space="preserve"> </w:t>
      </w:r>
      <w:r>
        <w:rPr>
          <w:rFonts w:hint="eastAsia"/>
        </w:rPr>
        <w:t>щитовидной</w:t>
      </w:r>
      <w:r>
        <w:t xml:space="preserve"> </w:t>
      </w:r>
      <w:r>
        <w:rPr>
          <w:rFonts w:hint="eastAsia"/>
        </w:rPr>
        <w:t>железы</w:t>
      </w:r>
      <w:r>
        <w:t xml:space="preserve">.. 41 ^ ^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оперированных</w:t>
      </w:r>
      <w:r>
        <w:t xml:space="preserve"> </w:t>
      </w:r>
      <w:r>
        <w:rPr>
          <w:rFonts w:hint="eastAsia"/>
        </w:rPr>
        <w:t>по</w:t>
      </w:r>
      <w:r>
        <w:t xml:space="preserve"> </w:t>
      </w:r>
      <w:r>
        <w:rPr>
          <w:rFonts w:hint="eastAsia"/>
        </w:rPr>
        <w:t>поводу</w:t>
      </w:r>
    </w:p>
    <w:p w14:paraId="361124F7" w14:textId="77777777" w:rsidR="009B490B" w:rsidRDefault="009B490B" w:rsidP="009B490B"/>
    <w:p w14:paraId="4AC3E030" w14:textId="77777777" w:rsidR="009B490B" w:rsidRDefault="009B490B" w:rsidP="009B490B">
      <w:r>
        <w:rPr>
          <w:rFonts w:hint="eastAsia"/>
        </w:rPr>
        <w:t>патологии</w:t>
      </w:r>
      <w:r>
        <w:t xml:space="preserve"> </w:t>
      </w:r>
      <w:r>
        <w:rPr>
          <w:rFonts w:hint="eastAsia"/>
        </w:rPr>
        <w:t>щитовидной</w:t>
      </w:r>
      <w:r>
        <w:t xml:space="preserve"> </w:t>
      </w:r>
      <w:r>
        <w:rPr>
          <w:rFonts w:hint="eastAsia"/>
        </w:rPr>
        <w:t>железы</w:t>
      </w:r>
    </w:p>
    <w:p w14:paraId="577C5DB7" w14:textId="77777777" w:rsidR="009B490B" w:rsidRDefault="009B490B" w:rsidP="009B490B"/>
    <w:p w14:paraId="59240BDF" w14:textId="77777777" w:rsidR="009B490B" w:rsidRDefault="009B490B" w:rsidP="009B490B">
      <w:r>
        <w:rPr>
          <w:rFonts w:hint="eastAsia"/>
        </w:rPr>
        <w:t>Оценка</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качество</w:t>
      </w:r>
      <w:r>
        <w:t xml:space="preserve"> </w:t>
      </w:r>
      <w:r>
        <w:rPr>
          <w:rFonts w:hint="eastAsia"/>
        </w:rPr>
        <w:t>жизни</w:t>
      </w:r>
      <w:r>
        <w:t xml:space="preserve"> </w:t>
      </w:r>
      <w:r>
        <w:rPr>
          <w:rFonts w:hint="eastAsia"/>
        </w:rPr>
        <w:t>пациентов</w:t>
      </w:r>
      <w:r>
        <w:t>,</w:t>
      </w:r>
    </w:p>
    <w:p w14:paraId="56E85469" w14:textId="77777777" w:rsidR="009B490B" w:rsidRDefault="009B490B" w:rsidP="009B490B"/>
    <w:p w14:paraId="29FB174A" w14:textId="77777777" w:rsidR="009B490B" w:rsidRDefault="009B490B" w:rsidP="009B490B">
      <w:r>
        <w:t xml:space="preserve">. . </w:t>
      </w:r>
      <w:r>
        <w:rPr>
          <w:rFonts w:hint="eastAsia"/>
        </w:rPr>
        <w:t>оперированных</w:t>
      </w:r>
      <w:r>
        <w:t xml:space="preserve"> </w:t>
      </w:r>
      <w:r>
        <w:rPr>
          <w:rFonts w:hint="eastAsia"/>
        </w:rPr>
        <w:t>по</w:t>
      </w:r>
      <w:r>
        <w:t xml:space="preserve"> </w:t>
      </w:r>
      <w:r>
        <w:rPr>
          <w:rFonts w:hint="eastAsia"/>
        </w:rPr>
        <w:t>поводу</w:t>
      </w:r>
      <w:r>
        <w:t xml:space="preserve"> </w:t>
      </w:r>
      <w:r>
        <w:rPr>
          <w:rFonts w:hint="eastAsia"/>
        </w:rPr>
        <w:t>патологии</w:t>
      </w:r>
      <w:r>
        <w:t xml:space="preserve"> </w:t>
      </w:r>
      <w:r>
        <w:rPr>
          <w:rFonts w:hint="eastAsia"/>
        </w:rPr>
        <w:t>щитовидной</w:t>
      </w:r>
      <w:r>
        <w:t xml:space="preserve"> </w:t>
      </w:r>
      <w:r>
        <w:rPr>
          <w:rFonts w:hint="eastAsia"/>
        </w:rPr>
        <w:t>железы</w:t>
      </w:r>
      <w:r>
        <w:t xml:space="preserve"> .... 53 3.3 </w:t>
      </w:r>
      <w:r>
        <w:rPr>
          <w:rFonts w:hint="eastAsia"/>
        </w:rPr>
        <w:t>Влияние</w:t>
      </w:r>
      <w:r>
        <w:t xml:space="preserve"> </w:t>
      </w:r>
      <w:r>
        <w:rPr>
          <w:rFonts w:hint="eastAsia"/>
        </w:rPr>
        <w:t>различных</w:t>
      </w:r>
      <w:r>
        <w:t xml:space="preserve"> </w:t>
      </w:r>
      <w:r>
        <w:rPr>
          <w:rFonts w:hint="eastAsia"/>
        </w:rPr>
        <w:t>факторов</w:t>
      </w:r>
      <w:r>
        <w:t xml:space="preserve"> </w:t>
      </w:r>
      <w:r>
        <w:rPr>
          <w:rFonts w:hint="eastAsia"/>
        </w:rPr>
        <w:t>на</w:t>
      </w:r>
      <w:r>
        <w:t xml:space="preserve"> </w:t>
      </w:r>
      <w:r>
        <w:rPr>
          <w:rFonts w:hint="eastAsia"/>
        </w:rPr>
        <w:t>реабилитацию</w:t>
      </w:r>
      <w:r>
        <w:t xml:space="preserve"> </w:t>
      </w:r>
      <w:r>
        <w:rPr>
          <w:rFonts w:hint="eastAsia"/>
        </w:rPr>
        <w:t>пациентов</w:t>
      </w:r>
    </w:p>
    <w:p w14:paraId="20B92EE0" w14:textId="77777777" w:rsidR="009B490B" w:rsidRDefault="009B490B" w:rsidP="009B490B"/>
    <w:p w14:paraId="7B481BAB" w14:textId="77777777" w:rsidR="009B490B" w:rsidRDefault="009B490B" w:rsidP="009B490B">
      <w:r>
        <w:rPr>
          <w:rFonts w:hint="eastAsia"/>
        </w:rPr>
        <w:t>после</w:t>
      </w:r>
      <w:r>
        <w:t xml:space="preserve"> </w:t>
      </w:r>
      <w:r>
        <w:rPr>
          <w:rFonts w:hint="eastAsia"/>
        </w:rPr>
        <w:t>операций</w:t>
      </w:r>
      <w:r>
        <w:t xml:space="preserve"> </w:t>
      </w:r>
      <w:r>
        <w:rPr>
          <w:rFonts w:hint="eastAsia"/>
        </w:rPr>
        <w:t>на</w:t>
      </w:r>
      <w:r>
        <w:t xml:space="preserve"> </w:t>
      </w:r>
      <w:r>
        <w:rPr>
          <w:rFonts w:hint="eastAsia"/>
        </w:rPr>
        <w:t>щитовидной</w:t>
      </w:r>
      <w:r>
        <w:t xml:space="preserve"> </w:t>
      </w:r>
      <w:r>
        <w:rPr>
          <w:rFonts w:hint="eastAsia"/>
        </w:rPr>
        <w:t>железе</w:t>
      </w:r>
    </w:p>
    <w:p w14:paraId="185A563A" w14:textId="77777777" w:rsidR="009B490B" w:rsidRDefault="009B490B" w:rsidP="009B490B"/>
    <w:p w14:paraId="5CAAA026" w14:textId="77777777" w:rsidR="009B490B" w:rsidRDefault="009B490B" w:rsidP="009B490B">
      <w:r>
        <w:t xml:space="preserve">3.4. </w:t>
      </w:r>
      <w:r>
        <w:rPr>
          <w:rFonts w:hint="eastAsia"/>
        </w:rPr>
        <w:t>Резюме</w:t>
      </w:r>
    </w:p>
    <w:p w14:paraId="18CEAAAC" w14:textId="77777777" w:rsidR="009B490B" w:rsidRDefault="009B490B" w:rsidP="009B490B"/>
    <w:p w14:paraId="4B764C4B" w14:textId="77777777" w:rsidR="009B490B" w:rsidRDefault="009B490B" w:rsidP="009B490B">
      <w:r>
        <w:rPr>
          <w:rFonts w:hint="eastAsia"/>
        </w:rPr>
        <w:t>Глава</w:t>
      </w:r>
      <w:r>
        <w:t xml:space="preserve"> 4. </w:t>
      </w:r>
      <w:r>
        <w:rPr>
          <w:rFonts w:hint="eastAsia"/>
        </w:rPr>
        <w:t>Особенности</w:t>
      </w:r>
      <w:r>
        <w:t xml:space="preserve"> </w:t>
      </w:r>
      <w:r>
        <w:rPr>
          <w:rFonts w:hint="eastAsia"/>
        </w:rPr>
        <w:t>диагностической</w:t>
      </w:r>
      <w:r>
        <w:t xml:space="preserve"> </w:t>
      </w:r>
      <w:r>
        <w:rPr>
          <w:rFonts w:hint="eastAsia"/>
        </w:rPr>
        <w:t>и</w:t>
      </w:r>
      <w:r>
        <w:t xml:space="preserve"> </w:t>
      </w:r>
      <w:r>
        <w:rPr>
          <w:rFonts w:hint="eastAsia"/>
        </w:rPr>
        <w:t>лечебной</w:t>
      </w:r>
      <w:r>
        <w:t xml:space="preserve"> </w:t>
      </w:r>
      <w:r>
        <w:rPr>
          <w:rFonts w:hint="eastAsia"/>
        </w:rPr>
        <w:t>тактики</w:t>
      </w:r>
      <w:r>
        <w:t xml:space="preserve"> </w:t>
      </w:r>
      <w:r>
        <w:rPr>
          <w:rFonts w:hint="eastAsia"/>
        </w:rPr>
        <w:t>у</w:t>
      </w:r>
      <w:r>
        <w:t xml:space="preserve"> </w:t>
      </w:r>
      <w:r>
        <w:rPr>
          <w:rFonts w:hint="eastAsia"/>
        </w:rPr>
        <w:t>пациентов</w:t>
      </w:r>
      <w:r>
        <w:t xml:space="preserve"> </w:t>
      </w:r>
      <w:r>
        <w:rPr>
          <w:rFonts w:hint="eastAsia"/>
        </w:rPr>
        <w:t>с</w:t>
      </w:r>
    </w:p>
    <w:p w14:paraId="1459C1D9" w14:textId="77777777" w:rsidR="009B490B" w:rsidRDefault="009B490B" w:rsidP="009B490B"/>
    <w:p w14:paraId="526E6B30" w14:textId="77777777" w:rsidR="009B490B" w:rsidRDefault="009B490B" w:rsidP="009B490B">
      <w:r>
        <w:rPr>
          <w:rFonts w:hint="eastAsia"/>
        </w:rPr>
        <w:lastRenderedPageBreak/>
        <w:t>зобами</w:t>
      </w:r>
      <w:r>
        <w:t xml:space="preserve"> </w:t>
      </w:r>
      <w:r>
        <w:rPr>
          <w:rFonts w:hint="eastAsia"/>
        </w:rPr>
        <w:t>большого</w:t>
      </w:r>
      <w:r>
        <w:t xml:space="preserve"> </w:t>
      </w:r>
      <w:r>
        <w:rPr>
          <w:rFonts w:hint="eastAsia"/>
        </w:rPr>
        <w:t>размера</w:t>
      </w:r>
    </w:p>
    <w:p w14:paraId="7112E39B" w14:textId="77777777" w:rsidR="009B490B" w:rsidRDefault="009B490B" w:rsidP="009B490B"/>
    <w:p w14:paraId="7CB2A2F9" w14:textId="77777777" w:rsidR="009B490B" w:rsidRDefault="009B490B" w:rsidP="009B490B">
      <w:r>
        <w:t xml:space="preserve">4.1. </w:t>
      </w:r>
      <w:r>
        <w:rPr>
          <w:rFonts w:hint="eastAsia"/>
        </w:rPr>
        <w:t>Особенности</w:t>
      </w:r>
      <w:r>
        <w:t xml:space="preserve"> </w:t>
      </w:r>
      <w:r>
        <w:rPr>
          <w:rFonts w:hint="eastAsia"/>
        </w:rPr>
        <w:t>дооперационного</w:t>
      </w:r>
      <w:r>
        <w:t xml:space="preserve"> </w:t>
      </w:r>
      <w:r>
        <w:rPr>
          <w:rFonts w:hint="eastAsia"/>
        </w:rPr>
        <w:t>периода</w:t>
      </w:r>
      <w:r>
        <w:t xml:space="preserve"> </w:t>
      </w:r>
      <w:r>
        <w:rPr>
          <w:rFonts w:hint="eastAsia"/>
        </w:rPr>
        <w:t>и</w:t>
      </w:r>
      <w:r>
        <w:t xml:space="preserve"> </w:t>
      </w:r>
      <w:r>
        <w:rPr>
          <w:rFonts w:hint="eastAsia"/>
        </w:rPr>
        <w:t>предоперационного</w:t>
      </w:r>
      <w:r>
        <w:t xml:space="preserve"> </w:t>
      </w:r>
      <w:r>
        <w:rPr>
          <w:rFonts w:hint="eastAsia"/>
        </w:rPr>
        <w:t>обследования</w:t>
      </w:r>
    </w:p>
    <w:p w14:paraId="6C23196C" w14:textId="77777777" w:rsidR="009B490B" w:rsidRDefault="009B490B" w:rsidP="009B490B"/>
    <w:p w14:paraId="199344E4" w14:textId="77777777" w:rsidR="009B490B" w:rsidRDefault="009B490B" w:rsidP="009B490B">
      <w:r>
        <w:t xml:space="preserve">4.2. </w:t>
      </w:r>
      <w:r>
        <w:rPr>
          <w:rFonts w:hint="eastAsia"/>
        </w:rPr>
        <w:t>Диагностическая</w:t>
      </w:r>
      <w:r>
        <w:t xml:space="preserve"> </w:t>
      </w:r>
      <w:r>
        <w:rPr>
          <w:rFonts w:hint="eastAsia"/>
        </w:rPr>
        <w:t>эффективность</w:t>
      </w:r>
      <w:r>
        <w:t xml:space="preserve"> </w:t>
      </w:r>
      <w:r>
        <w:rPr>
          <w:rFonts w:hint="eastAsia"/>
        </w:rPr>
        <w:t>клинических</w:t>
      </w:r>
      <w:r>
        <w:t xml:space="preserve"> </w:t>
      </w:r>
      <w:r>
        <w:rPr>
          <w:rFonts w:hint="eastAsia"/>
        </w:rPr>
        <w:t>методов</w:t>
      </w:r>
      <w:r>
        <w:t xml:space="preserve">, </w:t>
      </w:r>
      <w:r>
        <w:rPr>
          <w:rFonts w:hint="eastAsia"/>
        </w:rPr>
        <w:t>УЗИ</w:t>
      </w:r>
    </w:p>
    <w:p w14:paraId="41C68DA9" w14:textId="77777777" w:rsidR="009B490B" w:rsidRDefault="009B490B" w:rsidP="009B490B"/>
    <w:p w14:paraId="79355406" w14:textId="77777777" w:rsidR="009B490B" w:rsidRDefault="009B490B" w:rsidP="009B490B">
      <w:r>
        <w:rPr>
          <w:rFonts w:hint="eastAsia"/>
        </w:rPr>
        <w:t>и</w:t>
      </w:r>
      <w:r>
        <w:t xml:space="preserve"> </w:t>
      </w:r>
      <w:r>
        <w:rPr>
          <w:rFonts w:hint="eastAsia"/>
        </w:rPr>
        <w:t>системы</w:t>
      </w:r>
    </w:p>
    <w:p w14:paraId="0DE55CE6" w14:textId="77777777" w:rsidR="009B490B" w:rsidRDefault="009B490B" w:rsidP="009B490B"/>
    <w:p w14:paraId="33299AA1" w14:textId="77777777" w:rsidR="009B490B" w:rsidRDefault="009B490B" w:rsidP="009B490B">
      <w:r>
        <w:t xml:space="preserve">4.3. </w:t>
      </w:r>
      <w:r>
        <w:rPr>
          <w:rFonts w:hint="eastAsia"/>
        </w:rPr>
        <w:t>Диагностическая</w:t>
      </w:r>
      <w:r>
        <w:t xml:space="preserve"> </w:t>
      </w:r>
      <w:r>
        <w:rPr>
          <w:rFonts w:hint="eastAsia"/>
        </w:rPr>
        <w:t>эффективность</w:t>
      </w:r>
      <w:r>
        <w:t xml:space="preserve"> </w:t>
      </w:r>
      <w:r>
        <w:rPr>
          <w:rFonts w:hint="eastAsia"/>
        </w:rPr>
        <w:t>РКТ</w:t>
      </w:r>
      <w:r>
        <w:t>/</w:t>
      </w:r>
      <w:r>
        <w:rPr>
          <w:rFonts w:hint="eastAsia"/>
        </w:rPr>
        <w:t>МРТ</w:t>
      </w:r>
    </w:p>
    <w:p w14:paraId="5E1DD95E" w14:textId="77777777" w:rsidR="009B490B" w:rsidRDefault="009B490B" w:rsidP="009B490B"/>
    <w:p w14:paraId="3A28E4E8" w14:textId="77777777" w:rsidR="009B490B" w:rsidRDefault="009B490B" w:rsidP="009B490B">
      <w:r>
        <w:t xml:space="preserve">4.4. </w:t>
      </w:r>
      <w:r>
        <w:rPr>
          <w:rFonts w:hint="eastAsia"/>
        </w:rPr>
        <w:t>Особенности</w:t>
      </w:r>
      <w:r>
        <w:t xml:space="preserve"> </w:t>
      </w:r>
      <w:r>
        <w:rPr>
          <w:rFonts w:hint="eastAsia"/>
        </w:rPr>
        <w:t>анестезиологического</w:t>
      </w:r>
      <w:r>
        <w:t xml:space="preserve"> </w:t>
      </w:r>
      <w:r>
        <w:rPr>
          <w:rFonts w:hint="eastAsia"/>
        </w:rPr>
        <w:t>и</w:t>
      </w:r>
      <w:r>
        <w:t xml:space="preserve"> </w:t>
      </w:r>
      <w:r>
        <w:rPr>
          <w:rFonts w:hint="eastAsia"/>
        </w:rPr>
        <w:t>хирургического</w:t>
      </w:r>
      <w:r>
        <w:t xml:space="preserve"> </w:t>
      </w:r>
      <w:r>
        <w:rPr>
          <w:rFonts w:hint="eastAsia"/>
        </w:rPr>
        <w:t>пособия</w:t>
      </w:r>
    </w:p>
    <w:p w14:paraId="4DE2787D" w14:textId="77777777" w:rsidR="009B490B" w:rsidRDefault="009B490B" w:rsidP="009B490B"/>
    <w:p w14:paraId="043535F2" w14:textId="77777777" w:rsidR="009B490B" w:rsidRDefault="009B490B" w:rsidP="009B490B">
      <w:r>
        <w:t xml:space="preserve">4.5. </w:t>
      </w:r>
      <w:r>
        <w:rPr>
          <w:rFonts w:hint="eastAsia"/>
        </w:rPr>
        <w:t>Резюме</w:t>
      </w:r>
    </w:p>
    <w:p w14:paraId="086332EC" w14:textId="77777777" w:rsidR="009B490B" w:rsidRDefault="009B490B" w:rsidP="009B490B"/>
    <w:p w14:paraId="60A54F70" w14:textId="77777777" w:rsidR="009B490B" w:rsidRDefault="009B490B" w:rsidP="009B490B">
      <w:r>
        <w:rPr>
          <w:rFonts w:hint="eastAsia"/>
        </w:rPr>
        <w:t>Глава</w:t>
      </w:r>
      <w:r>
        <w:t xml:space="preserve"> 5. </w:t>
      </w:r>
      <w:r>
        <w:rPr>
          <w:rFonts w:hint="eastAsia"/>
        </w:rPr>
        <w:t>Планирование</w:t>
      </w:r>
      <w:r>
        <w:t xml:space="preserve"> </w:t>
      </w:r>
      <w:r>
        <w:rPr>
          <w:rFonts w:hint="eastAsia"/>
        </w:rPr>
        <w:t>реабилитационных</w:t>
      </w:r>
      <w:r>
        <w:t xml:space="preserve"> </w:t>
      </w:r>
      <w:r>
        <w:rPr>
          <w:rFonts w:hint="eastAsia"/>
        </w:rPr>
        <w:t>мероприятий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патологией</w:t>
      </w:r>
      <w:r>
        <w:t xml:space="preserve"> </w:t>
      </w:r>
      <w:r>
        <w:rPr>
          <w:rFonts w:hint="eastAsia"/>
        </w:rPr>
        <w:t>щитовидной</w:t>
      </w:r>
      <w:r>
        <w:t xml:space="preserve"> </w:t>
      </w:r>
      <w:r>
        <w:rPr>
          <w:rFonts w:hint="eastAsia"/>
        </w:rPr>
        <w:t>железы</w:t>
      </w:r>
      <w:r>
        <w:t xml:space="preserve"> </w:t>
      </w:r>
      <w:r>
        <w:rPr>
          <w:rFonts w:hint="eastAsia"/>
        </w:rPr>
        <w:t>на</w:t>
      </w:r>
      <w:r>
        <w:t xml:space="preserve"> </w:t>
      </w:r>
      <w:r>
        <w:rPr>
          <w:rFonts w:hint="eastAsia"/>
        </w:rPr>
        <w:t>основании</w:t>
      </w:r>
      <w:r>
        <w:t xml:space="preserve"> </w:t>
      </w:r>
      <w:r>
        <w:rPr>
          <w:rFonts w:hint="eastAsia"/>
        </w:rPr>
        <w:t>медико</w:t>
      </w:r>
      <w:r>
        <w:t>-</w:t>
      </w:r>
      <w:r>
        <w:rPr>
          <w:rFonts w:hint="eastAsia"/>
        </w:rPr>
        <w:t>генетического</w:t>
      </w:r>
    </w:p>
    <w:p w14:paraId="40E5755F" w14:textId="77777777" w:rsidR="009B490B" w:rsidRDefault="009B490B" w:rsidP="009B490B"/>
    <w:p w14:paraId="3DD496C0" w14:textId="77777777" w:rsidR="009B490B" w:rsidRDefault="009B490B" w:rsidP="009B490B">
      <w:r>
        <w:rPr>
          <w:rFonts w:hint="eastAsia"/>
        </w:rPr>
        <w:t>тестирования</w:t>
      </w:r>
    </w:p>
    <w:p w14:paraId="1FA82A67" w14:textId="77777777" w:rsidR="009B490B" w:rsidRDefault="009B490B" w:rsidP="009B490B"/>
    <w:p w14:paraId="116F856A" w14:textId="77777777" w:rsidR="009B490B" w:rsidRDefault="009B490B" w:rsidP="009B490B">
      <w:r>
        <w:t xml:space="preserve">5.1. </w:t>
      </w:r>
      <w:r>
        <w:rPr>
          <w:rFonts w:hint="eastAsia"/>
        </w:rPr>
        <w:t>Предоперационное</w:t>
      </w:r>
      <w:r>
        <w:t xml:space="preserve"> </w:t>
      </w:r>
      <w:r>
        <w:rPr>
          <w:rFonts w:hint="eastAsia"/>
        </w:rPr>
        <w:t>фармакогенетическое</w:t>
      </w:r>
      <w:r>
        <w:t xml:space="preserve"> </w:t>
      </w:r>
      <w:r>
        <w:rPr>
          <w:rFonts w:hint="eastAsia"/>
        </w:rPr>
        <w:t>обследование</w:t>
      </w:r>
      <w:r>
        <w:t xml:space="preserve">, </w:t>
      </w:r>
      <w:r>
        <w:rPr>
          <w:rFonts w:hint="eastAsia"/>
        </w:rPr>
        <w:t>как</w:t>
      </w:r>
      <w:r>
        <w:t xml:space="preserve"> </w:t>
      </w:r>
      <w:r>
        <w:rPr>
          <w:rFonts w:hint="eastAsia"/>
        </w:rPr>
        <w:t>фактор</w:t>
      </w:r>
      <w:r>
        <w:t xml:space="preserve"> </w:t>
      </w:r>
      <w:r>
        <w:rPr>
          <w:rFonts w:hint="eastAsia"/>
        </w:rPr>
        <w:t>определяющий</w:t>
      </w:r>
      <w:r>
        <w:t xml:space="preserve"> </w:t>
      </w:r>
      <w:r>
        <w:rPr>
          <w:rFonts w:hint="eastAsia"/>
        </w:rPr>
        <w:t>хирургическую</w:t>
      </w:r>
      <w:r>
        <w:t xml:space="preserve"> </w:t>
      </w:r>
      <w:r>
        <w:rPr>
          <w:rFonts w:hint="eastAsia"/>
        </w:rPr>
        <w:t>тактику</w:t>
      </w:r>
    </w:p>
    <w:p w14:paraId="7E5DFEBB" w14:textId="77777777" w:rsidR="009B490B" w:rsidRDefault="009B490B" w:rsidP="009B490B"/>
    <w:p w14:paraId="77025A38" w14:textId="77777777" w:rsidR="009B490B" w:rsidRDefault="009B490B" w:rsidP="009B490B">
      <w:r>
        <w:t xml:space="preserve">5.2. </w:t>
      </w:r>
      <w:r>
        <w:rPr>
          <w:rFonts w:hint="eastAsia"/>
        </w:rPr>
        <w:t>Влияние</w:t>
      </w:r>
      <w:r>
        <w:t xml:space="preserve"> </w:t>
      </w:r>
      <w:r>
        <w:rPr>
          <w:rFonts w:hint="eastAsia"/>
        </w:rPr>
        <w:t>результатов</w:t>
      </w:r>
      <w:r>
        <w:t xml:space="preserve"> </w:t>
      </w:r>
      <w:r>
        <w:rPr>
          <w:rFonts w:hint="eastAsia"/>
        </w:rPr>
        <w:t>фармакогенетического</w:t>
      </w:r>
      <w:r>
        <w:t xml:space="preserve"> </w:t>
      </w:r>
      <w:r>
        <w:rPr>
          <w:rFonts w:hint="eastAsia"/>
        </w:rPr>
        <w:t>тестирования</w:t>
      </w:r>
      <w:r>
        <w:t xml:space="preserve"> </w:t>
      </w:r>
      <w:r>
        <w:rPr>
          <w:rFonts w:hint="eastAsia"/>
        </w:rPr>
        <w:t>на</w:t>
      </w:r>
      <w:r>
        <w:t xml:space="preserve"> </w:t>
      </w:r>
      <w:r>
        <w:rPr>
          <w:rFonts w:hint="eastAsia"/>
        </w:rPr>
        <w:t>выбор</w:t>
      </w:r>
      <w:r>
        <w:t xml:space="preserve"> </w:t>
      </w:r>
      <w:r>
        <w:rPr>
          <w:rFonts w:hint="eastAsia"/>
        </w:rPr>
        <w:t>реабилитационных</w:t>
      </w:r>
      <w:r>
        <w:t xml:space="preserve"> </w:t>
      </w:r>
      <w:r>
        <w:rPr>
          <w:rFonts w:hint="eastAsia"/>
        </w:rPr>
        <w:t>мероприятий</w:t>
      </w:r>
    </w:p>
    <w:p w14:paraId="304C1426" w14:textId="77777777" w:rsidR="009B490B" w:rsidRDefault="009B490B" w:rsidP="009B490B"/>
    <w:p w14:paraId="71ADCEBE" w14:textId="77777777" w:rsidR="009B490B" w:rsidRDefault="009B490B" w:rsidP="009B490B">
      <w:r>
        <w:t xml:space="preserve">5.3. </w:t>
      </w:r>
      <w:r>
        <w:rPr>
          <w:rFonts w:hint="eastAsia"/>
        </w:rPr>
        <w:t>Резюме</w:t>
      </w:r>
    </w:p>
    <w:p w14:paraId="33E1402B" w14:textId="77777777" w:rsidR="009B490B" w:rsidRDefault="009B490B" w:rsidP="009B490B"/>
    <w:p w14:paraId="63676FE2" w14:textId="77777777" w:rsidR="009B490B" w:rsidRDefault="009B490B" w:rsidP="009B490B">
      <w:r>
        <w:rPr>
          <w:rFonts w:hint="eastAsia"/>
        </w:rPr>
        <w:t>Заключение</w:t>
      </w:r>
    </w:p>
    <w:p w14:paraId="123C2F22" w14:textId="77777777" w:rsidR="009B490B" w:rsidRDefault="009B490B" w:rsidP="009B490B"/>
    <w:p w14:paraId="29E8F2C3" w14:textId="77777777" w:rsidR="009B490B" w:rsidRDefault="009B490B" w:rsidP="009B490B">
      <w:r>
        <w:rPr>
          <w:rFonts w:hint="eastAsia"/>
        </w:rPr>
        <w:t>Выводы</w:t>
      </w:r>
    </w:p>
    <w:p w14:paraId="68B5DA49" w14:textId="77777777" w:rsidR="009B490B" w:rsidRDefault="009B490B" w:rsidP="009B490B"/>
    <w:p w14:paraId="23840C3F" w14:textId="77777777" w:rsidR="009B490B" w:rsidRDefault="009B490B" w:rsidP="009B490B">
      <w:r>
        <w:rPr>
          <w:rFonts w:hint="eastAsia"/>
        </w:rPr>
        <w:t>Практические</w:t>
      </w:r>
      <w:r>
        <w:t xml:space="preserve"> </w:t>
      </w:r>
      <w:r>
        <w:rPr>
          <w:rFonts w:hint="eastAsia"/>
        </w:rPr>
        <w:t>рекомендации</w:t>
      </w:r>
    </w:p>
    <w:p w14:paraId="1BD68BAE" w14:textId="77777777" w:rsidR="009B490B" w:rsidRDefault="009B490B" w:rsidP="009B490B"/>
    <w:p w14:paraId="10B94DEF" w14:textId="77777777" w:rsidR="009B490B" w:rsidRDefault="009B490B" w:rsidP="009B490B">
      <w:r>
        <w:rPr>
          <w:rFonts w:hint="eastAsia"/>
        </w:rPr>
        <w:t>Список</w:t>
      </w:r>
      <w:r>
        <w:t xml:space="preserve"> </w:t>
      </w:r>
      <w:r>
        <w:rPr>
          <w:rFonts w:hint="eastAsia"/>
        </w:rPr>
        <w:t>ипользуемых</w:t>
      </w:r>
      <w:r>
        <w:t xml:space="preserve"> </w:t>
      </w:r>
      <w:r>
        <w:rPr>
          <w:rFonts w:hint="eastAsia"/>
        </w:rPr>
        <w:t>сокращений</w:t>
      </w:r>
    </w:p>
    <w:p w14:paraId="2FEF7463" w14:textId="77777777" w:rsidR="009B490B" w:rsidRDefault="009B490B" w:rsidP="009B490B"/>
    <w:p w14:paraId="229D2445" w14:textId="1050B40A" w:rsidR="009B490B" w:rsidRPr="009B490B" w:rsidRDefault="009B490B" w:rsidP="009B490B">
      <w:r>
        <w:rPr>
          <w:rFonts w:hint="eastAsia"/>
        </w:rPr>
        <w:t>Список</w:t>
      </w:r>
      <w:r>
        <w:t xml:space="preserve"> </w:t>
      </w:r>
      <w:r>
        <w:rPr>
          <w:rFonts w:hint="eastAsia"/>
        </w:rPr>
        <w:t>литературы</w:t>
      </w:r>
    </w:p>
    <w:sectPr w:rsidR="009B490B" w:rsidRPr="009B490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5D9C8" w14:textId="77777777" w:rsidR="007C4F99" w:rsidRPr="008D1934" w:rsidRDefault="007C4F99">
      <w:pPr>
        <w:spacing w:after="0" w:line="240" w:lineRule="auto"/>
      </w:pPr>
      <w:r w:rsidRPr="008D1934">
        <w:separator/>
      </w:r>
    </w:p>
  </w:endnote>
  <w:endnote w:type="continuationSeparator" w:id="0">
    <w:p w14:paraId="0890593F" w14:textId="77777777" w:rsidR="007C4F99" w:rsidRPr="008D1934" w:rsidRDefault="007C4F9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55794" w14:textId="77777777" w:rsidR="007C4F99" w:rsidRPr="008D1934" w:rsidRDefault="007C4F99"/>
    <w:p w14:paraId="5A6DAB38" w14:textId="77777777" w:rsidR="007C4F99" w:rsidRPr="008D1934" w:rsidRDefault="007C4F99"/>
    <w:p w14:paraId="3C4E771C" w14:textId="77777777" w:rsidR="007C4F99" w:rsidRPr="008D1934" w:rsidRDefault="007C4F99"/>
    <w:p w14:paraId="293C3900" w14:textId="77777777" w:rsidR="007C4F99" w:rsidRPr="008D1934" w:rsidRDefault="007C4F99"/>
    <w:p w14:paraId="066387F3" w14:textId="77777777" w:rsidR="007C4F99" w:rsidRPr="008D1934" w:rsidRDefault="007C4F99"/>
    <w:p w14:paraId="33632BAD" w14:textId="77777777" w:rsidR="007C4F99" w:rsidRPr="008D1934" w:rsidRDefault="007C4F99"/>
    <w:p w14:paraId="7E8F60BD" w14:textId="77777777" w:rsidR="007C4F99" w:rsidRPr="008D1934" w:rsidRDefault="007C4F99">
      <w:pPr>
        <w:rPr>
          <w:sz w:val="2"/>
          <w:szCs w:val="2"/>
        </w:rPr>
      </w:pPr>
      <w:r>
        <w:rPr>
          <w:noProof/>
        </w:rPr>
        <mc:AlternateContent>
          <mc:Choice Requires="wps">
            <w:drawing>
              <wp:anchor distT="0" distB="0" distL="63500" distR="63500" simplePos="0" relativeHeight="251660288" behindDoc="1" locked="0" layoutInCell="1" allowOverlap="1" wp14:anchorId="50145BD8" wp14:editId="3814545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51CD5A3" w14:textId="77777777" w:rsidR="007C4F99" w:rsidRPr="008D1934" w:rsidRDefault="007C4F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145BD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1CD5A3" w14:textId="77777777" w:rsidR="007C4F99" w:rsidRPr="008D1934" w:rsidRDefault="007C4F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D7F2B25" w14:textId="77777777" w:rsidR="007C4F99" w:rsidRPr="008D1934" w:rsidRDefault="007C4F99"/>
    <w:p w14:paraId="72A70746" w14:textId="77777777" w:rsidR="007C4F99" w:rsidRPr="008D1934" w:rsidRDefault="007C4F99"/>
    <w:p w14:paraId="0CCF0AA9" w14:textId="77777777" w:rsidR="007C4F99" w:rsidRPr="008D1934" w:rsidRDefault="007C4F99">
      <w:pPr>
        <w:rPr>
          <w:sz w:val="2"/>
          <w:szCs w:val="2"/>
        </w:rPr>
      </w:pPr>
      <w:r>
        <w:rPr>
          <w:noProof/>
        </w:rPr>
        <mc:AlternateContent>
          <mc:Choice Requires="wps">
            <w:drawing>
              <wp:anchor distT="0" distB="0" distL="63500" distR="63500" simplePos="0" relativeHeight="251659264" behindDoc="1" locked="0" layoutInCell="1" allowOverlap="1" wp14:anchorId="7EF49CDD" wp14:editId="0932D5E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AE4F1C9" w14:textId="77777777" w:rsidR="007C4F99" w:rsidRPr="008D1934" w:rsidRDefault="007C4F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F49CD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E4F1C9" w14:textId="77777777" w:rsidR="007C4F99" w:rsidRPr="008D1934" w:rsidRDefault="007C4F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DD89D2E" w14:textId="77777777" w:rsidR="007C4F99" w:rsidRPr="008D1934" w:rsidRDefault="007C4F99"/>
    <w:p w14:paraId="7A12D8DB" w14:textId="77777777" w:rsidR="007C4F99" w:rsidRPr="008D1934" w:rsidRDefault="007C4F99">
      <w:pPr>
        <w:rPr>
          <w:sz w:val="2"/>
          <w:szCs w:val="2"/>
        </w:rPr>
      </w:pPr>
    </w:p>
    <w:p w14:paraId="4016402C" w14:textId="77777777" w:rsidR="007C4F99" w:rsidRPr="008D1934" w:rsidRDefault="007C4F99"/>
    <w:p w14:paraId="30A8A024" w14:textId="77777777" w:rsidR="007C4F99" w:rsidRPr="008D1934" w:rsidRDefault="007C4F99">
      <w:pPr>
        <w:spacing w:after="0" w:line="240" w:lineRule="auto"/>
      </w:pPr>
    </w:p>
  </w:footnote>
  <w:footnote w:type="continuationSeparator" w:id="0">
    <w:p w14:paraId="0C489146" w14:textId="77777777" w:rsidR="007C4F99" w:rsidRPr="008D1934" w:rsidRDefault="007C4F9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99"/>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4</Pages>
  <Words>331</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259</cp:revision>
  <cp:lastPrinted>2024-05-12T14:21:00Z</cp:lastPrinted>
  <dcterms:created xsi:type="dcterms:W3CDTF">2024-05-12T14:37:00Z</dcterms:created>
  <dcterms:modified xsi:type="dcterms:W3CDTF">2024-05-14T14:45:00Z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