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Юрченко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Оксана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Олександрівна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Назва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дисертаційної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роботи</w:t>
      </w:r>
      <w:r w:rsidRPr="000A5A26">
        <w:rPr>
          <w:rFonts w:ascii="Verdana" w:hAnsi="Verdana"/>
          <w:b/>
          <w:color w:val="000000"/>
          <w:shd w:val="clear" w:color="auto" w:fill="FFFFFF"/>
          <w:lang w:val="uk-UA"/>
        </w:rPr>
        <w:t>: "</w:t>
      </w:r>
      <w:r w:rsidRPr="000A5A26">
        <w:rPr>
          <w:rFonts w:ascii="Verdana" w:hAnsi="Verdana" w:hint="eastAsia"/>
          <w:b/>
          <w:color w:val="000000"/>
          <w:shd w:val="clear" w:color="auto" w:fill="FFFFFF"/>
          <w:lang w:val="uk-UA"/>
        </w:rPr>
        <w:t>Символіка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православного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соціуму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XIV-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початку</w:t>
      </w:r>
      <w:r w:rsidRPr="000A5A26">
        <w:rPr>
          <w:rFonts w:ascii="Verdana" w:hAnsi="Verdana"/>
          <w:b/>
          <w:color w:val="000000"/>
          <w:shd w:val="clear" w:color="auto" w:fill="FFFFFF"/>
          <w:lang w:val="uk-UA"/>
        </w:rPr>
        <w:t xml:space="preserve"> XVIII </w:t>
      </w:r>
      <w:r w:rsidRPr="000A5A26">
        <w:rPr>
          <w:rFonts w:ascii="Verdana" w:hAnsi="Verdana" w:hint="eastAsia"/>
          <w:b/>
          <w:color w:val="000000"/>
          <w:shd w:val="clear" w:color="auto" w:fill="FFFFFF"/>
          <w:lang w:val="uk-UA"/>
        </w:rPr>
        <w:t>століть</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Міністерство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освіти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Київський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національний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університет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імені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Тараса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Шевченка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правах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рукопису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ЮРЧЕНКО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ОКСАНА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ОЛЕКСАНДРІВНА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УДК</w:t>
      </w:r>
      <w:r w:rsidRPr="000A5A26">
        <w:rPr>
          <w:rFonts w:ascii="Verdana" w:hAnsi="Verdana"/>
          <w:b/>
          <w:color w:val="000000"/>
          <w:shd w:val="clear" w:color="auto" w:fill="FFFFFF"/>
          <w:lang w:val="uk-UA"/>
        </w:rPr>
        <w:t xml:space="preserve"> 94(477):2-135.3:130.2</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13/17</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ПРАВОСЛАВНОГО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СОЦІУМУ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XIV</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ПОЧАТКУ</w:t>
      </w:r>
      <w:r w:rsidRPr="000A5A26">
        <w:rPr>
          <w:rFonts w:ascii="Verdana" w:hAnsi="Verdana"/>
          <w:b/>
          <w:color w:val="000000"/>
          <w:shd w:val="clear" w:color="auto" w:fill="FFFFFF"/>
          <w:lang w:val="uk-UA"/>
        </w:rPr>
        <w:t xml:space="preserve"> XVIII </w:t>
      </w:r>
      <w:r w:rsidRPr="000A5A26">
        <w:rPr>
          <w:rFonts w:ascii="Verdana" w:hAnsi="Verdana" w:hint="eastAsia"/>
          <w:b/>
          <w:color w:val="000000"/>
          <w:shd w:val="clear" w:color="auto" w:fill="FFFFFF"/>
          <w:lang w:val="uk-UA"/>
        </w:rPr>
        <w:t>СТОЛІТЬ</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07.00.01.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ДИСЕРТАЦІЯ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здобуття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ступеня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кандидата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Науковий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керівник</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Короткий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Віктор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Андрійович</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кандидат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доцент</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Київ</w:t>
      </w:r>
      <w:r w:rsidRPr="000A5A26">
        <w:rPr>
          <w:rFonts w:ascii="Verdana" w:hAnsi="Verdana"/>
          <w:b/>
          <w:color w:val="000000"/>
          <w:shd w:val="clear" w:color="auto" w:fill="FFFFFF"/>
          <w:lang w:val="uk-UA"/>
        </w:rPr>
        <w:t>-2016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2</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ЗМІСТ</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Вступ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Історіографія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.4</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Розділ</w:t>
      </w:r>
      <w:r w:rsidRPr="000A5A26">
        <w:rPr>
          <w:rFonts w:ascii="Verdana" w:hAnsi="Verdana"/>
          <w:b/>
          <w:color w:val="000000"/>
          <w:shd w:val="clear" w:color="auto" w:fill="FFFFFF"/>
          <w:lang w:val="uk-UA"/>
        </w:rPr>
        <w:t xml:space="preserve"> 1. </w:t>
      </w:r>
      <w:r w:rsidRPr="000A5A26">
        <w:rPr>
          <w:rFonts w:ascii="Verdana" w:hAnsi="Verdana" w:hint="eastAsia"/>
          <w:b/>
          <w:color w:val="000000"/>
          <w:shd w:val="clear" w:color="auto" w:fill="FFFFFF"/>
          <w:lang w:val="uk-UA"/>
        </w:rPr>
        <w:t>Семантико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символічна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показників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пам’ятках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...23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1.1. </w:t>
      </w:r>
      <w:r w:rsidRPr="000A5A26">
        <w:rPr>
          <w:rFonts w:ascii="Verdana" w:hAnsi="Verdana" w:hint="eastAsia"/>
          <w:b/>
          <w:color w:val="000000"/>
          <w:shd w:val="clear" w:color="auto" w:fill="FFFFFF"/>
          <w:lang w:val="uk-UA"/>
        </w:rPr>
        <w:t>Природа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образноестетичного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мислення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еволюція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нумерологічного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...23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1.2. </w:t>
      </w:r>
      <w:r w:rsidRPr="000A5A26">
        <w:rPr>
          <w:rFonts w:ascii="Verdana" w:hAnsi="Verdana" w:hint="eastAsia"/>
          <w:b/>
          <w:color w:val="000000"/>
          <w:shd w:val="clear" w:color="auto" w:fill="FFFFFF"/>
          <w:lang w:val="uk-UA"/>
        </w:rPr>
        <w:t>Специфіка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інтерпретації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умовно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образної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документально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фактологічної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структурі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літописів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першого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циклу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38</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1.3. </w:t>
      </w:r>
      <w:r w:rsidRPr="000A5A26">
        <w:rPr>
          <w:rFonts w:ascii="Verdana" w:hAnsi="Verdana" w:hint="eastAsia"/>
          <w:b/>
          <w:color w:val="000000"/>
          <w:shd w:val="clear" w:color="auto" w:fill="FFFFFF"/>
          <w:lang w:val="uk-UA"/>
        </w:rPr>
        <w:t>Аналіз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другого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зводу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59</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1.4. </w:t>
      </w:r>
      <w:r w:rsidRPr="000A5A26">
        <w:rPr>
          <w:rFonts w:ascii="Verdana" w:hAnsi="Verdana" w:hint="eastAsia"/>
          <w:b/>
          <w:color w:val="000000"/>
          <w:shd w:val="clear" w:color="auto" w:fill="FFFFFF"/>
          <w:lang w:val="uk-UA"/>
        </w:rPr>
        <w:t>Дешифрування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рядів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Хроніки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Биховця</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...........................69</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1.5. </w:t>
      </w:r>
      <w:r w:rsidRPr="000A5A26">
        <w:rPr>
          <w:rFonts w:ascii="Verdana" w:hAnsi="Verdana" w:hint="eastAsia"/>
          <w:b/>
          <w:color w:val="000000"/>
          <w:shd w:val="clear" w:color="auto" w:fill="FFFFFF"/>
          <w:lang w:val="uk-UA"/>
        </w:rPr>
        <w:t>Числові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регіонального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78</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Розділ</w:t>
      </w:r>
      <w:r w:rsidRPr="000A5A26">
        <w:rPr>
          <w:rFonts w:ascii="Verdana" w:hAnsi="Verdana"/>
          <w:b/>
          <w:color w:val="000000"/>
          <w:shd w:val="clear" w:color="auto" w:fill="FFFFFF"/>
          <w:lang w:val="uk-UA"/>
        </w:rPr>
        <w:t xml:space="preserve"> 2. </w:t>
      </w:r>
      <w:r w:rsidRPr="000A5A26">
        <w:rPr>
          <w:rFonts w:ascii="Verdana" w:hAnsi="Verdana" w:hint="eastAsia"/>
          <w:b/>
          <w:color w:val="000000"/>
          <w:shd w:val="clear" w:color="auto" w:fill="FFFFFF"/>
          <w:lang w:val="uk-UA"/>
        </w:rPr>
        <w:t>Дешифрування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матриці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w:t>
      </w:r>
      <w:r w:rsidRPr="000A5A26">
        <w:rPr>
          <w:rFonts w:ascii="Verdana" w:hAnsi="Verdana"/>
          <w:b/>
          <w:color w:val="000000"/>
          <w:shd w:val="clear" w:color="auto" w:fill="FFFFFF"/>
          <w:lang w:val="uk-UA"/>
        </w:rPr>
        <w:t>95</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2.1. </w:t>
      </w:r>
      <w:r w:rsidRPr="000A5A26">
        <w:rPr>
          <w:rFonts w:ascii="Verdana" w:hAnsi="Verdana" w:hint="eastAsia"/>
          <w:b/>
          <w:color w:val="000000"/>
          <w:shd w:val="clear" w:color="auto" w:fill="FFFFFF"/>
          <w:lang w:val="uk-UA"/>
        </w:rPr>
        <w:t>Особливості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раннього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невільницького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циклу………………………………………………………………………………</w:t>
      </w:r>
      <w:r w:rsidRPr="000A5A26">
        <w:rPr>
          <w:rFonts w:ascii="Verdana" w:hAnsi="Verdana"/>
          <w:b/>
          <w:color w:val="000000"/>
          <w:shd w:val="clear" w:color="auto" w:fill="FFFFFF"/>
          <w:lang w:val="uk-UA"/>
        </w:rPr>
        <w:t>....... 95</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2.2.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море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характеристика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способи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передачі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символіки…………………………………………</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.............117</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2.3. </w:t>
      </w:r>
      <w:r w:rsidRPr="000A5A26">
        <w:rPr>
          <w:rFonts w:ascii="Verdana" w:hAnsi="Verdana" w:hint="eastAsia"/>
          <w:b/>
          <w:color w:val="000000"/>
          <w:shd w:val="clear" w:color="auto" w:fill="FFFFFF"/>
          <w:lang w:val="uk-UA"/>
        </w:rPr>
        <w:t>Символіка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степ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лицарство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захисників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рідної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землі……………………………………………………………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..131</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2.4.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Хмельниччину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побутові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даних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153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3</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Розділ</w:t>
      </w:r>
      <w:r w:rsidRPr="000A5A26">
        <w:rPr>
          <w:rFonts w:ascii="Verdana" w:hAnsi="Verdana"/>
          <w:b/>
          <w:color w:val="000000"/>
          <w:shd w:val="clear" w:color="auto" w:fill="FFFFFF"/>
          <w:lang w:val="uk-UA"/>
        </w:rPr>
        <w:t xml:space="preserve"> 3. </w:t>
      </w:r>
      <w:r w:rsidRPr="000A5A26">
        <w:rPr>
          <w:rFonts w:ascii="Verdana" w:hAnsi="Verdana" w:hint="eastAsia"/>
          <w:b/>
          <w:color w:val="000000"/>
          <w:shd w:val="clear" w:color="auto" w:fill="FFFFFF"/>
          <w:lang w:val="uk-UA"/>
        </w:rPr>
        <w:t>Нумерологічна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структура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текстах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козацького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163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3.1. </w:t>
      </w:r>
      <w:r w:rsidRPr="000A5A26">
        <w:rPr>
          <w:rFonts w:ascii="Verdana" w:hAnsi="Verdana" w:hint="eastAsia"/>
          <w:b/>
          <w:color w:val="000000"/>
          <w:shd w:val="clear" w:color="auto" w:fill="FFFFFF"/>
          <w:lang w:val="uk-UA"/>
        </w:rPr>
        <w:t>Генеза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Літописі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Самовидця</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друга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половина</w:t>
      </w:r>
      <w:r w:rsidRPr="000A5A26">
        <w:rPr>
          <w:rFonts w:ascii="Verdana" w:hAnsi="Verdana"/>
          <w:b/>
          <w:color w:val="000000"/>
          <w:shd w:val="clear" w:color="auto" w:fill="FFFFFF"/>
          <w:lang w:val="uk-UA"/>
        </w:rPr>
        <w:t xml:space="preserve"> XV</w:t>
      </w:r>
      <w:r w:rsidRPr="000A5A26">
        <w:rPr>
          <w:rFonts w:ascii="Verdana" w:hAnsi="Verdana" w:hint="eastAsia"/>
          <w:b/>
          <w:color w:val="000000"/>
          <w:shd w:val="clear" w:color="auto" w:fill="FFFFFF"/>
          <w:lang w:val="uk-UA"/>
        </w:rPr>
        <w:t>ІІ</w:t>
      </w:r>
      <w:r w:rsidRPr="000A5A26">
        <w:rPr>
          <w:rFonts w:ascii="Verdana" w:hAnsi="Verdana"/>
          <w:b/>
          <w:color w:val="000000"/>
          <w:shd w:val="clear" w:color="auto" w:fill="FFFFFF"/>
          <w:lang w:val="uk-UA"/>
        </w:rPr>
        <w:t>-XVI</w:t>
      </w:r>
      <w:r w:rsidRPr="000A5A26">
        <w:rPr>
          <w:rFonts w:ascii="Verdana" w:hAnsi="Verdana" w:hint="eastAsia"/>
          <w:b/>
          <w:color w:val="000000"/>
          <w:shd w:val="clear" w:color="auto" w:fill="FFFFFF"/>
          <w:lang w:val="uk-UA"/>
        </w:rPr>
        <w:t>ІІ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століття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...163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3.2. </w:t>
      </w:r>
      <w:r w:rsidRPr="000A5A26">
        <w:rPr>
          <w:rFonts w:ascii="Verdana" w:hAnsi="Verdana" w:hint="eastAsia"/>
          <w:b/>
          <w:color w:val="000000"/>
          <w:shd w:val="clear" w:color="auto" w:fill="FFFFFF"/>
          <w:lang w:val="uk-UA"/>
        </w:rPr>
        <w:t>Особливості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інтерпретації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прикладі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Самійла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Величка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..........................................176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3.3. </w:t>
      </w:r>
      <w:r w:rsidRPr="000A5A26">
        <w:rPr>
          <w:rFonts w:ascii="Verdana" w:hAnsi="Verdana" w:hint="eastAsia"/>
          <w:b/>
          <w:color w:val="000000"/>
          <w:shd w:val="clear" w:color="auto" w:fill="FFFFFF"/>
          <w:lang w:val="uk-UA"/>
        </w:rPr>
        <w:t>Текстологічний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дешифрування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Грабянки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...187</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Висновки………………………………………</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...198</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Список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літератури………………</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...........207</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Додатки</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218</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4</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ВСТУП</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зародження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людство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послуговувати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системами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образно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символічної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передачі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специфічною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візуальною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канвою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крився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глибинний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смисловий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контекст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інструментом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фундаментальним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вираження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реальності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Сформувалась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унікальна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плином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набули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традиційності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міжнародного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спілкування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виходить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далеко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звичайної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комунікації</w:t>
      </w:r>
      <w:r w:rsidRPr="000A5A26">
        <w:rPr>
          <w:rFonts w:ascii="Verdana" w:hAnsi="Verdana"/>
          <w:b/>
          <w:color w:val="000000"/>
          <w:shd w:val="clear" w:color="auto" w:fill="FFFFFF"/>
          <w:lang w:val="uk-UA"/>
        </w:rPr>
        <w:t>1</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ототожнюють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іманентного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трансцендентного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горизонтальних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вертикальних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площинах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покликаний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розкрити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світобудови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пояснити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глибинні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протікають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світовій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мікро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макроструктурах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характеристика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породжує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універсальність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постає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способу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передачі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сакральної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служить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трансляції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реальності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тоді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звичайні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вербальні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методи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вичерпують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можливості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шляху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розкриття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багатогранне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здатне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покликане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переводити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абстракції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контекст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починають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працювати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своєї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семантикообразної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природи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кожним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закріпилось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кілька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породило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полісемічність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багатозначність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походження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дозволяє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відповідати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запити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епох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Один</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сфери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застосування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амбівалентним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 </w:t>
      </w:r>
      <w:r w:rsidRPr="000A5A26">
        <w:rPr>
          <w:rFonts w:ascii="Verdana" w:hAnsi="Verdana" w:hint="eastAsia"/>
          <w:b/>
          <w:color w:val="000000"/>
          <w:shd w:val="clear" w:color="auto" w:fill="FFFFFF"/>
          <w:lang w:val="uk-UA"/>
        </w:rPr>
        <w:t>Аверинцев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София</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Логос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Словарь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2-</w:t>
      </w:r>
      <w:r w:rsidRPr="000A5A26">
        <w:rPr>
          <w:rFonts w:ascii="Verdana" w:hAnsi="Verdana" w:hint="eastAsia"/>
          <w:b/>
          <w:color w:val="000000"/>
          <w:shd w:val="clear" w:color="auto" w:fill="FFFFFF"/>
          <w:lang w:val="uk-UA"/>
        </w:rPr>
        <w:t>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изд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испр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Киев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w:t>
      </w:r>
      <w:r w:rsidRPr="000A5A26">
        <w:rPr>
          <w:rFonts w:ascii="Verdana" w:hAnsi="Verdana"/>
          <w:b/>
          <w:color w:val="000000"/>
          <w:shd w:val="clear" w:color="auto" w:fill="FFFFFF"/>
          <w:lang w:val="uk-UA"/>
        </w:rPr>
        <w:t xml:space="preserve"> i</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w:t>
      </w:r>
      <w:r w:rsidRPr="000A5A26">
        <w:rPr>
          <w:rFonts w:ascii="Verdana" w:hAnsi="Verdana"/>
          <w:b/>
          <w:color w:val="000000"/>
          <w:shd w:val="clear" w:color="auto" w:fill="FFFFFF"/>
          <w:lang w:val="uk-UA"/>
        </w:rPr>
        <w:t>i</w:t>
      </w:r>
      <w:r w:rsidRPr="000A5A26">
        <w:rPr>
          <w:rFonts w:ascii="Verdana" w:hAnsi="Verdana" w:hint="eastAsia"/>
          <w:b/>
          <w:color w:val="000000"/>
          <w:shd w:val="clear" w:color="auto" w:fill="FFFFFF"/>
          <w:lang w:val="uk-UA"/>
        </w:rPr>
        <w:t>тера</w:t>
      </w:r>
      <w:r w:rsidRPr="000A5A26">
        <w:rPr>
          <w:rFonts w:ascii="Verdana" w:hAnsi="Verdana"/>
          <w:b/>
          <w:color w:val="000000"/>
          <w:shd w:val="clear" w:color="auto" w:fill="FFFFFF"/>
          <w:lang w:val="uk-UA"/>
        </w:rPr>
        <w:t xml:space="preserve">, 2001.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155</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161.</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5</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багатозначним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будь</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окреме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єднує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усією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сукупністю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світового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буття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справу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лише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конкретним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елементом</w:t>
      </w:r>
      <w:r w:rsidRPr="000A5A26">
        <w:rPr>
          <w:rFonts w:ascii="Verdana" w:hAnsi="Verdana"/>
          <w:b/>
          <w:color w:val="000000"/>
          <w:shd w:val="clear" w:color="auto" w:fill="FFFFFF"/>
          <w:lang w:val="uk-UA"/>
        </w:rPr>
        <w:t>2</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Символізм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універсальним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середньовіччя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ранньомодерного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часу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Гоффа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починалась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назвати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уже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означало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пояснити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Існувала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хреста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жестів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накладання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конкретного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абстрактне</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складало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ментальностей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почуттів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людей</w:t>
      </w:r>
      <w:r w:rsidRPr="000A5A26">
        <w:rPr>
          <w:rFonts w:ascii="Verdana" w:hAnsi="Verdana"/>
          <w:b/>
          <w:color w:val="000000"/>
          <w:shd w:val="clear" w:color="auto" w:fill="FFFFFF"/>
          <w:lang w:val="uk-UA"/>
        </w:rPr>
        <w:t>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Дюбі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розумів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поняттям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ментальності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взаємопов’язані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мисляться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образами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уявленнями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втіленими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символах</w:t>
      </w:r>
      <w:r w:rsidRPr="000A5A26">
        <w:rPr>
          <w:rFonts w:ascii="Verdana" w:hAnsi="Verdana"/>
          <w:b/>
          <w:color w:val="000000"/>
          <w:shd w:val="clear" w:color="auto" w:fill="FFFFFF"/>
          <w:lang w:val="uk-UA"/>
        </w:rPr>
        <w:t>4</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Етимологія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бере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грецького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іменника</w:t>
      </w:r>
      <w:r w:rsidRPr="000A5A26">
        <w:rPr>
          <w:rFonts w:ascii="Verdana" w:hAnsi="Verdana"/>
          <w:b/>
          <w:color w:val="000000"/>
          <w:shd w:val="clear" w:color="auto" w:fill="FFFFFF"/>
          <w:lang w:val="uk-UA"/>
        </w:rPr>
        <w:t xml:space="preserve"> unmbolon,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означає</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знак</w:t>
      </w:r>
      <w:r w:rsidRPr="000A5A26">
        <w:rPr>
          <w:rFonts w:ascii="Verdana" w:hAnsi="Verdana"/>
          <w:b/>
          <w:color w:val="000000"/>
          <w:shd w:val="clear" w:color="auto" w:fill="FFFFFF"/>
          <w:lang w:val="uk-UA"/>
        </w:rPr>
        <w:t>, "</w:t>
      </w:r>
      <w:r w:rsidRPr="000A5A26">
        <w:rPr>
          <w:rFonts w:ascii="Verdana" w:hAnsi="Verdana" w:hint="eastAsia"/>
          <w:b/>
          <w:color w:val="000000"/>
          <w:shd w:val="clear" w:color="auto" w:fill="FFFFFF"/>
          <w:lang w:val="uk-UA"/>
        </w:rPr>
        <w:t>прикмета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виступає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універсальною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естетичною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категорією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безліч</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значень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наділена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величезною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наповненістю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розрахований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розуміння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викликаючи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асоціації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емоції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настрої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враження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змушує</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побачити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предметі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глибинну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сутність</w:t>
      </w:r>
      <w:r w:rsidRPr="000A5A26">
        <w:rPr>
          <w:rFonts w:ascii="Verdana" w:hAnsi="Verdana"/>
          <w:b/>
          <w:color w:val="000000"/>
          <w:shd w:val="clear" w:color="auto" w:fill="FFFFFF"/>
          <w:lang w:val="uk-UA"/>
        </w:rPr>
        <w:t>5</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відіграє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містка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раціональним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містичним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світами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Загальна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часто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набуває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яскраво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вираженого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національного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оскільки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нерідко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відбиває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традиції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звичаї</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обряди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вірування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зрештою</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національні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рівень</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самосвідомості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вказує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вихід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власні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співвідносить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два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полюси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предметний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смисловий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неможливо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дешифрувати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зусиллям</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2</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Белокурова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Словарь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литературоведческих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терминов</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Белокурова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СПб</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Паритет</w:t>
      </w:r>
      <w:r w:rsidRPr="000A5A26">
        <w:rPr>
          <w:rFonts w:ascii="Verdana" w:hAnsi="Verdana"/>
          <w:b/>
          <w:color w:val="000000"/>
          <w:shd w:val="clear" w:color="auto" w:fill="FFFFFF"/>
          <w:lang w:val="uk-UA"/>
        </w:rPr>
        <w:t xml:space="preserve">, 2006.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453.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3</w:t>
      </w:r>
      <w:r w:rsidRPr="000A5A26">
        <w:rPr>
          <w:rFonts w:ascii="Verdana" w:hAnsi="Verdana" w:hint="eastAsia"/>
          <w:b/>
          <w:color w:val="000000"/>
          <w:shd w:val="clear" w:color="auto" w:fill="FFFFFF"/>
          <w:lang w:val="uk-UA"/>
        </w:rPr>
        <w:t>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Гофф</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Цивилизация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средневекового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Запада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фр</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Общ</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Ю</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Бессмертного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Послесл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Гуревича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Издательская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группа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Прогресс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Прогресс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Академия</w:t>
      </w:r>
      <w:r w:rsidRPr="000A5A26">
        <w:rPr>
          <w:rFonts w:ascii="Verdana" w:hAnsi="Verdana"/>
          <w:b/>
          <w:color w:val="000000"/>
          <w:shd w:val="clear" w:color="auto" w:fill="FFFFFF"/>
          <w:lang w:val="uk-UA"/>
        </w:rPr>
        <w:t xml:space="preserve">, 1992.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311-312.</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4 </w:t>
      </w:r>
      <w:r w:rsidRPr="000A5A26">
        <w:rPr>
          <w:rFonts w:ascii="Verdana" w:hAnsi="Verdana" w:hint="eastAsia"/>
          <w:b/>
          <w:color w:val="000000"/>
          <w:shd w:val="clear" w:color="auto" w:fill="FFFFFF"/>
          <w:lang w:val="uk-UA"/>
        </w:rPr>
        <w:t>Дюби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Развитие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исторических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исследований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Франции</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Одиссей</w:t>
      </w:r>
      <w:r w:rsidRPr="000A5A26">
        <w:rPr>
          <w:rFonts w:ascii="Verdana" w:hAnsi="Verdana"/>
          <w:b/>
          <w:color w:val="000000"/>
          <w:shd w:val="clear" w:color="auto" w:fill="FFFFFF"/>
          <w:lang w:val="uk-UA"/>
        </w:rPr>
        <w:t xml:space="preserve">. 1991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1991.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53.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5</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Белокурова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Словарь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литературоведческих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терминов</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Белокурова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СПб</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Паритет</w:t>
      </w:r>
      <w:r w:rsidRPr="000A5A26">
        <w:rPr>
          <w:rFonts w:ascii="Verdana" w:hAnsi="Verdana"/>
          <w:b/>
          <w:color w:val="000000"/>
          <w:shd w:val="clear" w:color="auto" w:fill="FFFFFF"/>
          <w:lang w:val="uk-UA"/>
        </w:rPr>
        <w:t xml:space="preserve">, 2006.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453.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6</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розуму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оскільки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існує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раціональної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прочитання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завдання</w:t>
      </w:r>
      <w:r w:rsidRPr="000A5A26">
        <w:rPr>
          <w:rFonts w:ascii="Verdana" w:hAnsi="Verdana"/>
          <w:b/>
          <w:color w:val="000000"/>
          <w:shd w:val="clear" w:color="auto" w:fill="FFFFFF"/>
          <w:lang w:val="uk-UA"/>
        </w:rPr>
        <w:t xml:space="preserve">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через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кожне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одиничне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універсальне</w:t>
      </w:r>
      <w:r w:rsidRPr="000A5A26">
        <w:rPr>
          <w:rFonts w:ascii="Verdana" w:hAnsi="Verdana"/>
          <w:b/>
          <w:color w:val="000000"/>
          <w:shd w:val="clear" w:color="auto" w:fill="FFFFFF"/>
          <w:lang w:val="uk-UA"/>
        </w:rPr>
        <w:t>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Окремим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проявом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сакральні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властивості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Еволюція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ряду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вкорінення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практичній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діяльності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породили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широкі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символічної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природи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вважали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надскладне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оточили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ореолом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таємничості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розкривши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місця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Універсумі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Нумерологічне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пройшло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тривалий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еволюції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будучи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присутнім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моделях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накладаючи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відбиток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сфери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життя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суспільства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індивіда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Пояснення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витоків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характеру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дозволяє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простежити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проаналізувати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рівні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прояву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смислову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наповненість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кожним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протягом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століть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закріплювалось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певне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семантичне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дозволяло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легко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прочитати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знаючій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необхідну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вже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зазначалось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жодне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уявлені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доби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середньовіччя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єдиного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значення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Багатополярність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вибудувала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смислових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трактувань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закріплювались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усталені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семантичні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формули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зводили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полісемію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звуженого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однозначного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двозначного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розуміння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Традиція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сприйняття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містико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символічного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наслідком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тривалого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шляху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еволюції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лічби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Опанування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операціями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навіть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примітивному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варіанті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справжнім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випробуванням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первісних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розвитку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математичних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знань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досягався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тисячолітньою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поступальною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ходою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шляху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предки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відкривали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себе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існування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рухалася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набуття</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6 </w:t>
      </w:r>
      <w:r w:rsidRPr="000A5A26">
        <w:rPr>
          <w:rFonts w:ascii="Verdana" w:hAnsi="Verdana" w:hint="eastAsia"/>
          <w:b/>
          <w:color w:val="000000"/>
          <w:shd w:val="clear" w:color="auto" w:fill="FFFFFF"/>
          <w:lang w:val="uk-UA"/>
        </w:rPr>
        <w:t>Аверинцев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София</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Логос</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Словарь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2-</w:t>
      </w:r>
      <w:r w:rsidRPr="000A5A26">
        <w:rPr>
          <w:rFonts w:ascii="Verdana" w:hAnsi="Verdana" w:hint="eastAsia"/>
          <w:b/>
          <w:color w:val="000000"/>
          <w:shd w:val="clear" w:color="auto" w:fill="FFFFFF"/>
          <w:lang w:val="uk-UA"/>
        </w:rPr>
        <w:t>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изд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испр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Киев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w:t>
      </w:r>
      <w:r w:rsidRPr="000A5A26">
        <w:rPr>
          <w:rFonts w:ascii="Verdana" w:hAnsi="Verdana"/>
          <w:b/>
          <w:color w:val="000000"/>
          <w:shd w:val="clear" w:color="auto" w:fill="FFFFFF"/>
          <w:lang w:val="uk-UA"/>
        </w:rPr>
        <w:t xml:space="preserve"> i</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w:t>
      </w:r>
      <w:r w:rsidRPr="000A5A26">
        <w:rPr>
          <w:rFonts w:ascii="Verdana" w:hAnsi="Verdana"/>
          <w:b/>
          <w:color w:val="000000"/>
          <w:shd w:val="clear" w:color="auto" w:fill="FFFFFF"/>
          <w:lang w:val="uk-UA"/>
        </w:rPr>
        <w:t>i</w:t>
      </w:r>
      <w:r w:rsidRPr="000A5A26">
        <w:rPr>
          <w:rFonts w:ascii="Verdana" w:hAnsi="Verdana" w:hint="eastAsia"/>
          <w:b/>
          <w:color w:val="000000"/>
          <w:shd w:val="clear" w:color="auto" w:fill="FFFFFF"/>
          <w:lang w:val="uk-UA"/>
        </w:rPr>
        <w:t>тера</w:t>
      </w:r>
      <w:r w:rsidRPr="000A5A26">
        <w:rPr>
          <w:rFonts w:ascii="Verdana" w:hAnsi="Verdana"/>
          <w:b/>
          <w:color w:val="000000"/>
          <w:shd w:val="clear" w:color="auto" w:fill="FFFFFF"/>
          <w:lang w:val="uk-UA"/>
        </w:rPr>
        <w:t xml:space="preserve">, 2001.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155</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161.</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7</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уявлень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спільні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ознаки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певної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сукупності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подібних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предметів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встановлювалися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поняття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багато</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один</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мало</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7</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дозволило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вийти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розвитку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уявлень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конкретних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одиниць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встановити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кількісні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співвідношення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певними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групами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предметів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предки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розкладали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обмінюванні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співставляли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встановлюючи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кількісно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множинний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язок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вміти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рахувати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обов’язковим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відкривали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себе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через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складність</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цього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смислові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асоціації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поступово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закріплюватися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лише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практичні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характеристики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проявилося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найдавніших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цифрових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системах</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вавилонській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єгипетській</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Осмислення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способу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знайшло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своє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вираження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Греції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Грецьке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чудо</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виведення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математики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дедуктивним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підходом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відхід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практичних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операцій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обрахунку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возведення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ранг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першопочатку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Перетворення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містико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символічне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пов’язане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школою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піфагорійців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Піфагору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учням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приписують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корінні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математиці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їхніх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уявленнях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будову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наділене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найвищими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космологічними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гносеологічними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естетичними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значеннями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виступало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першоосновою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сущого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собі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синтезом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досяжного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недосяжного</w:t>
      </w:r>
      <w:r w:rsidRPr="000A5A26">
        <w:rPr>
          <w:rFonts w:ascii="Verdana" w:hAnsi="Verdana"/>
          <w:b/>
          <w:color w:val="000000"/>
          <w:shd w:val="clear" w:color="auto" w:fill="FFFFFF"/>
          <w:lang w:val="uk-UA"/>
        </w:rPr>
        <w:t>8</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піфагорійців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всіх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речей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цілому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нічим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гармонією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числом</w:t>
      </w:r>
      <w:r w:rsidRPr="000A5A26">
        <w:rPr>
          <w:rFonts w:ascii="Verdana" w:hAnsi="Verdana"/>
          <w:b/>
          <w:color w:val="000000"/>
          <w:shd w:val="clear" w:color="auto" w:fill="FFFFFF"/>
          <w:lang w:val="uk-UA"/>
        </w:rPr>
        <w:t>9</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7 </w:t>
      </w:r>
      <w:r w:rsidRPr="000A5A26">
        <w:rPr>
          <w:rFonts w:ascii="Verdana" w:hAnsi="Verdana" w:hint="eastAsia"/>
          <w:b/>
          <w:color w:val="000000"/>
          <w:shd w:val="clear" w:color="auto" w:fill="FFFFFF"/>
          <w:lang w:val="uk-UA"/>
        </w:rPr>
        <w:t>Конфорович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всюдисущих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фігур</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Конфорович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думка</w:t>
      </w:r>
      <w:r w:rsidRPr="000A5A26">
        <w:rPr>
          <w:rFonts w:ascii="Verdana" w:hAnsi="Verdana"/>
          <w:b/>
          <w:color w:val="000000"/>
          <w:shd w:val="clear" w:color="auto" w:fill="FFFFFF"/>
          <w:lang w:val="uk-UA"/>
        </w:rPr>
        <w:t xml:space="preserve">, 1976.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10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15.</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8</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Ранняя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патристика</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История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эстетической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мысли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6-</w:t>
      </w:r>
      <w:r w:rsidRPr="000A5A26">
        <w:rPr>
          <w:rFonts w:ascii="Verdana" w:hAnsi="Verdana" w:hint="eastAsia"/>
          <w:b/>
          <w:color w:val="000000"/>
          <w:shd w:val="clear" w:color="auto" w:fill="FFFFFF"/>
          <w:lang w:val="uk-UA"/>
        </w:rPr>
        <w:t>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1. </w:t>
      </w:r>
      <w:r w:rsidRPr="000A5A26">
        <w:rPr>
          <w:rFonts w:ascii="Verdana" w:hAnsi="Verdana" w:hint="eastAsia"/>
          <w:b/>
          <w:color w:val="000000"/>
          <w:shd w:val="clear" w:color="auto" w:fill="FFFFFF"/>
          <w:lang w:val="uk-UA"/>
        </w:rPr>
        <w:t>Античность</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Средние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века</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Ин</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философии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СССР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Сектор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эстетики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Искусство</w:t>
      </w:r>
      <w:r w:rsidRPr="000A5A26">
        <w:rPr>
          <w:rFonts w:ascii="Verdana" w:hAnsi="Verdana"/>
          <w:b/>
          <w:color w:val="000000"/>
          <w:shd w:val="clear" w:color="auto" w:fill="FFFFFF"/>
          <w:lang w:val="uk-UA"/>
        </w:rPr>
        <w:t>, 1985.</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158-162.</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9 </w:t>
      </w:r>
      <w:r w:rsidRPr="000A5A26">
        <w:rPr>
          <w:rFonts w:ascii="Verdana" w:hAnsi="Verdana" w:hint="eastAsia"/>
          <w:b/>
          <w:color w:val="000000"/>
          <w:shd w:val="clear" w:color="auto" w:fill="FFFFFF"/>
          <w:lang w:val="uk-UA"/>
        </w:rPr>
        <w:t>История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математики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древнейших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времен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начала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ХІХ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столетия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3-</w:t>
      </w:r>
      <w:r w:rsidRPr="000A5A26">
        <w:rPr>
          <w:rFonts w:ascii="Verdana" w:hAnsi="Verdana" w:hint="eastAsia"/>
          <w:b/>
          <w:color w:val="000000"/>
          <w:shd w:val="clear" w:color="auto" w:fill="FFFFFF"/>
          <w:lang w:val="uk-UA"/>
        </w:rPr>
        <w:t>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томах</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.1. / </w:t>
      </w:r>
      <w:r w:rsidRPr="000A5A26">
        <w:rPr>
          <w:rFonts w:ascii="Verdana" w:hAnsi="Verdana" w:hint="eastAsia"/>
          <w:b/>
          <w:color w:val="000000"/>
          <w:shd w:val="clear" w:color="auto" w:fill="FFFFFF"/>
          <w:lang w:val="uk-UA"/>
        </w:rPr>
        <w:t>под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Юшкевича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Наука</w:t>
      </w:r>
      <w:r w:rsidRPr="000A5A26">
        <w:rPr>
          <w:rFonts w:ascii="Verdana" w:hAnsi="Verdana"/>
          <w:b/>
          <w:color w:val="000000"/>
          <w:shd w:val="clear" w:color="auto" w:fill="FFFFFF"/>
          <w:lang w:val="uk-UA"/>
        </w:rPr>
        <w:t xml:space="preserve">, 1970.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67.</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8</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Причиною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подібного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застосування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ототожнення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найвищою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мірою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організованості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природа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передбачала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задавати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чітку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незмінну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послідовність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Більше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того</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дозволяло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хаотичність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деструктивність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зв’язати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організуючим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началом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направивши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шляху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впорядкованого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розвитку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Чіткість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незмінність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математичних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сприймалася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ідеальним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полем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пояснення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укладу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Універсуму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Тоді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гуманітарні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відмічалися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константністю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функціонування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світу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чіткої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організованості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впорядкованості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образом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втіленням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виступало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специфічним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способом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оновлення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світу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циклічного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руху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матерії</w:t>
      </w:r>
      <w:r w:rsidRPr="000A5A26">
        <w:rPr>
          <w:rFonts w:ascii="Verdana" w:hAnsi="Verdana"/>
          <w:b/>
          <w:color w:val="000000"/>
          <w:shd w:val="clear" w:color="auto" w:fill="FFFFFF"/>
          <w:lang w:val="uk-UA"/>
        </w:rPr>
        <w:t>10</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Греції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аттичному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письму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прийшло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іонічне</w:t>
      </w:r>
      <w:r w:rsidRPr="000A5A26">
        <w:rPr>
          <w:rFonts w:ascii="Verdana" w:hAnsi="Verdana"/>
          <w:b/>
          <w:color w:val="000000"/>
          <w:shd w:val="clear" w:color="auto" w:fill="FFFFFF"/>
          <w:lang w:val="uk-UA"/>
        </w:rPr>
        <w:t xml:space="preserve">11.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функцію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виконували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дозволяє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ототожнити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числове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оскільки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несе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отримує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ідейно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символічне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навантаження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суті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сприймалося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вищим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щаблем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передачі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сакральної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рахунку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вплинула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етимологія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понять</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Дійсно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давньогрецьке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понять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число</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міра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рахунок</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рівнозначні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лексемами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гармонійний</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впорядкований</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Простежити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подібний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язок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лексемами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латинської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numero</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numeros</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ритм</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гармонія</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складова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елемент</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старослов’янська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лексема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число</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походить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із</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праслов’янського</w:t>
      </w:r>
      <w:r w:rsidRPr="000A5A26">
        <w:rPr>
          <w:rFonts w:ascii="Verdana" w:hAnsi="Verdana"/>
          <w:b/>
          <w:color w:val="000000"/>
          <w:shd w:val="clear" w:color="auto" w:fill="FFFFFF"/>
          <w:lang w:val="uk-UA"/>
        </w:rPr>
        <w:t xml:space="preserve"> cit-slo, </w:t>
      </w:r>
      <w:r w:rsidRPr="000A5A26">
        <w:rPr>
          <w:rFonts w:ascii="Verdana" w:hAnsi="Verdana" w:hint="eastAsia"/>
          <w:b/>
          <w:color w:val="000000"/>
          <w:shd w:val="clear" w:color="auto" w:fill="FFFFFF"/>
          <w:lang w:val="uk-UA"/>
        </w:rPr>
        <w:t>споріднена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лексемами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считать</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читать</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чтить</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через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близька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староіндійському</w:t>
      </w:r>
      <w:r w:rsidRPr="000A5A26">
        <w:rPr>
          <w:rFonts w:ascii="Verdana" w:hAnsi="Verdana"/>
          <w:b/>
          <w:color w:val="000000"/>
          <w:shd w:val="clear" w:color="auto" w:fill="FFFFFF"/>
          <w:lang w:val="uk-UA"/>
        </w:rPr>
        <w:t xml:space="preserve"> cetati (</w:t>
      </w:r>
      <w:r w:rsidRPr="000A5A26">
        <w:rPr>
          <w:rFonts w:ascii="Verdana" w:hAnsi="Verdana" w:hint="eastAsia"/>
          <w:b/>
          <w:color w:val="000000"/>
          <w:shd w:val="clear" w:color="auto" w:fill="FFFFFF"/>
          <w:lang w:val="uk-UA"/>
        </w:rPr>
        <w:t>мислить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розуміє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пізнає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Отже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грецькі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латинські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слов’янські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поняття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число</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зводяться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10 </w:t>
      </w:r>
      <w:r w:rsidRPr="000A5A26">
        <w:rPr>
          <w:rFonts w:ascii="Verdana" w:hAnsi="Verdana" w:hint="eastAsia"/>
          <w:b/>
          <w:color w:val="000000"/>
          <w:shd w:val="clear" w:color="auto" w:fill="FFFFFF"/>
          <w:lang w:val="uk-UA"/>
        </w:rPr>
        <w:t>Бидерманн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Энциклопедия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символов</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Бидерманн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Республика</w:t>
      </w:r>
      <w:r w:rsidRPr="000A5A26">
        <w:rPr>
          <w:rFonts w:ascii="Verdana" w:hAnsi="Verdana"/>
          <w:b/>
          <w:color w:val="000000"/>
          <w:shd w:val="clear" w:color="auto" w:fill="FFFFFF"/>
          <w:lang w:val="uk-UA"/>
        </w:rPr>
        <w:t xml:space="preserve">, 1996.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896.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11 </w:t>
      </w:r>
      <w:r w:rsidRPr="000A5A26">
        <w:rPr>
          <w:rFonts w:ascii="Verdana" w:hAnsi="Verdana" w:hint="eastAsia"/>
          <w:b/>
          <w:color w:val="000000"/>
          <w:shd w:val="clear" w:color="auto" w:fill="FFFFFF"/>
          <w:lang w:val="uk-UA"/>
        </w:rPr>
        <w:t>Кириллин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литературе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Руси</w:t>
      </w:r>
      <w:r w:rsidRPr="000A5A26">
        <w:rPr>
          <w:rFonts w:ascii="Verdana" w:hAnsi="Verdana"/>
          <w:b/>
          <w:color w:val="000000"/>
          <w:shd w:val="clear" w:color="auto" w:fill="FFFFFF"/>
          <w:lang w:val="uk-UA"/>
        </w:rPr>
        <w:t xml:space="preserve"> (XI-XVI </w:t>
      </w:r>
      <w:r w:rsidRPr="000A5A26">
        <w:rPr>
          <w:rFonts w:ascii="Verdana" w:hAnsi="Verdana" w:hint="eastAsia"/>
          <w:b/>
          <w:color w:val="000000"/>
          <w:shd w:val="clear" w:color="auto" w:fill="FFFFFF"/>
          <w:lang w:val="uk-UA"/>
        </w:rPr>
        <w:t>века</w:t>
      </w:r>
      <w:r w:rsidRPr="000A5A26">
        <w:rPr>
          <w:rFonts w:ascii="Verdana" w:hAnsi="Verdana"/>
          <w:b/>
          <w:color w:val="000000"/>
          <w:shd w:val="clear" w:color="auto" w:fill="FFFFFF"/>
          <w:lang w:val="uk-UA"/>
        </w:rPr>
        <w:t>)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Кириллин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СПб</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Алетейя</w:t>
      </w:r>
      <w:r w:rsidRPr="000A5A26">
        <w:rPr>
          <w:rFonts w:ascii="Verdana" w:hAnsi="Verdana"/>
          <w:b/>
          <w:color w:val="000000"/>
          <w:shd w:val="clear" w:color="auto" w:fill="FFFFFF"/>
          <w:lang w:val="uk-UA"/>
        </w:rPr>
        <w:t xml:space="preserve">, 2000.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19.</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9</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незважаючи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походження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єдиного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пізнання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розуміння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почитання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поклоніння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12</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Закладені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широкі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іносказавчо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символічної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семантики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знайшли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втілення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сферах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естетичного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відтворення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дійсності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Великим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полем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подібної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діяльності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усна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творчість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Прикладами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інтерпретації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твори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Гомера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яких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відповідають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певній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галузі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реальній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дійсності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перетворившись</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епічні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стандарти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гармонії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втратили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містичну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природу</w:t>
      </w:r>
      <w:r w:rsidRPr="000A5A26">
        <w:rPr>
          <w:rFonts w:ascii="Verdana" w:hAnsi="Verdana"/>
          <w:b/>
          <w:color w:val="000000"/>
          <w:shd w:val="clear" w:color="auto" w:fill="FFFFFF"/>
          <w:lang w:val="uk-UA"/>
        </w:rPr>
        <w:t xml:space="preserve">.13 </w:t>
      </w:r>
      <w:r w:rsidRPr="000A5A26">
        <w:rPr>
          <w:rFonts w:ascii="Verdana" w:hAnsi="Verdana" w:hint="eastAsia"/>
          <w:b/>
          <w:color w:val="000000"/>
          <w:shd w:val="clear" w:color="auto" w:fill="FFFFFF"/>
          <w:lang w:val="uk-UA"/>
        </w:rPr>
        <w:t>Проте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чисто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практичними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елементами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арифметичних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доводить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укорінення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полісемії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функціонального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призначення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подібній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знайшли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відображення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фольклорі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давнини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прийшли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легенди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казки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сім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мудреців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сім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чудес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трьох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братів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випадку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великого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щастя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говорять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сьомому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небі</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найкраще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побажання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плаванням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сім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футів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тобі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кілем</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служили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також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відображення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лихоліть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Ходили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виходили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злидні</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Наберуся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копи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лиха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зверху</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Говорять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все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злидні</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Господи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помилуй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панів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свинячих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постолів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вербових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дворів</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14.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незмінними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стандартами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широко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використовувала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своєрідної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мови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менш</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цікавою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загадковою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лишається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астрології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Астрологи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пов’язували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устрій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Космосу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людську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долю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будували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пророцтва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намагалися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зрозуміти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речей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Космологічний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контекст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смислового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наслідком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осягнення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таємниць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Всесвіту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12 </w:t>
      </w:r>
      <w:r w:rsidRPr="000A5A26">
        <w:rPr>
          <w:rFonts w:ascii="Verdana" w:hAnsi="Verdana" w:hint="eastAsia"/>
          <w:b/>
          <w:color w:val="000000"/>
          <w:shd w:val="clear" w:color="auto" w:fill="FFFFFF"/>
          <w:lang w:val="uk-UA"/>
        </w:rPr>
        <w:t>Кириллин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литературе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Руси</w:t>
      </w:r>
      <w:r w:rsidRPr="000A5A26">
        <w:rPr>
          <w:rFonts w:ascii="Verdana" w:hAnsi="Verdana"/>
          <w:b/>
          <w:color w:val="000000"/>
          <w:shd w:val="clear" w:color="auto" w:fill="FFFFFF"/>
          <w:lang w:val="uk-UA"/>
        </w:rPr>
        <w:t xml:space="preserve"> (XI-XVI </w:t>
      </w:r>
      <w:r w:rsidRPr="000A5A26">
        <w:rPr>
          <w:rFonts w:ascii="Verdana" w:hAnsi="Verdana" w:hint="eastAsia"/>
          <w:b/>
          <w:color w:val="000000"/>
          <w:shd w:val="clear" w:color="auto" w:fill="FFFFFF"/>
          <w:lang w:val="uk-UA"/>
        </w:rPr>
        <w:t>века</w:t>
      </w:r>
      <w:r w:rsidRPr="000A5A26">
        <w:rPr>
          <w:rFonts w:ascii="Verdana" w:hAnsi="Verdana"/>
          <w:b/>
          <w:color w:val="000000"/>
          <w:shd w:val="clear" w:color="auto" w:fill="FFFFFF"/>
          <w:lang w:val="uk-UA"/>
        </w:rPr>
        <w:t>)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Кириллин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СПб</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Алетейя</w:t>
      </w:r>
      <w:r w:rsidRPr="000A5A26">
        <w:rPr>
          <w:rFonts w:ascii="Verdana" w:hAnsi="Verdana"/>
          <w:b/>
          <w:color w:val="000000"/>
          <w:shd w:val="clear" w:color="auto" w:fill="FFFFFF"/>
          <w:lang w:val="uk-UA"/>
        </w:rPr>
        <w:t xml:space="preserve">, 2000.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15-16.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13 </w:t>
      </w:r>
      <w:r w:rsidRPr="000A5A26">
        <w:rPr>
          <w:rFonts w:ascii="Verdana" w:hAnsi="Verdana" w:hint="eastAsia"/>
          <w:b/>
          <w:color w:val="000000"/>
          <w:shd w:val="clear" w:color="auto" w:fill="FFFFFF"/>
          <w:lang w:val="uk-UA"/>
        </w:rPr>
        <w:t>Конфорович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всюдисущих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фігур</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Конфорович</w:t>
      </w:r>
      <w:r w:rsidRPr="000A5A26">
        <w:rPr>
          <w:rFonts w:ascii="Verdana" w:hAnsi="Verdana"/>
          <w:b/>
          <w:color w:val="000000"/>
          <w:shd w:val="clear" w:color="auto" w:fill="FFFFFF"/>
          <w:lang w:val="uk-UA"/>
        </w:rPr>
        <w:t>.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думка</w:t>
      </w:r>
      <w:r w:rsidRPr="000A5A26">
        <w:rPr>
          <w:rFonts w:ascii="Verdana" w:hAnsi="Verdana"/>
          <w:b/>
          <w:color w:val="000000"/>
          <w:shd w:val="clear" w:color="auto" w:fill="FFFFFF"/>
          <w:lang w:val="uk-UA"/>
        </w:rPr>
        <w:t xml:space="preserve">,1976.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15.</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14 </w:t>
      </w:r>
      <w:r w:rsidRPr="000A5A26">
        <w:rPr>
          <w:rFonts w:ascii="Verdana" w:hAnsi="Verdana" w:hint="eastAsia"/>
          <w:b/>
          <w:color w:val="000000"/>
          <w:shd w:val="clear" w:color="auto" w:fill="FFFFFF"/>
          <w:lang w:val="uk-UA"/>
        </w:rPr>
        <w:t>Там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10-11.</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10</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Актуальність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доби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середньовіччя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ранньомодерного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виступає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важливою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комплексної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реконструкції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минулого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відображала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фокусувала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характерними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особливостями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ціннісними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орієнтаціями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моральними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засадами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ідейним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спрямуванням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православного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соціуму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XIV - </w:t>
      </w:r>
      <w:r w:rsidRPr="000A5A26">
        <w:rPr>
          <w:rFonts w:ascii="Verdana" w:hAnsi="Verdana" w:hint="eastAsia"/>
          <w:b/>
          <w:color w:val="000000"/>
          <w:shd w:val="clear" w:color="auto" w:fill="FFFFFF"/>
          <w:lang w:val="uk-UA"/>
        </w:rPr>
        <w:t>початку</w:t>
      </w:r>
      <w:r w:rsidRPr="000A5A26">
        <w:rPr>
          <w:rFonts w:ascii="Verdana" w:hAnsi="Verdana"/>
          <w:b/>
          <w:color w:val="000000"/>
          <w:shd w:val="clear" w:color="auto" w:fill="FFFFFF"/>
          <w:lang w:val="uk-UA"/>
        </w:rPr>
        <w:t xml:space="preserve"> XVIII </w:t>
      </w:r>
      <w:r w:rsidRPr="000A5A26">
        <w:rPr>
          <w:rFonts w:ascii="Verdana" w:hAnsi="Verdana" w:hint="eastAsia"/>
          <w:b/>
          <w:color w:val="000000"/>
          <w:shd w:val="clear" w:color="auto" w:fill="FFFFFF"/>
          <w:lang w:val="uk-UA"/>
        </w:rPr>
        <w:t>століть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допомогти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зрозуміти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сутність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пріоритетні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напрями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суспільної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світлі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становить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інтерес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зазначеної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доби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інструментом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ідентифікації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фундаментальним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вираження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реальності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Сформувалась</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унікальна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плином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набули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традиційності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основою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міжнародного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спілкування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виходить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далеко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звичайної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комунікації</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зайняло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важливе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накладаючи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відбиток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сфери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життя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суспільства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індивіда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комплексне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зберігає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вагому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суспільну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актуальність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пов’язану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розширенням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студій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вивченні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особливостей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ментальності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пріоритетних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категорій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Актуальність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посилюється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українській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історіографії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житті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соціуму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залишається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недооціненою</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Нумерологічне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викристалізовувалося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освоєння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математичних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операцій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виділення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поняття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згодом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графічного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оформлення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Труднощі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шляху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притаманна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дохристиянським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світоглядним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міфо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епічна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містична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вивели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рівень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передачі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образної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сакральної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світобудови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Універсумі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Притаманний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добі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середньовіччя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ранньомодерного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матеріал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формувався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базі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образно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ідейних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моделей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розроблених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11</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рамках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християнського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дохристиянського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світосприйняття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дуже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важливим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лишається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простеження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еволюції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означених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виявлення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співмірності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конфліктології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можливим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джерельного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піфагорійців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язичницьких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традиційних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вірувань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трансформувалося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визначальних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аспектів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християнського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стало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витком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розвитку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язок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роботи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програмами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планами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виконана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держбюджетної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дослідної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Українська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загальноєвропейському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вимірі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сучасність</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державний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реєстраційний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номер</w:t>
      </w:r>
      <w:r w:rsidRPr="000A5A26">
        <w:rPr>
          <w:rFonts w:ascii="Verdana" w:hAnsi="Verdana"/>
          <w:b/>
          <w:color w:val="000000"/>
          <w:shd w:val="clear" w:color="auto" w:fill="FFFFFF"/>
          <w:lang w:val="uk-UA"/>
        </w:rPr>
        <w:t xml:space="preserve"> 11 </w:t>
      </w:r>
      <w:r w:rsidRPr="000A5A26">
        <w:rPr>
          <w:rFonts w:ascii="Verdana" w:hAnsi="Verdana" w:hint="eastAsia"/>
          <w:b/>
          <w:color w:val="000000"/>
          <w:shd w:val="clear" w:color="auto" w:fill="FFFFFF"/>
          <w:lang w:val="uk-UA"/>
        </w:rPr>
        <w:t>БФ</w:t>
      </w:r>
      <w:r w:rsidRPr="000A5A26">
        <w:rPr>
          <w:rFonts w:ascii="Verdana" w:hAnsi="Verdana"/>
          <w:b/>
          <w:color w:val="000000"/>
          <w:shd w:val="clear" w:color="auto" w:fill="FFFFFF"/>
          <w:lang w:val="uk-UA"/>
        </w:rPr>
        <w:t xml:space="preserve">046-01), </w:t>
      </w:r>
      <w:r w:rsidRPr="000A5A26">
        <w:rPr>
          <w:rFonts w:ascii="Verdana" w:hAnsi="Verdana" w:hint="eastAsia"/>
          <w:b/>
          <w:color w:val="000000"/>
          <w:shd w:val="clear" w:color="auto" w:fill="FFFFFF"/>
          <w:lang w:val="uk-UA"/>
        </w:rPr>
        <w:t>включеної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тематичного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плану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факультету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Київського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національного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університету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імені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Тараса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Шевченка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Об’єктом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виступає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літописів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регіонального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циклів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символічний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рядів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контексті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християнської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Предметом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елементів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світоглядної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доби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середньовіччя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ранньомодерного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минулого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типових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показників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зрізів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семантичних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конструкцій</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Мета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здійснити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комплексний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виділення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систематизацію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інтерпретацію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ряду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наративного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фольклорного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ступеню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прояву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символікообразної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семантики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Мета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дисертаційного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завдання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охарактеризувати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висвітлення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інформативні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можливості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джерельної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бази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12</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розглянути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узагальнити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еволюції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витоки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ґенезу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систематизувати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сформувати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систему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акцентів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показника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прикладі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літописів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класифікаційних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ознак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виявити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зрізи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семантичної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природи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фольклорного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походження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з’ясувати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поширення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застосування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залежно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наповненості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контексту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прикладі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виокремити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пріоритетної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образної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присутності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показників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комплексах</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ступінь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повторюваності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типовості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вплив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змістову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структуру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Хронологічними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дисертаційного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визначається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XIV</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початку</w:t>
      </w:r>
      <w:r w:rsidRPr="000A5A26">
        <w:rPr>
          <w:rFonts w:ascii="Verdana" w:hAnsi="Verdana"/>
          <w:b/>
          <w:color w:val="000000"/>
          <w:shd w:val="clear" w:color="auto" w:fill="FFFFFF"/>
          <w:lang w:val="uk-UA"/>
        </w:rPr>
        <w:t xml:space="preserve"> XVIII </w:t>
      </w:r>
      <w:r w:rsidRPr="000A5A26">
        <w:rPr>
          <w:rFonts w:ascii="Verdana" w:hAnsi="Verdana" w:hint="eastAsia"/>
          <w:b/>
          <w:color w:val="000000"/>
          <w:shd w:val="clear" w:color="auto" w:fill="FFFFFF"/>
          <w:lang w:val="uk-UA"/>
        </w:rPr>
        <w:t>століть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панування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масах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населення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Територіальні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охоплюють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територію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Правобережжя</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Київщина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Волинь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Поділля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Галичина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Буковина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Закарпаття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Лівобережжя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України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Чернігово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Сіверщина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Полтавщина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Харківщина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Методологічними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засадами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роботи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загальнонаукові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принципи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історизму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діалектичного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розвитку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єктивності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структурної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цілісності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комплексного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плюралізму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реалізуються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через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застосування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історикопорівняльного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генетичного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загальнонаукових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синтезу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індукції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дедукції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також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застосовано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компаративістський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аналізу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гносеологічної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природи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13</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новизна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полягає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постановці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розробці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актуальної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проблеми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отримала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всебічного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об’єктивного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висвітлення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вітчизняній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історичній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оскільки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переважно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розрізі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цінності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досліджувалися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вияву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основоположних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характеристик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Загальновідомі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розглянуті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допомогою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застосуванням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спеціальних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сучасних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міждисциплінарних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дозволило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розкрити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православного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соціуму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добу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середньовіччя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ранньомодерного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відкриває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можливості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поглибленого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ціннісних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орієнтирів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тогочасного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суспільства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широкого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здійснено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максимально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повний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аналіз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запропоновано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питань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інструменту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минулого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крізь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проходить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висвітлення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моделі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Суттєво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доповнено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існуючі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відомості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матеріалах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вперше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комплексно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охарактеризовано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зрізи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конструкти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прикладі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фольклорних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наративних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пам’ятках</w:t>
      </w:r>
      <w:r w:rsidRPr="000A5A26">
        <w:rPr>
          <w:rFonts w:ascii="Verdana" w:hAnsi="Verdana"/>
          <w:b/>
          <w:color w:val="000000"/>
          <w:shd w:val="clear" w:color="auto" w:fill="FFFFFF"/>
          <w:lang w:val="uk-UA"/>
        </w:rPr>
        <w:t xml:space="preserve">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Проведено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порівняльний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співмірності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конфліктології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Практичне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одержаних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результатів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визначається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сформульованими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висновками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теоретичними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узагальненнями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можуть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допомогти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ліквідувати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лакуни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проблем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Результати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дисертаційного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можуть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написані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праць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посібників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формуванні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положень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дослідницьких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статей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викладацькій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роботі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розробки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відповідних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лекційних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курсів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філософії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етнографії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релігієзнавста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пізнання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14</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Отримані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результати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доцільно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використовувати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також</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навчально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виховній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роботі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Апробація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результатів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результати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роботи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оприлюднено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конференціях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Шевченківська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весна</w:t>
      </w:r>
      <w:r w:rsidRPr="000A5A26">
        <w:rPr>
          <w:rFonts w:ascii="Verdana" w:hAnsi="Verdana"/>
          <w:b/>
          <w:color w:val="000000"/>
          <w:shd w:val="clear" w:color="auto" w:fill="FFFFFF"/>
          <w:lang w:val="uk-UA"/>
        </w:rPr>
        <w:t xml:space="preserve"> 2014:</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Історія</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ХІІ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міжнародна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конференція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студентів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аспірантів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молодих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вчених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Київ</w:t>
      </w:r>
      <w:r w:rsidRPr="000A5A26">
        <w:rPr>
          <w:rFonts w:ascii="Verdana" w:hAnsi="Verdana"/>
          <w:b/>
          <w:color w:val="000000"/>
          <w:shd w:val="clear" w:color="auto" w:fill="FFFFFF"/>
          <w:lang w:val="uk-UA"/>
        </w:rPr>
        <w:t xml:space="preserve">; VIII </w:t>
      </w:r>
      <w:r w:rsidRPr="000A5A26">
        <w:rPr>
          <w:rFonts w:ascii="Verdana" w:hAnsi="Verdana" w:hint="eastAsia"/>
          <w:b/>
          <w:color w:val="000000"/>
          <w:shd w:val="clear" w:color="auto" w:fill="FFFFFF"/>
          <w:lang w:val="uk-UA"/>
        </w:rPr>
        <w:t>Міжнародно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практична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конференція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студентів</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аспірантів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молодих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учених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Дні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факультету</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Київ</w:t>
      </w:r>
      <w:r w:rsidRPr="000A5A26">
        <w:rPr>
          <w:rFonts w:ascii="Verdana" w:hAnsi="Verdana"/>
          <w:b/>
          <w:color w:val="000000"/>
          <w:shd w:val="clear" w:color="auto" w:fill="FFFFFF"/>
          <w:lang w:val="uk-UA"/>
        </w:rPr>
        <w:t xml:space="preserve">, 23 </w:t>
      </w:r>
      <w:r w:rsidRPr="000A5A26">
        <w:rPr>
          <w:rFonts w:ascii="Verdana" w:hAnsi="Verdana" w:hint="eastAsia"/>
          <w:b/>
          <w:color w:val="000000"/>
          <w:shd w:val="clear" w:color="auto" w:fill="FFFFFF"/>
          <w:lang w:val="uk-UA"/>
        </w:rPr>
        <w:t>квітня</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2015 </w:t>
      </w:r>
      <w:r w:rsidRPr="000A5A26">
        <w:rPr>
          <w:rFonts w:ascii="Verdana" w:hAnsi="Verdana" w:hint="eastAsia"/>
          <w:b/>
          <w:color w:val="000000"/>
          <w:shd w:val="clear" w:color="auto" w:fill="FFFFFF"/>
          <w:lang w:val="uk-UA"/>
        </w:rPr>
        <w:t>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факультету</w:t>
      </w:r>
      <w:r w:rsidRPr="000A5A26">
        <w:rPr>
          <w:rFonts w:ascii="Verdana" w:hAnsi="Verdana"/>
          <w:b/>
          <w:color w:val="000000"/>
          <w:shd w:val="clear" w:color="auto" w:fill="FFFFFF"/>
          <w:lang w:val="uk-UA"/>
        </w:rPr>
        <w:t xml:space="preserve"> 2014, </w:t>
      </w:r>
      <w:r w:rsidRPr="000A5A26">
        <w:rPr>
          <w:rFonts w:ascii="Verdana" w:hAnsi="Verdana" w:hint="eastAsia"/>
          <w:b/>
          <w:color w:val="000000"/>
          <w:shd w:val="clear" w:color="auto" w:fill="FFFFFF"/>
          <w:lang w:val="uk-UA"/>
        </w:rPr>
        <w:t>присвячені</w:t>
      </w:r>
      <w:r w:rsidRPr="000A5A26">
        <w:rPr>
          <w:rFonts w:ascii="Verdana" w:hAnsi="Verdana"/>
          <w:b/>
          <w:color w:val="000000"/>
          <w:shd w:val="clear" w:color="auto" w:fill="FFFFFF"/>
          <w:lang w:val="uk-UA"/>
        </w:rPr>
        <w:t xml:space="preserve"> 180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річчю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заснування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Київського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університету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матеріали</w:t>
      </w:r>
      <w:r w:rsidRPr="000A5A26">
        <w:rPr>
          <w:rFonts w:ascii="Verdana" w:hAnsi="Verdana"/>
          <w:b/>
          <w:color w:val="000000"/>
          <w:shd w:val="clear" w:color="auto" w:fill="FFFFFF"/>
          <w:lang w:val="uk-UA"/>
        </w:rPr>
        <w:t xml:space="preserve"> VII </w:t>
      </w:r>
      <w:r w:rsidRPr="000A5A26">
        <w:rPr>
          <w:rFonts w:ascii="Verdana" w:hAnsi="Verdana" w:hint="eastAsia"/>
          <w:b/>
          <w:color w:val="000000"/>
          <w:shd w:val="clear" w:color="auto" w:fill="FFFFFF"/>
          <w:lang w:val="uk-UA"/>
        </w:rPr>
        <w:t>Міжнародної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конференції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студентів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аспірантів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молодих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учених</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Публікації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Результати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дисертаційного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викладено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6 </w:t>
      </w:r>
      <w:r w:rsidRPr="000A5A26">
        <w:rPr>
          <w:rFonts w:ascii="Verdana" w:hAnsi="Verdana" w:hint="eastAsia"/>
          <w:b/>
          <w:color w:val="000000"/>
          <w:shd w:val="clear" w:color="auto" w:fill="FFFFFF"/>
          <w:lang w:val="uk-UA"/>
        </w:rPr>
        <w:t>наукових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публікаціях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них</w:t>
      </w:r>
      <w:r w:rsidRPr="000A5A26">
        <w:rPr>
          <w:rFonts w:ascii="Verdana" w:hAnsi="Verdana"/>
          <w:b/>
          <w:color w:val="000000"/>
          <w:shd w:val="clear" w:color="auto" w:fill="FFFFFF"/>
          <w:lang w:val="uk-UA"/>
        </w:rPr>
        <w:t xml:space="preserve"> 5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провідних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вітчизняних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1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зарубіжному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фахових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виданнях</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Історіографія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Проблема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Першими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торкнулися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Святі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Церкви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лежало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площині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розробки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теоретичних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засад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християнського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віровчення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Поясненням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природи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займалися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Феодорит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Кірський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Філон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Александрійський</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Василій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Великий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Григорій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Ніській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Максим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Сповідник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Григорій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Богослов</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Діонісій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Ареопагіт</w:t>
      </w:r>
      <w:r w:rsidRPr="000A5A26">
        <w:rPr>
          <w:rFonts w:ascii="Verdana" w:hAnsi="Verdana"/>
          <w:b/>
          <w:color w:val="000000"/>
          <w:shd w:val="clear" w:color="auto" w:fill="FFFFFF"/>
          <w:lang w:val="uk-UA"/>
        </w:rPr>
        <w:t>15</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Перші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зосередилися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догматичному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формулюванні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поняття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вдалися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відомих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позараціонального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позарозумного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відтворенння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дійсності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виразниками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ірраціоналізму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вже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зазначена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15 </w:t>
      </w:r>
      <w:r w:rsidRPr="000A5A26">
        <w:rPr>
          <w:rFonts w:ascii="Verdana" w:hAnsi="Verdana" w:hint="eastAsia"/>
          <w:b/>
          <w:color w:val="000000"/>
          <w:shd w:val="clear" w:color="auto" w:fill="FFFFFF"/>
          <w:lang w:val="uk-UA"/>
        </w:rPr>
        <w:t>Максим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Исповедник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Творения</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перевод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Епифанович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Сидоров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Мартис</w:t>
      </w:r>
      <w:r w:rsidRPr="000A5A26">
        <w:rPr>
          <w:rFonts w:ascii="Verdana" w:hAnsi="Verdana"/>
          <w:b/>
          <w:color w:val="000000"/>
          <w:shd w:val="clear" w:color="auto" w:fill="FFFFFF"/>
          <w:lang w:val="uk-UA"/>
        </w:rPr>
        <w:t xml:space="preserve">, 1993.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356</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Григорий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Богослов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Пятидесятницу</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перевод</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Сидорова</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Мартис</w:t>
      </w:r>
      <w:r w:rsidRPr="000A5A26">
        <w:rPr>
          <w:rFonts w:ascii="Verdana" w:hAnsi="Verdana"/>
          <w:b/>
          <w:color w:val="000000"/>
          <w:shd w:val="clear" w:color="auto" w:fill="FFFFFF"/>
          <w:lang w:val="uk-UA"/>
        </w:rPr>
        <w:t xml:space="preserve">, 1994; </w:t>
      </w:r>
      <w:r w:rsidRPr="000A5A26">
        <w:rPr>
          <w:rFonts w:ascii="Verdana" w:hAnsi="Verdana" w:hint="eastAsia"/>
          <w:b/>
          <w:color w:val="000000"/>
          <w:shd w:val="clear" w:color="auto" w:fill="FFFFFF"/>
          <w:lang w:val="uk-UA"/>
        </w:rPr>
        <w:t>Дионисий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Ареопагит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Божественные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имена</w:t>
      </w:r>
      <w:r w:rsidRPr="000A5A26">
        <w:rPr>
          <w:rFonts w:ascii="Verdana" w:hAnsi="Verdana"/>
          <w:b/>
          <w:color w:val="000000"/>
          <w:shd w:val="clear" w:color="auto" w:fill="FFFFFF"/>
          <w:lang w:val="uk-UA"/>
        </w:rPr>
        <w:t xml:space="preserve">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Мистическое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богословие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1992.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45-76.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15</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естетична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свідомість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художнє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мислення</w:t>
      </w:r>
      <w:r w:rsidRPr="000A5A26">
        <w:rPr>
          <w:rFonts w:ascii="Verdana" w:hAnsi="Verdana"/>
          <w:b/>
          <w:color w:val="000000"/>
          <w:shd w:val="clear" w:color="auto" w:fill="FFFFFF"/>
          <w:lang w:val="uk-UA"/>
        </w:rPr>
        <w:t xml:space="preserve">16. </w:t>
      </w:r>
      <w:r w:rsidRPr="000A5A26">
        <w:rPr>
          <w:rFonts w:ascii="Verdana" w:hAnsi="Verdana" w:hint="eastAsia"/>
          <w:b/>
          <w:color w:val="000000"/>
          <w:shd w:val="clear" w:color="auto" w:fill="FFFFFF"/>
          <w:lang w:val="uk-UA"/>
        </w:rPr>
        <w:t>Завдяки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арсеналу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прийомів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естетикохудожнього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відтворення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Універсуму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Святі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змогли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доступній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подати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сутнісні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глибини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християнської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духовної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Проблематика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знайшла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продовження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розрізі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математики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наступному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розділі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детально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розглянемо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первісних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цивілізаціях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слов’ян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лише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відзначимо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символічна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природи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випливає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практичних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математичних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операцій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висвітлені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книгах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присвячених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математики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Історія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математики</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редакціями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Юшкевича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Боголюбова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Історія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арифметики</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Депмана</w:t>
      </w:r>
      <w:r w:rsidRPr="000A5A26">
        <w:rPr>
          <w:rFonts w:ascii="Verdana" w:hAnsi="Verdana"/>
          <w:b/>
          <w:color w:val="000000"/>
          <w:shd w:val="clear" w:color="auto" w:fill="FFFFFF"/>
          <w:lang w:val="uk-UA"/>
        </w:rPr>
        <w:t xml:space="preserve">17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Цікавими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роботи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Конфоровича</w:t>
      </w:r>
      <w:r w:rsidRPr="000A5A26">
        <w:rPr>
          <w:rFonts w:ascii="Verdana" w:hAnsi="Verdana"/>
          <w:b/>
          <w:color w:val="000000"/>
          <w:shd w:val="clear" w:color="auto" w:fill="FFFFFF"/>
          <w:lang w:val="uk-UA"/>
        </w:rPr>
        <w:t xml:space="preserve">18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Бородіна</w:t>
      </w:r>
      <w:r w:rsidRPr="000A5A26">
        <w:rPr>
          <w:rFonts w:ascii="Verdana" w:hAnsi="Verdana"/>
          <w:b/>
          <w:color w:val="000000"/>
          <w:shd w:val="clear" w:color="auto" w:fill="FFFFFF"/>
          <w:lang w:val="uk-UA"/>
        </w:rPr>
        <w:t xml:space="preserve">19,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зосередили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увагу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формуванні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дохристиянського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священні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властивості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базі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ряду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Дослідники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розкривають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еволюцію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прояву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фольклорної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традиційності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корені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цього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феномену</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Велику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увагу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приділяли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науковці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філософії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розроблені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теоретичні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засади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термінологічні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досліджуваних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Прикладом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можуть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слугувати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праці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Бичкова</w:t>
      </w:r>
      <w:r w:rsidRPr="000A5A26">
        <w:rPr>
          <w:rFonts w:ascii="Verdana" w:hAnsi="Verdana"/>
          <w:b/>
          <w:color w:val="000000"/>
          <w:shd w:val="clear" w:color="auto" w:fill="FFFFFF"/>
          <w:lang w:val="uk-UA"/>
        </w:rPr>
        <w:t xml:space="preserve">20, </w:t>
      </w:r>
      <w:r w:rsidRPr="000A5A26">
        <w:rPr>
          <w:rFonts w:ascii="Verdana" w:hAnsi="Verdana" w:hint="eastAsia"/>
          <w:b/>
          <w:color w:val="000000"/>
          <w:shd w:val="clear" w:color="auto" w:fill="FFFFFF"/>
          <w:lang w:val="uk-UA"/>
        </w:rPr>
        <w:t>який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сферою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естетики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16</w:t>
      </w:r>
      <w:r w:rsidRPr="000A5A26">
        <w:rPr>
          <w:rFonts w:ascii="Verdana" w:hAnsi="Verdana" w:hint="eastAsia"/>
          <w:b/>
          <w:color w:val="000000"/>
          <w:shd w:val="clear" w:color="auto" w:fill="FFFFFF"/>
          <w:lang w:val="uk-UA"/>
        </w:rPr>
        <w:t>Художественно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эстетическая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Руси</w:t>
      </w:r>
      <w:r w:rsidRPr="000A5A26">
        <w:rPr>
          <w:rFonts w:ascii="Verdana" w:hAnsi="Verdana"/>
          <w:b/>
          <w:color w:val="000000"/>
          <w:shd w:val="clear" w:color="auto" w:fill="FFFFFF"/>
          <w:lang w:val="uk-UA"/>
        </w:rPr>
        <w:t xml:space="preserve"> XI - XVII </w:t>
      </w:r>
      <w:r w:rsidRPr="000A5A26">
        <w:rPr>
          <w:rFonts w:ascii="Verdana" w:hAnsi="Verdana" w:hint="eastAsia"/>
          <w:b/>
          <w:color w:val="000000"/>
          <w:shd w:val="clear" w:color="auto" w:fill="FFFFFF"/>
          <w:lang w:val="uk-UA"/>
        </w:rPr>
        <w:t>века</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Под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Бычкова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Ладомир</w:t>
      </w:r>
      <w:r w:rsidRPr="000A5A26">
        <w:rPr>
          <w:rFonts w:ascii="Verdana" w:hAnsi="Verdana"/>
          <w:b/>
          <w:color w:val="000000"/>
          <w:shd w:val="clear" w:color="auto" w:fill="FFFFFF"/>
          <w:lang w:val="uk-UA"/>
        </w:rPr>
        <w:t xml:space="preserve">, 1996.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7-11.</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17 </w:t>
      </w:r>
      <w:r w:rsidRPr="000A5A26">
        <w:rPr>
          <w:rFonts w:ascii="Verdana" w:hAnsi="Verdana" w:hint="eastAsia"/>
          <w:b/>
          <w:color w:val="000000"/>
          <w:shd w:val="clear" w:color="auto" w:fill="FFFFFF"/>
          <w:lang w:val="uk-UA"/>
        </w:rPr>
        <w:t>История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математики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древнейших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времен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начала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ХІХ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столетия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3-</w:t>
      </w:r>
      <w:r w:rsidRPr="000A5A26">
        <w:rPr>
          <w:rFonts w:ascii="Verdana" w:hAnsi="Verdana" w:hint="eastAsia"/>
          <w:b/>
          <w:color w:val="000000"/>
          <w:shd w:val="clear" w:color="auto" w:fill="FFFFFF"/>
          <w:lang w:val="uk-UA"/>
        </w:rPr>
        <w:t>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томах</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.1. / </w:t>
      </w:r>
      <w:r w:rsidRPr="000A5A26">
        <w:rPr>
          <w:rFonts w:ascii="Verdana" w:hAnsi="Verdana" w:hint="eastAsia"/>
          <w:b/>
          <w:color w:val="000000"/>
          <w:shd w:val="clear" w:color="auto" w:fill="FFFFFF"/>
          <w:lang w:val="uk-UA"/>
        </w:rPr>
        <w:t>под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Юшкевича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Наука</w:t>
      </w:r>
      <w:r w:rsidRPr="000A5A26">
        <w:rPr>
          <w:rFonts w:ascii="Verdana" w:hAnsi="Verdana"/>
          <w:b/>
          <w:color w:val="000000"/>
          <w:shd w:val="clear" w:color="auto" w:fill="FFFFFF"/>
          <w:lang w:val="uk-UA"/>
        </w:rPr>
        <w:t xml:space="preserve">, 1970.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353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Боголюбов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Математики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механіки</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Боголюбов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думка</w:t>
      </w:r>
      <w:r w:rsidRPr="000A5A26">
        <w:rPr>
          <w:rFonts w:ascii="Verdana" w:hAnsi="Verdana"/>
          <w:b/>
          <w:color w:val="000000"/>
          <w:shd w:val="clear" w:color="auto" w:fill="FFFFFF"/>
          <w:lang w:val="uk-UA"/>
        </w:rPr>
        <w:t xml:space="preserve">, 1983.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639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Депман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История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арифметики</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Депман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Просвещение</w:t>
      </w:r>
      <w:r w:rsidRPr="000A5A26">
        <w:rPr>
          <w:rFonts w:ascii="Verdana" w:hAnsi="Verdana"/>
          <w:b/>
          <w:color w:val="000000"/>
          <w:shd w:val="clear" w:color="auto" w:fill="FFFFFF"/>
          <w:lang w:val="uk-UA"/>
        </w:rPr>
        <w:t xml:space="preserve">, 1965.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416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18 </w:t>
      </w:r>
      <w:r w:rsidRPr="000A5A26">
        <w:rPr>
          <w:rFonts w:ascii="Verdana" w:hAnsi="Verdana" w:hint="eastAsia"/>
          <w:b/>
          <w:color w:val="000000"/>
          <w:shd w:val="clear" w:color="auto" w:fill="FFFFFF"/>
          <w:lang w:val="uk-UA"/>
        </w:rPr>
        <w:t>Конфорович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всюдисущих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фігур</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Конфорович</w:t>
      </w:r>
      <w:r w:rsidRPr="000A5A26">
        <w:rPr>
          <w:rFonts w:ascii="Verdana" w:hAnsi="Verdana"/>
          <w:b/>
          <w:color w:val="000000"/>
          <w:shd w:val="clear" w:color="auto" w:fill="FFFFFF"/>
          <w:lang w:val="uk-UA"/>
        </w:rPr>
        <w:t>.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думка</w:t>
      </w:r>
      <w:r w:rsidRPr="000A5A26">
        <w:rPr>
          <w:rFonts w:ascii="Verdana" w:hAnsi="Verdana"/>
          <w:b/>
          <w:color w:val="000000"/>
          <w:shd w:val="clear" w:color="auto" w:fill="FFFFFF"/>
          <w:lang w:val="uk-UA"/>
        </w:rPr>
        <w:t xml:space="preserve">, 1976.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48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19 </w:t>
      </w:r>
      <w:r w:rsidRPr="000A5A26">
        <w:rPr>
          <w:rFonts w:ascii="Verdana" w:hAnsi="Verdana" w:hint="eastAsia"/>
          <w:b/>
          <w:color w:val="000000"/>
          <w:shd w:val="clear" w:color="auto" w:fill="FFFFFF"/>
          <w:lang w:val="uk-UA"/>
        </w:rPr>
        <w:t>Бородин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мистика</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Бородин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Донецк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Прогресс</w:t>
      </w:r>
      <w:r w:rsidRPr="000A5A26">
        <w:rPr>
          <w:rFonts w:ascii="Verdana" w:hAnsi="Verdana"/>
          <w:b/>
          <w:color w:val="000000"/>
          <w:shd w:val="clear" w:color="auto" w:fill="FFFFFF"/>
          <w:lang w:val="uk-UA"/>
        </w:rPr>
        <w:t xml:space="preserve">, 1972.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240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20 </w:t>
      </w:r>
      <w:r w:rsidRPr="000A5A26">
        <w:rPr>
          <w:rFonts w:ascii="Verdana" w:hAnsi="Verdana" w:hint="eastAsia"/>
          <w:b/>
          <w:color w:val="000000"/>
          <w:shd w:val="clear" w:color="auto" w:fill="FFFFFF"/>
          <w:lang w:val="uk-UA"/>
        </w:rPr>
        <w:t>Бычков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2000 </w:t>
      </w:r>
      <w:r w:rsidRPr="000A5A26">
        <w:rPr>
          <w:rFonts w:ascii="Verdana" w:hAnsi="Verdana" w:hint="eastAsia"/>
          <w:b/>
          <w:color w:val="000000"/>
          <w:shd w:val="clear" w:color="auto" w:fill="FFFFFF"/>
          <w:lang w:val="uk-UA"/>
        </w:rPr>
        <w:t>лет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христианской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культуры</w:t>
      </w:r>
      <w:r w:rsidRPr="000A5A26">
        <w:rPr>
          <w:rFonts w:ascii="Verdana" w:hAnsi="Verdana"/>
          <w:b/>
          <w:color w:val="000000"/>
          <w:shd w:val="clear" w:color="auto" w:fill="FFFFFF"/>
          <w:lang w:val="uk-UA"/>
        </w:rPr>
        <w:t xml:space="preserve"> sub specie aesthetica.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2.: </w:t>
      </w:r>
      <w:r w:rsidRPr="000A5A26">
        <w:rPr>
          <w:rFonts w:ascii="Verdana" w:hAnsi="Verdana" w:hint="eastAsia"/>
          <w:b/>
          <w:color w:val="000000"/>
          <w:shd w:val="clear" w:color="auto" w:fill="FFFFFF"/>
          <w:lang w:val="uk-UA"/>
        </w:rPr>
        <w:t>Славянский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мир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Древняя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Россия</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Бычков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СПб</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Университетская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книга</w:t>
      </w:r>
      <w:r w:rsidRPr="000A5A26">
        <w:rPr>
          <w:rFonts w:ascii="Verdana" w:hAnsi="Verdana"/>
          <w:b/>
          <w:color w:val="000000"/>
          <w:shd w:val="clear" w:color="auto" w:fill="FFFFFF"/>
          <w:lang w:val="uk-UA"/>
        </w:rPr>
        <w:t>, 1999. -</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527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16</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естетичного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мислення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пріоритетних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елементів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людини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Автор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визначає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шлях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витоки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естетичного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теренах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Київської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проекцією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подальшу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долю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Глибокому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підлягає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християнська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символіка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важлива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світоглядної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Теоретичні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аспекти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середньовічного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світосприйняття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розкриті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працях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 xml:space="preserve">21, </w:t>
      </w:r>
      <w:r w:rsidRPr="000A5A26">
        <w:rPr>
          <w:rFonts w:ascii="Verdana" w:hAnsi="Verdana" w:hint="eastAsia"/>
          <w:b/>
          <w:color w:val="000000"/>
          <w:shd w:val="clear" w:color="auto" w:fill="FFFFFF"/>
          <w:lang w:val="uk-UA"/>
        </w:rPr>
        <w:t>літератури</w:t>
      </w:r>
      <w:r w:rsidRPr="000A5A26">
        <w:rPr>
          <w:rFonts w:ascii="Verdana" w:hAnsi="Verdana"/>
          <w:b/>
          <w:color w:val="000000"/>
          <w:shd w:val="clear" w:color="auto" w:fill="FFFFFF"/>
          <w:lang w:val="uk-UA"/>
        </w:rPr>
        <w:t>22</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енциклопедичних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словниках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релігійних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термінів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символів</w:t>
      </w:r>
      <w:r w:rsidRPr="000A5A26">
        <w:rPr>
          <w:rFonts w:ascii="Verdana" w:hAnsi="Verdana"/>
          <w:b/>
          <w:color w:val="000000"/>
          <w:shd w:val="clear" w:color="auto" w:fill="FFFFFF"/>
          <w:lang w:val="uk-UA"/>
        </w:rPr>
        <w:t xml:space="preserve">23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європейській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традиції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знайшла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своє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широке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24.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недослідженою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винятком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невеликої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кількості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робіт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прикладу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можемо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привести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монографію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російського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вченого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літературознавця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Кириліна</w:t>
      </w:r>
      <w:r w:rsidRPr="000A5A26">
        <w:rPr>
          <w:rFonts w:ascii="Verdana" w:hAnsi="Verdana"/>
          <w:b/>
          <w:color w:val="000000"/>
          <w:shd w:val="clear" w:color="auto" w:fill="FFFFFF"/>
          <w:lang w:val="uk-UA"/>
        </w:rPr>
        <w:t xml:space="preserve">25, </w:t>
      </w:r>
      <w:r w:rsidRPr="000A5A26">
        <w:rPr>
          <w:rFonts w:ascii="Verdana" w:hAnsi="Verdana" w:hint="eastAsia"/>
          <w:b/>
          <w:color w:val="000000"/>
          <w:shd w:val="clear" w:color="auto" w:fill="FFFFFF"/>
          <w:lang w:val="uk-UA"/>
        </w:rPr>
        <w:t>який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опрацював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пласт</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творів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давньоруського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походження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своєму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автор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подає</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вичерпну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характеристику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закцентовується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розширені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наявної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класифікаційної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схеми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показників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розробленої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рамках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християнського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Святого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Письма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цією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він</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21 </w:t>
      </w:r>
      <w:r w:rsidRPr="000A5A26">
        <w:rPr>
          <w:rFonts w:ascii="Verdana" w:hAnsi="Verdana" w:hint="eastAsia"/>
          <w:b/>
          <w:color w:val="000000"/>
          <w:shd w:val="clear" w:color="auto" w:fill="FFFFFF"/>
          <w:lang w:val="uk-UA"/>
        </w:rPr>
        <w:t>Історія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п’яти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.2. </w:t>
      </w:r>
      <w:r w:rsidRPr="000A5A26">
        <w:rPr>
          <w:rFonts w:ascii="Verdana" w:hAnsi="Verdana" w:hint="eastAsia"/>
          <w:b/>
          <w:color w:val="000000"/>
          <w:shd w:val="clear" w:color="auto" w:fill="FFFFFF"/>
          <w:lang w:val="uk-UA"/>
        </w:rPr>
        <w:t>Українська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культура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ХІІІ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першої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половини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ХУІІІ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століть</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Александрович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Балушок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Боянівська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Б</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думка</w:t>
      </w:r>
      <w:r w:rsidRPr="000A5A26">
        <w:rPr>
          <w:rFonts w:ascii="Verdana" w:hAnsi="Verdana"/>
          <w:b/>
          <w:color w:val="000000"/>
          <w:shd w:val="clear" w:color="auto" w:fill="FFFFFF"/>
          <w:lang w:val="uk-UA"/>
        </w:rPr>
        <w:t xml:space="preserve">, 2001.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846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22 </w:t>
      </w:r>
      <w:r w:rsidRPr="000A5A26">
        <w:rPr>
          <w:rFonts w:ascii="Verdana" w:hAnsi="Verdana" w:hint="eastAsia"/>
          <w:b/>
          <w:color w:val="000000"/>
          <w:shd w:val="clear" w:color="auto" w:fill="FFFFFF"/>
          <w:lang w:val="uk-UA"/>
        </w:rPr>
        <w:t>Історія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літератури</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12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2 : </w:t>
      </w:r>
      <w:r w:rsidRPr="000A5A26">
        <w:rPr>
          <w:rFonts w:ascii="Verdana" w:hAnsi="Verdana" w:hint="eastAsia"/>
          <w:b/>
          <w:color w:val="000000"/>
          <w:shd w:val="clear" w:color="auto" w:fill="FFFFFF"/>
          <w:lang w:val="uk-UA"/>
        </w:rPr>
        <w:t>давня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друга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половина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w:t>
      </w:r>
      <w:r w:rsidRPr="000A5A26">
        <w:rPr>
          <w:rFonts w:ascii="Verdana" w:hAnsi="Verdana"/>
          <w:b/>
          <w:color w:val="000000"/>
          <w:shd w:val="clear" w:color="auto" w:fill="FFFFFF"/>
          <w:lang w:val="uk-UA"/>
        </w:rPr>
        <w:t>VI</w:t>
      </w:r>
      <w:r w:rsidRPr="000A5A26">
        <w:rPr>
          <w:rFonts w:ascii="Verdana" w:hAnsi="Verdana" w:hint="eastAsia"/>
          <w:b/>
          <w:color w:val="000000"/>
          <w:shd w:val="clear" w:color="auto" w:fill="FFFFFF"/>
          <w:lang w:val="uk-UA"/>
        </w:rPr>
        <w:t>–Х</w:t>
      </w:r>
      <w:r w:rsidRPr="000A5A26">
        <w:rPr>
          <w:rFonts w:ascii="Verdana" w:hAnsi="Verdana"/>
          <w:b/>
          <w:color w:val="000000"/>
          <w:shd w:val="clear" w:color="auto" w:fill="FFFFFF"/>
          <w:lang w:val="uk-UA"/>
        </w:rPr>
        <w:t xml:space="preserve">VIII </w:t>
      </w:r>
      <w:r w:rsidRPr="000A5A26">
        <w:rPr>
          <w:rFonts w:ascii="Verdana" w:hAnsi="Verdana" w:hint="eastAsia"/>
          <w:b/>
          <w:color w:val="000000"/>
          <w:shd w:val="clear" w:color="auto" w:fill="FFFFFF"/>
          <w:lang w:val="uk-UA"/>
        </w:rPr>
        <w:t>ст</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заг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видання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Дончика</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редкол</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Дончик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Скупейко</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Бойко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Бондар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Гальченко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Дзюба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Жулинський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Зборовська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Кравченко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Кузнецов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Левчик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Мовчан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Мороз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Нахлік</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Пелешенко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Поліщук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Сивокінь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Сулима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Сулима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Шумило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думка</w:t>
      </w:r>
      <w:r w:rsidRPr="000A5A26">
        <w:rPr>
          <w:rFonts w:ascii="Verdana" w:hAnsi="Verdana"/>
          <w:b/>
          <w:color w:val="000000"/>
          <w:shd w:val="clear" w:color="auto" w:fill="FFFFFF"/>
          <w:lang w:val="uk-UA"/>
        </w:rPr>
        <w:t xml:space="preserve">, 2014.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803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23 </w:t>
      </w:r>
      <w:r w:rsidRPr="000A5A26">
        <w:rPr>
          <w:rFonts w:ascii="Verdana" w:hAnsi="Verdana" w:hint="eastAsia"/>
          <w:b/>
          <w:color w:val="000000"/>
          <w:shd w:val="clear" w:color="auto" w:fill="FFFFFF"/>
          <w:lang w:val="uk-UA"/>
        </w:rPr>
        <w:t>Словарь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Библейского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богословия</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под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Леон</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Дюфура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Брюссель</w:t>
      </w:r>
      <w:r w:rsidRPr="000A5A26">
        <w:rPr>
          <w:rFonts w:ascii="Verdana" w:hAnsi="Verdana"/>
          <w:b/>
          <w:color w:val="000000"/>
          <w:shd w:val="clear" w:color="auto" w:fill="FFFFFF"/>
          <w:lang w:val="uk-UA"/>
        </w:rPr>
        <w:t xml:space="preserve">, 1990.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1255.; </w:t>
      </w:r>
      <w:r w:rsidRPr="000A5A26">
        <w:rPr>
          <w:rFonts w:ascii="Verdana" w:hAnsi="Verdana" w:hint="eastAsia"/>
          <w:b/>
          <w:color w:val="000000"/>
          <w:shd w:val="clear" w:color="auto" w:fill="FFFFFF"/>
          <w:lang w:val="uk-UA"/>
        </w:rPr>
        <w:t>Аверинцев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София</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Логос</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Словарь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2-</w:t>
      </w:r>
      <w:r w:rsidRPr="000A5A26">
        <w:rPr>
          <w:rFonts w:ascii="Verdana" w:hAnsi="Verdana" w:hint="eastAsia"/>
          <w:b/>
          <w:color w:val="000000"/>
          <w:shd w:val="clear" w:color="auto" w:fill="FFFFFF"/>
          <w:lang w:val="uk-UA"/>
        </w:rPr>
        <w:t>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изд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испр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Дух</w:t>
      </w:r>
      <w:r w:rsidRPr="000A5A26">
        <w:rPr>
          <w:rFonts w:ascii="Verdana" w:hAnsi="Verdana"/>
          <w:b/>
          <w:color w:val="000000"/>
          <w:shd w:val="clear" w:color="auto" w:fill="FFFFFF"/>
          <w:lang w:val="uk-UA"/>
        </w:rPr>
        <w:t xml:space="preserve"> i </w:t>
      </w:r>
      <w:r w:rsidRPr="000A5A26">
        <w:rPr>
          <w:rFonts w:ascii="Verdana" w:hAnsi="Verdana" w:hint="eastAsia"/>
          <w:b/>
          <w:color w:val="000000"/>
          <w:shd w:val="clear" w:color="auto" w:fill="FFFFFF"/>
          <w:lang w:val="uk-UA"/>
        </w:rPr>
        <w:t>Л</w:t>
      </w:r>
      <w:r w:rsidRPr="000A5A26">
        <w:rPr>
          <w:rFonts w:ascii="Verdana" w:hAnsi="Verdana"/>
          <w:b/>
          <w:color w:val="000000"/>
          <w:shd w:val="clear" w:color="auto" w:fill="FFFFFF"/>
          <w:lang w:val="uk-UA"/>
        </w:rPr>
        <w:t>i</w:t>
      </w:r>
      <w:r w:rsidRPr="000A5A26">
        <w:rPr>
          <w:rFonts w:ascii="Verdana" w:hAnsi="Verdana" w:hint="eastAsia"/>
          <w:b/>
          <w:color w:val="000000"/>
          <w:shd w:val="clear" w:color="auto" w:fill="FFFFFF"/>
          <w:lang w:val="uk-UA"/>
        </w:rPr>
        <w:t>тера</w:t>
      </w:r>
      <w:r w:rsidRPr="000A5A26">
        <w:rPr>
          <w:rFonts w:ascii="Verdana" w:hAnsi="Verdana"/>
          <w:b/>
          <w:color w:val="000000"/>
          <w:shd w:val="clear" w:color="auto" w:fill="FFFFFF"/>
          <w:lang w:val="uk-UA"/>
        </w:rPr>
        <w:t xml:space="preserve">, 2001.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155</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161; </w:t>
      </w:r>
      <w:r w:rsidRPr="000A5A26">
        <w:rPr>
          <w:rFonts w:ascii="Verdana" w:hAnsi="Verdana" w:hint="eastAsia"/>
          <w:b/>
          <w:color w:val="000000"/>
          <w:shd w:val="clear" w:color="auto" w:fill="FFFFFF"/>
          <w:lang w:val="uk-UA"/>
        </w:rPr>
        <w:t>Белокурова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Словарь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литературоведческих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терминов</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Белокурова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СПб</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Паритет</w:t>
      </w:r>
      <w:r w:rsidRPr="000A5A26">
        <w:rPr>
          <w:rFonts w:ascii="Verdana" w:hAnsi="Verdana"/>
          <w:b/>
          <w:color w:val="000000"/>
          <w:shd w:val="clear" w:color="auto" w:fill="FFFFFF"/>
          <w:lang w:val="uk-UA"/>
        </w:rPr>
        <w:t xml:space="preserve">, 2006.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320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24 Medieval Numerology. A Book of Essays / edited by Robert L.Surles. N.Y&amp;London,</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1993.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180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Essays in the Numerical Criticism of Medieval Literature / Ed. by Caroline</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D. Eckhardt. - Lewisburg, 1980. - 234 c.</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25 </w:t>
      </w:r>
      <w:r w:rsidRPr="000A5A26">
        <w:rPr>
          <w:rFonts w:ascii="Verdana" w:hAnsi="Verdana" w:hint="eastAsia"/>
          <w:b/>
          <w:color w:val="000000"/>
          <w:shd w:val="clear" w:color="auto" w:fill="FFFFFF"/>
          <w:lang w:val="uk-UA"/>
        </w:rPr>
        <w:t>Кириллин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литературе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Древней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Руси</w:t>
      </w:r>
      <w:r w:rsidRPr="000A5A26">
        <w:rPr>
          <w:rFonts w:ascii="Verdana" w:hAnsi="Verdana"/>
          <w:b/>
          <w:color w:val="000000"/>
          <w:shd w:val="clear" w:color="auto" w:fill="FFFFFF"/>
          <w:lang w:val="uk-UA"/>
        </w:rPr>
        <w:t xml:space="preserve"> (XI-XVI </w:t>
      </w:r>
      <w:r w:rsidRPr="000A5A26">
        <w:rPr>
          <w:rFonts w:ascii="Verdana" w:hAnsi="Verdana" w:hint="eastAsia"/>
          <w:b/>
          <w:color w:val="000000"/>
          <w:shd w:val="clear" w:color="auto" w:fill="FFFFFF"/>
          <w:lang w:val="uk-UA"/>
        </w:rPr>
        <w:t>века</w:t>
      </w:r>
      <w:r w:rsidRPr="000A5A26">
        <w:rPr>
          <w:rFonts w:ascii="Verdana" w:hAnsi="Verdana"/>
          <w:b/>
          <w:color w:val="000000"/>
          <w:shd w:val="clear" w:color="auto" w:fill="FFFFFF"/>
          <w:lang w:val="uk-UA"/>
        </w:rPr>
        <w:t>)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Кириллин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СПб</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Алетейя</w:t>
      </w:r>
      <w:r w:rsidRPr="000A5A26">
        <w:rPr>
          <w:rFonts w:ascii="Verdana" w:hAnsi="Verdana"/>
          <w:b/>
          <w:color w:val="000000"/>
          <w:shd w:val="clear" w:color="auto" w:fill="FFFFFF"/>
          <w:lang w:val="uk-UA"/>
        </w:rPr>
        <w:t xml:space="preserve">, 2000.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321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17</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виділяє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форми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текстуального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прояву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літературно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образній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сформувавши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методологічну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напряму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пошуків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монографія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першою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спробою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комплексного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багатогранного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підходу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нумерологічного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текстів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Святого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Письма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Однак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дослідник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використовує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проблематики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Підсумовуючи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вкажемо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специфіка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застосування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інтерпретація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досліджувалась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спеціальних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робіт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практично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має</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Джерельна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житті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православного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соціуму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XIV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початку</w:t>
      </w:r>
      <w:r w:rsidRPr="000A5A26">
        <w:rPr>
          <w:rFonts w:ascii="Verdana" w:hAnsi="Verdana"/>
          <w:b/>
          <w:color w:val="000000"/>
          <w:shd w:val="clear" w:color="auto" w:fill="FFFFFF"/>
          <w:lang w:val="uk-UA"/>
        </w:rPr>
        <w:t xml:space="preserve"> XVIII </w:t>
      </w:r>
      <w:r w:rsidRPr="000A5A26">
        <w:rPr>
          <w:rFonts w:ascii="Verdana" w:hAnsi="Verdana" w:hint="eastAsia"/>
          <w:b/>
          <w:color w:val="000000"/>
          <w:shd w:val="clear" w:color="auto" w:fill="FFFFFF"/>
          <w:lang w:val="uk-UA"/>
        </w:rPr>
        <w:t>століть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використано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Крім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теоретичних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аспектів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необхідний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наявний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практичного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застосування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огляду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широкі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хронологічні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використали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нашу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виступають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найбільш</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репрезентативними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показовими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інтерпретації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умовнообразної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документально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фактографічної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структурі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літописів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використані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наступні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джерельні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 </w:t>
      </w:r>
      <w:r w:rsidRPr="000A5A26">
        <w:rPr>
          <w:rFonts w:ascii="Verdana" w:hAnsi="Verdana" w:hint="eastAsia"/>
          <w:b/>
          <w:color w:val="000000"/>
          <w:shd w:val="clear" w:color="auto" w:fill="FFFFFF"/>
          <w:lang w:val="uk-UA"/>
        </w:rPr>
        <w:t>Перший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складають</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Никифорівський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Слуцький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Уварівський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Супрасльський</w:t>
      </w:r>
      <w:r w:rsidRPr="000A5A26">
        <w:rPr>
          <w:rFonts w:ascii="Verdana" w:hAnsi="Verdana"/>
          <w:b/>
          <w:color w:val="000000"/>
          <w:shd w:val="clear" w:color="auto" w:fill="FFFFFF"/>
          <w:lang w:val="uk-UA"/>
        </w:rPr>
        <w:t xml:space="preserve">26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Об’єднує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спільний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протограф</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схожість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текстів</w:t>
      </w:r>
      <w:r w:rsidRPr="000A5A26">
        <w:rPr>
          <w:rFonts w:ascii="Verdana" w:hAnsi="Verdana"/>
          <w:b/>
          <w:color w:val="000000"/>
          <w:shd w:val="clear" w:color="auto" w:fill="FFFFFF"/>
          <w:lang w:val="uk-UA"/>
        </w:rPr>
        <w:t xml:space="preserve">27. </w:t>
      </w:r>
      <w:r w:rsidRPr="000A5A26">
        <w:rPr>
          <w:rFonts w:ascii="Verdana" w:hAnsi="Verdana" w:hint="eastAsia"/>
          <w:b/>
          <w:color w:val="000000"/>
          <w:shd w:val="clear" w:color="auto" w:fill="FFFFFF"/>
          <w:lang w:val="uk-UA"/>
        </w:rPr>
        <w:t>Вони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оригінальні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відрізняються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регіонів</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26 </w:t>
      </w:r>
      <w:r w:rsidRPr="000A5A26">
        <w:rPr>
          <w:rFonts w:ascii="Verdana" w:hAnsi="Verdana" w:hint="eastAsia"/>
          <w:b/>
          <w:color w:val="000000"/>
          <w:shd w:val="clear" w:color="auto" w:fill="FFFFFF"/>
          <w:lang w:val="uk-UA"/>
        </w:rPr>
        <w:t>Полное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собрание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летописей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w:t>
      </w:r>
      <w:r w:rsidRPr="000A5A26">
        <w:rPr>
          <w:rFonts w:ascii="Verdana" w:hAnsi="Verdana"/>
          <w:b/>
          <w:color w:val="000000"/>
          <w:shd w:val="clear" w:color="auto" w:fill="FFFFFF"/>
          <w:lang w:val="uk-UA"/>
        </w:rPr>
        <w:t xml:space="preserve"> 35. </w:t>
      </w:r>
      <w:r w:rsidRPr="000A5A26">
        <w:rPr>
          <w:rFonts w:ascii="Verdana" w:hAnsi="Verdana" w:hint="eastAsia"/>
          <w:b/>
          <w:color w:val="000000"/>
          <w:shd w:val="clear" w:color="auto" w:fill="FFFFFF"/>
          <w:lang w:val="uk-UA"/>
        </w:rPr>
        <w:t>Летописи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белорусско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литовские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Наука</w:t>
      </w:r>
      <w:r w:rsidRPr="000A5A26">
        <w:rPr>
          <w:rFonts w:ascii="Verdana" w:hAnsi="Verdana"/>
          <w:b/>
          <w:color w:val="000000"/>
          <w:shd w:val="clear" w:color="auto" w:fill="FFFFFF"/>
          <w:lang w:val="uk-UA"/>
        </w:rPr>
        <w:t xml:space="preserve">, 1980.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19-118.</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27 </w:t>
      </w:r>
      <w:r w:rsidRPr="000A5A26">
        <w:rPr>
          <w:rFonts w:ascii="Verdana" w:hAnsi="Verdana" w:hint="eastAsia"/>
          <w:b/>
          <w:color w:val="000000"/>
          <w:shd w:val="clear" w:color="auto" w:fill="FFFFFF"/>
          <w:lang w:val="uk-UA"/>
        </w:rPr>
        <w:t>Сушицький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Західно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руські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w:t>
      </w:r>
      <w:r w:rsidRPr="000A5A26">
        <w:rPr>
          <w:rFonts w:ascii="Verdana" w:hAnsi="Verdana"/>
          <w:b/>
          <w:color w:val="000000"/>
          <w:shd w:val="clear" w:color="auto" w:fill="FFFFFF"/>
          <w:lang w:val="uk-UA"/>
        </w:rPr>
        <w:t>.1.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Сушицький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Всеукраїнська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Академія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w:t>
      </w:r>
      <w:r w:rsidRPr="000A5A26">
        <w:rPr>
          <w:rFonts w:ascii="Verdana" w:hAnsi="Verdana"/>
          <w:b/>
          <w:color w:val="000000"/>
          <w:shd w:val="clear" w:color="auto" w:fill="FFFFFF"/>
          <w:lang w:val="uk-UA"/>
        </w:rPr>
        <w:t xml:space="preserve">, 1921.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120-123.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18</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Тверського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Новгородського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унікальні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свідки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ВКЛ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руських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котрі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апробують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відтворюють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картину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минулого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комплексному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підході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першого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продовженням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давньоруської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традиції</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якісно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відмінні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Створені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Смоленську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поблизу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оточені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митрополита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Герасима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рукописи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подавали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опис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Великого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князівства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порушуючи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проблеми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міждержавних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відносин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конфліктів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Зачіпали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проблему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становища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розвитку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православної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Церкви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маємо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справу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цікавим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матеріалом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дозволяє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простежити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свідомості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населення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Київської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Русі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теренах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утворилось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удільне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князівство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синтезуюче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відтворення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минулого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державних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утворень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робить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першого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унікальним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явищем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офіційні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хроніки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створювалися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розвитку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однієї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держави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 </w:t>
      </w:r>
      <w:r w:rsidRPr="000A5A26">
        <w:rPr>
          <w:rFonts w:ascii="Verdana" w:hAnsi="Verdana" w:hint="eastAsia"/>
          <w:b/>
          <w:color w:val="000000"/>
          <w:shd w:val="clear" w:color="auto" w:fill="FFFFFF"/>
          <w:lang w:val="uk-UA"/>
        </w:rPr>
        <w:t>Другий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опис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литовської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вміщуючи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легенду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походження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родовід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князівського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створювалися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репрезентації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ВКЛ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повноправної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держави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політичного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простору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Східної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Європи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можемо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відмітити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певну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літописній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традиції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періоду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намагалися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власний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погляд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наведені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відійшовши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простого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переписування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списування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літописних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сказань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переказів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цієї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зараховують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Рачинського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Румянцевський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Євреїнівський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Красинського</w:t>
      </w:r>
      <w:r w:rsidRPr="000A5A26">
        <w:rPr>
          <w:rFonts w:ascii="Verdana" w:hAnsi="Verdana"/>
          <w:b/>
          <w:color w:val="000000"/>
          <w:shd w:val="clear" w:color="auto" w:fill="FFFFFF"/>
          <w:lang w:val="uk-UA"/>
        </w:rPr>
        <w:t xml:space="preserve">28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 </w:t>
      </w:r>
      <w:r w:rsidRPr="000A5A26">
        <w:rPr>
          <w:rFonts w:ascii="Verdana" w:hAnsi="Verdana" w:hint="eastAsia"/>
          <w:b/>
          <w:color w:val="000000"/>
          <w:shd w:val="clear" w:color="auto" w:fill="FFFFFF"/>
          <w:lang w:val="uk-UA"/>
        </w:rPr>
        <w:t>Третій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звід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представлений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твором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Хронікою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Биховця</w:t>
      </w:r>
      <w:r w:rsidRPr="000A5A26">
        <w:rPr>
          <w:rFonts w:ascii="Verdana" w:hAnsi="Verdana"/>
          <w:b/>
          <w:color w:val="000000"/>
          <w:shd w:val="clear" w:color="auto" w:fill="FFFFFF"/>
          <w:lang w:val="uk-UA"/>
        </w:rPr>
        <w:t>29</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відмічали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рукопис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містить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багато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легендарних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фрагментів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відсутні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творах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циклу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Тривалий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Хроніку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Биховця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вважали</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28 </w:t>
      </w:r>
      <w:r w:rsidRPr="000A5A26">
        <w:rPr>
          <w:rFonts w:ascii="Verdana" w:hAnsi="Verdana" w:hint="eastAsia"/>
          <w:b/>
          <w:color w:val="000000"/>
          <w:shd w:val="clear" w:color="auto" w:fill="FFFFFF"/>
          <w:lang w:val="uk-UA"/>
        </w:rPr>
        <w:t>Полное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собрание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летописей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w:t>
      </w:r>
      <w:r w:rsidRPr="000A5A26">
        <w:rPr>
          <w:rFonts w:ascii="Verdana" w:hAnsi="Verdana"/>
          <w:b/>
          <w:color w:val="000000"/>
          <w:shd w:val="clear" w:color="auto" w:fill="FFFFFF"/>
          <w:lang w:val="uk-UA"/>
        </w:rPr>
        <w:t xml:space="preserve"> 35. </w:t>
      </w:r>
      <w:r w:rsidRPr="000A5A26">
        <w:rPr>
          <w:rFonts w:ascii="Verdana" w:hAnsi="Verdana" w:hint="eastAsia"/>
          <w:b/>
          <w:color w:val="000000"/>
          <w:shd w:val="clear" w:color="auto" w:fill="FFFFFF"/>
          <w:lang w:val="uk-UA"/>
        </w:rPr>
        <w:t>Летописи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белорусско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литовские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Наука</w:t>
      </w:r>
      <w:r w:rsidRPr="000A5A26">
        <w:rPr>
          <w:rFonts w:ascii="Verdana" w:hAnsi="Verdana"/>
          <w:b/>
          <w:color w:val="000000"/>
          <w:shd w:val="clear" w:color="auto" w:fill="FFFFFF"/>
          <w:lang w:val="uk-UA"/>
        </w:rPr>
        <w:t xml:space="preserve">, 1980.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115-239.</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29 </w:t>
      </w:r>
      <w:r w:rsidRPr="000A5A26">
        <w:rPr>
          <w:rFonts w:ascii="Verdana" w:hAnsi="Verdana" w:hint="eastAsia"/>
          <w:b/>
          <w:color w:val="000000"/>
          <w:shd w:val="clear" w:color="auto" w:fill="FFFFFF"/>
          <w:lang w:val="uk-UA"/>
        </w:rPr>
        <w:t>Хроника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Быховца</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под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Улащика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Наука</w:t>
      </w:r>
      <w:r w:rsidRPr="000A5A26">
        <w:rPr>
          <w:rFonts w:ascii="Verdana" w:hAnsi="Verdana"/>
          <w:b/>
          <w:color w:val="000000"/>
          <w:shd w:val="clear" w:color="auto" w:fill="FFFFFF"/>
          <w:lang w:val="uk-UA"/>
        </w:rPr>
        <w:t xml:space="preserve">, 1966.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243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19</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результатом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вигадки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Нарбута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першого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дослідника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ввів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обіг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Вчений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видав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окремим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виданням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1846 </w:t>
      </w:r>
      <w:r w:rsidRPr="000A5A26">
        <w:rPr>
          <w:rFonts w:ascii="Verdana" w:hAnsi="Verdana" w:hint="eastAsia"/>
          <w:b/>
          <w:color w:val="000000"/>
          <w:shd w:val="clear" w:color="auto" w:fill="FFFFFF"/>
          <w:lang w:val="uk-UA"/>
        </w:rPr>
        <w:t>році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після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цього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оригінал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сьогодні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Хроніка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Биховця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важливим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висвітлення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історії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ВКЛ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містить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ряд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оригінальних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записів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цікавий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походження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знаходимо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працях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Тихомірова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Улащика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Чемерицького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Шахматова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Семянчук</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Ф</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Сушицького</w:t>
      </w:r>
      <w:r w:rsidRPr="000A5A26">
        <w:rPr>
          <w:rFonts w:ascii="Verdana" w:hAnsi="Verdana"/>
          <w:b/>
          <w:color w:val="000000"/>
          <w:shd w:val="clear" w:color="auto" w:fill="FFFFFF"/>
          <w:lang w:val="uk-UA"/>
        </w:rPr>
        <w:t xml:space="preserve">30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умови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авторство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написання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рукописів</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дозволяє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глибше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зануритись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детальне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роботи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відкриває</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простори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крізь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оточення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особистісних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вподобань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автора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тощо</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4.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регіонального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походження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належать</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Київський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Густинський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Острозький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Межигірський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Львівський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терміном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крайового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розуміти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сукупність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белетристичних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жанровою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приналежністю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цієї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категорії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відносяться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світські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монастирські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церковні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приватні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хронічки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діаріуші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багато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інших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відображаються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українські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інших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місцеві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5. </w:t>
      </w:r>
      <w:r w:rsidRPr="000A5A26">
        <w:rPr>
          <w:rFonts w:ascii="Verdana" w:hAnsi="Verdana" w:hint="eastAsia"/>
          <w:b/>
          <w:color w:val="000000"/>
          <w:shd w:val="clear" w:color="auto" w:fill="FFFFFF"/>
          <w:lang w:val="uk-UA"/>
        </w:rPr>
        <w:t>Генеза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зміст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нумерологічного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оригінальних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пам’ятках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козацького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вивчається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основі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Літопису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Грабянки</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31,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Літопису</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30</w:t>
      </w:r>
      <w:r w:rsidRPr="000A5A26">
        <w:rPr>
          <w:rFonts w:ascii="Verdana" w:hAnsi="Verdana" w:hint="eastAsia"/>
          <w:b/>
          <w:color w:val="000000"/>
          <w:shd w:val="clear" w:color="auto" w:fill="FFFFFF"/>
          <w:lang w:val="uk-UA"/>
        </w:rPr>
        <w:t>Сушицький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Західно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руські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літератури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w:t>
      </w:r>
      <w:r w:rsidRPr="000A5A26">
        <w:rPr>
          <w:rFonts w:ascii="Verdana" w:hAnsi="Verdana"/>
          <w:b/>
          <w:color w:val="000000"/>
          <w:shd w:val="clear" w:color="auto" w:fill="FFFFFF"/>
          <w:lang w:val="uk-UA"/>
        </w:rPr>
        <w:t>. 1. /</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Сушицький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Всеукраїнська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Академія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w:t>
      </w:r>
      <w:r w:rsidRPr="000A5A26">
        <w:rPr>
          <w:rFonts w:ascii="Verdana" w:hAnsi="Verdana"/>
          <w:b/>
          <w:color w:val="000000"/>
          <w:shd w:val="clear" w:color="auto" w:fill="FFFFFF"/>
          <w:lang w:val="uk-UA"/>
        </w:rPr>
        <w:t xml:space="preserve">, 1921.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142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Тихомиров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составе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западнорусских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называемых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литовских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летописей</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ЖМНП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1901.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3, 5.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1-117; </w:t>
      </w:r>
      <w:r w:rsidRPr="000A5A26">
        <w:rPr>
          <w:rFonts w:ascii="Verdana" w:hAnsi="Verdana" w:hint="eastAsia"/>
          <w:b/>
          <w:color w:val="000000"/>
          <w:shd w:val="clear" w:color="auto" w:fill="FFFFFF"/>
          <w:lang w:val="uk-UA"/>
        </w:rPr>
        <w:t>Улащик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Введение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изучение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белорусско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литовского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летописания</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Улащик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Наука</w:t>
      </w:r>
      <w:r w:rsidRPr="000A5A26">
        <w:rPr>
          <w:rFonts w:ascii="Verdana" w:hAnsi="Verdana"/>
          <w:b/>
          <w:color w:val="000000"/>
          <w:shd w:val="clear" w:color="auto" w:fill="FFFFFF"/>
          <w:lang w:val="uk-UA"/>
        </w:rPr>
        <w:t xml:space="preserve">,1985.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264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Чамярыцкій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Беларускія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леташсы</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помнікі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літаратуры</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Чамярыцкій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i</w:t>
      </w:r>
      <w:r w:rsidRPr="000A5A26">
        <w:rPr>
          <w:rFonts w:ascii="Verdana" w:hAnsi="Verdana" w:hint="eastAsia"/>
          <w:b/>
          <w:color w:val="000000"/>
          <w:shd w:val="clear" w:color="auto" w:fill="FFFFFF"/>
          <w:lang w:val="uk-UA"/>
        </w:rPr>
        <w:t>нск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Навука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тэхніка</w:t>
      </w:r>
      <w:r w:rsidRPr="000A5A26">
        <w:rPr>
          <w:rFonts w:ascii="Verdana" w:hAnsi="Verdana"/>
          <w:b/>
          <w:color w:val="000000"/>
          <w:shd w:val="clear" w:color="auto" w:fill="FFFFFF"/>
          <w:lang w:val="uk-UA"/>
        </w:rPr>
        <w:t xml:space="preserve">, 1969.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265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Шахматов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Обозрение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русских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летописных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сводов</w:t>
      </w:r>
      <w:r w:rsidRPr="000A5A26">
        <w:rPr>
          <w:rFonts w:ascii="Verdana" w:hAnsi="Verdana"/>
          <w:b/>
          <w:color w:val="000000"/>
          <w:shd w:val="clear" w:color="auto" w:fill="FFFFFF"/>
          <w:lang w:val="uk-UA"/>
        </w:rPr>
        <w:t xml:space="preserve"> XIV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XVI </w:t>
      </w:r>
      <w:r w:rsidRPr="000A5A26">
        <w:rPr>
          <w:rFonts w:ascii="Verdana" w:hAnsi="Verdana" w:hint="eastAsia"/>
          <w:b/>
          <w:color w:val="000000"/>
          <w:shd w:val="clear" w:color="auto" w:fill="FFFFFF"/>
          <w:lang w:val="uk-UA"/>
        </w:rPr>
        <w:t>вв</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СССР</w:t>
      </w:r>
      <w:r w:rsidRPr="000A5A26">
        <w:rPr>
          <w:rFonts w:ascii="Verdana" w:hAnsi="Verdana"/>
          <w:b/>
          <w:color w:val="000000"/>
          <w:shd w:val="clear" w:color="auto" w:fill="FFFFFF"/>
          <w:lang w:val="uk-UA"/>
        </w:rPr>
        <w:t xml:space="preserve">, 1938.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435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Семянчук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Беларуска</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літоўскія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летапісы</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польскія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хронікі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Навучальны</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дапаможнік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аднайменнаму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спецкурсу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студэнтаў</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спецыяльнасці</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Семянчук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Гродна</w:t>
      </w:r>
      <w:r w:rsidRPr="000A5A26">
        <w:rPr>
          <w:rFonts w:ascii="Verdana" w:hAnsi="Verdana"/>
          <w:b/>
          <w:color w:val="000000"/>
          <w:shd w:val="clear" w:color="auto" w:fill="FFFFFF"/>
          <w:lang w:val="uk-UA"/>
        </w:rPr>
        <w:t xml:space="preserve">, 1999.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163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31 </w:t>
      </w:r>
      <w:r w:rsidRPr="000A5A26">
        <w:rPr>
          <w:rFonts w:ascii="Verdana" w:hAnsi="Verdana" w:hint="eastAsia"/>
          <w:b/>
          <w:color w:val="000000"/>
          <w:shd w:val="clear" w:color="auto" w:fill="FFFFFF"/>
          <w:lang w:val="uk-UA"/>
        </w:rPr>
        <w:t>Літопис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гадяцького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полковника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Григорія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Грабянки</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Пер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староукр</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Ігнатенка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Знання</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України</w:t>
      </w:r>
      <w:r w:rsidRPr="000A5A26">
        <w:rPr>
          <w:rFonts w:ascii="Verdana" w:hAnsi="Verdana"/>
          <w:b/>
          <w:color w:val="000000"/>
          <w:shd w:val="clear" w:color="auto" w:fill="FFFFFF"/>
          <w:lang w:val="uk-UA"/>
        </w:rPr>
        <w:t xml:space="preserve">, 1992.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192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20</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Самовидця</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32,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Літопису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Самійла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Величка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33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закладена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просвітницько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узагальнююча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описати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історію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майбутніх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поколінь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жанровою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особливістю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документальнохудожні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тематично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цілісні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літературні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висловом</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дослідник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Корпанюка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синтезували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переплітали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емоційно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експресивним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викладом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уникаючи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надмірних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занурень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подробиці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чисто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аналізу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писали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широкого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кола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читача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щоб</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тому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було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цікаво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переобтяжуючи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його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складною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термінологією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мімізуванням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уваги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дрібницях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фактах</w:t>
      </w:r>
      <w:r w:rsidRPr="000A5A26">
        <w:rPr>
          <w:rFonts w:ascii="Verdana" w:hAnsi="Verdana"/>
          <w:b/>
          <w:color w:val="000000"/>
          <w:shd w:val="clear" w:color="auto" w:fill="FFFFFF"/>
          <w:lang w:val="uk-UA"/>
        </w:rPr>
        <w:t xml:space="preserve">34. </w:t>
      </w:r>
      <w:r w:rsidRPr="000A5A26">
        <w:rPr>
          <w:rFonts w:ascii="Verdana" w:hAnsi="Verdana" w:hint="eastAsia"/>
          <w:b/>
          <w:color w:val="000000"/>
          <w:shd w:val="clear" w:color="auto" w:fill="FFFFFF"/>
          <w:lang w:val="uk-UA"/>
        </w:rPr>
        <w:t>Козацькі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носять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белетристичний</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характер</w:t>
      </w:r>
      <w:r w:rsidRPr="000A5A26">
        <w:rPr>
          <w:rFonts w:ascii="Verdana" w:hAnsi="Verdana"/>
          <w:b/>
          <w:color w:val="000000"/>
          <w:shd w:val="clear" w:color="auto" w:fill="FFFFFF"/>
          <w:lang w:val="uk-UA"/>
        </w:rPr>
        <w:t xml:space="preserve">35, </w:t>
      </w:r>
      <w:r w:rsidRPr="000A5A26">
        <w:rPr>
          <w:rFonts w:ascii="Verdana" w:hAnsi="Verdana" w:hint="eastAsia"/>
          <w:b/>
          <w:color w:val="000000"/>
          <w:shd w:val="clear" w:color="auto" w:fill="FFFFFF"/>
          <w:lang w:val="uk-UA"/>
        </w:rPr>
        <w:t>але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зменшує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ваги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оскільки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дозволяє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науковцям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розкрити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тільки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історичний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фактографізм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систему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світосприйняття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людності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українських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земель</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Хрестоматійні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події</w:t>
      </w:r>
      <w:r w:rsidRPr="000A5A26">
        <w:rPr>
          <w:rFonts w:ascii="Verdana" w:hAnsi="Verdana"/>
          <w:b/>
          <w:color w:val="000000"/>
          <w:shd w:val="clear" w:color="auto" w:fill="FFFFFF"/>
          <w:lang w:val="uk-UA"/>
        </w:rPr>
        <w:t xml:space="preserve"> XVI-XVIII </w:t>
      </w:r>
      <w:r w:rsidRPr="000A5A26">
        <w:rPr>
          <w:rFonts w:ascii="Verdana" w:hAnsi="Verdana" w:hint="eastAsia"/>
          <w:b/>
          <w:color w:val="000000"/>
          <w:shd w:val="clear" w:color="auto" w:fill="FFFFFF"/>
          <w:lang w:val="uk-UA"/>
        </w:rPr>
        <w:t>століть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пов’язані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утворенням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етнічної</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Речі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Посполитої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спільної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боротьби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турецько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татарськими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нападами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колоніальний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наступ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польських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магнатів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Україну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загострення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міжконфесійних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протистоянь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вимагали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висвітлення</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яке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знаходило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вихід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спочатку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крайовому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Національно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визвольна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війна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Богдана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Хмельницького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становлення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української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держави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поштовхом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розробки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державницької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ідеології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втілилась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козацькому</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літописанні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32 </w:t>
      </w:r>
      <w:r w:rsidRPr="000A5A26">
        <w:rPr>
          <w:rFonts w:ascii="Verdana" w:hAnsi="Verdana" w:hint="eastAsia"/>
          <w:b/>
          <w:color w:val="000000"/>
          <w:shd w:val="clear" w:color="auto" w:fill="FFFFFF"/>
          <w:lang w:val="uk-UA"/>
        </w:rPr>
        <w:t>Літопис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Самовидця</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За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Я</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Дзира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Київ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думка</w:t>
      </w:r>
      <w:r w:rsidRPr="000A5A26">
        <w:rPr>
          <w:rFonts w:ascii="Verdana" w:hAnsi="Verdana"/>
          <w:b/>
          <w:color w:val="000000"/>
          <w:shd w:val="clear" w:color="auto" w:fill="FFFFFF"/>
          <w:lang w:val="uk-UA"/>
        </w:rPr>
        <w:t xml:space="preserve">, 1971.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208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33 </w:t>
      </w:r>
      <w:r w:rsidRPr="000A5A26">
        <w:rPr>
          <w:rFonts w:ascii="Verdana" w:hAnsi="Verdana" w:hint="eastAsia"/>
          <w:b/>
          <w:color w:val="000000"/>
          <w:shd w:val="clear" w:color="auto" w:fill="FFFFFF"/>
          <w:lang w:val="uk-UA"/>
        </w:rPr>
        <w:t>Величко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.1. / </w:t>
      </w:r>
      <w:r w:rsidRPr="000A5A26">
        <w:rPr>
          <w:rFonts w:ascii="Verdana" w:hAnsi="Verdana" w:hint="eastAsia"/>
          <w:b/>
          <w:color w:val="000000"/>
          <w:shd w:val="clear" w:color="auto" w:fill="FFFFFF"/>
          <w:lang w:val="uk-UA"/>
        </w:rPr>
        <w:t>Пер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книжної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комент</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Шевчука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ред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Мишанич</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Дніпро</w:t>
      </w:r>
      <w:r w:rsidRPr="000A5A26">
        <w:rPr>
          <w:rFonts w:ascii="Verdana" w:hAnsi="Verdana"/>
          <w:b/>
          <w:color w:val="000000"/>
          <w:shd w:val="clear" w:color="auto" w:fill="FFFFFF"/>
          <w:lang w:val="uk-UA"/>
        </w:rPr>
        <w:t xml:space="preserve">, 1991.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371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34 </w:t>
      </w:r>
      <w:r w:rsidRPr="000A5A26">
        <w:rPr>
          <w:rFonts w:ascii="Verdana" w:hAnsi="Verdana" w:hint="eastAsia"/>
          <w:b/>
          <w:color w:val="000000"/>
          <w:shd w:val="clear" w:color="auto" w:fill="FFFFFF"/>
          <w:lang w:val="uk-UA"/>
        </w:rPr>
        <w:t>Корпанюк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Слово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Хрест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Шабля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монастирське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церковне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світське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крайове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XVI</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XVIII </w:t>
      </w:r>
      <w:r w:rsidRPr="000A5A26">
        <w:rPr>
          <w:rFonts w:ascii="Verdana" w:hAnsi="Verdana" w:hint="eastAsia"/>
          <w:b/>
          <w:color w:val="000000"/>
          <w:shd w:val="clear" w:color="auto" w:fill="FFFFFF"/>
          <w:lang w:val="uk-UA"/>
        </w:rPr>
        <w:t>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компіляції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XVIII </w:t>
      </w:r>
      <w:r w:rsidRPr="000A5A26">
        <w:rPr>
          <w:rFonts w:ascii="Verdana" w:hAnsi="Verdana" w:hint="eastAsia"/>
          <w:b/>
          <w:color w:val="000000"/>
          <w:shd w:val="clear" w:color="auto" w:fill="FFFFFF"/>
          <w:lang w:val="uk-UA"/>
        </w:rPr>
        <w:t>ст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історико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літературне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явище</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Корпанюк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Смолоскип</w:t>
      </w:r>
      <w:r w:rsidRPr="000A5A26">
        <w:rPr>
          <w:rFonts w:ascii="Verdana" w:hAnsi="Verdana"/>
          <w:b/>
          <w:color w:val="000000"/>
          <w:shd w:val="clear" w:color="auto" w:fill="FFFFFF"/>
          <w:lang w:val="uk-UA"/>
        </w:rPr>
        <w:t xml:space="preserve">, 2005.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12-13.</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35 </w:t>
      </w:r>
      <w:r w:rsidRPr="000A5A26">
        <w:rPr>
          <w:rFonts w:ascii="Verdana" w:hAnsi="Verdana" w:hint="eastAsia"/>
          <w:b/>
          <w:color w:val="000000"/>
          <w:shd w:val="clear" w:color="auto" w:fill="FFFFFF"/>
          <w:lang w:val="uk-UA"/>
        </w:rPr>
        <w:t>Енциклопедія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українознавства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Загальна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частина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ЕУ</w:t>
      </w:r>
      <w:r w:rsidRPr="000A5A26">
        <w:rPr>
          <w:rFonts w:ascii="Verdana" w:hAnsi="Verdana"/>
          <w:b/>
          <w:color w:val="000000"/>
          <w:shd w:val="clear" w:color="auto" w:fill="FFFFFF"/>
          <w:lang w:val="uk-UA"/>
        </w:rPr>
        <w:t xml:space="preserve">-I).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1. / </w:t>
      </w:r>
      <w:r w:rsidRPr="000A5A26">
        <w:rPr>
          <w:rFonts w:ascii="Verdana" w:hAnsi="Verdana" w:hint="eastAsia"/>
          <w:b/>
          <w:color w:val="000000"/>
          <w:shd w:val="clear" w:color="auto" w:fill="FFFFFF"/>
          <w:lang w:val="uk-UA"/>
        </w:rPr>
        <w:t>Під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головною</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редакцією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проф</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Володимира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Кубійовича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проф</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Зенона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Кузел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Мюнхен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Нью</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Йорк</w:t>
      </w:r>
      <w:r w:rsidRPr="000A5A26">
        <w:rPr>
          <w:rFonts w:ascii="Verdana" w:hAnsi="Verdana"/>
          <w:b/>
          <w:color w:val="000000"/>
          <w:shd w:val="clear" w:color="auto" w:fill="FFFFFF"/>
          <w:lang w:val="uk-UA"/>
        </w:rPr>
        <w:t xml:space="preserve">, 1949.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 456.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21</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Наголосимо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що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прямих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пам’ятках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білорусько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литовського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крайового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літописання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багато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пов’язане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специфікою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ідейністю</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Але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цікаві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зразки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дозволяють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говорити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прояви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семантичні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конструкти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інформації</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Другу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джерельних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складають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українські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Вони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виступають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найяскравішим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зразком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усної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творчості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досліджуваного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Виходячи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специфіки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матриці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вважаємо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доцільним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виділити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наступні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групи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1)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невільницького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циклу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Плач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невільників</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Плач</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невільника</w:t>
      </w:r>
      <w:r w:rsidRPr="000A5A26">
        <w:rPr>
          <w:rFonts w:ascii="Verdana" w:hAnsi="Verdana" w:hint="eastAsi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Маруся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Богуславка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Іван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Богуславець</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Сокіл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соколя</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2)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море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степ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Самійло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Кішка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Олексій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Попович</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Буря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Чорному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морі</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Втеча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трьох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братів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Азова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Три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брати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самарські</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Смерть</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козака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долині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Кодимі</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3)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захисників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рідної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землі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Отаман</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Матяш</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Старий</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Іван</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Коновченко</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Козак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Голота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Федір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Безродний</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4)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Хмельниччину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Хмельницького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Барабаша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Оренди</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Про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Молдавський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похід</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Битва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під</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Корсунем</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 xml:space="preserve">5) </w:t>
      </w:r>
      <w:r w:rsidRPr="000A5A26">
        <w:rPr>
          <w:rFonts w:ascii="Verdana" w:hAnsi="Verdana" w:hint="eastAsia"/>
          <w:b/>
          <w:color w:val="000000"/>
          <w:shd w:val="clear" w:color="auto" w:fill="FFFFFF"/>
          <w:lang w:val="uk-UA"/>
        </w:rPr>
        <w:t>родинно</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побутові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Прощання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родиною</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Вдова</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Сестра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брат</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Сон</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hint="eastAsia"/>
          <w:b/>
          <w:color w:val="000000"/>
          <w:shd w:val="clear" w:color="auto" w:fill="FFFFFF"/>
          <w:lang w:val="uk-UA"/>
        </w:rPr>
        <w:t>Козацьке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життя</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)36</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Їх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збір</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наукового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розпочався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початку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ХІХ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століття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пов’язані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іменами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Максимовича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Костомарова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Куліша</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Білозерського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Антоновича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Драгоманова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Дослідники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намагалися</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опрацювати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зібраний</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матеріал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додавши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коментарі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пояснення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було</w:t>
      </w:r>
    </w:p>
    <w:p w:rsidR="000A5A26" w:rsidRPr="000A5A26" w:rsidRDefault="000A5A26" w:rsidP="000A5A26">
      <w:pPr>
        <w:rPr>
          <w:rFonts w:ascii="Verdana" w:hAnsi="Verdana"/>
          <w:b/>
          <w:color w:val="000000"/>
          <w:shd w:val="clear" w:color="auto" w:fill="FFFFFF"/>
          <w:lang w:val="uk-UA"/>
        </w:rPr>
      </w:pP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36</w:t>
      </w:r>
      <w:r w:rsidRPr="000A5A26">
        <w:rPr>
          <w:rFonts w:ascii="Verdana" w:hAnsi="Verdana" w:hint="eastAsia"/>
          <w:b/>
          <w:color w:val="000000"/>
          <w:shd w:val="clear" w:color="auto" w:fill="FFFFFF"/>
          <w:lang w:val="uk-UA"/>
        </w:rPr>
        <w:t>Українські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народні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5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w:t>
      </w:r>
      <w:r w:rsidRPr="000A5A26">
        <w:rPr>
          <w:rFonts w:ascii="Verdana" w:hAnsi="Verdana"/>
          <w:b/>
          <w:color w:val="000000"/>
          <w:shd w:val="clear" w:color="auto" w:fill="FFFFFF"/>
          <w:lang w:val="uk-UA"/>
        </w:rPr>
        <w:t xml:space="preserve">.1. </w:t>
      </w:r>
      <w:r w:rsidRPr="000A5A26">
        <w:rPr>
          <w:rFonts w:ascii="Verdana" w:hAnsi="Verdana" w:hint="eastAsia"/>
          <w:b/>
          <w:color w:val="000000"/>
          <w:shd w:val="clear" w:color="auto" w:fill="FFFFFF"/>
          <w:lang w:val="uk-UA"/>
        </w:rPr>
        <w:t>Думи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раннього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козацького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періоду</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упоряд</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Дмитренко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Довженок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тексти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Й</w:t>
      </w:r>
      <w:r w:rsidRPr="000A5A26">
        <w:rPr>
          <w:rFonts w:ascii="Verdana" w:hAnsi="Verdana"/>
          <w:b/>
          <w:color w:val="000000"/>
          <w:shd w:val="clear" w:color="auto" w:fill="FFFFFF"/>
          <w:lang w:val="uk-UA"/>
        </w:rPr>
        <w:t>.</w:t>
      </w:r>
      <w:r w:rsidRPr="000A5A26">
        <w:rPr>
          <w:rFonts w:ascii="Verdana" w:hAnsi="Verdana" w:hint="eastAsia"/>
          <w:b/>
          <w:color w:val="000000"/>
          <w:shd w:val="clear" w:color="auto" w:fill="FFFFFF"/>
          <w:lang w:val="uk-UA"/>
        </w:rPr>
        <w:t>Грица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мелодії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ІМФЕ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НАН</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України</w:t>
      </w:r>
      <w:r w:rsidRPr="000A5A26">
        <w:rPr>
          <w:rFonts w:ascii="Verdana" w:hAnsi="Verdana"/>
          <w:b/>
          <w:color w:val="000000"/>
          <w:shd w:val="clear" w:color="auto" w:fill="FFFFFF"/>
          <w:lang w:val="uk-UA"/>
        </w:rPr>
        <w:t xml:space="preserve">, 2009. </w:t>
      </w:r>
      <w:r w:rsidRPr="000A5A26">
        <w:rPr>
          <w:rFonts w:ascii="Verdana" w:hAnsi="Verdana" w:hint="eastAsia"/>
          <w:b/>
          <w:color w:val="000000"/>
          <w:shd w:val="clear" w:color="auto" w:fill="FFFFFF"/>
          <w:lang w:val="uk-UA"/>
        </w:rPr>
        <w:t>–</w:t>
      </w:r>
      <w:r w:rsidRPr="000A5A26">
        <w:rPr>
          <w:rFonts w:ascii="Verdana" w:hAnsi="Verdana"/>
          <w:b/>
          <w:color w:val="000000"/>
          <w:shd w:val="clear" w:color="auto" w:fill="FFFFFF"/>
          <w:lang w:val="uk-UA"/>
        </w:rPr>
        <w:t xml:space="preserve"> 876 </w:t>
      </w:r>
      <w:r w:rsidRPr="000A5A26">
        <w:rPr>
          <w:rFonts w:ascii="Verdana" w:hAnsi="Verdana" w:hint="eastAsia"/>
          <w:b/>
          <w:color w:val="000000"/>
          <w:shd w:val="clear" w:color="auto" w:fill="FFFFFF"/>
          <w:lang w:val="uk-UA"/>
        </w:rPr>
        <w:t>с</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22</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підготовлена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друку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низка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пісенних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пам’яток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хронологічно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охоплювали</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матеріал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періоду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від</w:t>
      </w:r>
      <w:r w:rsidRPr="000A5A26">
        <w:rPr>
          <w:rFonts w:ascii="Verdana" w:hAnsi="Verdana"/>
          <w:b/>
          <w:color w:val="000000"/>
          <w:shd w:val="clear" w:color="auto" w:fill="FFFFFF"/>
          <w:lang w:val="uk-UA"/>
        </w:rPr>
        <w:t xml:space="preserve"> X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XIX </w:t>
      </w:r>
      <w:r w:rsidRPr="000A5A26">
        <w:rPr>
          <w:rFonts w:ascii="Verdana" w:hAnsi="Verdana" w:hint="eastAsia"/>
          <w:b/>
          <w:color w:val="000000"/>
          <w:shd w:val="clear" w:color="auto" w:fill="FFFFFF"/>
          <w:lang w:val="uk-UA"/>
        </w:rPr>
        <w:t>століття</w:t>
      </w:r>
      <w:r w:rsidRPr="000A5A26">
        <w:rPr>
          <w:rFonts w:ascii="Verdana" w:hAnsi="Verdana"/>
          <w:b/>
          <w:color w:val="000000"/>
          <w:shd w:val="clear" w:color="auto" w:fill="FFFFFF"/>
          <w:lang w:val="uk-UA"/>
        </w:rPr>
        <w:t>37</w:t>
      </w:r>
    </w:p>
    <w:p w:rsidR="000A5A26" w:rsidRPr="000A5A26" w:rsidRDefault="000A5A26" w:rsidP="000A5A26">
      <w:pPr>
        <w:rPr>
          <w:rFonts w:ascii="Verdana" w:hAnsi="Verdana"/>
          <w:b/>
          <w:color w:val="000000"/>
          <w:shd w:val="clear" w:color="auto" w:fill="FFFFFF"/>
          <w:lang w:val="uk-UA"/>
        </w:rPr>
      </w:pP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свідомо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обмежуємо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джерельну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базу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обравши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найменш</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водночас</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найрепрезентативніші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показові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зразки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наративних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фольклорних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джерел</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обумовлене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застосуванням</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численних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сучасних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для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глибокого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рядів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зазначених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комплексах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логічно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приводить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звуження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теми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оскільки</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вона</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є</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багатоскладовою</w:t>
      </w:r>
      <w:r w:rsidRPr="000A5A26">
        <w:rPr>
          <w:rFonts w:ascii="Verdana" w:hAnsi="Verdana"/>
          <w:b/>
          <w:color w:val="000000"/>
          <w:shd w:val="clear" w:color="auto" w:fill="FFFFFF"/>
          <w:lang w:val="uk-UA"/>
        </w:rPr>
        <w:t xml:space="preserve"> , </w:t>
      </w:r>
      <w:r w:rsidRPr="000A5A26">
        <w:rPr>
          <w:rFonts w:ascii="Verdana" w:hAnsi="Verdana" w:hint="eastAsia"/>
          <w:b/>
          <w:color w:val="000000"/>
          <w:shd w:val="clear" w:color="auto" w:fill="FFFFFF"/>
          <w:lang w:val="uk-UA"/>
        </w:rPr>
        <w:t>передбачає</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векторність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досліджень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торкається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питань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які</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досліджуються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межах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різних</w:t>
      </w:r>
    </w:p>
    <w:p w:rsidR="000A5A26" w:rsidRPr="000A5A26"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наукових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методик</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Це</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приводить</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глибшої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деталізації</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вивчення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процесу</w:t>
      </w:r>
    </w:p>
    <w:p w:rsidR="00B0400C" w:rsidRDefault="000A5A26" w:rsidP="000A5A26">
      <w:pPr>
        <w:rPr>
          <w:rFonts w:ascii="Verdana" w:hAnsi="Verdana"/>
          <w:b/>
          <w:color w:val="000000"/>
          <w:shd w:val="clear" w:color="auto" w:fill="FFFFFF"/>
          <w:lang w:val="uk-UA"/>
        </w:rPr>
      </w:pPr>
      <w:r w:rsidRPr="000A5A26">
        <w:rPr>
          <w:rFonts w:ascii="Verdana" w:hAnsi="Verdana" w:hint="eastAsia"/>
          <w:b/>
          <w:color w:val="000000"/>
          <w:shd w:val="clear" w:color="auto" w:fill="FFFFFF"/>
          <w:lang w:val="uk-UA"/>
        </w:rPr>
        <w:t>творення</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числового</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символізму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у</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вказаних</w:t>
      </w:r>
      <w:r w:rsidRPr="000A5A26">
        <w:rPr>
          <w:rFonts w:ascii="Verdana" w:hAnsi="Verdana"/>
          <w:b/>
          <w:color w:val="000000"/>
          <w:shd w:val="clear" w:color="auto" w:fill="FFFFFF"/>
          <w:lang w:val="uk-UA"/>
        </w:rPr>
        <w:t xml:space="preserve"> </w:t>
      </w:r>
      <w:r w:rsidRPr="000A5A26">
        <w:rPr>
          <w:rFonts w:ascii="Verdana" w:hAnsi="Verdana" w:hint="eastAsia"/>
          <w:b/>
          <w:color w:val="000000"/>
          <w:shd w:val="clear" w:color="auto" w:fill="FFFFFF"/>
          <w:lang w:val="uk-UA"/>
        </w:rPr>
        <w:t>пам’ятках</w:t>
      </w:r>
      <w:r w:rsidRPr="000A5A26">
        <w:rPr>
          <w:rFonts w:ascii="Verdana" w:hAnsi="Verdana"/>
          <w:b/>
          <w:color w:val="000000"/>
          <w:shd w:val="clear" w:color="auto" w:fill="FFFFFF"/>
          <w:lang w:val="uk-UA"/>
        </w:rPr>
        <w:t>.</w:t>
      </w:r>
    </w:p>
    <w:p w:rsidR="000A5A26" w:rsidRDefault="000A5A26" w:rsidP="000A5A26">
      <w:pPr>
        <w:rPr>
          <w:rFonts w:ascii="Verdana" w:hAnsi="Verdana"/>
          <w:b/>
          <w:color w:val="000000"/>
          <w:shd w:val="clear" w:color="auto" w:fill="FFFFFF"/>
          <w:lang w:val="uk-UA"/>
        </w:rPr>
      </w:pPr>
    </w:p>
    <w:p w:rsidR="000A5A26" w:rsidRDefault="000A5A26" w:rsidP="000A5A26">
      <w:pPr>
        <w:rPr>
          <w:rFonts w:ascii="Verdana" w:hAnsi="Verdana"/>
          <w:b/>
          <w:color w:val="000000"/>
          <w:shd w:val="clear" w:color="auto" w:fill="FFFFFF"/>
          <w:lang w:val="uk-UA"/>
        </w:rPr>
      </w:pPr>
    </w:p>
    <w:p w:rsidR="000A5A26" w:rsidRDefault="000A5A26" w:rsidP="000A5A26">
      <w:pPr>
        <w:rPr>
          <w:rFonts w:ascii="Verdana" w:hAnsi="Verdana"/>
          <w:b/>
          <w:color w:val="000000"/>
          <w:shd w:val="clear" w:color="auto" w:fill="FFFFFF"/>
          <w:lang w:val="uk-UA"/>
        </w:rPr>
      </w:pPr>
    </w:p>
    <w:p w:rsidR="000A5A26" w:rsidRPr="000A5A26" w:rsidRDefault="000A5A26" w:rsidP="000A5A26">
      <w:pPr>
        <w:rPr>
          <w:lang w:val="uk-UA"/>
        </w:rPr>
      </w:pPr>
      <w:r w:rsidRPr="000A5A26">
        <w:rPr>
          <w:rFonts w:hint="eastAsia"/>
          <w:lang w:val="uk-UA"/>
        </w:rPr>
        <w:t>ВИСНОВКИ</w:t>
      </w:r>
    </w:p>
    <w:p w:rsidR="000A5A26" w:rsidRPr="000A5A26" w:rsidRDefault="000A5A26" w:rsidP="000A5A26">
      <w:pPr>
        <w:rPr>
          <w:lang w:val="uk-UA"/>
        </w:rPr>
      </w:pPr>
      <w:r w:rsidRPr="000A5A26">
        <w:rPr>
          <w:rFonts w:hint="eastAsia"/>
          <w:lang w:val="uk-UA"/>
        </w:rPr>
        <w:t>Здійснено</w:t>
      </w:r>
      <w:r>
        <w:t></w:t>
      </w:r>
      <w:r w:rsidRPr="000A5A26">
        <w:rPr>
          <w:rFonts w:hint="eastAsia"/>
          <w:lang w:val="uk-UA"/>
        </w:rPr>
        <w:t>аналіз</w:t>
      </w:r>
      <w:r>
        <w:t></w:t>
      </w:r>
      <w:r w:rsidRPr="000A5A26">
        <w:rPr>
          <w:rFonts w:hint="eastAsia"/>
          <w:lang w:val="uk-UA"/>
        </w:rPr>
        <w:t>історіографічного</w:t>
      </w:r>
      <w:r>
        <w:t></w:t>
      </w:r>
      <w:r w:rsidRPr="000A5A26">
        <w:rPr>
          <w:rFonts w:hint="eastAsia"/>
          <w:lang w:val="uk-UA"/>
        </w:rPr>
        <w:t>доробку</w:t>
      </w:r>
      <w:r>
        <w:t></w:t>
      </w:r>
      <w:r w:rsidRPr="000A5A26">
        <w:rPr>
          <w:rFonts w:hint="eastAsia"/>
          <w:lang w:val="uk-UA"/>
        </w:rPr>
        <w:t>вітчизняних</w:t>
      </w:r>
      <w:r>
        <w:t></w:t>
      </w:r>
      <w:r w:rsidRPr="000A5A26">
        <w:rPr>
          <w:rFonts w:hint="eastAsia"/>
          <w:lang w:val="uk-UA"/>
        </w:rPr>
        <w:t>дослідників</w:t>
      </w:r>
      <w:r>
        <w:t></w:t>
      </w:r>
      <w:r w:rsidRPr="000A5A26">
        <w:rPr>
          <w:rFonts w:hint="eastAsia"/>
          <w:lang w:val="uk-UA"/>
        </w:rPr>
        <w:t>у</w:t>
      </w:r>
      <w:r>
        <w:t></w:t>
      </w:r>
      <w:r w:rsidRPr="000A5A26">
        <w:rPr>
          <w:rFonts w:hint="eastAsia"/>
          <w:lang w:val="uk-UA"/>
        </w:rPr>
        <w:t>галузі</w:t>
      </w:r>
    </w:p>
    <w:p w:rsidR="000A5A26" w:rsidRPr="000A5A26" w:rsidRDefault="000A5A26" w:rsidP="000A5A26">
      <w:pPr>
        <w:rPr>
          <w:lang w:val="uk-UA"/>
        </w:rPr>
      </w:pPr>
      <w:r w:rsidRPr="000A5A26">
        <w:rPr>
          <w:rFonts w:hint="eastAsia"/>
          <w:lang w:val="uk-UA"/>
        </w:rPr>
        <w:t>християнської</w:t>
      </w:r>
      <w:r>
        <w:t></w:t>
      </w:r>
      <w:r w:rsidRPr="000A5A26">
        <w:rPr>
          <w:rFonts w:hint="eastAsia"/>
          <w:lang w:val="uk-UA"/>
        </w:rPr>
        <w:t>нумерології</w:t>
      </w:r>
      <w:r>
        <w:t></w:t>
      </w:r>
      <w:r w:rsidRPr="000A5A26">
        <w:rPr>
          <w:rFonts w:hint="eastAsia"/>
          <w:lang w:val="uk-UA"/>
        </w:rPr>
        <w:t>як</w:t>
      </w:r>
      <w:r>
        <w:t></w:t>
      </w:r>
      <w:r w:rsidRPr="000A5A26">
        <w:rPr>
          <w:rFonts w:hint="eastAsia"/>
          <w:lang w:val="uk-UA"/>
        </w:rPr>
        <w:t>концепту</w:t>
      </w:r>
      <w:r>
        <w:t></w:t>
      </w:r>
      <w:r w:rsidRPr="000A5A26">
        <w:rPr>
          <w:rFonts w:hint="eastAsia"/>
          <w:lang w:val="uk-UA"/>
        </w:rPr>
        <w:t>системи</w:t>
      </w:r>
      <w:r>
        <w:t></w:t>
      </w:r>
      <w:r w:rsidRPr="000A5A26">
        <w:rPr>
          <w:rFonts w:hint="eastAsia"/>
          <w:lang w:val="uk-UA"/>
        </w:rPr>
        <w:t>думання</w:t>
      </w:r>
      <w:r>
        <w:t></w:t>
      </w:r>
      <w:r w:rsidRPr="000A5A26">
        <w:rPr>
          <w:rFonts w:hint="eastAsia"/>
          <w:lang w:val="uk-UA"/>
        </w:rPr>
        <w:t>доби</w:t>
      </w:r>
      <w:r>
        <w:t></w:t>
      </w:r>
      <w:r w:rsidRPr="000A5A26">
        <w:rPr>
          <w:rFonts w:hint="eastAsia"/>
          <w:lang w:val="uk-UA"/>
        </w:rPr>
        <w:t>середньовіччя</w:t>
      </w:r>
      <w:r>
        <w:t></w:t>
      </w:r>
      <w:r w:rsidRPr="000A5A26">
        <w:rPr>
          <w:rFonts w:hint="eastAsia"/>
          <w:lang w:val="uk-UA"/>
        </w:rPr>
        <w:t>та</w:t>
      </w:r>
    </w:p>
    <w:p w:rsidR="000A5A26" w:rsidRPr="000A5A26" w:rsidRDefault="000A5A26" w:rsidP="000A5A26">
      <w:pPr>
        <w:rPr>
          <w:lang w:val="uk-UA"/>
        </w:rPr>
      </w:pPr>
      <w:r w:rsidRPr="000A5A26">
        <w:rPr>
          <w:rFonts w:hint="eastAsia"/>
          <w:lang w:val="uk-UA"/>
        </w:rPr>
        <w:t>раньомодерного</w:t>
      </w:r>
      <w:r>
        <w:t></w:t>
      </w:r>
      <w:r w:rsidRPr="000A5A26">
        <w:rPr>
          <w:rFonts w:hint="eastAsia"/>
          <w:lang w:val="uk-UA"/>
        </w:rPr>
        <w:t>часу</w:t>
      </w:r>
      <w:r>
        <w:t></w:t>
      </w:r>
      <w:r>
        <w:t></w:t>
      </w:r>
      <w:r w:rsidRPr="000A5A26">
        <w:rPr>
          <w:rFonts w:hint="eastAsia"/>
          <w:lang w:val="uk-UA"/>
        </w:rPr>
        <w:t>Виявлено</w:t>
      </w:r>
      <w:r>
        <w:t></w:t>
      </w:r>
      <w:r w:rsidRPr="000A5A26">
        <w:rPr>
          <w:rFonts w:hint="eastAsia"/>
          <w:lang w:val="uk-UA"/>
        </w:rPr>
        <w:t>особливості</w:t>
      </w:r>
      <w:r>
        <w:t></w:t>
      </w:r>
      <w:r>
        <w:t></w:t>
      </w:r>
      <w:r w:rsidRPr="000A5A26">
        <w:rPr>
          <w:rFonts w:hint="eastAsia"/>
          <w:lang w:val="uk-UA"/>
        </w:rPr>
        <w:t>які</w:t>
      </w:r>
      <w:r>
        <w:t></w:t>
      </w:r>
      <w:r w:rsidRPr="000A5A26">
        <w:rPr>
          <w:rFonts w:hint="eastAsia"/>
          <w:lang w:val="uk-UA"/>
        </w:rPr>
        <w:t>включають</w:t>
      </w:r>
      <w:r>
        <w:t></w:t>
      </w:r>
      <w:r w:rsidRPr="000A5A26">
        <w:rPr>
          <w:rFonts w:hint="eastAsia"/>
          <w:lang w:val="uk-UA"/>
        </w:rPr>
        <w:t>суспільну</w:t>
      </w:r>
      <w:r>
        <w:t></w:t>
      </w:r>
      <w:r w:rsidRPr="000A5A26">
        <w:rPr>
          <w:rFonts w:hint="eastAsia"/>
          <w:lang w:val="uk-UA"/>
        </w:rPr>
        <w:t>значимість</w:t>
      </w:r>
    </w:p>
    <w:p w:rsidR="000A5A26" w:rsidRPr="000A5A26" w:rsidRDefault="000A5A26" w:rsidP="000A5A26">
      <w:pPr>
        <w:rPr>
          <w:lang w:val="uk-UA"/>
        </w:rPr>
      </w:pPr>
      <w:r w:rsidRPr="000A5A26">
        <w:rPr>
          <w:rFonts w:hint="eastAsia"/>
          <w:lang w:val="uk-UA"/>
        </w:rPr>
        <w:t>символіки</w:t>
      </w:r>
      <w:r>
        <w:t></w:t>
      </w:r>
      <w:r w:rsidRPr="000A5A26">
        <w:rPr>
          <w:rFonts w:hint="eastAsia"/>
          <w:lang w:val="uk-UA"/>
        </w:rPr>
        <w:t>чисел</w:t>
      </w:r>
      <w:r>
        <w:t></w:t>
      </w:r>
      <w:r>
        <w:t></w:t>
      </w:r>
      <w:r w:rsidRPr="000A5A26">
        <w:rPr>
          <w:rFonts w:hint="eastAsia"/>
          <w:lang w:val="uk-UA"/>
        </w:rPr>
        <w:t>що</w:t>
      </w:r>
      <w:r>
        <w:t></w:t>
      </w:r>
      <w:r w:rsidRPr="000A5A26">
        <w:rPr>
          <w:rFonts w:hint="eastAsia"/>
          <w:lang w:val="uk-UA"/>
        </w:rPr>
        <w:t>підтверджується</w:t>
      </w:r>
      <w:r>
        <w:t></w:t>
      </w:r>
      <w:r w:rsidRPr="000A5A26">
        <w:rPr>
          <w:rFonts w:hint="eastAsia"/>
          <w:lang w:val="uk-UA"/>
        </w:rPr>
        <w:t>широким</w:t>
      </w:r>
      <w:r>
        <w:t></w:t>
      </w:r>
      <w:r w:rsidRPr="000A5A26">
        <w:rPr>
          <w:rFonts w:hint="eastAsia"/>
          <w:lang w:val="uk-UA"/>
        </w:rPr>
        <w:t>колом</w:t>
      </w:r>
      <w:r>
        <w:t></w:t>
      </w:r>
      <w:r w:rsidRPr="000A5A26">
        <w:rPr>
          <w:rFonts w:hint="eastAsia"/>
          <w:lang w:val="uk-UA"/>
        </w:rPr>
        <w:t>зарубіжних</w:t>
      </w:r>
      <w:r>
        <w:t></w:t>
      </w:r>
      <w:r w:rsidRPr="000A5A26">
        <w:rPr>
          <w:rFonts w:hint="eastAsia"/>
          <w:lang w:val="uk-UA"/>
        </w:rPr>
        <w:t>студій</w:t>
      </w:r>
      <w:r>
        <w:t></w:t>
      </w:r>
      <w:r w:rsidRPr="000A5A26">
        <w:rPr>
          <w:rFonts w:hint="eastAsia"/>
          <w:lang w:val="uk-UA"/>
        </w:rPr>
        <w:t>та</w:t>
      </w:r>
    </w:p>
    <w:p w:rsidR="000A5A26" w:rsidRPr="000A5A26" w:rsidRDefault="000A5A26" w:rsidP="000A5A26">
      <w:pPr>
        <w:rPr>
          <w:lang w:val="uk-UA"/>
        </w:rPr>
      </w:pPr>
      <w:r w:rsidRPr="000A5A26">
        <w:rPr>
          <w:rFonts w:hint="eastAsia"/>
          <w:lang w:val="uk-UA"/>
        </w:rPr>
        <w:t>розвідок</w:t>
      </w:r>
      <w:r>
        <w:t></w:t>
      </w:r>
      <w:r>
        <w:t></w:t>
      </w:r>
      <w:r w:rsidRPr="000A5A26">
        <w:rPr>
          <w:rFonts w:hint="eastAsia"/>
          <w:lang w:val="uk-UA"/>
        </w:rPr>
        <w:t>Нині</w:t>
      </w:r>
      <w:r>
        <w:t></w:t>
      </w:r>
      <w:r w:rsidRPr="000A5A26">
        <w:rPr>
          <w:rFonts w:hint="eastAsia"/>
          <w:lang w:val="uk-UA"/>
        </w:rPr>
        <w:t>в</w:t>
      </w:r>
      <w:r>
        <w:t></w:t>
      </w:r>
      <w:r w:rsidRPr="000A5A26">
        <w:rPr>
          <w:rFonts w:hint="eastAsia"/>
          <w:lang w:val="uk-UA"/>
        </w:rPr>
        <w:t>українській</w:t>
      </w:r>
      <w:r>
        <w:t></w:t>
      </w:r>
      <w:r w:rsidRPr="000A5A26">
        <w:rPr>
          <w:rFonts w:hint="eastAsia"/>
          <w:lang w:val="uk-UA"/>
        </w:rPr>
        <w:t>історіографії</w:t>
      </w:r>
      <w:r>
        <w:t></w:t>
      </w:r>
      <w:r w:rsidRPr="000A5A26">
        <w:rPr>
          <w:rFonts w:hint="eastAsia"/>
          <w:lang w:val="uk-UA"/>
        </w:rPr>
        <w:t>відсутні</w:t>
      </w:r>
      <w:r>
        <w:t></w:t>
      </w:r>
      <w:r w:rsidRPr="000A5A26">
        <w:rPr>
          <w:rFonts w:hint="eastAsia"/>
          <w:lang w:val="uk-UA"/>
        </w:rPr>
        <w:t>комплексні</w:t>
      </w:r>
      <w:r>
        <w:t></w:t>
      </w:r>
      <w:r w:rsidRPr="000A5A26">
        <w:rPr>
          <w:rFonts w:hint="eastAsia"/>
          <w:lang w:val="uk-UA"/>
        </w:rPr>
        <w:t>ґрунтовні</w:t>
      </w:r>
      <w:r>
        <w:t></w:t>
      </w:r>
      <w:r w:rsidRPr="000A5A26">
        <w:rPr>
          <w:rFonts w:hint="eastAsia"/>
          <w:lang w:val="uk-UA"/>
        </w:rPr>
        <w:t>праці</w:t>
      </w:r>
      <w:r>
        <w:t></w:t>
      </w:r>
    </w:p>
    <w:p w:rsidR="000A5A26" w:rsidRPr="000A5A26" w:rsidRDefault="000A5A26" w:rsidP="000A5A26">
      <w:pPr>
        <w:rPr>
          <w:lang w:val="uk-UA"/>
        </w:rPr>
      </w:pPr>
      <w:r w:rsidRPr="000A5A26">
        <w:rPr>
          <w:rFonts w:hint="eastAsia"/>
          <w:lang w:val="uk-UA"/>
        </w:rPr>
        <w:t>присвячені</w:t>
      </w:r>
      <w:r>
        <w:t></w:t>
      </w:r>
      <w:r w:rsidRPr="000A5A26">
        <w:rPr>
          <w:rFonts w:hint="eastAsia"/>
          <w:lang w:val="uk-UA"/>
        </w:rPr>
        <w:t>проблемам</w:t>
      </w:r>
      <w:r>
        <w:t></w:t>
      </w:r>
      <w:r w:rsidRPr="000A5A26">
        <w:rPr>
          <w:rFonts w:hint="eastAsia"/>
          <w:lang w:val="uk-UA"/>
        </w:rPr>
        <w:t>нумерології</w:t>
      </w:r>
      <w:r>
        <w:t></w:t>
      </w:r>
      <w:r>
        <w:t></w:t>
      </w:r>
      <w:r w:rsidRPr="000A5A26">
        <w:rPr>
          <w:rFonts w:hint="eastAsia"/>
          <w:lang w:val="uk-UA"/>
        </w:rPr>
        <w:t>Джерельна</w:t>
      </w:r>
      <w:r>
        <w:t></w:t>
      </w:r>
      <w:r w:rsidRPr="000A5A26">
        <w:rPr>
          <w:rFonts w:hint="eastAsia"/>
          <w:lang w:val="uk-UA"/>
        </w:rPr>
        <w:t>база</w:t>
      </w:r>
      <w:r>
        <w:t></w:t>
      </w:r>
      <w:r w:rsidRPr="000A5A26">
        <w:rPr>
          <w:rFonts w:hint="eastAsia"/>
          <w:lang w:val="uk-UA"/>
        </w:rPr>
        <w:t>дисертаційного</w:t>
      </w:r>
      <w:r>
        <w:t></w:t>
      </w:r>
      <w:r w:rsidRPr="000A5A26">
        <w:rPr>
          <w:rFonts w:hint="eastAsia"/>
          <w:lang w:val="uk-UA"/>
        </w:rPr>
        <w:t>дослідження</w:t>
      </w:r>
    </w:p>
    <w:p w:rsidR="000A5A26" w:rsidRDefault="000A5A26" w:rsidP="000A5A26">
      <w:r>
        <w:rPr>
          <w:rFonts w:hint="eastAsia"/>
        </w:rPr>
        <w:t>представлена</w:t>
      </w:r>
      <w:r>
        <w:t></w:t>
      </w:r>
      <w:r>
        <w:rPr>
          <w:rFonts w:hint="eastAsia"/>
        </w:rPr>
        <w:t>наративними</w:t>
      </w:r>
      <w:r>
        <w:t></w:t>
      </w:r>
      <w:r>
        <w:rPr>
          <w:rFonts w:hint="eastAsia"/>
        </w:rPr>
        <w:t>пам’ятками</w:t>
      </w:r>
      <w:r>
        <w:t></w:t>
      </w:r>
      <w:r>
        <w:rPr>
          <w:rFonts w:hint="eastAsia"/>
        </w:rPr>
        <w:t>білорусько</w:t>
      </w:r>
      <w:r>
        <w:t></w:t>
      </w:r>
      <w:r>
        <w:rPr>
          <w:rFonts w:hint="eastAsia"/>
        </w:rPr>
        <w:t>литовського</w:t>
      </w:r>
      <w:r>
        <w:t></w:t>
      </w:r>
      <w:r>
        <w:t></w:t>
      </w:r>
      <w:r>
        <w:rPr>
          <w:rFonts w:hint="eastAsia"/>
        </w:rPr>
        <w:t>регіонального</w:t>
      </w:r>
    </w:p>
    <w:p w:rsidR="000A5A26" w:rsidRDefault="000A5A26" w:rsidP="000A5A26">
      <w:r>
        <w:rPr>
          <w:rFonts w:hint="eastAsia"/>
        </w:rPr>
        <w:t>українського</w:t>
      </w:r>
      <w:r>
        <w:t></w:t>
      </w:r>
      <w:r>
        <w:t></w:t>
      </w:r>
      <w:r>
        <w:rPr>
          <w:rFonts w:hint="eastAsia"/>
        </w:rPr>
        <w:t>козацького</w:t>
      </w:r>
      <w:r>
        <w:t></w:t>
      </w:r>
      <w:r>
        <w:rPr>
          <w:rFonts w:hint="eastAsia"/>
        </w:rPr>
        <w:t>літописання</w:t>
      </w:r>
      <w:r>
        <w:t></w:t>
      </w:r>
      <w:r>
        <w:rPr>
          <w:rFonts w:hint="eastAsia"/>
        </w:rPr>
        <w:t>та</w:t>
      </w:r>
      <w:r>
        <w:t></w:t>
      </w:r>
      <w:r>
        <w:rPr>
          <w:rFonts w:hint="eastAsia"/>
        </w:rPr>
        <w:t>зразками</w:t>
      </w:r>
      <w:r>
        <w:t></w:t>
      </w:r>
      <w:r>
        <w:rPr>
          <w:rFonts w:hint="eastAsia"/>
        </w:rPr>
        <w:t>думового</w:t>
      </w:r>
      <w:r>
        <w:t></w:t>
      </w:r>
      <w:r>
        <w:rPr>
          <w:rFonts w:hint="eastAsia"/>
        </w:rPr>
        <w:t>козацького</w:t>
      </w:r>
      <w:r>
        <w:t></w:t>
      </w:r>
      <w:r>
        <w:rPr>
          <w:rFonts w:hint="eastAsia"/>
        </w:rPr>
        <w:t>епосу</w:t>
      </w:r>
      <w:r>
        <w:t></w:t>
      </w:r>
      <w:r>
        <w:t></w:t>
      </w:r>
      <w:r>
        <w:rPr>
          <w:rFonts w:hint="eastAsia"/>
        </w:rPr>
        <w:t>які</w:t>
      </w:r>
    </w:p>
    <w:p w:rsidR="000A5A26" w:rsidRDefault="000A5A26" w:rsidP="000A5A26">
      <w:r>
        <w:rPr>
          <w:rFonts w:hint="eastAsia"/>
        </w:rPr>
        <w:t>дозволяють</w:t>
      </w:r>
      <w:r>
        <w:t></w:t>
      </w:r>
      <w:r>
        <w:rPr>
          <w:rFonts w:hint="eastAsia"/>
        </w:rPr>
        <w:t>розкрити</w:t>
      </w:r>
      <w:r>
        <w:t></w:t>
      </w:r>
      <w:r>
        <w:rPr>
          <w:rFonts w:hint="eastAsia"/>
        </w:rPr>
        <w:t>специфіку</w:t>
      </w:r>
      <w:r>
        <w:t></w:t>
      </w:r>
      <w:r>
        <w:rPr>
          <w:rFonts w:hint="eastAsia"/>
        </w:rPr>
        <w:t>та</w:t>
      </w:r>
      <w:r>
        <w:t></w:t>
      </w:r>
      <w:r>
        <w:rPr>
          <w:rFonts w:hint="eastAsia"/>
        </w:rPr>
        <w:t>семантичні</w:t>
      </w:r>
      <w:r>
        <w:t></w:t>
      </w:r>
      <w:r>
        <w:rPr>
          <w:rFonts w:hint="eastAsia"/>
        </w:rPr>
        <w:t>зрізи</w:t>
      </w:r>
      <w:r>
        <w:t></w:t>
      </w:r>
      <w:r>
        <w:rPr>
          <w:rFonts w:hint="eastAsia"/>
        </w:rPr>
        <w:t>нумерологічних</w:t>
      </w:r>
      <w:r>
        <w:t></w:t>
      </w:r>
      <w:r>
        <w:rPr>
          <w:rFonts w:hint="eastAsia"/>
        </w:rPr>
        <w:t>данних</w:t>
      </w:r>
      <w:r>
        <w:t></w:t>
      </w:r>
    </w:p>
    <w:p w:rsidR="000A5A26" w:rsidRDefault="000A5A26" w:rsidP="000A5A26">
      <w:r>
        <w:rPr>
          <w:rFonts w:hint="eastAsia"/>
        </w:rPr>
        <w:t>Використання</w:t>
      </w:r>
      <w:r>
        <w:t></w:t>
      </w:r>
      <w:r>
        <w:rPr>
          <w:rFonts w:hint="eastAsia"/>
        </w:rPr>
        <w:t>загалом</w:t>
      </w:r>
      <w:r>
        <w:t></w:t>
      </w:r>
      <w:r>
        <w:rPr>
          <w:rFonts w:hint="eastAsia"/>
        </w:rPr>
        <w:t>достатнього</w:t>
      </w:r>
      <w:r>
        <w:t></w:t>
      </w:r>
      <w:r>
        <w:rPr>
          <w:rFonts w:hint="eastAsia"/>
        </w:rPr>
        <w:t>для</w:t>
      </w:r>
      <w:r>
        <w:t></w:t>
      </w:r>
      <w:r>
        <w:rPr>
          <w:rFonts w:hint="eastAsia"/>
        </w:rPr>
        <w:t>дослідження</w:t>
      </w:r>
      <w:r>
        <w:t></w:t>
      </w:r>
      <w:r>
        <w:rPr>
          <w:rFonts w:hint="eastAsia"/>
        </w:rPr>
        <w:t>джерельного</w:t>
      </w:r>
      <w:r>
        <w:t></w:t>
      </w:r>
      <w:r>
        <w:rPr>
          <w:rFonts w:hint="eastAsia"/>
        </w:rPr>
        <w:t>матеріалу</w:t>
      </w:r>
    </w:p>
    <w:p w:rsidR="000A5A26" w:rsidRDefault="000A5A26" w:rsidP="000A5A26">
      <w:r>
        <w:rPr>
          <w:rFonts w:hint="eastAsia"/>
        </w:rPr>
        <w:t>ускладнюється</w:t>
      </w:r>
      <w:r>
        <w:t></w:t>
      </w:r>
      <w:r>
        <w:rPr>
          <w:rFonts w:hint="eastAsia"/>
        </w:rPr>
        <w:t>його</w:t>
      </w:r>
      <w:r>
        <w:t></w:t>
      </w:r>
      <w:r>
        <w:rPr>
          <w:rFonts w:hint="eastAsia"/>
        </w:rPr>
        <w:t>нерівномірним</w:t>
      </w:r>
      <w:r>
        <w:t></w:t>
      </w:r>
      <w:r>
        <w:rPr>
          <w:rFonts w:hint="eastAsia"/>
        </w:rPr>
        <w:t>розподілом</w:t>
      </w:r>
      <w:r>
        <w:t></w:t>
      </w:r>
      <w:r>
        <w:rPr>
          <w:rFonts w:hint="eastAsia"/>
        </w:rPr>
        <w:t>по</w:t>
      </w:r>
      <w:r>
        <w:t></w:t>
      </w:r>
      <w:r>
        <w:rPr>
          <w:rFonts w:hint="eastAsia"/>
        </w:rPr>
        <w:t>періодам</w:t>
      </w:r>
      <w:r>
        <w:t></w:t>
      </w:r>
      <w:r>
        <w:rPr>
          <w:rFonts w:hint="eastAsia"/>
        </w:rPr>
        <w:t>та</w:t>
      </w:r>
      <w:r>
        <w:t></w:t>
      </w:r>
      <w:r>
        <w:rPr>
          <w:rFonts w:hint="eastAsia"/>
        </w:rPr>
        <w:t>тематичним</w:t>
      </w:r>
    </w:p>
    <w:p w:rsidR="000A5A26" w:rsidRDefault="000A5A26" w:rsidP="000A5A26">
      <w:r>
        <w:rPr>
          <w:rFonts w:hint="eastAsia"/>
        </w:rPr>
        <w:t>блокам</w:t>
      </w:r>
      <w:r>
        <w:t></w:t>
      </w:r>
    </w:p>
    <w:p w:rsidR="000A5A26" w:rsidRDefault="000A5A26" w:rsidP="000A5A26">
      <w:r>
        <w:rPr>
          <w:rFonts w:hint="eastAsia"/>
        </w:rPr>
        <w:t>Розглянуто</w:t>
      </w:r>
      <w:r>
        <w:t></w:t>
      </w:r>
      <w:r>
        <w:rPr>
          <w:rFonts w:hint="eastAsia"/>
        </w:rPr>
        <w:t>особливості</w:t>
      </w:r>
      <w:r>
        <w:t></w:t>
      </w:r>
      <w:r>
        <w:rPr>
          <w:rFonts w:hint="eastAsia"/>
        </w:rPr>
        <w:t>становлення</w:t>
      </w:r>
      <w:r>
        <w:t></w:t>
      </w:r>
      <w:r>
        <w:rPr>
          <w:rFonts w:hint="eastAsia"/>
        </w:rPr>
        <w:t>та</w:t>
      </w:r>
      <w:r>
        <w:t></w:t>
      </w:r>
      <w:r>
        <w:rPr>
          <w:rFonts w:hint="eastAsia"/>
        </w:rPr>
        <w:t>еволюції</w:t>
      </w:r>
      <w:r>
        <w:t></w:t>
      </w:r>
      <w:r>
        <w:rPr>
          <w:rFonts w:hint="eastAsia"/>
        </w:rPr>
        <w:t>числового</w:t>
      </w:r>
      <w:r>
        <w:t></w:t>
      </w:r>
      <w:r>
        <w:rPr>
          <w:rFonts w:hint="eastAsia"/>
        </w:rPr>
        <w:t>символізму</w:t>
      </w:r>
      <w:r>
        <w:t></w:t>
      </w:r>
      <w:r>
        <w:t></w:t>
      </w:r>
      <w:r>
        <w:rPr>
          <w:rFonts w:hint="eastAsia"/>
        </w:rPr>
        <w:t>його</w:t>
      </w:r>
    </w:p>
    <w:p w:rsidR="000A5A26" w:rsidRDefault="000A5A26" w:rsidP="000A5A26">
      <w:r>
        <w:rPr>
          <w:rFonts w:hint="eastAsia"/>
        </w:rPr>
        <w:t>витоки</w:t>
      </w:r>
      <w:r>
        <w:t></w:t>
      </w:r>
      <w:r>
        <w:rPr>
          <w:rFonts w:hint="eastAsia"/>
        </w:rPr>
        <w:t>та</w:t>
      </w:r>
      <w:r>
        <w:t></w:t>
      </w:r>
      <w:r>
        <w:rPr>
          <w:rFonts w:hint="eastAsia"/>
        </w:rPr>
        <w:t>ґенезу</w:t>
      </w:r>
      <w:r>
        <w:t></w:t>
      </w:r>
      <w:r>
        <w:t></w:t>
      </w:r>
      <w:r>
        <w:rPr>
          <w:rFonts w:hint="eastAsia"/>
        </w:rPr>
        <w:t>починаючи</w:t>
      </w:r>
      <w:r>
        <w:t></w:t>
      </w:r>
      <w:r>
        <w:rPr>
          <w:rFonts w:hint="eastAsia"/>
        </w:rPr>
        <w:t>з</w:t>
      </w:r>
      <w:r>
        <w:t></w:t>
      </w:r>
      <w:r>
        <w:rPr>
          <w:rFonts w:hint="eastAsia"/>
        </w:rPr>
        <w:t>періоду</w:t>
      </w:r>
      <w:r>
        <w:t></w:t>
      </w:r>
      <w:r>
        <w:rPr>
          <w:rFonts w:hint="eastAsia"/>
        </w:rPr>
        <w:t>становлення</w:t>
      </w:r>
      <w:r>
        <w:t></w:t>
      </w:r>
      <w:r>
        <w:rPr>
          <w:rFonts w:hint="eastAsia"/>
        </w:rPr>
        <w:t>лічби</w:t>
      </w:r>
      <w:r>
        <w:t></w:t>
      </w:r>
      <w:r>
        <w:t></w:t>
      </w:r>
      <w:r>
        <w:rPr>
          <w:rFonts w:hint="eastAsia"/>
        </w:rPr>
        <w:t>Людина</w:t>
      </w:r>
      <w:r>
        <w:t></w:t>
      </w:r>
      <w:r>
        <w:rPr>
          <w:rFonts w:hint="eastAsia"/>
        </w:rPr>
        <w:t>рухалася</w:t>
      </w:r>
      <w:r>
        <w:t></w:t>
      </w:r>
      <w:r>
        <w:rPr>
          <w:rFonts w:hint="eastAsia"/>
        </w:rPr>
        <w:t>від</w:t>
      </w:r>
    </w:p>
    <w:p w:rsidR="000A5A26" w:rsidRDefault="000A5A26" w:rsidP="000A5A26">
      <w:r>
        <w:rPr>
          <w:rFonts w:hint="eastAsia"/>
        </w:rPr>
        <w:t>набуття</w:t>
      </w:r>
      <w:r>
        <w:t></w:t>
      </w:r>
      <w:r>
        <w:rPr>
          <w:rFonts w:hint="eastAsia"/>
        </w:rPr>
        <w:t>уявлень</w:t>
      </w:r>
      <w:r>
        <w:t></w:t>
      </w:r>
      <w:r>
        <w:rPr>
          <w:rFonts w:hint="eastAsia"/>
        </w:rPr>
        <w:t>загального</w:t>
      </w:r>
      <w:r>
        <w:t></w:t>
      </w:r>
      <w:r>
        <w:rPr>
          <w:rFonts w:hint="eastAsia"/>
        </w:rPr>
        <w:t>характеру</w:t>
      </w:r>
      <w:r>
        <w:t></w:t>
      </w:r>
      <w:r>
        <w:t></w:t>
      </w:r>
      <w:r>
        <w:rPr>
          <w:rFonts w:hint="eastAsia"/>
        </w:rPr>
        <w:t>що</w:t>
      </w:r>
      <w:r>
        <w:t></w:t>
      </w:r>
      <w:r>
        <w:rPr>
          <w:rFonts w:hint="eastAsia"/>
        </w:rPr>
        <w:t>ґрунтувалися</w:t>
      </w:r>
      <w:r>
        <w:t></w:t>
      </w:r>
      <w:r>
        <w:rPr>
          <w:rFonts w:hint="eastAsia"/>
        </w:rPr>
        <w:t>на</w:t>
      </w:r>
      <w:r>
        <w:t></w:t>
      </w:r>
      <w:r>
        <w:rPr>
          <w:rFonts w:hint="eastAsia"/>
        </w:rPr>
        <w:t>визначенні</w:t>
      </w:r>
      <w:r>
        <w:t></w:t>
      </w:r>
      <w:r>
        <w:rPr>
          <w:rFonts w:hint="eastAsia"/>
        </w:rPr>
        <w:t>спільних</w:t>
      </w:r>
    </w:p>
    <w:p w:rsidR="000A5A26" w:rsidRDefault="000A5A26" w:rsidP="000A5A26">
      <w:r>
        <w:rPr>
          <w:rFonts w:hint="eastAsia"/>
        </w:rPr>
        <w:t>ознак</w:t>
      </w:r>
      <w:r>
        <w:t></w:t>
      </w:r>
      <w:r>
        <w:rPr>
          <w:rFonts w:hint="eastAsia"/>
        </w:rPr>
        <w:t>для</w:t>
      </w:r>
      <w:r>
        <w:t></w:t>
      </w:r>
      <w:r>
        <w:rPr>
          <w:rFonts w:hint="eastAsia"/>
        </w:rPr>
        <w:t>певної</w:t>
      </w:r>
      <w:r>
        <w:t></w:t>
      </w:r>
      <w:r>
        <w:rPr>
          <w:rFonts w:hint="eastAsia"/>
        </w:rPr>
        <w:t>сукупності</w:t>
      </w:r>
      <w:r>
        <w:t></w:t>
      </w:r>
      <w:r>
        <w:rPr>
          <w:rFonts w:hint="eastAsia"/>
        </w:rPr>
        <w:t>подібних</w:t>
      </w:r>
      <w:r>
        <w:t></w:t>
      </w:r>
      <w:r>
        <w:rPr>
          <w:rFonts w:hint="eastAsia"/>
        </w:rPr>
        <w:t>предметів</w:t>
      </w:r>
      <w:r>
        <w:t></w:t>
      </w:r>
      <w:r>
        <w:rPr>
          <w:rFonts w:hint="eastAsia"/>
        </w:rPr>
        <w:t>до</w:t>
      </w:r>
      <w:r>
        <w:t></w:t>
      </w:r>
      <w:r>
        <w:rPr>
          <w:rFonts w:hint="eastAsia"/>
        </w:rPr>
        <w:t>встановлення</w:t>
      </w:r>
      <w:r>
        <w:t></w:t>
      </w:r>
      <w:r>
        <w:rPr>
          <w:rFonts w:hint="eastAsia"/>
        </w:rPr>
        <w:t>понять</w:t>
      </w:r>
      <w:r>
        <w:t></w:t>
      </w:r>
      <w:r>
        <w:t></w:t>
      </w:r>
      <w:r>
        <w:rPr>
          <w:rFonts w:hint="eastAsia"/>
        </w:rPr>
        <w:t>багато</w:t>
      </w:r>
      <w:r>
        <w:t></w:t>
      </w:r>
      <w:r>
        <w:t></w:t>
      </w:r>
    </w:p>
    <w:p w:rsidR="000A5A26" w:rsidRDefault="000A5A26" w:rsidP="000A5A26">
      <w:r>
        <w:t></w:t>
      </w:r>
      <w:r>
        <w:rPr>
          <w:rFonts w:hint="eastAsia"/>
        </w:rPr>
        <w:t>один</w:t>
      </w:r>
      <w:r>
        <w:t></w:t>
      </w:r>
      <w:r>
        <w:t></w:t>
      </w:r>
      <w:r>
        <w:rPr>
          <w:rFonts w:hint="eastAsia"/>
        </w:rPr>
        <w:t>та</w:t>
      </w:r>
      <w:r>
        <w:t></w:t>
      </w:r>
      <w:r>
        <w:t></w:t>
      </w:r>
      <w:r>
        <w:rPr>
          <w:rFonts w:hint="eastAsia"/>
        </w:rPr>
        <w:t>мало</w:t>
      </w:r>
      <w:r>
        <w:t></w:t>
      </w:r>
      <w:r>
        <w:t></w:t>
      </w:r>
      <w:r>
        <w:t></w:t>
      </w:r>
      <w:r>
        <w:rPr>
          <w:rFonts w:hint="eastAsia"/>
        </w:rPr>
        <w:t>Наші</w:t>
      </w:r>
      <w:r>
        <w:t></w:t>
      </w:r>
      <w:r>
        <w:rPr>
          <w:rFonts w:hint="eastAsia"/>
        </w:rPr>
        <w:t>предки</w:t>
      </w:r>
      <w:r>
        <w:t></w:t>
      </w:r>
      <w:r>
        <w:rPr>
          <w:rFonts w:hint="eastAsia"/>
        </w:rPr>
        <w:t>відкривали</w:t>
      </w:r>
      <w:r>
        <w:t></w:t>
      </w:r>
      <w:r>
        <w:rPr>
          <w:rFonts w:hint="eastAsia"/>
        </w:rPr>
        <w:t>для</w:t>
      </w:r>
      <w:r>
        <w:t></w:t>
      </w:r>
      <w:r>
        <w:rPr>
          <w:rFonts w:hint="eastAsia"/>
        </w:rPr>
        <w:t>себе</w:t>
      </w:r>
      <w:r>
        <w:t></w:t>
      </w:r>
      <w:r>
        <w:rPr>
          <w:rFonts w:hint="eastAsia"/>
        </w:rPr>
        <w:t>все</w:t>
      </w:r>
      <w:r>
        <w:t></w:t>
      </w:r>
      <w:r>
        <w:rPr>
          <w:rFonts w:hint="eastAsia"/>
        </w:rPr>
        <w:t>нові</w:t>
      </w:r>
      <w:r>
        <w:t></w:t>
      </w:r>
      <w:r>
        <w:rPr>
          <w:rFonts w:hint="eastAsia"/>
        </w:rPr>
        <w:t>і</w:t>
      </w:r>
      <w:r>
        <w:t></w:t>
      </w:r>
      <w:r>
        <w:rPr>
          <w:rFonts w:hint="eastAsia"/>
        </w:rPr>
        <w:t>нові</w:t>
      </w:r>
      <w:r>
        <w:t></w:t>
      </w:r>
      <w:r>
        <w:rPr>
          <w:rFonts w:hint="eastAsia"/>
        </w:rPr>
        <w:t>числа</w:t>
      </w:r>
      <w:r>
        <w:t></w:t>
      </w:r>
      <w:r>
        <w:t></w:t>
      </w:r>
      <w:r>
        <w:rPr>
          <w:rFonts w:hint="eastAsia"/>
        </w:rPr>
        <w:t>але</w:t>
      </w:r>
      <w:r>
        <w:t></w:t>
      </w:r>
      <w:r>
        <w:rPr>
          <w:rFonts w:hint="eastAsia"/>
        </w:rPr>
        <w:t>через</w:t>
      </w:r>
    </w:p>
    <w:p w:rsidR="000A5A26" w:rsidRDefault="000A5A26" w:rsidP="000A5A26">
      <w:r>
        <w:rPr>
          <w:rFonts w:hint="eastAsia"/>
        </w:rPr>
        <w:t>складність</w:t>
      </w:r>
      <w:r>
        <w:t></w:t>
      </w:r>
      <w:r>
        <w:rPr>
          <w:rFonts w:hint="eastAsia"/>
        </w:rPr>
        <w:t>цього</w:t>
      </w:r>
      <w:r>
        <w:t></w:t>
      </w:r>
      <w:r>
        <w:rPr>
          <w:rFonts w:hint="eastAsia"/>
        </w:rPr>
        <w:t>процесу</w:t>
      </w:r>
      <w:r>
        <w:t></w:t>
      </w:r>
      <w:r>
        <w:rPr>
          <w:rFonts w:hint="eastAsia"/>
        </w:rPr>
        <w:t>та</w:t>
      </w:r>
      <w:r>
        <w:t></w:t>
      </w:r>
      <w:r>
        <w:rPr>
          <w:rFonts w:hint="eastAsia"/>
        </w:rPr>
        <w:t>певні</w:t>
      </w:r>
      <w:r>
        <w:t></w:t>
      </w:r>
      <w:r>
        <w:rPr>
          <w:rFonts w:hint="eastAsia"/>
        </w:rPr>
        <w:t>смислові</w:t>
      </w:r>
      <w:r>
        <w:t></w:t>
      </w:r>
      <w:r>
        <w:rPr>
          <w:rFonts w:hint="eastAsia"/>
        </w:rPr>
        <w:t>асоціації</w:t>
      </w:r>
      <w:r>
        <w:t></w:t>
      </w:r>
      <w:r>
        <w:rPr>
          <w:rFonts w:hint="eastAsia"/>
        </w:rPr>
        <w:t>поступово</w:t>
      </w:r>
      <w:r>
        <w:t></w:t>
      </w:r>
      <w:r>
        <w:rPr>
          <w:rFonts w:hint="eastAsia"/>
        </w:rPr>
        <w:t>за</w:t>
      </w:r>
      <w:r>
        <w:t></w:t>
      </w:r>
      <w:r>
        <w:rPr>
          <w:rFonts w:hint="eastAsia"/>
        </w:rPr>
        <w:t>числами</w:t>
      </w:r>
      <w:r>
        <w:t></w:t>
      </w:r>
      <w:r>
        <w:rPr>
          <w:rFonts w:hint="eastAsia"/>
        </w:rPr>
        <w:t>почали</w:t>
      </w:r>
    </w:p>
    <w:p w:rsidR="000A5A26" w:rsidRDefault="000A5A26" w:rsidP="000A5A26">
      <w:r>
        <w:rPr>
          <w:rFonts w:hint="eastAsia"/>
        </w:rPr>
        <w:t>закріплюватися</w:t>
      </w:r>
      <w:r>
        <w:t></w:t>
      </w:r>
      <w:r>
        <w:rPr>
          <w:rFonts w:hint="eastAsia"/>
        </w:rPr>
        <w:t>не</w:t>
      </w:r>
      <w:r>
        <w:t></w:t>
      </w:r>
      <w:r>
        <w:rPr>
          <w:rFonts w:hint="eastAsia"/>
        </w:rPr>
        <w:t>лише</w:t>
      </w:r>
      <w:r>
        <w:t></w:t>
      </w:r>
      <w:r>
        <w:rPr>
          <w:rFonts w:hint="eastAsia"/>
        </w:rPr>
        <w:t>практичні</w:t>
      </w:r>
      <w:r>
        <w:t></w:t>
      </w:r>
      <w:r>
        <w:t></w:t>
      </w:r>
      <w:r>
        <w:rPr>
          <w:rFonts w:hint="eastAsia"/>
        </w:rPr>
        <w:t>але</w:t>
      </w:r>
      <w:r>
        <w:t></w:t>
      </w:r>
      <w:r>
        <w:rPr>
          <w:rFonts w:hint="eastAsia"/>
        </w:rPr>
        <w:t>і</w:t>
      </w:r>
      <w:r>
        <w:t></w:t>
      </w:r>
      <w:r>
        <w:rPr>
          <w:rFonts w:hint="eastAsia"/>
        </w:rPr>
        <w:t>символічні</w:t>
      </w:r>
      <w:r>
        <w:t></w:t>
      </w:r>
      <w:r>
        <w:rPr>
          <w:rFonts w:hint="eastAsia"/>
        </w:rPr>
        <w:t>характеристики</w:t>
      </w:r>
      <w:r>
        <w:t></w:t>
      </w:r>
      <w:r>
        <w:t></w:t>
      </w:r>
      <w:r>
        <w:rPr>
          <w:rFonts w:hint="eastAsia"/>
        </w:rPr>
        <w:t>Кодування</w:t>
      </w:r>
    </w:p>
    <w:p w:rsidR="000A5A26" w:rsidRDefault="000A5A26" w:rsidP="000A5A26">
      <w:r>
        <w:rPr>
          <w:rFonts w:hint="eastAsia"/>
        </w:rPr>
        <w:t>образів</w:t>
      </w:r>
      <w:r>
        <w:t></w:t>
      </w:r>
      <w:r>
        <w:rPr>
          <w:rFonts w:hint="eastAsia"/>
        </w:rPr>
        <w:t>та</w:t>
      </w:r>
      <w:r>
        <w:t></w:t>
      </w:r>
      <w:r>
        <w:rPr>
          <w:rFonts w:hint="eastAsia"/>
        </w:rPr>
        <w:t>явищ</w:t>
      </w:r>
      <w:r>
        <w:t></w:t>
      </w:r>
      <w:r>
        <w:rPr>
          <w:rFonts w:hint="eastAsia"/>
        </w:rPr>
        <w:t>за</w:t>
      </w:r>
      <w:r>
        <w:t></w:t>
      </w:r>
      <w:r>
        <w:rPr>
          <w:rFonts w:hint="eastAsia"/>
        </w:rPr>
        <w:t>допомогою</w:t>
      </w:r>
      <w:r>
        <w:t></w:t>
      </w:r>
      <w:r>
        <w:rPr>
          <w:rFonts w:hint="eastAsia"/>
        </w:rPr>
        <w:t>чисел</w:t>
      </w:r>
      <w:r>
        <w:t></w:t>
      </w:r>
      <w:r>
        <w:rPr>
          <w:rFonts w:hint="eastAsia"/>
        </w:rPr>
        <w:t>стало</w:t>
      </w:r>
      <w:r>
        <w:t></w:t>
      </w:r>
      <w:r>
        <w:rPr>
          <w:rFonts w:hint="eastAsia"/>
        </w:rPr>
        <w:t>важливим</w:t>
      </w:r>
      <w:r>
        <w:t></w:t>
      </w:r>
      <w:r>
        <w:rPr>
          <w:rFonts w:hint="eastAsia"/>
        </w:rPr>
        <w:t>елементом</w:t>
      </w:r>
      <w:r>
        <w:t></w:t>
      </w:r>
      <w:r>
        <w:rPr>
          <w:rFonts w:hint="eastAsia"/>
        </w:rPr>
        <w:t>процесу</w:t>
      </w:r>
      <w:r>
        <w:t></w:t>
      </w:r>
      <w:r>
        <w:rPr>
          <w:rFonts w:hint="eastAsia"/>
        </w:rPr>
        <w:t>еволюції</w:t>
      </w:r>
    </w:p>
    <w:p w:rsidR="000A5A26" w:rsidRDefault="000A5A26" w:rsidP="000A5A26">
      <w:r>
        <w:rPr>
          <w:rFonts w:hint="eastAsia"/>
        </w:rPr>
        <w:t>людської</w:t>
      </w:r>
      <w:r>
        <w:t></w:t>
      </w:r>
      <w:r>
        <w:rPr>
          <w:rFonts w:hint="eastAsia"/>
        </w:rPr>
        <w:t>думки</w:t>
      </w:r>
      <w:r>
        <w:t></w:t>
      </w:r>
      <w:r>
        <w:rPr>
          <w:rFonts w:hint="eastAsia"/>
        </w:rPr>
        <w:t>на</w:t>
      </w:r>
      <w:r>
        <w:t></w:t>
      </w:r>
      <w:r>
        <w:rPr>
          <w:rFonts w:hint="eastAsia"/>
        </w:rPr>
        <w:t>різних</w:t>
      </w:r>
      <w:r>
        <w:t></w:t>
      </w:r>
      <w:r>
        <w:rPr>
          <w:rFonts w:hint="eastAsia"/>
        </w:rPr>
        <w:t>рівнях</w:t>
      </w:r>
      <w:r>
        <w:t></w:t>
      </w:r>
      <w:r>
        <w:rPr>
          <w:rFonts w:hint="eastAsia"/>
        </w:rPr>
        <w:t>світосприйняття</w:t>
      </w:r>
      <w:r>
        <w:t></w:t>
      </w:r>
      <w:r>
        <w:t></w:t>
      </w:r>
      <w:r>
        <w:rPr>
          <w:rFonts w:hint="eastAsia"/>
        </w:rPr>
        <w:t>З</w:t>
      </w:r>
      <w:r>
        <w:t></w:t>
      </w:r>
      <w:r>
        <w:rPr>
          <w:rFonts w:hint="eastAsia"/>
        </w:rPr>
        <w:t>поширенням</w:t>
      </w:r>
      <w:r>
        <w:t></w:t>
      </w:r>
      <w:r>
        <w:rPr>
          <w:rFonts w:hint="eastAsia"/>
        </w:rPr>
        <w:t>християнства</w:t>
      </w:r>
    </w:p>
    <w:p w:rsidR="000A5A26" w:rsidRDefault="000A5A26" w:rsidP="000A5A26">
      <w:r>
        <w:rPr>
          <w:rFonts w:hint="eastAsia"/>
        </w:rPr>
        <w:t>відбулося</w:t>
      </w:r>
      <w:r>
        <w:t></w:t>
      </w:r>
      <w:r>
        <w:rPr>
          <w:rFonts w:hint="eastAsia"/>
        </w:rPr>
        <w:t>формування</w:t>
      </w:r>
      <w:r>
        <w:t></w:t>
      </w:r>
      <w:r>
        <w:rPr>
          <w:rFonts w:hint="eastAsia"/>
        </w:rPr>
        <w:t>універсалізованої</w:t>
      </w:r>
      <w:r>
        <w:t></w:t>
      </w:r>
      <w:r>
        <w:rPr>
          <w:rFonts w:hint="eastAsia"/>
        </w:rPr>
        <w:t>системи</w:t>
      </w:r>
      <w:r>
        <w:t></w:t>
      </w:r>
      <w:r>
        <w:rPr>
          <w:rFonts w:hint="eastAsia"/>
        </w:rPr>
        <w:t>символічних</w:t>
      </w:r>
      <w:r>
        <w:t></w:t>
      </w:r>
      <w:r>
        <w:rPr>
          <w:rFonts w:hint="eastAsia"/>
        </w:rPr>
        <w:t>елементів</w:t>
      </w:r>
      <w:r>
        <w:t></w:t>
      </w:r>
      <w:r>
        <w:t></w:t>
      </w:r>
      <w:r>
        <w:rPr>
          <w:rFonts w:hint="eastAsia"/>
        </w:rPr>
        <w:t>Своє</w:t>
      </w:r>
    </w:p>
    <w:p w:rsidR="000A5A26" w:rsidRDefault="000A5A26" w:rsidP="000A5A26">
      <w:r>
        <w:rPr>
          <w:rFonts w:hint="eastAsia"/>
        </w:rPr>
        <w:t>місце</w:t>
      </w:r>
      <w:r>
        <w:t></w:t>
      </w:r>
      <w:r>
        <w:rPr>
          <w:rFonts w:hint="eastAsia"/>
        </w:rPr>
        <w:t>в</w:t>
      </w:r>
      <w:r>
        <w:t></w:t>
      </w:r>
      <w:r>
        <w:rPr>
          <w:rFonts w:hint="eastAsia"/>
        </w:rPr>
        <w:t>ній</w:t>
      </w:r>
      <w:r>
        <w:t></w:t>
      </w:r>
      <w:r>
        <w:rPr>
          <w:rFonts w:hint="eastAsia"/>
        </w:rPr>
        <w:t>знайшли</w:t>
      </w:r>
      <w:r>
        <w:t></w:t>
      </w:r>
      <w:r>
        <w:rPr>
          <w:rFonts w:hint="eastAsia"/>
        </w:rPr>
        <w:t>і</w:t>
      </w:r>
      <w:r>
        <w:t></w:t>
      </w:r>
      <w:r>
        <w:rPr>
          <w:rFonts w:hint="eastAsia"/>
        </w:rPr>
        <w:t>числа</w:t>
      </w:r>
      <w:r>
        <w:t></w:t>
      </w:r>
      <w:r>
        <w:rPr>
          <w:rFonts w:hint="eastAsia"/>
        </w:rPr>
        <w:t>як</w:t>
      </w:r>
      <w:r>
        <w:t></w:t>
      </w:r>
      <w:r>
        <w:rPr>
          <w:rFonts w:hint="eastAsia"/>
        </w:rPr>
        <w:t>один</w:t>
      </w:r>
      <w:r>
        <w:t></w:t>
      </w:r>
      <w:r>
        <w:rPr>
          <w:rFonts w:hint="eastAsia"/>
        </w:rPr>
        <w:t>з</w:t>
      </w:r>
      <w:r>
        <w:t></w:t>
      </w:r>
      <w:r>
        <w:rPr>
          <w:rFonts w:hint="eastAsia"/>
        </w:rPr>
        <w:t>домінуючих</w:t>
      </w:r>
      <w:r>
        <w:t></w:t>
      </w:r>
      <w:r>
        <w:rPr>
          <w:rFonts w:hint="eastAsia"/>
        </w:rPr>
        <w:t>концептів</w:t>
      </w:r>
      <w:r>
        <w:t></w:t>
      </w:r>
      <w:r>
        <w:rPr>
          <w:rFonts w:hint="eastAsia"/>
        </w:rPr>
        <w:t>світосприйняття</w:t>
      </w:r>
      <w:r>
        <w:t></w:t>
      </w:r>
    </w:p>
    <w:p w:rsidR="000A5A26" w:rsidRDefault="000A5A26" w:rsidP="000A5A26">
      <w:r>
        <w:rPr>
          <w:rFonts w:hint="eastAsia"/>
        </w:rPr>
        <w:t>Була</w:t>
      </w:r>
      <w:r>
        <w:t></w:t>
      </w:r>
      <w:r>
        <w:rPr>
          <w:rFonts w:hint="eastAsia"/>
        </w:rPr>
        <w:t>сформована</w:t>
      </w:r>
      <w:r>
        <w:t></w:t>
      </w:r>
      <w:r>
        <w:rPr>
          <w:rFonts w:hint="eastAsia"/>
        </w:rPr>
        <w:t>семантична</w:t>
      </w:r>
      <w:r>
        <w:t></w:t>
      </w:r>
      <w:r>
        <w:rPr>
          <w:rFonts w:hint="eastAsia"/>
        </w:rPr>
        <w:t>карта</w:t>
      </w:r>
      <w:r>
        <w:t></w:t>
      </w:r>
      <w:r>
        <w:t></w:t>
      </w:r>
      <w:r>
        <w:rPr>
          <w:rFonts w:hint="eastAsia"/>
        </w:rPr>
        <w:t>яка</w:t>
      </w:r>
      <w:r>
        <w:t></w:t>
      </w:r>
      <w:r>
        <w:rPr>
          <w:rFonts w:hint="eastAsia"/>
        </w:rPr>
        <w:t>закріплювалась</w:t>
      </w:r>
      <w:r>
        <w:t></w:t>
      </w:r>
      <w:r>
        <w:rPr>
          <w:rFonts w:hint="eastAsia"/>
        </w:rPr>
        <w:t>за</w:t>
      </w:r>
      <w:r>
        <w:t></w:t>
      </w:r>
      <w:r>
        <w:rPr>
          <w:rFonts w:hint="eastAsia"/>
        </w:rPr>
        <w:t>кожним</w:t>
      </w:r>
      <w:r>
        <w:t></w:t>
      </w:r>
      <w:r>
        <w:rPr>
          <w:rFonts w:hint="eastAsia"/>
        </w:rPr>
        <w:t>числовим</w:t>
      </w:r>
    </w:p>
    <w:p w:rsidR="000A5A26" w:rsidRDefault="000A5A26" w:rsidP="000A5A26">
      <w:r>
        <w:rPr>
          <w:rFonts w:hint="eastAsia"/>
        </w:rPr>
        <w:t>елементом</w:t>
      </w:r>
      <w:r>
        <w:t></w:t>
      </w:r>
    </w:p>
    <w:p w:rsidR="000A5A26" w:rsidRDefault="000A5A26" w:rsidP="000A5A26">
      <w:r>
        <w:t></w:t>
      </w:r>
      <w:r>
        <w:t></w:t>
      </w:r>
      <w:r>
        <w:t></w:t>
      </w:r>
    </w:p>
    <w:p w:rsidR="000A5A26" w:rsidRDefault="000A5A26" w:rsidP="000A5A26">
      <w:r>
        <w:rPr>
          <w:rFonts w:hint="eastAsia"/>
        </w:rPr>
        <w:t>Виявлено</w:t>
      </w:r>
      <w:r>
        <w:t></w:t>
      </w:r>
      <w:r>
        <w:t></w:t>
      </w:r>
      <w:r>
        <w:rPr>
          <w:rFonts w:hint="eastAsia"/>
        </w:rPr>
        <w:t>що</w:t>
      </w:r>
      <w:r>
        <w:t></w:t>
      </w:r>
      <w:r>
        <w:rPr>
          <w:rFonts w:hint="eastAsia"/>
        </w:rPr>
        <w:t>літописи</w:t>
      </w:r>
      <w:r>
        <w:t></w:t>
      </w:r>
      <w:r>
        <w:rPr>
          <w:rFonts w:hint="eastAsia"/>
        </w:rPr>
        <w:t>білорусько</w:t>
      </w:r>
      <w:r>
        <w:t></w:t>
      </w:r>
      <w:r>
        <w:rPr>
          <w:rFonts w:hint="eastAsia"/>
        </w:rPr>
        <w:t>литовського</w:t>
      </w:r>
      <w:r>
        <w:t></w:t>
      </w:r>
      <w:r>
        <w:rPr>
          <w:rFonts w:hint="eastAsia"/>
        </w:rPr>
        <w:t>циклу</w:t>
      </w:r>
      <w:r>
        <w:t></w:t>
      </w:r>
      <w:r>
        <w:rPr>
          <w:rFonts w:hint="eastAsia"/>
        </w:rPr>
        <w:t>не</w:t>
      </w:r>
      <w:r>
        <w:t></w:t>
      </w:r>
      <w:r>
        <w:rPr>
          <w:rFonts w:hint="eastAsia"/>
        </w:rPr>
        <w:t>вивчалися</w:t>
      </w:r>
      <w:r>
        <w:t></w:t>
      </w:r>
      <w:r>
        <w:rPr>
          <w:rFonts w:hint="eastAsia"/>
        </w:rPr>
        <w:t>з</w:t>
      </w:r>
      <w:r>
        <w:t></w:t>
      </w:r>
      <w:r>
        <w:rPr>
          <w:rFonts w:hint="eastAsia"/>
        </w:rPr>
        <w:t>точки</w:t>
      </w:r>
    </w:p>
    <w:p w:rsidR="000A5A26" w:rsidRDefault="000A5A26" w:rsidP="000A5A26">
      <w:r>
        <w:rPr>
          <w:rFonts w:hint="eastAsia"/>
        </w:rPr>
        <w:t>зору</w:t>
      </w:r>
      <w:r>
        <w:t></w:t>
      </w:r>
      <w:r>
        <w:rPr>
          <w:rFonts w:hint="eastAsia"/>
        </w:rPr>
        <w:t>аналізу</w:t>
      </w:r>
      <w:r>
        <w:t></w:t>
      </w:r>
      <w:r>
        <w:rPr>
          <w:rFonts w:hint="eastAsia"/>
        </w:rPr>
        <w:t>числового</w:t>
      </w:r>
      <w:r>
        <w:t></w:t>
      </w:r>
      <w:r>
        <w:rPr>
          <w:rFonts w:hint="eastAsia"/>
        </w:rPr>
        <w:t>символізму</w:t>
      </w:r>
      <w:r>
        <w:t></w:t>
      </w:r>
      <w:r>
        <w:t></w:t>
      </w:r>
      <w:r>
        <w:rPr>
          <w:rFonts w:hint="eastAsia"/>
        </w:rPr>
        <w:t>Репрезентуючи</w:t>
      </w:r>
      <w:r>
        <w:t></w:t>
      </w:r>
      <w:r>
        <w:rPr>
          <w:rFonts w:hint="eastAsia"/>
        </w:rPr>
        <w:t>свій</w:t>
      </w:r>
      <w:r>
        <w:t></w:t>
      </w:r>
      <w:r>
        <w:rPr>
          <w:rFonts w:hint="eastAsia"/>
        </w:rPr>
        <w:t>час</w:t>
      </w:r>
      <w:r>
        <w:t></w:t>
      </w:r>
      <w:r>
        <w:t></w:t>
      </w:r>
      <w:r>
        <w:rPr>
          <w:rFonts w:hint="eastAsia"/>
        </w:rPr>
        <w:t>вони</w:t>
      </w:r>
      <w:r>
        <w:t></w:t>
      </w:r>
      <w:r>
        <w:rPr>
          <w:rFonts w:hint="eastAsia"/>
        </w:rPr>
        <w:t>відображали</w:t>
      </w:r>
    </w:p>
    <w:p w:rsidR="000A5A26" w:rsidRDefault="000A5A26" w:rsidP="000A5A26">
      <w:r>
        <w:rPr>
          <w:rFonts w:hint="eastAsia"/>
        </w:rPr>
        <w:t>систему</w:t>
      </w:r>
      <w:r>
        <w:t></w:t>
      </w:r>
      <w:r>
        <w:rPr>
          <w:rFonts w:hint="eastAsia"/>
        </w:rPr>
        <w:t>мислення</w:t>
      </w:r>
      <w:r>
        <w:t></w:t>
      </w:r>
      <w:r>
        <w:rPr>
          <w:rFonts w:hint="eastAsia"/>
        </w:rPr>
        <w:t>населення</w:t>
      </w:r>
      <w:r>
        <w:t></w:t>
      </w:r>
      <w:r>
        <w:rPr>
          <w:rFonts w:hint="eastAsia"/>
        </w:rPr>
        <w:t>українських</w:t>
      </w:r>
      <w:r>
        <w:t></w:t>
      </w:r>
      <w:r>
        <w:rPr>
          <w:rFonts w:hint="eastAsia"/>
        </w:rPr>
        <w:t>земель</w:t>
      </w:r>
      <w:r>
        <w:t></w:t>
      </w:r>
      <w:r>
        <w:rPr>
          <w:rFonts w:hint="eastAsia"/>
        </w:rPr>
        <w:t>у</w:t>
      </w:r>
      <w:r>
        <w:t></w:t>
      </w:r>
      <w:r>
        <w:rPr>
          <w:rFonts w:hint="eastAsia"/>
        </w:rPr>
        <w:t>складі</w:t>
      </w:r>
      <w:r>
        <w:t></w:t>
      </w:r>
      <w:r>
        <w:rPr>
          <w:rFonts w:hint="eastAsia"/>
        </w:rPr>
        <w:t>ВКЛ</w:t>
      </w:r>
      <w:r>
        <w:t></w:t>
      </w:r>
      <w:r>
        <w:t></w:t>
      </w:r>
      <w:r>
        <w:rPr>
          <w:rFonts w:hint="eastAsia"/>
        </w:rPr>
        <w:t>У</w:t>
      </w:r>
      <w:r>
        <w:t></w:t>
      </w:r>
      <w:r>
        <w:rPr>
          <w:rFonts w:hint="eastAsia"/>
        </w:rPr>
        <w:t>літописах</w:t>
      </w:r>
    </w:p>
    <w:p w:rsidR="000A5A26" w:rsidRDefault="000A5A26" w:rsidP="000A5A26">
      <w:r>
        <w:rPr>
          <w:rFonts w:hint="eastAsia"/>
        </w:rPr>
        <w:t>простежено</w:t>
      </w:r>
      <w:r>
        <w:t></w:t>
      </w:r>
      <w:r>
        <w:rPr>
          <w:rFonts w:hint="eastAsia"/>
        </w:rPr>
        <w:t>кілька</w:t>
      </w:r>
      <w:r>
        <w:t></w:t>
      </w:r>
      <w:r>
        <w:rPr>
          <w:rFonts w:hint="eastAsia"/>
        </w:rPr>
        <w:t>варіацій</w:t>
      </w:r>
      <w:r>
        <w:t></w:t>
      </w:r>
      <w:r>
        <w:rPr>
          <w:rFonts w:hint="eastAsia"/>
        </w:rPr>
        <w:t>числової</w:t>
      </w:r>
      <w:r>
        <w:t></w:t>
      </w:r>
      <w:r>
        <w:rPr>
          <w:rFonts w:hint="eastAsia"/>
        </w:rPr>
        <w:t>інформації</w:t>
      </w:r>
      <w:r>
        <w:t></w:t>
      </w:r>
      <w:r>
        <w:t></w:t>
      </w:r>
      <w:r>
        <w:rPr>
          <w:rFonts w:hint="eastAsia"/>
        </w:rPr>
        <w:t>Основний</w:t>
      </w:r>
      <w:r>
        <w:t></w:t>
      </w:r>
      <w:r>
        <w:rPr>
          <w:rFonts w:hint="eastAsia"/>
        </w:rPr>
        <w:t>масив</w:t>
      </w:r>
      <w:r>
        <w:t></w:t>
      </w:r>
      <w:r>
        <w:rPr>
          <w:rFonts w:hint="eastAsia"/>
        </w:rPr>
        <w:t>складають</w:t>
      </w:r>
    </w:p>
    <w:p w:rsidR="000A5A26" w:rsidRDefault="000A5A26" w:rsidP="000A5A26">
      <w:r>
        <w:rPr>
          <w:rFonts w:hint="eastAsia"/>
        </w:rPr>
        <w:t>числа</w:t>
      </w:r>
      <w:r>
        <w:t></w:t>
      </w:r>
      <w:r>
        <w:rPr>
          <w:rFonts w:hint="eastAsia"/>
        </w:rPr>
        <w:t>з</w:t>
      </w:r>
      <w:r>
        <w:t></w:t>
      </w:r>
      <w:r>
        <w:rPr>
          <w:rFonts w:hint="eastAsia"/>
        </w:rPr>
        <w:t>конкретно</w:t>
      </w:r>
      <w:r>
        <w:t></w:t>
      </w:r>
      <w:r>
        <w:rPr>
          <w:rFonts w:hint="eastAsia"/>
        </w:rPr>
        <w:t>історичним</w:t>
      </w:r>
      <w:r>
        <w:t></w:t>
      </w:r>
      <w:r>
        <w:rPr>
          <w:rFonts w:hint="eastAsia"/>
        </w:rPr>
        <w:t>значенням</w:t>
      </w:r>
      <w:r>
        <w:t></w:t>
      </w:r>
      <w:r>
        <w:t></w:t>
      </w:r>
      <w:r>
        <w:rPr>
          <w:rFonts w:hint="eastAsia"/>
        </w:rPr>
        <w:t>що</w:t>
      </w:r>
      <w:r>
        <w:t></w:t>
      </w:r>
      <w:r>
        <w:rPr>
          <w:rFonts w:hint="eastAsia"/>
        </w:rPr>
        <w:t>є</w:t>
      </w:r>
      <w:r>
        <w:t></w:t>
      </w:r>
      <w:r>
        <w:rPr>
          <w:rFonts w:hint="eastAsia"/>
        </w:rPr>
        <w:t>закономірним</w:t>
      </w:r>
      <w:r>
        <w:t></w:t>
      </w:r>
      <w:r>
        <w:rPr>
          <w:rFonts w:hint="eastAsia"/>
        </w:rPr>
        <w:t>для</w:t>
      </w:r>
      <w:r>
        <w:t></w:t>
      </w:r>
      <w:r>
        <w:rPr>
          <w:rFonts w:hint="eastAsia"/>
        </w:rPr>
        <w:t>літописних</w:t>
      </w:r>
    </w:p>
    <w:p w:rsidR="000A5A26" w:rsidRDefault="000A5A26" w:rsidP="000A5A26">
      <w:r>
        <w:rPr>
          <w:rFonts w:hint="eastAsia"/>
        </w:rPr>
        <w:t>джерел</w:t>
      </w:r>
      <w:r>
        <w:t></w:t>
      </w:r>
      <w:r>
        <w:t></w:t>
      </w:r>
      <w:r>
        <w:rPr>
          <w:rFonts w:hint="eastAsia"/>
        </w:rPr>
        <w:t>Також</w:t>
      </w:r>
      <w:r>
        <w:t></w:t>
      </w:r>
      <w:r>
        <w:rPr>
          <w:rFonts w:hint="eastAsia"/>
        </w:rPr>
        <w:t>відзначаємо</w:t>
      </w:r>
      <w:r>
        <w:t></w:t>
      </w:r>
      <w:r>
        <w:rPr>
          <w:rFonts w:hint="eastAsia"/>
        </w:rPr>
        <w:t>ставлення</w:t>
      </w:r>
      <w:r>
        <w:t></w:t>
      </w:r>
      <w:r>
        <w:rPr>
          <w:rFonts w:hint="eastAsia"/>
        </w:rPr>
        <w:t>православного</w:t>
      </w:r>
      <w:r>
        <w:t></w:t>
      </w:r>
      <w:r>
        <w:rPr>
          <w:rFonts w:hint="eastAsia"/>
        </w:rPr>
        <w:t>соціуму</w:t>
      </w:r>
      <w:r>
        <w:t></w:t>
      </w:r>
      <w:r>
        <w:rPr>
          <w:rFonts w:hint="eastAsia"/>
        </w:rPr>
        <w:t>українських</w:t>
      </w:r>
      <w:r>
        <w:t></w:t>
      </w:r>
      <w:r>
        <w:rPr>
          <w:rFonts w:hint="eastAsia"/>
        </w:rPr>
        <w:t>земель</w:t>
      </w:r>
    </w:p>
    <w:p w:rsidR="000A5A26" w:rsidRDefault="000A5A26" w:rsidP="000A5A26">
      <w:r>
        <w:rPr>
          <w:rFonts w:hint="eastAsia"/>
        </w:rPr>
        <w:t>зазначеного</w:t>
      </w:r>
      <w:r>
        <w:t></w:t>
      </w:r>
      <w:r>
        <w:rPr>
          <w:rFonts w:hint="eastAsia"/>
        </w:rPr>
        <w:t>періоду</w:t>
      </w:r>
      <w:r>
        <w:t></w:t>
      </w:r>
      <w:r>
        <w:rPr>
          <w:rFonts w:hint="eastAsia"/>
        </w:rPr>
        <w:t>до</w:t>
      </w:r>
      <w:r>
        <w:t></w:t>
      </w:r>
      <w:r>
        <w:rPr>
          <w:rFonts w:hint="eastAsia"/>
        </w:rPr>
        <w:t>дат</w:t>
      </w:r>
      <w:r>
        <w:t></w:t>
      </w:r>
      <w:r>
        <w:rPr>
          <w:rFonts w:hint="eastAsia"/>
        </w:rPr>
        <w:t>як</w:t>
      </w:r>
      <w:r>
        <w:t></w:t>
      </w:r>
      <w:r>
        <w:rPr>
          <w:rFonts w:hint="eastAsia"/>
        </w:rPr>
        <w:t>точного</w:t>
      </w:r>
      <w:r>
        <w:t></w:t>
      </w:r>
      <w:r>
        <w:rPr>
          <w:rFonts w:hint="eastAsia"/>
        </w:rPr>
        <w:t>хроносу</w:t>
      </w:r>
      <w:r>
        <w:t></w:t>
      </w:r>
    </w:p>
    <w:p w:rsidR="000A5A26" w:rsidRDefault="000A5A26" w:rsidP="000A5A26">
      <w:r>
        <w:rPr>
          <w:rFonts w:hint="eastAsia"/>
        </w:rPr>
        <w:t>У</w:t>
      </w:r>
      <w:r>
        <w:t></w:t>
      </w:r>
      <w:r>
        <w:rPr>
          <w:rFonts w:hint="eastAsia"/>
        </w:rPr>
        <w:t>І</w:t>
      </w:r>
      <w:r>
        <w:t></w:t>
      </w:r>
      <w:r>
        <w:rPr>
          <w:rFonts w:hint="eastAsia"/>
        </w:rPr>
        <w:t>зводі</w:t>
      </w:r>
      <w:r>
        <w:t></w:t>
      </w:r>
      <w:r>
        <w:rPr>
          <w:rFonts w:hint="eastAsia"/>
        </w:rPr>
        <w:t>літописів</w:t>
      </w:r>
      <w:r>
        <w:t></w:t>
      </w:r>
      <w:r>
        <w:rPr>
          <w:rFonts w:hint="eastAsia"/>
        </w:rPr>
        <w:t>білорусько</w:t>
      </w:r>
      <w:r>
        <w:t></w:t>
      </w:r>
      <w:r>
        <w:rPr>
          <w:rFonts w:hint="eastAsia"/>
        </w:rPr>
        <w:t>литовського</w:t>
      </w:r>
      <w:r>
        <w:t></w:t>
      </w:r>
      <w:r>
        <w:rPr>
          <w:rFonts w:hint="eastAsia"/>
        </w:rPr>
        <w:t>походження</w:t>
      </w:r>
      <w:r>
        <w:t></w:t>
      </w:r>
      <w:r>
        <w:rPr>
          <w:rFonts w:hint="eastAsia"/>
        </w:rPr>
        <w:t>головне</w:t>
      </w:r>
      <w:r>
        <w:t></w:t>
      </w:r>
      <w:r>
        <w:rPr>
          <w:rFonts w:hint="eastAsia"/>
        </w:rPr>
        <w:t>місце</w:t>
      </w:r>
      <w:r>
        <w:t></w:t>
      </w:r>
      <w:r>
        <w:rPr>
          <w:rFonts w:hint="eastAsia"/>
        </w:rPr>
        <w:t>було</w:t>
      </w:r>
    </w:p>
    <w:p w:rsidR="000A5A26" w:rsidRDefault="000A5A26" w:rsidP="000A5A26">
      <w:r>
        <w:rPr>
          <w:rFonts w:hint="eastAsia"/>
        </w:rPr>
        <w:t>відведено</w:t>
      </w:r>
      <w:r>
        <w:t></w:t>
      </w:r>
      <w:r>
        <w:rPr>
          <w:rFonts w:hint="eastAsia"/>
        </w:rPr>
        <w:t>переважанню</w:t>
      </w:r>
      <w:r>
        <w:t></w:t>
      </w:r>
      <w:r>
        <w:rPr>
          <w:rFonts w:hint="eastAsia"/>
        </w:rPr>
        <w:t>чисел</w:t>
      </w:r>
      <w:r>
        <w:t></w:t>
      </w:r>
      <w:r>
        <w:rPr>
          <w:rFonts w:hint="eastAsia"/>
        </w:rPr>
        <w:t>з</w:t>
      </w:r>
      <w:r>
        <w:t></w:t>
      </w:r>
      <w:r>
        <w:rPr>
          <w:rFonts w:hint="eastAsia"/>
        </w:rPr>
        <w:t>конкретно</w:t>
      </w:r>
      <w:r>
        <w:t></w:t>
      </w:r>
      <w:r>
        <w:rPr>
          <w:rFonts w:hint="eastAsia"/>
        </w:rPr>
        <w:t>історичним</w:t>
      </w:r>
      <w:r>
        <w:t></w:t>
      </w:r>
      <w:r>
        <w:rPr>
          <w:rFonts w:hint="eastAsia"/>
        </w:rPr>
        <w:t>значенням</w:t>
      </w:r>
      <w:r>
        <w:t></w:t>
      </w:r>
      <w:r>
        <w:t></w:t>
      </w:r>
      <w:r>
        <w:rPr>
          <w:rFonts w:hint="eastAsia"/>
        </w:rPr>
        <w:t>Причина</w:t>
      </w:r>
      <w:r>
        <w:t></w:t>
      </w:r>
      <w:r>
        <w:rPr>
          <w:rFonts w:hint="eastAsia"/>
        </w:rPr>
        <w:t>цього</w:t>
      </w:r>
    </w:p>
    <w:p w:rsidR="000A5A26" w:rsidRDefault="000A5A26" w:rsidP="000A5A26">
      <w:r>
        <w:rPr>
          <w:rFonts w:hint="eastAsia"/>
        </w:rPr>
        <w:t>лежить</w:t>
      </w:r>
      <w:r>
        <w:t></w:t>
      </w:r>
      <w:r>
        <w:rPr>
          <w:rFonts w:hint="eastAsia"/>
        </w:rPr>
        <w:t>в</w:t>
      </w:r>
      <w:r>
        <w:t></w:t>
      </w:r>
      <w:r>
        <w:rPr>
          <w:rFonts w:hint="eastAsia"/>
        </w:rPr>
        <w:t>основі</w:t>
      </w:r>
      <w:r>
        <w:t></w:t>
      </w:r>
      <w:r>
        <w:rPr>
          <w:rFonts w:hint="eastAsia"/>
        </w:rPr>
        <w:t>особливого</w:t>
      </w:r>
      <w:r>
        <w:t></w:t>
      </w:r>
      <w:r>
        <w:rPr>
          <w:rFonts w:hint="eastAsia"/>
        </w:rPr>
        <w:t>ставлення</w:t>
      </w:r>
      <w:r>
        <w:t></w:t>
      </w:r>
      <w:r>
        <w:rPr>
          <w:rFonts w:hint="eastAsia"/>
        </w:rPr>
        <w:t>до</w:t>
      </w:r>
      <w:r>
        <w:t></w:t>
      </w:r>
      <w:r>
        <w:rPr>
          <w:rFonts w:hint="eastAsia"/>
        </w:rPr>
        <w:t>дат</w:t>
      </w:r>
      <w:r>
        <w:t></w:t>
      </w:r>
      <w:r>
        <w:rPr>
          <w:rFonts w:hint="eastAsia"/>
        </w:rPr>
        <w:t>як</w:t>
      </w:r>
      <w:r>
        <w:t></w:t>
      </w:r>
      <w:r>
        <w:rPr>
          <w:rFonts w:hint="eastAsia"/>
        </w:rPr>
        <w:t>точного</w:t>
      </w:r>
      <w:r>
        <w:t></w:t>
      </w:r>
      <w:r>
        <w:rPr>
          <w:rFonts w:hint="eastAsia"/>
        </w:rPr>
        <w:t>хроносу</w:t>
      </w:r>
      <w:r>
        <w:t></w:t>
      </w:r>
      <w:r>
        <w:t></w:t>
      </w:r>
      <w:r>
        <w:rPr>
          <w:rFonts w:hint="eastAsia"/>
        </w:rPr>
        <w:t>Разом</w:t>
      </w:r>
      <w:r>
        <w:t></w:t>
      </w:r>
      <w:r>
        <w:rPr>
          <w:rFonts w:hint="eastAsia"/>
        </w:rPr>
        <w:t>з</w:t>
      </w:r>
      <w:r>
        <w:t></w:t>
      </w:r>
      <w:r>
        <w:rPr>
          <w:rFonts w:hint="eastAsia"/>
        </w:rPr>
        <w:t>тим</w:t>
      </w:r>
      <w:r>
        <w:t></w:t>
      </w:r>
      <w:r>
        <w:rPr>
          <w:rFonts w:hint="eastAsia"/>
        </w:rPr>
        <w:t>для</w:t>
      </w:r>
    </w:p>
    <w:p w:rsidR="000A5A26" w:rsidRDefault="000A5A26" w:rsidP="000A5A26">
      <w:r>
        <w:rPr>
          <w:rFonts w:hint="eastAsia"/>
        </w:rPr>
        <w:t>досліджуваного</w:t>
      </w:r>
      <w:r>
        <w:t></w:t>
      </w:r>
      <w:r>
        <w:rPr>
          <w:rFonts w:hint="eastAsia"/>
        </w:rPr>
        <w:t>періоду</w:t>
      </w:r>
      <w:r>
        <w:t></w:t>
      </w:r>
      <w:r>
        <w:rPr>
          <w:rFonts w:hint="eastAsia"/>
        </w:rPr>
        <w:t>характерним</w:t>
      </w:r>
      <w:r>
        <w:t></w:t>
      </w:r>
      <w:r>
        <w:rPr>
          <w:rFonts w:hint="eastAsia"/>
        </w:rPr>
        <w:t>є</w:t>
      </w:r>
      <w:r>
        <w:t></w:t>
      </w:r>
      <w:r>
        <w:rPr>
          <w:rFonts w:hint="eastAsia"/>
        </w:rPr>
        <w:t>формування</w:t>
      </w:r>
      <w:r>
        <w:t></w:t>
      </w:r>
      <w:r>
        <w:rPr>
          <w:rFonts w:hint="eastAsia"/>
        </w:rPr>
        <w:t>уявлення</w:t>
      </w:r>
      <w:r>
        <w:t></w:t>
      </w:r>
      <w:r>
        <w:rPr>
          <w:rFonts w:hint="eastAsia"/>
        </w:rPr>
        <w:t>про</w:t>
      </w:r>
      <w:r>
        <w:t></w:t>
      </w:r>
      <w:r>
        <w:rPr>
          <w:rFonts w:hint="eastAsia"/>
        </w:rPr>
        <w:t>число</w:t>
      </w:r>
      <w:r>
        <w:t></w:t>
      </w:r>
      <w:r>
        <w:rPr>
          <w:rFonts w:hint="eastAsia"/>
        </w:rPr>
        <w:t>у</w:t>
      </w:r>
      <w:r>
        <w:t></w:t>
      </w:r>
      <w:r>
        <w:rPr>
          <w:rFonts w:hint="eastAsia"/>
        </w:rPr>
        <w:t>якості</w:t>
      </w:r>
    </w:p>
    <w:p w:rsidR="000A5A26" w:rsidRDefault="000A5A26" w:rsidP="000A5A26">
      <w:r>
        <w:rPr>
          <w:rFonts w:hint="eastAsia"/>
        </w:rPr>
        <w:t>певної</w:t>
      </w:r>
      <w:r>
        <w:t></w:t>
      </w:r>
      <w:r>
        <w:rPr>
          <w:rFonts w:hint="eastAsia"/>
        </w:rPr>
        <w:t>літературної</w:t>
      </w:r>
      <w:r>
        <w:t></w:t>
      </w:r>
      <w:r>
        <w:rPr>
          <w:rFonts w:hint="eastAsia"/>
        </w:rPr>
        <w:t>норми</w:t>
      </w:r>
      <w:r>
        <w:t></w:t>
      </w:r>
      <w:r>
        <w:t></w:t>
      </w:r>
      <w:r>
        <w:rPr>
          <w:rFonts w:hint="eastAsia"/>
        </w:rPr>
        <w:t>яка</w:t>
      </w:r>
      <w:r>
        <w:t></w:t>
      </w:r>
      <w:r>
        <w:rPr>
          <w:rFonts w:hint="eastAsia"/>
        </w:rPr>
        <w:t>несе</w:t>
      </w:r>
      <w:r>
        <w:t></w:t>
      </w:r>
      <w:r>
        <w:rPr>
          <w:rFonts w:hint="eastAsia"/>
        </w:rPr>
        <w:t>образно</w:t>
      </w:r>
      <w:r>
        <w:t></w:t>
      </w:r>
      <w:r>
        <w:rPr>
          <w:rFonts w:hint="eastAsia"/>
        </w:rPr>
        <w:t>символічну</w:t>
      </w:r>
      <w:r>
        <w:t></w:t>
      </w:r>
      <w:r>
        <w:rPr>
          <w:rFonts w:hint="eastAsia"/>
        </w:rPr>
        <w:t>та</w:t>
      </w:r>
      <w:r>
        <w:t></w:t>
      </w:r>
      <w:r>
        <w:rPr>
          <w:rFonts w:hint="eastAsia"/>
        </w:rPr>
        <w:t>естетично</w:t>
      </w:r>
      <w:r>
        <w:t></w:t>
      </w:r>
      <w:r>
        <w:rPr>
          <w:rFonts w:hint="eastAsia"/>
        </w:rPr>
        <w:t>ідейну</w:t>
      </w:r>
    </w:p>
    <w:p w:rsidR="000A5A26" w:rsidRDefault="000A5A26" w:rsidP="000A5A26">
      <w:r>
        <w:rPr>
          <w:rFonts w:hint="eastAsia"/>
        </w:rPr>
        <w:t>контекстну</w:t>
      </w:r>
      <w:r>
        <w:t></w:t>
      </w:r>
      <w:r>
        <w:rPr>
          <w:rFonts w:hint="eastAsia"/>
        </w:rPr>
        <w:t>інформацію</w:t>
      </w:r>
      <w:r>
        <w:t></w:t>
      </w:r>
      <w:r>
        <w:t></w:t>
      </w:r>
      <w:r>
        <w:rPr>
          <w:rFonts w:hint="eastAsia"/>
        </w:rPr>
        <w:t>Етикетна</w:t>
      </w:r>
      <w:r>
        <w:t></w:t>
      </w:r>
      <w:r>
        <w:rPr>
          <w:rFonts w:hint="eastAsia"/>
        </w:rPr>
        <w:t>числова</w:t>
      </w:r>
      <w:r>
        <w:t></w:t>
      </w:r>
      <w:r>
        <w:rPr>
          <w:rFonts w:hint="eastAsia"/>
        </w:rPr>
        <w:t>образність</w:t>
      </w:r>
      <w:r>
        <w:t></w:t>
      </w:r>
      <w:r>
        <w:rPr>
          <w:rFonts w:hint="eastAsia"/>
        </w:rPr>
        <w:t>проявляється</w:t>
      </w:r>
      <w:r>
        <w:t></w:t>
      </w:r>
      <w:r>
        <w:rPr>
          <w:rFonts w:hint="eastAsia"/>
        </w:rPr>
        <w:t>в</w:t>
      </w:r>
      <w:r>
        <w:t></w:t>
      </w:r>
      <w:r>
        <w:rPr>
          <w:rFonts w:hint="eastAsia"/>
        </w:rPr>
        <w:t>частому</w:t>
      </w:r>
      <w:r>
        <w:t></w:t>
      </w:r>
      <w:r>
        <w:rPr>
          <w:rFonts w:hint="eastAsia"/>
        </w:rPr>
        <w:t>та</w:t>
      </w:r>
    </w:p>
    <w:p w:rsidR="000A5A26" w:rsidRDefault="000A5A26" w:rsidP="000A5A26">
      <w:r>
        <w:rPr>
          <w:rFonts w:hint="eastAsia"/>
        </w:rPr>
        <w:t>типовому</w:t>
      </w:r>
      <w:r>
        <w:t></w:t>
      </w:r>
      <w:r>
        <w:rPr>
          <w:rFonts w:hint="eastAsia"/>
        </w:rPr>
        <w:t>по</w:t>
      </w:r>
      <w:r>
        <w:t></w:t>
      </w:r>
      <w:r>
        <w:rPr>
          <w:rFonts w:hint="eastAsia"/>
        </w:rPr>
        <w:t>своєму</w:t>
      </w:r>
      <w:r>
        <w:t></w:t>
      </w:r>
      <w:r>
        <w:rPr>
          <w:rFonts w:hint="eastAsia"/>
        </w:rPr>
        <w:t>контексті</w:t>
      </w:r>
      <w:r>
        <w:t></w:t>
      </w:r>
      <w:r>
        <w:rPr>
          <w:rFonts w:hint="eastAsia"/>
        </w:rPr>
        <w:t>вживанню</w:t>
      </w:r>
      <w:r>
        <w:t></w:t>
      </w:r>
      <w:r>
        <w:rPr>
          <w:rFonts w:hint="eastAsia"/>
        </w:rPr>
        <w:t>тих</w:t>
      </w:r>
      <w:r>
        <w:t></w:t>
      </w:r>
      <w:r>
        <w:rPr>
          <w:rFonts w:hint="eastAsia"/>
        </w:rPr>
        <w:t>чи</w:t>
      </w:r>
      <w:r>
        <w:t></w:t>
      </w:r>
      <w:r>
        <w:rPr>
          <w:rFonts w:hint="eastAsia"/>
        </w:rPr>
        <w:t>інших</w:t>
      </w:r>
      <w:r>
        <w:t></w:t>
      </w:r>
      <w:r>
        <w:rPr>
          <w:rFonts w:hint="eastAsia"/>
        </w:rPr>
        <w:t>нумерологічних</w:t>
      </w:r>
    </w:p>
    <w:p w:rsidR="000A5A26" w:rsidRDefault="000A5A26" w:rsidP="000A5A26">
      <w:r>
        <w:rPr>
          <w:rFonts w:hint="eastAsia"/>
        </w:rPr>
        <w:t>показників</w:t>
      </w:r>
      <w:r>
        <w:t></w:t>
      </w:r>
      <w:r>
        <w:t></w:t>
      </w:r>
      <w:r>
        <w:rPr>
          <w:rFonts w:hint="eastAsia"/>
        </w:rPr>
        <w:t>що</w:t>
      </w:r>
      <w:r>
        <w:t></w:t>
      </w:r>
      <w:r>
        <w:rPr>
          <w:rFonts w:hint="eastAsia"/>
        </w:rPr>
        <w:t>приводить</w:t>
      </w:r>
      <w:r>
        <w:t></w:t>
      </w:r>
      <w:r>
        <w:rPr>
          <w:rFonts w:hint="eastAsia"/>
        </w:rPr>
        <w:t>до</w:t>
      </w:r>
      <w:r>
        <w:t></w:t>
      </w:r>
      <w:r>
        <w:rPr>
          <w:rFonts w:hint="eastAsia"/>
        </w:rPr>
        <w:t>закріплення</w:t>
      </w:r>
      <w:r>
        <w:t></w:t>
      </w:r>
      <w:r>
        <w:rPr>
          <w:rFonts w:hint="eastAsia"/>
        </w:rPr>
        <w:t>за</w:t>
      </w:r>
      <w:r>
        <w:t></w:t>
      </w:r>
      <w:r>
        <w:rPr>
          <w:rFonts w:hint="eastAsia"/>
        </w:rPr>
        <w:t>ними</w:t>
      </w:r>
      <w:r>
        <w:t></w:t>
      </w:r>
      <w:r>
        <w:rPr>
          <w:rFonts w:hint="eastAsia"/>
        </w:rPr>
        <w:t>певних</w:t>
      </w:r>
      <w:r>
        <w:t></w:t>
      </w:r>
      <w:r>
        <w:rPr>
          <w:rFonts w:hint="eastAsia"/>
        </w:rPr>
        <w:t>асоціацій</w:t>
      </w:r>
      <w:r>
        <w:t></w:t>
      </w:r>
      <w:r>
        <w:rPr>
          <w:rFonts w:hint="eastAsia"/>
        </w:rPr>
        <w:t>та</w:t>
      </w:r>
      <w:r>
        <w:t></w:t>
      </w:r>
      <w:r>
        <w:rPr>
          <w:rFonts w:hint="eastAsia"/>
        </w:rPr>
        <w:t>стійких</w:t>
      </w:r>
    </w:p>
    <w:p w:rsidR="000A5A26" w:rsidRDefault="000A5A26" w:rsidP="000A5A26">
      <w:r>
        <w:rPr>
          <w:rFonts w:hint="eastAsia"/>
        </w:rPr>
        <w:t>образних</w:t>
      </w:r>
      <w:r>
        <w:t></w:t>
      </w:r>
      <w:r>
        <w:rPr>
          <w:rFonts w:hint="eastAsia"/>
        </w:rPr>
        <w:t>форм</w:t>
      </w:r>
      <w:r>
        <w:t></w:t>
      </w:r>
      <w:r>
        <w:t></w:t>
      </w:r>
      <w:r>
        <w:rPr>
          <w:rFonts w:hint="eastAsia"/>
        </w:rPr>
        <w:t>При</w:t>
      </w:r>
      <w:r>
        <w:t></w:t>
      </w:r>
      <w:r>
        <w:rPr>
          <w:rFonts w:hint="eastAsia"/>
        </w:rPr>
        <w:t>цьому</w:t>
      </w:r>
      <w:r>
        <w:t></w:t>
      </w:r>
      <w:r>
        <w:t></w:t>
      </w:r>
      <w:r>
        <w:rPr>
          <w:rFonts w:hint="eastAsia"/>
        </w:rPr>
        <w:t>подібний</w:t>
      </w:r>
      <w:r>
        <w:t></w:t>
      </w:r>
      <w:r>
        <w:rPr>
          <w:rFonts w:hint="eastAsia"/>
        </w:rPr>
        <w:t>процес</w:t>
      </w:r>
      <w:r>
        <w:t></w:t>
      </w:r>
      <w:r>
        <w:rPr>
          <w:rFonts w:hint="eastAsia"/>
        </w:rPr>
        <w:t>проходить</w:t>
      </w:r>
      <w:r>
        <w:t></w:t>
      </w:r>
      <w:r>
        <w:rPr>
          <w:rFonts w:hint="eastAsia"/>
        </w:rPr>
        <w:t>в</w:t>
      </w:r>
      <w:r>
        <w:t></w:t>
      </w:r>
      <w:r>
        <w:rPr>
          <w:rFonts w:hint="eastAsia"/>
        </w:rPr>
        <w:t>рамках</w:t>
      </w:r>
      <w:r>
        <w:t></w:t>
      </w:r>
      <w:r>
        <w:rPr>
          <w:rFonts w:hint="eastAsia"/>
        </w:rPr>
        <w:t>і</w:t>
      </w:r>
      <w:r>
        <w:t></w:t>
      </w:r>
      <w:r>
        <w:rPr>
          <w:rFonts w:hint="eastAsia"/>
        </w:rPr>
        <w:t>на</w:t>
      </w:r>
      <w:r>
        <w:t></w:t>
      </w:r>
      <w:r>
        <w:rPr>
          <w:rFonts w:hint="eastAsia"/>
        </w:rPr>
        <w:t>основі</w:t>
      </w:r>
    </w:p>
    <w:p w:rsidR="000A5A26" w:rsidRDefault="000A5A26" w:rsidP="000A5A26">
      <w:r>
        <w:rPr>
          <w:rFonts w:hint="eastAsia"/>
        </w:rPr>
        <w:t>уявлень</w:t>
      </w:r>
      <w:r>
        <w:t></w:t>
      </w:r>
      <w:r>
        <w:rPr>
          <w:rFonts w:hint="eastAsia"/>
        </w:rPr>
        <w:t>про</w:t>
      </w:r>
      <w:r>
        <w:t></w:t>
      </w:r>
      <w:r>
        <w:rPr>
          <w:rFonts w:hint="eastAsia"/>
        </w:rPr>
        <w:t>сакральну</w:t>
      </w:r>
      <w:r>
        <w:t></w:t>
      </w:r>
      <w:r>
        <w:rPr>
          <w:rFonts w:hint="eastAsia"/>
        </w:rPr>
        <w:t>природу</w:t>
      </w:r>
      <w:r>
        <w:t></w:t>
      </w:r>
      <w:r>
        <w:rPr>
          <w:rFonts w:hint="eastAsia"/>
        </w:rPr>
        <w:t>чисел</w:t>
      </w:r>
      <w:r>
        <w:t></w:t>
      </w:r>
      <w:r>
        <w:t></w:t>
      </w:r>
      <w:r>
        <w:rPr>
          <w:rFonts w:hint="eastAsia"/>
        </w:rPr>
        <w:t>притаманну</w:t>
      </w:r>
      <w:r>
        <w:t></w:t>
      </w:r>
      <w:r>
        <w:rPr>
          <w:rFonts w:hint="eastAsia"/>
        </w:rPr>
        <w:t>християнському</w:t>
      </w:r>
    </w:p>
    <w:p w:rsidR="000A5A26" w:rsidRDefault="000A5A26" w:rsidP="000A5A26">
      <w:r>
        <w:rPr>
          <w:rFonts w:hint="eastAsia"/>
        </w:rPr>
        <w:t>світосприйняттю</w:t>
      </w:r>
      <w:r>
        <w:t></w:t>
      </w:r>
      <w:r>
        <w:rPr>
          <w:rFonts w:hint="eastAsia"/>
        </w:rPr>
        <w:t>та</w:t>
      </w:r>
      <w:r>
        <w:t></w:t>
      </w:r>
      <w:r>
        <w:rPr>
          <w:rFonts w:hint="eastAsia"/>
        </w:rPr>
        <w:t>містицизму</w:t>
      </w:r>
      <w:r>
        <w:t></w:t>
      </w:r>
    </w:p>
    <w:p w:rsidR="000A5A26" w:rsidRDefault="000A5A26" w:rsidP="000A5A26">
      <w:r>
        <w:rPr>
          <w:rFonts w:hint="eastAsia"/>
        </w:rPr>
        <w:t>Перетворення</w:t>
      </w:r>
      <w:r>
        <w:t></w:t>
      </w:r>
      <w:r>
        <w:rPr>
          <w:rFonts w:hint="eastAsia"/>
        </w:rPr>
        <w:t>числа</w:t>
      </w:r>
      <w:r>
        <w:t></w:t>
      </w:r>
      <w:r>
        <w:rPr>
          <w:rFonts w:hint="eastAsia"/>
        </w:rPr>
        <w:t>на</w:t>
      </w:r>
      <w:r>
        <w:t></w:t>
      </w:r>
      <w:r>
        <w:rPr>
          <w:rFonts w:hint="eastAsia"/>
        </w:rPr>
        <w:t>своєрідний</w:t>
      </w:r>
      <w:r>
        <w:t></w:t>
      </w:r>
      <w:r>
        <w:rPr>
          <w:rFonts w:hint="eastAsia"/>
        </w:rPr>
        <w:t>елемент</w:t>
      </w:r>
      <w:r>
        <w:t></w:t>
      </w:r>
      <w:r>
        <w:rPr>
          <w:rFonts w:hint="eastAsia"/>
        </w:rPr>
        <w:t>системи</w:t>
      </w:r>
      <w:r>
        <w:t></w:t>
      </w:r>
      <w:r>
        <w:rPr>
          <w:rFonts w:hint="eastAsia"/>
        </w:rPr>
        <w:t>літературних</w:t>
      </w:r>
      <w:r>
        <w:t></w:t>
      </w:r>
      <w:r>
        <w:rPr>
          <w:rFonts w:hint="eastAsia"/>
        </w:rPr>
        <w:t>художньоестетичних</w:t>
      </w:r>
      <w:r>
        <w:t></w:t>
      </w:r>
      <w:r>
        <w:rPr>
          <w:rFonts w:hint="eastAsia"/>
        </w:rPr>
        <w:t>засобів</w:t>
      </w:r>
      <w:r>
        <w:t></w:t>
      </w:r>
      <w:r>
        <w:rPr>
          <w:rFonts w:hint="eastAsia"/>
        </w:rPr>
        <w:t>відкриває</w:t>
      </w:r>
      <w:r>
        <w:t></w:t>
      </w:r>
      <w:r>
        <w:rPr>
          <w:rFonts w:hint="eastAsia"/>
        </w:rPr>
        <w:t>нову</w:t>
      </w:r>
      <w:r>
        <w:t></w:t>
      </w:r>
      <w:r>
        <w:rPr>
          <w:rFonts w:hint="eastAsia"/>
        </w:rPr>
        <w:t>грань</w:t>
      </w:r>
      <w:r>
        <w:t></w:t>
      </w:r>
      <w:r>
        <w:rPr>
          <w:rFonts w:hint="eastAsia"/>
        </w:rPr>
        <w:t>його</w:t>
      </w:r>
      <w:r>
        <w:t></w:t>
      </w:r>
      <w:r>
        <w:rPr>
          <w:rFonts w:hint="eastAsia"/>
        </w:rPr>
        <w:t>семантичної</w:t>
      </w:r>
      <w:r>
        <w:t></w:t>
      </w:r>
      <w:r>
        <w:rPr>
          <w:rFonts w:hint="eastAsia"/>
        </w:rPr>
        <w:t>будови</w:t>
      </w:r>
      <w:r>
        <w:t></w:t>
      </w:r>
      <w:r>
        <w:t></w:t>
      </w:r>
      <w:r>
        <w:rPr>
          <w:rFonts w:hint="eastAsia"/>
        </w:rPr>
        <w:t>Вплив</w:t>
      </w:r>
      <w:r>
        <w:t></w:t>
      </w:r>
      <w:r>
        <w:rPr>
          <w:rFonts w:hint="eastAsia"/>
        </w:rPr>
        <w:t>даного</w:t>
      </w:r>
    </w:p>
    <w:p w:rsidR="000A5A26" w:rsidRDefault="000A5A26" w:rsidP="000A5A26">
      <w:r>
        <w:rPr>
          <w:rFonts w:hint="eastAsia"/>
        </w:rPr>
        <w:t>ракурсу</w:t>
      </w:r>
      <w:r>
        <w:t></w:t>
      </w:r>
      <w:r>
        <w:rPr>
          <w:rFonts w:hint="eastAsia"/>
        </w:rPr>
        <w:t>уявлення</w:t>
      </w:r>
      <w:r>
        <w:t></w:t>
      </w:r>
      <w:r>
        <w:rPr>
          <w:rFonts w:hint="eastAsia"/>
        </w:rPr>
        <w:t>про</w:t>
      </w:r>
      <w:r>
        <w:t></w:t>
      </w:r>
      <w:r>
        <w:rPr>
          <w:rFonts w:hint="eastAsia"/>
        </w:rPr>
        <w:t>число</w:t>
      </w:r>
      <w:r>
        <w:t></w:t>
      </w:r>
      <w:r>
        <w:rPr>
          <w:rFonts w:hint="eastAsia"/>
        </w:rPr>
        <w:t>та</w:t>
      </w:r>
      <w:r>
        <w:t></w:t>
      </w:r>
      <w:r>
        <w:rPr>
          <w:rFonts w:hint="eastAsia"/>
        </w:rPr>
        <w:t>його</w:t>
      </w:r>
      <w:r>
        <w:t></w:t>
      </w:r>
      <w:r>
        <w:rPr>
          <w:rFonts w:hint="eastAsia"/>
        </w:rPr>
        <w:t>функціональне</w:t>
      </w:r>
      <w:r>
        <w:t></w:t>
      </w:r>
      <w:r>
        <w:rPr>
          <w:rFonts w:hint="eastAsia"/>
        </w:rPr>
        <w:t>навантаження</w:t>
      </w:r>
      <w:r>
        <w:t></w:t>
      </w:r>
      <w:r>
        <w:rPr>
          <w:rFonts w:hint="eastAsia"/>
        </w:rPr>
        <w:t>простежується</w:t>
      </w:r>
      <w:r>
        <w:t></w:t>
      </w:r>
      <w:r>
        <w:rPr>
          <w:rFonts w:hint="eastAsia"/>
        </w:rPr>
        <w:t>в</w:t>
      </w:r>
    </w:p>
    <w:p w:rsidR="000A5A26" w:rsidRDefault="000A5A26" w:rsidP="000A5A26">
      <w:r>
        <w:rPr>
          <w:rFonts w:hint="eastAsia"/>
        </w:rPr>
        <w:t>літописних</w:t>
      </w:r>
      <w:r>
        <w:t></w:t>
      </w:r>
      <w:r>
        <w:rPr>
          <w:rFonts w:hint="eastAsia"/>
        </w:rPr>
        <w:t>оповідях</w:t>
      </w:r>
      <w:r>
        <w:t></w:t>
      </w:r>
      <w:r>
        <w:t></w:t>
      </w:r>
      <w:r>
        <w:rPr>
          <w:rFonts w:hint="eastAsia"/>
        </w:rPr>
        <w:t>які</w:t>
      </w:r>
      <w:r>
        <w:t></w:t>
      </w:r>
      <w:r>
        <w:rPr>
          <w:rFonts w:hint="eastAsia"/>
        </w:rPr>
        <w:t>є</w:t>
      </w:r>
      <w:r>
        <w:t></w:t>
      </w:r>
      <w:r>
        <w:rPr>
          <w:rFonts w:hint="eastAsia"/>
        </w:rPr>
        <w:t>об’єктом</w:t>
      </w:r>
      <w:r>
        <w:t></w:t>
      </w:r>
      <w:r>
        <w:rPr>
          <w:rFonts w:hint="eastAsia"/>
        </w:rPr>
        <w:t>нашого</w:t>
      </w:r>
      <w:r>
        <w:t></w:t>
      </w:r>
      <w:r>
        <w:rPr>
          <w:rFonts w:hint="eastAsia"/>
        </w:rPr>
        <w:t>дослідження</w:t>
      </w:r>
      <w:r>
        <w:t></w:t>
      </w:r>
      <w:r>
        <w:t></w:t>
      </w:r>
      <w:r>
        <w:rPr>
          <w:rFonts w:hint="eastAsia"/>
        </w:rPr>
        <w:t>Літописці</w:t>
      </w:r>
      <w:r>
        <w:t></w:t>
      </w:r>
      <w:r>
        <w:rPr>
          <w:rFonts w:hint="eastAsia"/>
        </w:rPr>
        <w:t>послуговують</w:t>
      </w:r>
    </w:p>
    <w:p w:rsidR="000A5A26" w:rsidRDefault="000A5A26" w:rsidP="000A5A26">
      <w:r>
        <w:rPr>
          <w:rFonts w:hint="eastAsia"/>
        </w:rPr>
        <w:t>певним</w:t>
      </w:r>
      <w:r>
        <w:t></w:t>
      </w:r>
      <w:r>
        <w:rPr>
          <w:rFonts w:hint="eastAsia"/>
        </w:rPr>
        <w:t>набором</w:t>
      </w:r>
      <w:r>
        <w:t></w:t>
      </w:r>
      <w:r>
        <w:rPr>
          <w:rFonts w:hint="eastAsia"/>
        </w:rPr>
        <w:t>літературних</w:t>
      </w:r>
      <w:r>
        <w:t></w:t>
      </w:r>
      <w:r>
        <w:rPr>
          <w:rFonts w:hint="eastAsia"/>
        </w:rPr>
        <w:t>форм</w:t>
      </w:r>
      <w:r>
        <w:t></w:t>
      </w:r>
      <w:r>
        <w:rPr>
          <w:rFonts w:hint="eastAsia"/>
        </w:rPr>
        <w:t>для</w:t>
      </w:r>
      <w:r>
        <w:t></w:t>
      </w:r>
      <w:r>
        <w:rPr>
          <w:rFonts w:hint="eastAsia"/>
        </w:rPr>
        <w:t>формування</w:t>
      </w:r>
      <w:r>
        <w:t></w:t>
      </w:r>
      <w:r>
        <w:rPr>
          <w:rFonts w:hint="eastAsia"/>
        </w:rPr>
        <w:t>глибинних</w:t>
      </w:r>
      <w:r>
        <w:t></w:t>
      </w:r>
      <w:r>
        <w:rPr>
          <w:rFonts w:hint="eastAsia"/>
        </w:rPr>
        <w:t>пластів</w:t>
      </w:r>
      <w:r>
        <w:t></w:t>
      </w:r>
      <w:r>
        <w:rPr>
          <w:rFonts w:hint="eastAsia"/>
        </w:rPr>
        <w:t>розуміння</w:t>
      </w:r>
    </w:p>
    <w:p w:rsidR="000A5A26" w:rsidRDefault="000A5A26" w:rsidP="000A5A26">
      <w:r>
        <w:rPr>
          <w:rFonts w:hint="eastAsia"/>
        </w:rPr>
        <w:t>загального</w:t>
      </w:r>
      <w:r>
        <w:t></w:t>
      </w:r>
      <w:r>
        <w:rPr>
          <w:rFonts w:hint="eastAsia"/>
        </w:rPr>
        <w:t>фону</w:t>
      </w:r>
      <w:r>
        <w:t></w:t>
      </w:r>
      <w:r>
        <w:rPr>
          <w:rFonts w:hint="eastAsia"/>
        </w:rPr>
        <w:t>літописного</w:t>
      </w:r>
      <w:r>
        <w:t></w:t>
      </w:r>
      <w:r>
        <w:rPr>
          <w:rFonts w:hint="eastAsia"/>
        </w:rPr>
        <w:t>тексту</w:t>
      </w:r>
      <w:r>
        <w:t></w:t>
      </w:r>
      <w:r>
        <w:t></w:t>
      </w:r>
      <w:r>
        <w:rPr>
          <w:rFonts w:hint="eastAsia"/>
        </w:rPr>
        <w:t>Перед</w:t>
      </w:r>
      <w:r>
        <w:t></w:t>
      </w:r>
      <w:r>
        <w:rPr>
          <w:rFonts w:hint="eastAsia"/>
        </w:rPr>
        <w:t>ними</w:t>
      </w:r>
      <w:r>
        <w:t></w:t>
      </w:r>
      <w:r>
        <w:rPr>
          <w:rFonts w:hint="eastAsia"/>
        </w:rPr>
        <w:t>стояло</w:t>
      </w:r>
      <w:r>
        <w:t></w:t>
      </w:r>
      <w:r>
        <w:rPr>
          <w:rFonts w:hint="eastAsia"/>
        </w:rPr>
        <w:t>завдання</w:t>
      </w:r>
      <w:r>
        <w:t></w:t>
      </w:r>
      <w:r>
        <w:rPr>
          <w:rFonts w:hint="eastAsia"/>
        </w:rPr>
        <w:t>передати</w:t>
      </w:r>
      <w:r>
        <w:t></w:t>
      </w:r>
      <w:r>
        <w:rPr>
          <w:rFonts w:hint="eastAsia"/>
        </w:rPr>
        <w:t>стисло</w:t>
      </w:r>
    </w:p>
    <w:p w:rsidR="000A5A26" w:rsidRDefault="000A5A26" w:rsidP="000A5A26">
      <w:r>
        <w:rPr>
          <w:rFonts w:hint="eastAsia"/>
        </w:rPr>
        <w:t>та</w:t>
      </w:r>
      <w:r>
        <w:t></w:t>
      </w:r>
      <w:r>
        <w:rPr>
          <w:rFonts w:hint="eastAsia"/>
        </w:rPr>
        <w:t>лаконічно</w:t>
      </w:r>
      <w:r>
        <w:t></w:t>
      </w:r>
      <w:r>
        <w:rPr>
          <w:rFonts w:hint="eastAsia"/>
        </w:rPr>
        <w:t>основні</w:t>
      </w:r>
      <w:r>
        <w:t></w:t>
      </w:r>
      <w:r>
        <w:rPr>
          <w:rFonts w:hint="eastAsia"/>
        </w:rPr>
        <w:t>моменти</w:t>
      </w:r>
      <w:r>
        <w:t></w:t>
      </w:r>
      <w:r>
        <w:rPr>
          <w:rFonts w:hint="eastAsia"/>
        </w:rPr>
        <w:t>історичного</w:t>
      </w:r>
      <w:r>
        <w:t></w:t>
      </w:r>
      <w:r>
        <w:rPr>
          <w:rFonts w:hint="eastAsia"/>
        </w:rPr>
        <w:t>розвитку</w:t>
      </w:r>
      <w:r>
        <w:t></w:t>
      </w:r>
      <w:r>
        <w:rPr>
          <w:rFonts w:hint="eastAsia"/>
        </w:rPr>
        <w:t>руських</w:t>
      </w:r>
      <w:r>
        <w:t></w:t>
      </w:r>
      <w:r>
        <w:rPr>
          <w:rFonts w:hint="eastAsia"/>
        </w:rPr>
        <w:t>земель</w:t>
      </w:r>
      <w:r>
        <w:t></w:t>
      </w:r>
      <w:r>
        <w:t></w:t>
      </w:r>
      <w:r>
        <w:rPr>
          <w:rFonts w:hint="eastAsia"/>
        </w:rPr>
        <w:t>які</w:t>
      </w:r>
      <w:r>
        <w:t></w:t>
      </w:r>
      <w:r>
        <w:rPr>
          <w:rFonts w:hint="eastAsia"/>
        </w:rPr>
        <w:t>стали</w:t>
      </w:r>
    </w:p>
    <w:p w:rsidR="000A5A26" w:rsidRDefault="000A5A26" w:rsidP="000A5A26">
      <w:r>
        <w:rPr>
          <w:rFonts w:hint="eastAsia"/>
        </w:rPr>
        <w:t>ядром</w:t>
      </w:r>
      <w:r>
        <w:t></w:t>
      </w:r>
      <w:r>
        <w:rPr>
          <w:rFonts w:hint="eastAsia"/>
        </w:rPr>
        <w:t>виникнення</w:t>
      </w:r>
      <w:r>
        <w:t></w:t>
      </w:r>
      <w:r>
        <w:rPr>
          <w:rFonts w:hint="eastAsia"/>
        </w:rPr>
        <w:t>ВКЛ</w:t>
      </w:r>
      <w:r>
        <w:t></w:t>
      </w:r>
      <w:r>
        <w:rPr>
          <w:rFonts w:hint="eastAsia"/>
        </w:rPr>
        <w:t>та</w:t>
      </w:r>
      <w:r>
        <w:t></w:t>
      </w:r>
      <w:r>
        <w:rPr>
          <w:rFonts w:hint="eastAsia"/>
        </w:rPr>
        <w:t>Московської</w:t>
      </w:r>
      <w:r>
        <w:t></w:t>
      </w:r>
      <w:r>
        <w:rPr>
          <w:rFonts w:hint="eastAsia"/>
        </w:rPr>
        <w:t>держави</w:t>
      </w:r>
      <w:r>
        <w:t></w:t>
      </w:r>
      <w:r>
        <w:t></w:t>
      </w:r>
      <w:r>
        <w:rPr>
          <w:rFonts w:hint="eastAsia"/>
        </w:rPr>
        <w:t>Але</w:t>
      </w:r>
      <w:r>
        <w:t></w:t>
      </w:r>
      <w:r>
        <w:rPr>
          <w:rFonts w:hint="eastAsia"/>
        </w:rPr>
        <w:t>за</w:t>
      </w:r>
      <w:r>
        <w:t></w:t>
      </w:r>
      <w:r>
        <w:rPr>
          <w:rFonts w:hint="eastAsia"/>
        </w:rPr>
        <w:t>канвою</w:t>
      </w:r>
      <w:r>
        <w:t></w:t>
      </w:r>
      <w:r>
        <w:rPr>
          <w:rFonts w:hint="eastAsia"/>
        </w:rPr>
        <w:t>фактологізму</w:t>
      </w:r>
    </w:p>
    <w:p w:rsidR="000A5A26" w:rsidRDefault="000A5A26" w:rsidP="000A5A26">
      <w:r>
        <w:rPr>
          <w:rFonts w:hint="eastAsia"/>
        </w:rPr>
        <w:t>матеріалу</w:t>
      </w:r>
      <w:r>
        <w:t></w:t>
      </w:r>
      <w:r>
        <w:rPr>
          <w:rFonts w:hint="eastAsia"/>
        </w:rPr>
        <w:t>творці</w:t>
      </w:r>
      <w:r>
        <w:t></w:t>
      </w:r>
      <w:r>
        <w:rPr>
          <w:rFonts w:hint="eastAsia"/>
        </w:rPr>
        <w:t>літописів</w:t>
      </w:r>
      <w:r>
        <w:t></w:t>
      </w:r>
      <w:r>
        <w:rPr>
          <w:rFonts w:hint="eastAsia"/>
        </w:rPr>
        <w:t>використовують</w:t>
      </w:r>
      <w:r>
        <w:t></w:t>
      </w:r>
      <w:r>
        <w:rPr>
          <w:rFonts w:hint="eastAsia"/>
        </w:rPr>
        <w:t>набір</w:t>
      </w:r>
      <w:r>
        <w:t></w:t>
      </w:r>
      <w:r>
        <w:rPr>
          <w:rFonts w:hint="eastAsia"/>
        </w:rPr>
        <w:t>літературних</w:t>
      </w:r>
      <w:r>
        <w:t></w:t>
      </w:r>
      <w:r>
        <w:rPr>
          <w:rFonts w:hint="eastAsia"/>
        </w:rPr>
        <w:t>прийомів</w:t>
      </w:r>
      <w:r>
        <w:t></w:t>
      </w:r>
      <w:r>
        <w:t></w:t>
      </w:r>
      <w:r>
        <w:rPr>
          <w:rFonts w:hint="eastAsia"/>
        </w:rPr>
        <w:t>які</w:t>
      </w:r>
      <w:r>
        <w:t></w:t>
      </w:r>
      <w:r>
        <w:rPr>
          <w:rFonts w:hint="eastAsia"/>
        </w:rPr>
        <w:t>не</w:t>
      </w:r>
    </w:p>
    <w:p w:rsidR="000A5A26" w:rsidRDefault="000A5A26" w:rsidP="000A5A26">
      <w:r>
        <w:t></w:t>
      </w:r>
      <w:r>
        <w:t></w:t>
      </w:r>
      <w:r>
        <w:t></w:t>
      </w:r>
    </w:p>
    <w:p w:rsidR="000A5A26" w:rsidRDefault="000A5A26" w:rsidP="000A5A26">
      <w:r>
        <w:rPr>
          <w:rFonts w:hint="eastAsia"/>
        </w:rPr>
        <w:t>порушують</w:t>
      </w:r>
      <w:r>
        <w:t></w:t>
      </w:r>
      <w:r>
        <w:rPr>
          <w:rFonts w:hint="eastAsia"/>
        </w:rPr>
        <w:t>цілісності</w:t>
      </w:r>
      <w:r>
        <w:t></w:t>
      </w:r>
      <w:r>
        <w:rPr>
          <w:rFonts w:hint="eastAsia"/>
        </w:rPr>
        <w:t>та</w:t>
      </w:r>
      <w:r>
        <w:t></w:t>
      </w:r>
      <w:r>
        <w:rPr>
          <w:rFonts w:hint="eastAsia"/>
        </w:rPr>
        <w:t>ідейної</w:t>
      </w:r>
      <w:r>
        <w:t></w:t>
      </w:r>
      <w:r>
        <w:rPr>
          <w:rFonts w:hint="eastAsia"/>
        </w:rPr>
        <w:t>направленості</w:t>
      </w:r>
      <w:r>
        <w:t></w:t>
      </w:r>
      <w:r>
        <w:rPr>
          <w:rFonts w:hint="eastAsia"/>
        </w:rPr>
        <w:t>тексту</w:t>
      </w:r>
      <w:r>
        <w:t></w:t>
      </w:r>
      <w:r>
        <w:t></w:t>
      </w:r>
      <w:r>
        <w:rPr>
          <w:rFonts w:hint="eastAsia"/>
        </w:rPr>
        <w:t>але</w:t>
      </w:r>
      <w:r>
        <w:t></w:t>
      </w:r>
      <w:r>
        <w:rPr>
          <w:rFonts w:hint="eastAsia"/>
        </w:rPr>
        <w:t>допомагають</w:t>
      </w:r>
      <w:r>
        <w:t></w:t>
      </w:r>
      <w:r>
        <w:rPr>
          <w:rFonts w:hint="eastAsia"/>
        </w:rPr>
        <w:t>збагатити</w:t>
      </w:r>
    </w:p>
    <w:p w:rsidR="000A5A26" w:rsidRDefault="000A5A26" w:rsidP="000A5A26">
      <w:r>
        <w:rPr>
          <w:rFonts w:hint="eastAsia"/>
        </w:rPr>
        <w:t>його</w:t>
      </w:r>
      <w:r>
        <w:t></w:t>
      </w:r>
      <w:r>
        <w:rPr>
          <w:rFonts w:hint="eastAsia"/>
        </w:rPr>
        <w:t>зміст</w:t>
      </w:r>
      <w:r>
        <w:t></w:t>
      </w:r>
    </w:p>
    <w:p w:rsidR="000A5A26" w:rsidRDefault="000A5A26" w:rsidP="000A5A26">
      <w:r>
        <w:rPr>
          <w:rFonts w:hint="eastAsia"/>
        </w:rPr>
        <w:t>Щодо</w:t>
      </w:r>
      <w:r>
        <w:t></w:t>
      </w:r>
      <w:r>
        <w:rPr>
          <w:rFonts w:hint="eastAsia"/>
        </w:rPr>
        <w:t>другого</w:t>
      </w:r>
      <w:r>
        <w:t></w:t>
      </w:r>
      <w:r>
        <w:rPr>
          <w:rFonts w:hint="eastAsia"/>
        </w:rPr>
        <w:t>та</w:t>
      </w:r>
      <w:r>
        <w:t></w:t>
      </w:r>
      <w:r>
        <w:rPr>
          <w:rFonts w:hint="eastAsia"/>
        </w:rPr>
        <w:t>третього</w:t>
      </w:r>
      <w:r>
        <w:t></w:t>
      </w:r>
      <w:r>
        <w:rPr>
          <w:rFonts w:hint="eastAsia"/>
        </w:rPr>
        <w:t>зводів</w:t>
      </w:r>
      <w:r>
        <w:t></w:t>
      </w:r>
      <w:r>
        <w:t></w:t>
      </w:r>
      <w:r>
        <w:rPr>
          <w:rFonts w:hint="eastAsia"/>
        </w:rPr>
        <w:t>в</w:t>
      </w:r>
      <w:r>
        <w:t></w:t>
      </w:r>
      <w:r>
        <w:rPr>
          <w:rFonts w:hint="eastAsia"/>
        </w:rPr>
        <w:t>цих</w:t>
      </w:r>
      <w:r>
        <w:t></w:t>
      </w:r>
      <w:r>
        <w:rPr>
          <w:rFonts w:hint="eastAsia"/>
        </w:rPr>
        <w:t>матеріалах</w:t>
      </w:r>
      <w:r>
        <w:t></w:t>
      </w:r>
      <w:r>
        <w:rPr>
          <w:rFonts w:hint="eastAsia"/>
        </w:rPr>
        <w:t>ми</w:t>
      </w:r>
      <w:r>
        <w:t></w:t>
      </w:r>
      <w:r>
        <w:rPr>
          <w:rFonts w:hint="eastAsia"/>
        </w:rPr>
        <w:t>простежуємо</w:t>
      </w:r>
      <w:r>
        <w:t></w:t>
      </w:r>
      <w:r>
        <w:rPr>
          <w:rFonts w:hint="eastAsia"/>
        </w:rPr>
        <w:t>деяку</w:t>
      </w:r>
    </w:p>
    <w:p w:rsidR="000A5A26" w:rsidRDefault="000A5A26" w:rsidP="000A5A26">
      <w:r>
        <w:rPr>
          <w:rFonts w:hint="eastAsia"/>
        </w:rPr>
        <w:t>зміну</w:t>
      </w:r>
      <w:r>
        <w:t></w:t>
      </w:r>
      <w:r>
        <w:rPr>
          <w:rFonts w:hint="eastAsia"/>
        </w:rPr>
        <w:t>ставлення</w:t>
      </w:r>
      <w:r>
        <w:t></w:t>
      </w:r>
      <w:r>
        <w:rPr>
          <w:rFonts w:hint="eastAsia"/>
        </w:rPr>
        <w:t>людини</w:t>
      </w:r>
      <w:r>
        <w:t></w:t>
      </w:r>
      <w:r>
        <w:rPr>
          <w:rFonts w:hint="eastAsia"/>
        </w:rPr>
        <w:t>до</w:t>
      </w:r>
      <w:r>
        <w:t></w:t>
      </w:r>
      <w:r>
        <w:rPr>
          <w:rFonts w:hint="eastAsia"/>
        </w:rPr>
        <w:t>світу</w:t>
      </w:r>
      <w:r>
        <w:t></w:t>
      </w:r>
      <w:r>
        <w:rPr>
          <w:rFonts w:hint="eastAsia"/>
        </w:rPr>
        <w:t>та</w:t>
      </w:r>
      <w:r>
        <w:t></w:t>
      </w:r>
      <w:r>
        <w:rPr>
          <w:rFonts w:hint="eastAsia"/>
        </w:rPr>
        <w:t>суспільства</w:t>
      </w:r>
      <w:r>
        <w:t></w:t>
      </w:r>
      <w:r>
        <w:t></w:t>
      </w:r>
      <w:r>
        <w:rPr>
          <w:rFonts w:hint="eastAsia"/>
        </w:rPr>
        <w:t>Пригадаймо</w:t>
      </w:r>
      <w:r>
        <w:t></w:t>
      </w:r>
      <w:r>
        <w:t></w:t>
      </w:r>
      <w:r>
        <w:rPr>
          <w:rFonts w:hint="eastAsia"/>
        </w:rPr>
        <w:t>що</w:t>
      </w:r>
      <w:r>
        <w:t></w:t>
      </w:r>
      <w:r>
        <w:rPr>
          <w:rFonts w:hint="eastAsia"/>
        </w:rPr>
        <w:t>час</w:t>
      </w:r>
      <w:r>
        <w:t></w:t>
      </w:r>
      <w:r>
        <w:rPr>
          <w:rFonts w:hint="eastAsia"/>
        </w:rPr>
        <w:t>написання</w:t>
      </w:r>
    </w:p>
    <w:p w:rsidR="000A5A26" w:rsidRDefault="000A5A26" w:rsidP="000A5A26">
      <w:r>
        <w:rPr>
          <w:rFonts w:hint="eastAsia"/>
        </w:rPr>
        <w:t>літописів</w:t>
      </w:r>
      <w:r>
        <w:t></w:t>
      </w:r>
      <w:r>
        <w:rPr>
          <w:rFonts w:hint="eastAsia"/>
        </w:rPr>
        <w:t>співпав</w:t>
      </w:r>
      <w:r>
        <w:t></w:t>
      </w:r>
      <w:r>
        <w:rPr>
          <w:rFonts w:hint="eastAsia"/>
        </w:rPr>
        <w:t>з</w:t>
      </w:r>
      <w:r>
        <w:t></w:t>
      </w:r>
      <w:r>
        <w:rPr>
          <w:rFonts w:hint="eastAsia"/>
        </w:rPr>
        <w:t>часом</w:t>
      </w:r>
      <w:r>
        <w:t></w:t>
      </w:r>
      <w:r>
        <w:rPr>
          <w:rFonts w:hint="eastAsia"/>
        </w:rPr>
        <w:t>становлення</w:t>
      </w:r>
      <w:r>
        <w:t></w:t>
      </w:r>
      <w:r>
        <w:rPr>
          <w:rFonts w:hint="eastAsia"/>
        </w:rPr>
        <w:t>ВКЛ</w:t>
      </w:r>
      <w:r>
        <w:t></w:t>
      </w:r>
      <w:r>
        <w:rPr>
          <w:rFonts w:hint="eastAsia"/>
        </w:rPr>
        <w:t>як</w:t>
      </w:r>
      <w:r>
        <w:t></w:t>
      </w:r>
      <w:r>
        <w:rPr>
          <w:rFonts w:hint="eastAsia"/>
        </w:rPr>
        <w:t>сильної</w:t>
      </w:r>
      <w:r>
        <w:t></w:t>
      </w:r>
      <w:r>
        <w:rPr>
          <w:rFonts w:hint="eastAsia"/>
        </w:rPr>
        <w:t>європейської</w:t>
      </w:r>
      <w:r>
        <w:t></w:t>
      </w:r>
      <w:r>
        <w:rPr>
          <w:rFonts w:hint="eastAsia"/>
        </w:rPr>
        <w:t>держави</w:t>
      </w:r>
      <w:r>
        <w:t></w:t>
      </w:r>
      <w:r>
        <w:t></w:t>
      </w:r>
      <w:r>
        <w:rPr>
          <w:rFonts w:hint="eastAsia"/>
        </w:rPr>
        <w:t>Для</w:t>
      </w:r>
    </w:p>
    <w:p w:rsidR="000A5A26" w:rsidRDefault="000A5A26" w:rsidP="000A5A26">
      <w:r>
        <w:rPr>
          <w:rFonts w:hint="eastAsia"/>
        </w:rPr>
        <w:t>текстів</w:t>
      </w:r>
      <w:r>
        <w:t></w:t>
      </w:r>
      <w:r>
        <w:rPr>
          <w:rFonts w:hint="eastAsia"/>
        </w:rPr>
        <w:t>досліджуваної</w:t>
      </w:r>
      <w:r>
        <w:t></w:t>
      </w:r>
      <w:r>
        <w:rPr>
          <w:rFonts w:hint="eastAsia"/>
        </w:rPr>
        <w:t>доби</w:t>
      </w:r>
      <w:r>
        <w:t></w:t>
      </w:r>
      <w:r>
        <w:rPr>
          <w:rFonts w:hint="eastAsia"/>
        </w:rPr>
        <w:t>характерне</w:t>
      </w:r>
      <w:r>
        <w:t></w:t>
      </w:r>
      <w:r>
        <w:rPr>
          <w:rFonts w:hint="eastAsia"/>
        </w:rPr>
        <w:t>змішання</w:t>
      </w:r>
      <w:r>
        <w:t></w:t>
      </w:r>
      <w:r>
        <w:rPr>
          <w:rFonts w:hint="eastAsia"/>
        </w:rPr>
        <w:t>різних</w:t>
      </w:r>
      <w:r>
        <w:t></w:t>
      </w:r>
      <w:r>
        <w:rPr>
          <w:rFonts w:hint="eastAsia"/>
        </w:rPr>
        <w:t>форм</w:t>
      </w:r>
      <w:r>
        <w:t></w:t>
      </w:r>
      <w:r>
        <w:rPr>
          <w:rFonts w:hint="eastAsia"/>
        </w:rPr>
        <w:t>числової</w:t>
      </w:r>
      <w:r>
        <w:t></w:t>
      </w:r>
      <w:r>
        <w:rPr>
          <w:rFonts w:hint="eastAsia"/>
        </w:rPr>
        <w:t>образності</w:t>
      </w:r>
      <w:r>
        <w:t></w:t>
      </w:r>
    </w:p>
    <w:p w:rsidR="000A5A26" w:rsidRDefault="000A5A26" w:rsidP="000A5A26">
      <w:r>
        <w:rPr>
          <w:rFonts w:hint="eastAsia"/>
        </w:rPr>
        <w:t>що</w:t>
      </w:r>
      <w:r>
        <w:t></w:t>
      </w:r>
      <w:r>
        <w:rPr>
          <w:rFonts w:hint="eastAsia"/>
        </w:rPr>
        <w:t>створює</w:t>
      </w:r>
      <w:r>
        <w:t></w:t>
      </w:r>
      <w:r>
        <w:rPr>
          <w:rFonts w:hint="eastAsia"/>
        </w:rPr>
        <w:t>ідейно</w:t>
      </w:r>
      <w:r>
        <w:t></w:t>
      </w:r>
      <w:r>
        <w:rPr>
          <w:rFonts w:hint="eastAsia"/>
        </w:rPr>
        <w:t>естетичне</w:t>
      </w:r>
      <w:r>
        <w:t></w:t>
      </w:r>
      <w:r>
        <w:rPr>
          <w:rFonts w:hint="eastAsia"/>
        </w:rPr>
        <w:t>поле</w:t>
      </w:r>
      <w:r>
        <w:t></w:t>
      </w:r>
      <w:r>
        <w:rPr>
          <w:rFonts w:hint="eastAsia"/>
        </w:rPr>
        <w:t>композиції</w:t>
      </w:r>
      <w:r>
        <w:t></w:t>
      </w:r>
      <w:r>
        <w:rPr>
          <w:rFonts w:hint="eastAsia"/>
        </w:rPr>
        <w:t>оповіді</w:t>
      </w:r>
      <w:r>
        <w:t></w:t>
      </w:r>
      <w:r>
        <w:t></w:t>
      </w:r>
      <w:r>
        <w:rPr>
          <w:rFonts w:hint="eastAsia"/>
        </w:rPr>
        <w:t>підкреслюючи</w:t>
      </w:r>
      <w:r>
        <w:t></w:t>
      </w:r>
      <w:r>
        <w:t></w:t>
      </w:r>
      <w:r>
        <w:rPr>
          <w:rFonts w:hint="eastAsia"/>
        </w:rPr>
        <w:t>явну</w:t>
      </w:r>
      <w:r>
        <w:t></w:t>
      </w:r>
      <w:r>
        <w:rPr>
          <w:rFonts w:hint="eastAsia"/>
        </w:rPr>
        <w:t>чи</w:t>
      </w:r>
    </w:p>
    <w:p w:rsidR="000A5A26" w:rsidRDefault="000A5A26" w:rsidP="000A5A26">
      <w:r>
        <w:rPr>
          <w:rFonts w:hint="eastAsia"/>
        </w:rPr>
        <w:t>сокровенну</w:t>
      </w:r>
      <w:r>
        <w:t></w:t>
      </w:r>
      <w:r>
        <w:t></w:t>
      </w:r>
      <w:r>
        <w:rPr>
          <w:rFonts w:hint="eastAsia"/>
        </w:rPr>
        <w:t>закономірність</w:t>
      </w:r>
      <w:r>
        <w:t></w:t>
      </w:r>
      <w:r>
        <w:t></w:t>
      </w:r>
      <w:r>
        <w:rPr>
          <w:rFonts w:hint="eastAsia"/>
        </w:rPr>
        <w:t>передвизначенність</w:t>
      </w:r>
      <w:r>
        <w:t></w:t>
      </w:r>
      <w:r>
        <w:rPr>
          <w:rFonts w:hint="eastAsia"/>
        </w:rPr>
        <w:t>зображуваної</w:t>
      </w:r>
      <w:r>
        <w:t></w:t>
      </w:r>
      <w:r>
        <w:rPr>
          <w:rFonts w:hint="eastAsia"/>
        </w:rPr>
        <w:t>дійсності</w:t>
      </w:r>
      <w:r>
        <w:t></w:t>
      </w:r>
    </w:p>
    <w:p w:rsidR="000A5A26" w:rsidRDefault="000A5A26" w:rsidP="000A5A26">
      <w:r>
        <w:rPr>
          <w:rFonts w:hint="eastAsia"/>
        </w:rPr>
        <w:t>Підсумовуючи</w:t>
      </w:r>
      <w:r>
        <w:t></w:t>
      </w:r>
      <w:r>
        <w:rPr>
          <w:rFonts w:hint="eastAsia"/>
        </w:rPr>
        <w:t>вище</w:t>
      </w:r>
      <w:r>
        <w:t></w:t>
      </w:r>
      <w:r>
        <w:rPr>
          <w:rFonts w:hint="eastAsia"/>
        </w:rPr>
        <w:t>зазначений</w:t>
      </w:r>
      <w:r>
        <w:t></w:t>
      </w:r>
      <w:r>
        <w:rPr>
          <w:rFonts w:hint="eastAsia"/>
        </w:rPr>
        <w:t>матеріал</w:t>
      </w:r>
      <w:r>
        <w:t></w:t>
      </w:r>
      <w:r>
        <w:rPr>
          <w:rFonts w:hint="eastAsia"/>
        </w:rPr>
        <w:t>дослідження</w:t>
      </w:r>
      <w:r>
        <w:t></w:t>
      </w:r>
      <w:r>
        <w:t></w:t>
      </w:r>
      <w:r>
        <w:rPr>
          <w:rFonts w:hint="eastAsia"/>
        </w:rPr>
        <w:t>можна</w:t>
      </w:r>
      <w:r>
        <w:t></w:t>
      </w:r>
      <w:r>
        <w:rPr>
          <w:rFonts w:hint="eastAsia"/>
        </w:rPr>
        <w:t>відмітити</w:t>
      </w:r>
    </w:p>
    <w:p w:rsidR="000A5A26" w:rsidRDefault="000A5A26" w:rsidP="000A5A26">
      <w:r>
        <w:rPr>
          <w:rFonts w:hint="eastAsia"/>
        </w:rPr>
        <w:t>наступні</w:t>
      </w:r>
      <w:r>
        <w:t></w:t>
      </w:r>
      <w:r>
        <w:rPr>
          <w:rFonts w:hint="eastAsia"/>
        </w:rPr>
        <w:t>моменти</w:t>
      </w:r>
      <w:r>
        <w:t></w:t>
      </w:r>
    </w:p>
    <w:p w:rsidR="000A5A26" w:rsidRDefault="000A5A26" w:rsidP="000A5A26">
      <w:r>
        <w:rPr>
          <w:rFonts w:hint="eastAsia"/>
        </w:rPr>
        <w:t>по</w:t>
      </w:r>
      <w:r>
        <w:t></w:t>
      </w:r>
      <w:r>
        <w:rPr>
          <w:rFonts w:hint="eastAsia"/>
        </w:rPr>
        <w:t>перше</w:t>
      </w:r>
      <w:r>
        <w:t></w:t>
      </w:r>
      <w:r>
        <w:t></w:t>
      </w:r>
      <w:r>
        <w:rPr>
          <w:rFonts w:hint="eastAsia"/>
        </w:rPr>
        <w:t>в</w:t>
      </w:r>
      <w:r>
        <w:t></w:t>
      </w:r>
      <w:r>
        <w:rPr>
          <w:rFonts w:hint="eastAsia"/>
        </w:rPr>
        <w:t>силу</w:t>
      </w:r>
      <w:r>
        <w:t></w:t>
      </w:r>
      <w:r>
        <w:rPr>
          <w:rFonts w:hint="eastAsia"/>
        </w:rPr>
        <w:t>своєї</w:t>
      </w:r>
      <w:r>
        <w:t></w:t>
      </w:r>
      <w:r>
        <w:rPr>
          <w:rFonts w:hint="eastAsia"/>
        </w:rPr>
        <w:t>змістовно</w:t>
      </w:r>
      <w:r>
        <w:t></w:t>
      </w:r>
      <w:r>
        <w:rPr>
          <w:rFonts w:hint="eastAsia"/>
        </w:rPr>
        <w:t>функціональної</w:t>
      </w:r>
      <w:r>
        <w:t></w:t>
      </w:r>
      <w:r>
        <w:rPr>
          <w:rFonts w:hint="eastAsia"/>
        </w:rPr>
        <w:t>направленості</w:t>
      </w:r>
      <w:r>
        <w:t></w:t>
      </w:r>
      <w:r>
        <w:rPr>
          <w:rFonts w:hint="eastAsia"/>
        </w:rPr>
        <w:t>літописи</w:t>
      </w:r>
    </w:p>
    <w:p w:rsidR="000A5A26" w:rsidRDefault="000A5A26" w:rsidP="000A5A26">
      <w:r>
        <w:rPr>
          <w:rFonts w:hint="eastAsia"/>
        </w:rPr>
        <w:t>представляють</w:t>
      </w:r>
      <w:r>
        <w:t></w:t>
      </w:r>
      <w:r>
        <w:rPr>
          <w:rFonts w:hint="eastAsia"/>
        </w:rPr>
        <w:t>собою</w:t>
      </w:r>
      <w:r>
        <w:t></w:t>
      </w:r>
      <w:r>
        <w:rPr>
          <w:rFonts w:hint="eastAsia"/>
        </w:rPr>
        <w:t>пам’ятки</w:t>
      </w:r>
      <w:r>
        <w:t></w:t>
      </w:r>
      <w:r>
        <w:t></w:t>
      </w:r>
      <w:r>
        <w:rPr>
          <w:rFonts w:hint="eastAsia"/>
        </w:rPr>
        <w:t>де</w:t>
      </w:r>
      <w:r>
        <w:t></w:t>
      </w:r>
      <w:r>
        <w:rPr>
          <w:rFonts w:hint="eastAsia"/>
        </w:rPr>
        <w:t>ми</w:t>
      </w:r>
      <w:r>
        <w:t></w:t>
      </w:r>
      <w:r>
        <w:rPr>
          <w:rFonts w:hint="eastAsia"/>
        </w:rPr>
        <w:t>спостерігаємо</w:t>
      </w:r>
      <w:r>
        <w:t></w:t>
      </w:r>
      <w:r>
        <w:rPr>
          <w:rFonts w:hint="eastAsia"/>
        </w:rPr>
        <w:t>опосередкований</w:t>
      </w:r>
      <w:r>
        <w:t></w:t>
      </w:r>
      <w:r>
        <w:rPr>
          <w:rFonts w:hint="eastAsia"/>
        </w:rPr>
        <w:t>вплив</w:t>
      </w:r>
    </w:p>
    <w:p w:rsidR="000A5A26" w:rsidRDefault="000A5A26" w:rsidP="000A5A26">
      <w:r>
        <w:rPr>
          <w:rFonts w:hint="eastAsia"/>
        </w:rPr>
        <w:t>символічної</w:t>
      </w:r>
      <w:r>
        <w:t></w:t>
      </w:r>
      <w:r>
        <w:rPr>
          <w:rFonts w:hint="eastAsia"/>
        </w:rPr>
        <w:t>традиційності</w:t>
      </w:r>
      <w:r>
        <w:t></w:t>
      </w:r>
      <w:r>
        <w:rPr>
          <w:rFonts w:hint="eastAsia"/>
        </w:rPr>
        <w:t>використання</w:t>
      </w:r>
      <w:r>
        <w:t></w:t>
      </w:r>
      <w:r>
        <w:rPr>
          <w:rFonts w:hint="eastAsia"/>
        </w:rPr>
        <w:t>чисел</w:t>
      </w:r>
      <w:r>
        <w:t></w:t>
      </w:r>
    </w:p>
    <w:p w:rsidR="000A5A26" w:rsidRDefault="000A5A26" w:rsidP="000A5A26">
      <w:r>
        <w:rPr>
          <w:rFonts w:hint="eastAsia"/>
        </w:rPr>
        <w:t>по</w:t>
      </w:r>
      <w:r>
        <w:t></w:t>
      </w:r>
      <w:r>
        <w:rPr>
          <w:rFonts w:hint="eastAsia"/>
        </w:rPr>
        <w:t>друге</w:t>
      </w:r>
      <w:r>
        <w:t></w:t>
      </w:r>
      <w:r>
        <w:t></w:t>
      </w:r>
      <w:r>
        <w:rPr>
          <w:rFonts w:hint="eastAsia"/>
        </w:rPr>
        <w:t>літописи</w:t>
      </w:r>
      <w:r>
        <w:t></w:t>
      </w:r>
      <w:r>
        <w:rPr>
          <w:rFonts w:hint="eastAsia"/>
        </w:rPr>
        <w:t>поряд</w:t>
      </w:r>
      <w:r>
        <w:t></w:t>
      </w:r>
      <w:r>
        <w:rPr>
          <w:rFonts w:hint="eastAsia"/>
        </w:rPr>
        <w:t>з</w:t>
      </w:r>
      <w:r>
        <w:t></w:t>
      </w:r>
      <w:r>
        <w:rPr>
          <w:rFonts w:hint="eastAsia"/>
        </w:rPr>
        <w:t>конкретно</w:t>
      </w:r>
      <w:r>
        <w:t></w:t>
      </w:r>
      <w:r>
        <w:rPr>
          <w:rFonts w:hint="eastAsia"/>
        </w:rPr>
        <w:t>історичною</w:t>
      </w:r>
      <w:r>
        <w:t></w:t>
      </w:r>
      <w:r>
        <w:rPr>
          <w:rFonts w:hint="eastAsia"/>
        </w:rPr>
        <w:t>та</w:t>
      </w:r>
      <w:r>
        <w:t></w:t>
      </w:r>
      <w:r>
        <w:rPr>
          <w:rFonts w:hint="eastAsia"/>
        </w:rPr>
        <w:t>фактографічною</w:t>
      </w:r>
    </w:p>
    <w:p w:rsidR="000A5A26" w:rsidRDefault="000A5A26" w:rsidP="000A5A26">
      <w:r>
        <w:rPr>
          <w:rFonts w:hint="eastAsia"/>
        </w:rPr>
        <w:t>числовою</w:t>
      </w:r>
      <w:r>
        <w:t></w:t>
      </w:r>
      <w:r>
        <w:rPr>
          <w:rFonts w:hint="eastAsia"/>
        </w:rPr>
        <w:t>інформацією</w:t>
      </w:r>
      <w:r>
        <w:t></w:t>
      </w:r>
      <w:r>
        <w:rPr>
          <w:rFonts w:hint="eastAsia"/>
        </w:rPr>
        <w:t>містять</w:t>
      </w:r>
      <w:r>
        <w:t></w:t>
      </w:r>
      <w:r>
        <w:rPr>
          <w:rFonts w:hint="eastAsia"/>
        </w:rPr>
        <w:t>приклади</w:t>
      </w:r>
      <w:r>
        <w:t></w:t>
      </w:r>
      <w:r>
        <w:rPr>
          <w:rFonts w:hint="eastAsia"/>
        </w:rPr>
        <w:t>впливу</w:t>
      </w:r>
      <w:r>
        <w:t></w:t>
      </w:r>
      <w:r>
        <w:rPr>
          <w:rFonts w:hint="eastAsia"/>
        </w:rPr>
        <w:t>наявних</w:t>
      </w:r>
      <w:r>
        <w:t></w:t>
      </w:r>
      <w:r>
        <w:rPr>
          <w:rFonts w:hint="eastAsia"/>
        </w:rPr>
        <w:t>літературних</w:t>
      </w:r>
      <w:r>
        <w:t></w:t>
      </w:r>
      <w:r>
        <w:rPr>
          <w:rFonts w:hint="eastAsia"/>
        </w:rPr>
        <w:t>традицій</w:t>
      </w:r>
    </w:p>
    <w:p w:rsidR="000A5A26" w:rsidRDefault="000A5A26" w:rsidP="000A5A26">
      <w:r>
        <w:rPr>
          <w:rFonts w:hint="eastAsia"/>
        </w:rPr>
        <w:t>та</w:t>
      </w:r>
      <w:r>
        <w:t></w:t>
      </w:r>
      <w:r>
        <w:rPr>
          <w:rFonts w:hint="eastAsia"/>
        </w:rPr>
        <w:t>форм</w:t>
      </w:r>
      <w:r>
        <w:t></w:t>
      </w:r>
      <w:r>
        <w:t></w:t>
      </w:r>
      <w:r>
        <w:rPr>
          <w:rFonts w:hint="eastAsia"/>
        </w:rPr>
        <w:t>які</w:t>
      </w:r>
      <w:r>
        <w:t></w:t>
      </w:r>
      <w:r>
        <w:rPr>
          <w:rFonts w:hint="eastAsia"/>
        </w:rPr>
        <w:t>широко</w:t>
      </w:r>
      <w:r>
        <w:t></w:t>
      </w:r>
      <w:r>
        <w:rPr>
          <w:rFonts w:hint="eastAsia"/>
        </w:rPr>
        <w:t>побутували</w:t>
      </w:r>
      <w:r>
        <w:t></w:t>
      </w:r>
      <w:r>
        <w:rPr>
          <w:rFonts w:hint="eastAsia"/>
        </w:rPr>
        <w:t>в</w:t>
      </w:r>
      <w:r>
        <w:t></w:t>
      </w:r>
      <w:r>
        <w:rPr>
          <w:rFonts w:hint="eastAsia"/>
        </w:rPr>
        <w:t>означений</w:t>
      </w:r>
      <w:r>
        <w:t></w:t>
      </w:r>
      <w:r>
        <w:rPr>
          <w:rFonts w:hint="eastAsia"/>
        </w:rPr>
        <w:t>період</w:t>
      </w:r>
      <w:r>
        <w:t></w:t>
      </w:r>
      <w:r>
        <w:t></w:t>
      </w:r>
      <w:r>
        <w:rPr>
          <w:rFonts w:hint="eastAsia"/>
        </w:rPr>
        <w:t>Мова</w:t>
      </w:r>
      <w:r>
        <w:t></w:t>
      </w:r>
      <w:r>
        <w:rPr>
          <w:rFonts w:hint="eastAsia"/>
        </w:rPr>
        <w:t>йде</w:t>
      </w:r>
      <w:r>
        <w:t></w:t>
      </w:r>
      <w:r>
        <w:rPr>
          <w:rFonts w:hint="eastAsia"/>
        </w:rPr>
        <w:t>про</w:t>
      </w:r>
      <w:r>
        <w:t></w:t>
      </w:r>
      <w:r>
        <w:rPr>
          <w:rFonts w:hint="eastAsia"/>
        </w:rPr>
        <w:t>етикетні</w:t>
      </w:r>
    </w:p>
    <w:p w:rsidR="000A5A26" w:rsidRDefault="000A5A26" w:rsidP="000A5A26">
      <w:r>
        <w:rPr>
          <w:rFonts w:hint="eastAsia"/>
        </w:rPr>
        <w:t>семантичні</w:t>
      </w:r>
      <w:r>
        <w:t></w:t>
      </w:r>
      <w:r>
        <w:rPr>
          <w:rFonts w:hint="eastAsia"/>
        </w:rPr>
        <w:t>конструкти</w:t>
      </w:r>
      <w:r>
        <w:t></w:t>
      </w:r>
      <w:r>
        <w:t></w:t>
      </w:r>
      <w:r>
        <w:rPr>
          <w:rFonts w:hint="eastAsia"/>
        </w:rPr>
        <w:t>які</w:t>
      </w:r>
      <w:r>
        <w:t></w:t>
      </w:r>
      <w:r>
        <w:rPr>
          <w:rFonts w:hint="eastAsia"/>
        </w:rPr>
        <w:t>використовуються</w:t>
      </w:r>
      <w:r>
        <w:t></w:t>
      </w:r>
      <w:r>
        <w:rPr>
          <w:rFonts w:hint="eastAsia"/>
        </w:rPr>
        <w:t>на</w:t>
      </w:r>
      <w:r>
        <w:t></w:t>
      </w:r>
      <w:r>
        <w:rPr>
          <w:rFonts w:hint="eastAsia"/>
        </w:rPr>
        <w:t>рівні</w:t>
      </w:r>
      <w:r>
        <w:t></w:t>
      </w:r>
      <w:r>
        <w:rPr>
          <w:rFonts w:hint="eastAsia"/>
        </w:rPr>
        <w:t>стилістичної</w:t>
      </w:r>
      <w:r>
        <w:t></w:t>
      </w:r>
      <w:r>
        <w:rPr>
          <w:rFonts w:hint="eastAsia"/>
        </w:rPr>
        <w:t>структури</w:t>
      </w:r>
      <w:r>
        <w:t></w:t>
      </w:r>
    </w:p>
    <w:p w:rsidR="000A5A26" w:rsidRDefault="000A5A26" w:rsidP="000A5A26">
      <w:r>
        <w:rPr>
          <w:rFonts w:hint="eastAsia"/>
        </w:rPr>
        <w:t>сюжетно</w:t>
      </w:r>
      <w:r>
        <w:t></w:t>
      </w:r>
      <w:r>
        <w:rPr>
          <w:rFonts w:hint="eastAsia"/>
        </w:rPr>
        <w:t>композиційної</w:t>
      </w:r>
      <w:r>
        <w:t></w:t>
      </w:r>
      <w:r>
        <w:rPr>
          <w:rFonts w:hint="eastAsia"/>
        </w:rPr>
        <w:t>організації</w:t>
      </w:r>
      <w:r>
        <w:t></w:t>
      </w:r>
      <w:r>
        <w:t></w:t>
      </w:r>
      <w:r>
        <w:rPr>
          <w:rFonts w:hint="eastAsia"/>
        </w:rPr>
        <w:t>історико</w:t>
      </w:r>
      <w:r>
        <w:t></w:t>
      </w:r>
      <w:r>
        <w:rPr>
          <w:rFonts w:hint="eastAsia"/>
        </w:rPr>
        <w:t>фактографічного</w:t>
      </w:r>
      <w:r>
        <w:t></w:t>
      </w:r>
      <w:r>
        <w:rPr>
          <w:rFonts w:hint="eastAsia"/>
        </w:rPr>
        <w:t>і</w:t>
      </w:r>
      <w:r>
        <w:t></w:t>
      </w:r>
      <w:r>
        <w:rPr>
          <w:rFonts w:hint="eastAsia"/>
        </w:rPr>
        <w:t>ідейного</w:t>
      </w:r>
      <w:r>
        <w:t></w:t>
      </w:r>
      <w:r>
        <w:rPr>
          <w:rFonts w:hint="eastAsia"/>
        </w:rPr>
        <w:t>змісту</w:t>
      </w:r>
      <w:r>
        <w:t></w:t>
      </w:r>
    </w:p>
    <w:p w:rsidR="000A5A26" w:rsidRDefault="000A5A26" w:rsidP="000A5A26">
      <w:r>
        <w:rPr>
          <w:rFonts w:hint="eastAsia"/>
        </w:rPr>
        <w:t>по</w:t>
      </w:r>
      <w:r>
        <w:t></w:t>
      </w:r>
      <w:r>
        <w:rPr>
          <w:rFonts w:hint="eastAsia"/>
        </w:rPr>
        <w:t>третє</w:t>
      </w:r>
      <w:r>
        <w:t></w:t>
      </w:r>
      <w:r>
        <w:t></w:t>
      </w:r>
      <w:r>
        <w:rPr>
          <w:rFonts w:hint="eastAsia"/>
        </w:rPr>
        <w:t>ми</w:t>
      </w:r>
      <w:r>
        <w:t></w:t>
      </w:r>
      <w:r>
        <w:rPr>
          <w:rFonts w:hint="eastAsia"/>
        </w:rPr>
        <w:t>спостерігаємо</w:t>
      </w:r>
      <w:r>
        <w:t></w:t>
      </w:r>
      <w:r>
        <w:rPr>
          <w:rFonts w:hint="eastAsia"/>
        </w:rPr>
        <w:t>поширення</w:t>
      </w:r>
      <w:r>
        <w:t></w:t>
      </w:r>
      <w:r>
        <w:rPr>
          <w:rFonts w:hint="eastAsia"/>
        </w:rPr>
        <w:t>в</w:t>
      </w:r>
      <w:r>
        <w:t></w:t>
      </w:r>
      <w:r>
        <w:rPr>
          <w:rFonts w:hint="eastAsia"/>
        </w:rPr>
        <w:t>літописах</w:t>
      </w:r>
      <w:r>
        <w:t></w:t>
      </w:r>
      <w:r>
        <w:rPr>
          <w:rFonts w:hint="eastAsia"/>
        </w:rPr>
        <w:t>гіперболізованого</w:t>
      </w:r>
      <w:r>
        <w:t></w:t>
      </w:r>
      <w:r>
        <w:rPr>
          <w:rFonts w:hint="eastAsia"/>
        </w:rPr>
        <w:t>та</w:t>
      </w:r>
    </w:p>
    <w:p w:rsidR="000A5A26" w:rsidRDefault="000A5A26" w:rsidP="000A5A26">
      <w:r>
        <w:rPr>
          <w:rFonts w:hint="eastAsia"/>
        </w:rPr>
        <w:t>умовно</w:t>
      </w:r>
      <w:r>
        <w:t></w:t>
      </w:r>
      <w:r>
        <w:rPr>
          <w:rFonts w:hint="eastAsia"/>
        </w:rPr>
        <w:t>символічного</w:t>
      </w:r>
      <w:r>
        <w:t></w:t>
      </w:r>
      <w:r>
        <w:rPr>
          <w:rFonts w:hint="eastAsia"/>
        </w:rPr>
        <w:t>зрізу</w:t>
      </w:r>
      <w:r>
        <w:t></w:t>
      </w:r>
      <w:r>
        <w:rPr>
          <w:rFonts w:hint="eastAsia"/>
        </w:rPr>
        <w:t>числової</w:t>
      </w:r>
      <w:r>
        <w:t></w:t>
      </w:r>
      <w:r>
        <w:rPr>
          <w:rFonts w:hint="eastAsia"/>
        </w:rPr>
        <w:t>семантики</w:t>
      </w:r>
      <w:r>
        <w:t></w:t>
      </w:r>
      <w:r>
        <w:t></w:t>
      </w:r>
      <w:r>
        <w:rPr>
          <w:rFonts w:hint="eastAsia"/>
        </w:rPr>
        <w:t>Літописці</w:t>
      </w:r>
      <w:r>
        <w:t></w:t>
      </w:r>
      <w:r>
        <w:rPr>
          <w:rFonts w:hint="eastAsia"/>
        </w:rPr>
        <w:t>мали</w:t>
      </w:r>
      <w:r>
        <w:t></w:t>
      </w:r>
      <w:r>
        <w:rPr>
          <w:rFonts w:hint="eastAsia"/>
        </w:rPr>
        <w:t>передавати</w:t>
      </w:r>
    </w:p>
    <w:p w:rsidR="000A5A26" w:rsidRDefault="000A5A26" w:rsidP="000A5A26">
      <w:r>
        <w:rPr>
          <w:rFonts w:hint="eastAsia"/>
        </w:rPr>
        <w:t>конкретну</w:t>
      </w:r>
      <w:r>
        <w:t></w:t>
      </w:r>
      <w:r>
        <w:rPr>
          <w:rFonts w:hint="eastAsia"/>
        </w:rPr>
        <w:t>інформацію</w:t>
      </w:r>
      <w:r>
        <w:t></w:t>
      </w:r>
      <w:r>
        <w:t></w:t>
      </w:r>
      <w:r>
        <w:rPr>
          <w:rFonts w:hint="eastAsia"/>
        </w:rPr>
        <w:t>виконуючи</w:t>
      </w:r>
      <w:r>
        <w:t></w:t>
      </w:r>
      <w:r>
        <w:rPr>
          <w:rFonts w:hint="eastAsia"/>
        </w:rPr>
        <w:t>записи</w:t>
      </w:r>
      <w:r>
        <w:t></w:t>
      </w:r>
      <w:r>
        <w:rPr>
          <w:rFonts w:hint="eastAsia"/>
        </w:rPr>
        <w:t>історичного</w:t>
      </w:r>
      <w:r>
        <w:t></w:t>
      </w:r>
      <w:r>
        <w:rPr>
          <w:rFonts w:hint="eastAsia"/>
        </w:rPr>
        <w:t>минулого</w:t>
      </w:r>
      <w:r>
        <w:t></w:t>
      </w:r>
      <w:r>
        <w:t></w:t>
      </w:r>
      <w:r>
        <w:rPr>
          <w:rFonts w:hint="eastAsia"/>
        </w:rPr>
        <w:t>тому</w:t>
      </w:r>
      <w:r>
        <w:t></w:t>
      </w:r>
      <w:r>
        <w:rPr>
          <w:rFonts w:hint="eastAsia"/>
        </w:rPr>
        <w:t>їх</w:t>
      </w:r>
    </w:p>
    <w:p w:rsidR="000A5A26" w:rsidRDefault="000A5A26" w:rsidP="000A5A26">
      <w:r>
        <w:rPr>
          <w:rFonts w:hint="eastAsia"/>
        </w:rPr>
        <w:t>можливості</w:t>
      </w:r>
      <w:r>
        <w:t></w:t>
      </w:r>
      <w:r>
        <w:rPr>
          <w:rFonts w:hint="eastAsia"/>
        </w:rPr>
        <w:t>послуговування</w:t>
      </w:r>
      <w:r>
        <w:t></w:t>
      </w:r>
      <w:r>
        <w:rPr>
          <w:rFonts w:hint="eastAsia"/>
        </w:rPr>
        <w:t>широким</w:t>
      </w:r>
      <w:r>
        <w:t></w:t>
      </w:r>
      <w:r>
        <w:rPr>
          <w:rFonts w:hint="eastAsia"/>
        </w:rPr>
        <w:t>спектром</w:t>
      </w:r>
      <w:r>
        <w:t></w:t>
      </w:r>
      <w:r>
        <w:rPr>
          <w:rFonts w:hint="eastAsia"/>
        </w:rPr>
        <w:t>числової</w:t>
      </w:r>
      <w:r>
        <w:t></w:t>
      </w:r>
      <w:r>
        <w:rPr>
          <w:rFonts w:hint="eastAsia"/>
        </w:rPr>
        <w:t>семантики</w:t>
      </w:r>
      <w:r>
        <w:t></w:t>
      </w:r>
      <w:r>
        <w:rPr>
          <w:rFonts w:hint="eastAsia"/>
        </w:rPr>
        <w:t>не</w:t>
      </w:r>
      <w:r>
        <w:t></w:t>
      </w:r>
      <w:r>
        <w:rPr>
          <w:rFonts w:hint="eastAsia"/>
        </w:rPr>
        <w:t>був</w:t>
      </w:r>
    </w:p>
    <w:p w:rsidR="000A5A26" w:rsidRDefault="000A5A26" w:rsidP="000A5A26">
      <w:r>
        <w:rPr>
          <w:rFonts w:hint="eastAsia"/>
        </w:rPr>
        <w:t>виправданим</w:t>
      </w:r>
      <w:r>
        <w:t></w:t>
      </w:r>
      <w:r>
        <w:rPr>
          <w:rFonts w:hint="eastAsia"/>
        </w:rPr>
        <w:t>та</w:t>
      </w:r>
      <w:r>
        <w:t></w:t>
      </w:r>
      <w:r>
        <w:rPr>
          <w:rFonts w:hint="eastAsia"/>
        </w:rPr>
        <w:t>допустимим</w:t>
      </w:r>
      <w:r>
        <w:t></w:t>
      </w:r>
      <w:r>
        <w:t></w:t>
      </w:r>
      <w:r>
        <w:rPr>
          <w:rFonts w:hint="eastAsia"/>
        </w:rPr>
        <w:t>Разом</w:t>
      </w:r>
      <w:r>
        <w:t></w:t>
      </w:r>
      <w:r>
        <w:rPr>
          <w:rFonts w:hint="eastAsia"/>
        </w:rPr>
        <w:t>з</w:t>
      </w:r>
      <w:r>
        <w:t></w:t>
      </w:r>
      <w:r>
        <w:rPr>
          <w:rFonts w:hint="eastAsia"/>
        </w:rPr>
        <w:t>тим</w:t>
      </w:r>
      <w:r>
        <w:t></w:t>
      </w:r>
      <w:r>
        <w:rPr>
          <w:rFonts w:hint="eastAsia"/>
        </w:rPr>
        <w:t>ми</w:t>
      </w:r>
      <w:r>
        <w:t></w:t>
      </w:r>
      <w:r>
        <w:rPr>
          <w:rFonts w:hint="eastAsia"/>
        </w:rPr>
        <w:t>не</w:t>
      </w:r>
      <w:r>
        <w:t></w:t>
      </w:r>
      <w:r>
        <w:rPr>
          <w:rFonts w:hint="eastAsia"/>
        </w:rPr>
        <w:t>раз</w:t>
      </w:r>
      <w:r>
        <w:t></w:t>
      </w:r>
      <w:r>
        <w:rPr>
          <w:rFonts w:hint="eastAsia"/>
        </w:rPr>
        <w:t>спостерігали</w:t>
      </w:r>
      <w:r>
        <w:t></w:t>
      </w:r>
      <w:r>
        <w:rPr>
          <w:rFonts w:hint="eastAsia"/>
        </w:rPr>
        <w:t>трійку</w:t>
      </w:r>
      <w:r>
        <w:t></w:t>
      </w:r>
      <w:r>
        <w:rPr>
          <w:rFonts w:hint="eastAsia"/>
        </w:rPr>
        <w:t>і</w:t>
      </w:r>
      <w:r>
        <w:t></w:t>
      </w:r>
      <w:r>
        <w:rPr>
          <w:rFonts w:hint="eastAsia"/>
        </w:rPr>
        <w:t>сімку</w:t>
      </w:r>
      <w:r>
        <w:t></w:t>
      </w:r>
      <w:r>
        <w:rPr>
          <w:rFonts w:hint="eastAsia"/>
        </w:rPr>
        <w:t>в</w:t>
      </w:r>
    </w:p>
    <w:p w:rsidR="000A5A26" w:rsidRDefault="000A5A26" w:rsidP="000A5A26">
      <w:r>
        <w:rPr>
          <w:rFonts w:hint="eastAsia"/>
        </w:rPr>
        <w:t>різних</w:t>
      </w:r>
      <w:r>
        <w:t></w:t>
      </w:r>
      <w:r>
        <w:rPr>
          <w:rFonts w:hint="eastAsia"/>
        </w:rPr>
        <w:t>смислових</w:t>
      </w:r>
      <w:r>
        <w:t></w:t>
      </w:r>
      <w:r>
        <w:rPr>
          <w:rFonts w:hint="eastAsia"/>
        </w:rPr>
        <w:t>аспектах</w:t>
      </w:r>
      <w:r>
        <w:t></w:t>
      </w:r>
      <w:r>
        <w:rPr>
          <w:rFonts w:hint="eastAsia"/>
        </w:rPr>
        <w:t>повісті</w:t>
      </w:r>
      <w:r>
        <w:t></w:t>
      </w:r>
      <w:r>
        <w:t></w:t>
      </w:r>
      <w:r>
        <w:rPr>
          <w:rFonts w:hint="eastAsia"/>
        </w:rPr>
        <w:t>які</w:t>
      </w:r>
      <w:r>
        <w:t></w:t>
      </w:r>
      <w:r>
        <w:rPr>
          <w:rFonts w:hint="eastAsia"/>
        </w:rPr>
        <w:t>мали</w:t>
      </w:r>
      <w:r>
        <w:t></w:t>
      </w:r>
      <w:r>
        <w:rPr>
          <w:rFonts w:hint="eastAsia"/>
        </w:rPr>
        <w:t>умовний</w:t>
      </w:r>
      <w:r>
        <w:t></w:t>
      </w:r>
      <w:r>
        <w:rPr>
          <w:rFonts w:hint="eastAsia"/>
        </w:rPr>
        <w:t>та</w:t>
      </w:r>
      <w:r>
        <w:t></w:t>
      </w:r>
      <w:r>
        <w:rPr>
          <w:rFonts w:hint="eastAsia"/>
        </w:rPr>
        <w:t>містичний</w:t>
      </w:r>
      <w:r>
        <w:t></w:t>
      </w:r>
      <w:r>
        <w:rPr>
          <w:rFonts w:hint="eastAsia"/>
        </w:rPr>
        <w:t>характер</w:t>
      </w:r>
      <w:r>
        <w:t></w:t>
      </w:r>
    </w:p>
    <w:p w:rsidR="000A5A26" w:rsidRDefault="000A5A26" w:rsidP="000A5A26">
      <w:r>
        <w:rPr>
          <w:rFonts w:hint="eastAsia"/>
        </w:rPr>
        <w:t>по</w:t>
      </w:r>
      <w:r>
        <w:t></w:t>
      </w:r>
      <w:r>
        <w:rPr>
          <w:rFonts w:hint="eastAsia"/>
        </w:rPr>
        <w:t>четверте</w:t>
      </w:r>
      <w:r>
        <w:t></w:t>
      </w:r>
      <w:r>
        <w:t></w:t>
      </w:r>
      <w:r>
        <w:rPr>
          <w:rFonts w:hint="eastAsia"/>
        </w:rPr>
        <w:t>на</w:t>
      </w:r>
      <w:r>
        <w:t></w:t>
      </w:r>
      <w:r>
        <w:rPr>
          <w:rFonts w:hint="eastAsia"/>
        </w:rPr>
        <w:t>основі</w:t>
      </w:r>
      <w:r>
        <w:t></w:t>
      </w:r>
      <w:r>
        <w:rPr>
          <w:rFonts w:hint="eastAsia"/>
        </w:rPr>
        <w:t>біблійної</w:t>
      </w:r>
      <w:r>
        <w:t></w:t>
      </w:r>
      <w:r>
        <w:rPr>
          <w:rFonts w:hint="eastAsia"/>
        </w:rPr>
        <w:t>та</w:t>
      </w:r>
      <w:r>
        <w:t></w:t>
      </w:r>
      <w:r>
        <w:rPr>
          <w:rFonts w:hint="eastAsia"/>
        </w:rPr>
        <w:t>практично</w:t>
      </w:r>
      <w:r>
        <w:t></w:t>
      </w:r>
      <w:r>
        <w:rPr>
          <w:rFonts w:hint="eastAsia"/>
        </w:rPr>
        <w:t>буденної</w:t>
      </w:r>
      <w:r>
        <w:t></w:t>
      </w:r>
      <w:r>
        <w:rPr>
          <w:rFonts w:hint="eastAsia"/>
        </w:rPr>
        <w:t>традиції</w:t>
      </w:r>
      <w:r>
        <w:t></w:t>
      </w:r>
      <w:r>
        <w:rPr>
          <w:rFonts w:hint="eastAsia"/>
        </w:rPr>
        <w:t>сімка</w:t>
      </w:r>
      <w:r>
        <w:t></w:t>
      </w:r>
      <w:r>
        <w:rPr>
          <w:rFonts w:hint="eastAsia"/>
        </w:rPr>
        <w:t>стала</w:t>
      </w:r>
    </w:p>
    <w:p w:rsidR="000A5A26" w:rsidRDefault="000A5A26" w:rsidP="000A5A26">
      <w:r>
        <w:rPr>
          <w:rFonts w:hint="eastAsia"/>
        </w:rPr>
        <w:t>своєрідною</w:t>
      </w:r>
      <w:r>
        <w:t></w:t>
      </w:r>
      <w:r>
        <w:rPr>
          <w:rFonts w:hint="eastAsia"/>
        </w:rPr>
        <w:t>усталеною</w:t>
      </w:r>
      <w:r>
        <w:t></w:t>
      </w:r>
      <w:r>
        <w:rPr>
          <w:rFonts w:hint="eastAsia"/>
        </w:rPr>
        <w:t>в</w:t>
      </w:r>
      <w:r>
        <w:t></w:t>
      </w:r>
      <w:r>
        <w:rPr>
          <w:rFonts w:hint="eastAsia"/>
        </w:rPr>
        <w:t>свідомості</w:t>
      </w:r>
      <w:r>
        <w:t></w:t>
      </w:r>
      <w:r>
        <w:rPr>
          <w:rFonts w:hint="eastAsia"/>
        </w:rPr>
        <w:t>людини</w:t>
      </w:r>
      <w:r>
        <w:t></w:t>
      </w:r>
      <w:r>
        <w:rPr>
          <w:rFonts w:hint="eastAsia"/>
        </w:rPr>
        <w:t>формулою</w:t>
      </w:r>
      <w:r>
        <w:t></w:t>
      </w:r>
      <w:r>
        <w:rPr>
          <w:rFonts w:hint="eastAsia"/>
        </w:rPr>
        <w:t>передачі</w:t>
      </w:r>
      <w:r>
        <w:t></w:t>
      </w:r>
      <w:r>
        <w:rPr>
          <w:rFonts w:hint="eastAsia"/>
        </w:rPr>
        <w:t>інформації</w:t>
      </w:r>
      <w:r>
        <w:t></w:t>
      </w:r>
      <w:r>
        <w:t></w:t>
      </w:r>
      <w:r>
        <w:rPr>
          <w:rFonts w:hint="eastAsia"/>
        </w:rPr>
        <w:t>яка</w:t>
      </w:r>
    </w:p>
    <w:p w:rsidR="000A5A26" w:rsidRDefault="000A5A26" w:rsidP="000A5A26">
      <w:r>
        <w:rPr>
          <w:rFonts w:hint="eastAsia"/>
        </w:rPr>
        <w:t>стосувалася</w:t>
      </w:r>
      <w:r>
        <w:t></w:t>
      </w:r>
      <w:r>
        <w:rPr>
          <w:rFonts w:hint="eastAsia"/>
        </w:rPr>
        <w:t>певних</w:t>
      </w:r>
      <w:r>
        <w:t></w:t>
      </w:r>
      <w:r>
        <w:rPr>
          <w:rFonts w:hint="eastAsia"/>
        </w:rPr>
        <w:t>часових</w:t>
      </w:r>
      <w:r>
        <w:t></w:t>
      </w:r>
      <w:r>
        <w:rPr>
          <w:rFonts w:hint="eastAsia"/>
        </w:rPr>
        <w:t>проміжків</w:t>
      </w:r>
      <w:r>
        <w:t></w:t>
      </w:r>
      <w:r>
        <w:rPr>
          <w:rFonts w:hint="eastAsia"/>
        </w:rPr>
        <w:t>умовного</w:t>
      </w:r>
      <w:r>
        <w:t></w:t>
      </w:r>
      <w:r>
        <w:rPr>
          <w:rFonts w:hint="eastAsia"/>
        </w:rPr>
        <w:t>характеру</w:t>
      </w:r>
      <w:r>
        <w:t></w:t>
      </w:r>
    </w:p>
    <w:p w:rsidR="000A5A26" w:rsidRDefault="000A5A26" w:rsidP="000A5A26">
      <w:r>
        <w:t></w:t>
      </w:r>
      <w:r>
        <w:t></w:t>
      </w:r>
      <w:r>
        <w:t></w:t>
      </w:r>
    </w:p>
    <w:p w:rsidR="000A5A26" w:rsidRDefault="000A5A26" w:rsidP="000A5A26">
      <w:r>
        <w:rPr>
          <w:rFonts w:hint="eastAsia"/>
        </w:rPr>
        <w:t>Встановлено</w:t>
      </w:r>
      <w:r>
        <w:t></w:t>
      </w:r>
      <w:r>
        <w:t></w:t>
      </w:r>
      <w:r>
        <w:rPr>
          <w:rFonts w:hint="eastAsia"/>
        </w:rPr>
        <w:t>що</w:t>
      </w:r>
      <w:r>
        <w:t></w:t>
      </w:r>
      <w:r>
        <w:rPr>
          <w:rFonts w:hint="eastAsia"/>
        </w:rPr>
        <w:t>в</w:t>
      </w:r>
      <w:r>
        <w:t></w:t>
      </w:r>
      <w:r>
        <w:rPr>
          <w:rFonts w:hint="eastAsia"/>
        </w:rPr>
        <w:t>українських</w:t>
      </w:r>
      <w:r>
        <w:t></w:t>
      </w:r>
      <w:r>
        <w:rPr>
          <w:rFonts w:hint="eastAsia"/>
        </w:rPr>
        <w:t>регіональних</w:t>
      </w:r>
      <w:r>
        <w:t></w:t>
      </w:r>
      <w:r>
        <w:rPr>
          <w:rFonts w:hint="eastAsia"/>
        </w:rPr>
        <w:t>літописах</w:t>
      </w:r>
      <w:r>
        <w:t></w:t>
      </w:r>
      <w:r>
        <w:rPr>
          <w:rFonts w:hint="eastAsia"/>
        </w:rPr>
        <w:t>наявна</w:t>
      </w:r>
      <w:r>
        <w:t></w:t>
      </w:r>
      <w:r>
        <w:rPr>
          <w:rFonts w:hint="eastAsia"/>
        </w:rPr>
        <w:t>велика</w:t>
      </w:r>
    </w:p>
    <w:p w:rsidR="000A5A26" w:rsidRDefault="000A5A26" w:rsidP="000A5A26">
      <w:r>
        <w:rPr>
          <w:rFonts w:hint="eastAsia"/>
        </w:rPr>
        <w:t>кількість</w:t>
      </w:r>
      <w:r>
        <w:t></w:t>
      </w:r>
      <w:r>
        <w:rPr>
          <w:rFonts w:hint="eastAsia"/>
        </w:rPr>
        <w:t>сюжетів</w:t>
      </w:r>
      <w:r>
        <w:t></w:t>
      </w:r>
      <w:r>
        <w:rPr>
          <w:rFonts w:hint="eastAsia"/>
        </w:rPr>
        <w:t>про</w:t>
      </w:r>
      <w:r>
        <w:t></w:t>
      </w:r>
      <w:r>
        <w:rPr>
          <w:rFonts w:hint="eastAsia"/>
        </w:rPr>
        <w:t>природні</w:t>
      </w:r>
      <w:r>
        <w:t></w:t>
      </w:r>
      <w:r>
        <w:rPr>
          <w:rFonts w:hint="eastAsia"/>
        </w:rPr>
        <w:t>дива</w:t>
      </w:r>
      <w:r>
        <w:t></w:t>
      </w:r>
      <w:r>
        <w:t></w:t>
      </w:r>
      <w:r>
        <w:rPr>
          <w:rFonts w:hint="eastAsia"/>
        </w:rPr>
        <w:t>знамення</w:t>
      </w:r>
      <w:r>
        <w:t></w:t>
      </w:r>
      <w:r>
        <w:rPr>
          <w:rFonts w:hint="eastAsia"/>
        </w:rPr>
        <w:t>та</w:t>
      </w:r>
      <w:r>
        <w:t></w:t>
      </w:r>
      <w:r>
        <w:rPr>
          <w:rFonts w:hint="eastAsia"/>
        </w:rPr>
        <w:t>катаклізми</w:t>
      </w:r>
      <w:r>
        <w:t></w:t>
      </w:r>
      <w:r>
        <w:t></w:t>
      </w:r>
      <w:r>
        <w:rPr>
          <w:rFonts w:hint="eastAsia"/>
        </w:rPr>
        <w:t>Ці</w:t>
      </w:r>
      <w:r>
        <w:t></w:t>
      </w:r>
      <w:r>
        <w:rPr>
          <w:rFonts w:hint="eastAsia"/>
        </w:rPr>
        <w:t>явища</w:t>
      </w:r>
    </w:p>
    <w:p w:rsidR="000A5A26" w:rsidRDefault="000A5A26" w:rsidP="000A5A26">
      <w:r>
        <w:rPr>
          <w:rFonts w:hint="eastAsia"/>
        </w:rPr>
        <w:t>асоціювалися</w:t>
      </w:r>
      <w:r>
        <w:t></w:t>
      </w:r>
      <w:r>
        <w:rPr>
          <w:rFonts w:hint="eastAsia"/>
        </w:rPr>
        <w:t>в</w:t>
      </w:r>
      <w:r>
        <w:t></w:t>
      </w:r>
      <w:r>
        <w:rPr>
          <w:rFonts w:hint="eastAsia"/>
        </w:rPr>
        <w:t>свідомості</w:t>
      </w:r>
      <w:r>
        <w:t></w:t>
      </w:r>
      <w:r>
        <w:rPr>
          <w:rFonts w:hint="eastAsia"/>
        </w:rPr>
        <w:t>тогочасного</w:t>
      </w:r>
      <w:r>
        <w:t></w:t>
      </w:r>
      <w:r>
        <w:rPr>
          <w:rFonts w:hint="eastAsia"/>
        </w:rPr>
        <w:t>соціуму</w:t>
      </w:r>
      <w:r>
        <w:t></w:t>
      </w:r>
      <w:r>
        <w:rPr>
          <w:rFonts w:hint="eastAsia"/>
        </w:rPr>
        <w:t>з</w:t>
      </w:r>
      <w:r>
        <w:t></w:t>
      </w:r>
      <w:r>
        <w:rPr>
          <w:rFonts w:hint="eastAsia"/>
        </w:rPr>
        <w:t>виявом</w:t>
      </w:r>
      <w:r>
        <w:t></w:t>
      </w:r>
      <w:r>
        <w:rPr>
          <w:rFonts w:hint="eastAsia"/>
        </w:rPr>
        <w:t>Божого</w:t>
      </w:r>
      <w:r>
        <w:t></w:t>
      </w:r>
      <w:r>
        <w:rPr>
          <w:rFonts w:hint="eastAsia"/>
        </w:rPr>
        <w:t>гніву</w:t>
      </w:r>
      <w:r>
        <w:t></w:t>
      </w:r>
      <w:r>
        <w:rPr>
          <w:rFonts w:hint="eastAsia"/>
        </w:rPr>
        <w:t>чи</w:t>
      </w:r>
    </w:p>
    <w:p w:rsidR="000A5A26" w:rsidRDefault="000A5A26" w:rsidP="000A5A26">
      <w:r>
        <w:rPr>
          <w:rFonts w:hint="eastAsia"/>
        </w:rPr>
        <w:t>попередження</w:t>
      </w:r>
      <w:r>
        <w:t></w:t>
      </w:r>
      <w:r>
        <w:t></w:t>
      </w:r>
      <w:r>
        <w:rPr>
          <w:rFonts w:hint="eastAsia"/>
        </w:rPr>
        <w:t>Числові</w:t>
      </w:r>
      <w:r>
        <w:t></w:t>
      </w:r>
      <w:r>
        <w:rPr>
          <w:rFonts w:hint="eastAsia"/>
        </w:rPr>
        <w:t>елементи</w:t>
      </w:r>
      <w:r>
        <w:t></w:t>
      </w:r>
      <w:r>
        <w:rPr>
          <w:rFonts w:hint="eastAsia"/>
        </w:rPr>
        <w:t>додають</w:t>
      </w:r>
      <w:r>
        <w:t></w:t>
      </w:r>
      <w:r>
        <w:rPr>
          <w:rFonts w:hint="eastAsia"/>
        </w:rPr>
        <w:t>додаткового</w:t>
      </w:r>
      <w:r>
        <w:t></w:t>
      </w:r>
      <w:r>
        <w:rPr>
          <w:rFonts w:hint="eastAsia"/>
        </w:rPr>
        <w:t>символічного</w:t>
      </w:r>
      <w:r>
        <w:t></w:t>
      </w:r>
      <w:r>
        <w:rPr>
          <w:rFonts w:hint="eastAsia"/>
        </w:rPr>
        <w:t>контексту</w:t>
      </w:r>
      <w:r>
        <w:t></w:t>
      </w:r>
    </w:p>
    <w:p w:rsidR="000A5A26" w:rsidRDefault="000A5A26" w:rsidP="000A5A26">
      <w:r>
        <w:rPr>
          <w:rFonts w:hint="eastAsia"/>
        </w:rPr>
        <w:t>Наявні</w:t>
      </w:r>
      <w:r>
        <w:t></w:t>
      </w:r>
      <w:r>
        <w:rPr>
          <w:rFonts w:hint="eastAsia"/>
        </w:rPr>
        <w:t>й</w:t>
      </w:r>
      <w:r>
        <w:t></w:t>
      </w:r>
      <w:r>
        <w:rPr>
          <w:rFonts w:hint="eastAsia"/>
        </w:rPr>
        <w:t>іносказавчі</w:t>
      </w:r>
      <w:r>
        <w:t></w:t>
      </w:r>
      <w:r>
        <w:rPr>
          <w:rFonts w:hint="eastAsia"/>
        </w:rPr>
        <w:t>ключі</w:t>
      </w:r>
      <w:r>
        <w:t></w:t>
      </w:r>
      <w:r>
        <w:t></w:t>
      </w:r>
      <w:r>
        <w:rPr>
          <w:rFonts w:hint="eastAsia"/>
        </w:rPr>
        <w:t>коли</w:t>
      </w:r>
      <w:r>
        <w:t></w:t>
      </w:r>
      <w:r>
        <w:rPr>
          <w:rFonts w:hint="eastAsia"/>
        </w:rPr>
        <w:t>літописець</w:t>
      </w:r>
      <w:r>
        <w:t></w:t>
      </w:r>
      <w:r>
        <w:rPr>
          <w:rFonts w:hint="eastAsia"/>
        </w:rPr>
        <w:t>прямо</w:t>
      </w:r>
      <w:r>
        <w:t></w:t>
      </w:r>
      <w:r>
        <w:rPr>
          <w:rFonts w:hint="eastAsia"/>
        </w:rPr>
        <w:t>вводить</w:t>
      </w:r>
      <w:r>
        <w:t></w:t>
      </w:r>
      <w:r>
        <w:rPr>
          <w:rFonts w:hint="eastAsia"/>
        </w:rPr>
        <w:t>число</w:t>
      </w:r>
      <w:r>
        <w:t></w:t>
      </w:r>
      <w:r>
        <w:rPr>
          <w:rFonts w:hint="eastAsia"/>
        </w:rPr>
        <w:t>три</w:t>
      </w:r>
      <w:r>
        <w:t></w:t>
      </w:r>
      <w:r>
        <w:rPr>
          <w:rFonts w:hint="eastAsia"/>
        </w:rPr>
        <w:t>на</w:t>
      </w:r>
    </w:p>
    <w:p w:rsidR="000A5A26" w:rsidRDefault="000A5A26" w:rsidP="000A5A26">
      <w:r>
        <w:rPr>
          <w:rFonts w:hint="eastAsia"/>
        </w:rPr>
        <w:t>позначення</w:t>
      </w:r>
      <w:r>
        <w:t></w:t>
      </w:r>
      <w:r>
        <w:rPr>
          <w:rFonts w:hint="eastAsia"/>
        </w:rPr>
        <w:t>образу</w:t>
      </w:r>
      <w:r>
        <w:t></w:t>
      </w:r>
      <w:r>
        <w:rPr>
          <w:rFonts w:hint="eastAsia"/>
        </w:rPr>
        <w:t>Бога</w:t>
      </w:r>
      <w:r>
        <w:t></w:t>
      </w:r>
      <w:r>
        <w:t></w:t>
      </w:r>
      <w:r>
        <w:rPr>
          <w:rFonts w:hint="eastAsia"/>
        </w:rPr>
        <w:t>Особливо</w:t>
      </w:r>
      <w:r>
        <w:t></w:t>
      </w:r>
      <w:r>
        <w:rPr>
          <w:rFonts w:hint="eastAsia"/>
        </w:rPr>
        <w:t>це</w:t>
      </w:r>
      <w:r>
        <w:t></w:t>
      </w:r>
      <w:r>
        <w:rPr>
          <w:rFonts w:hint="eastAsia"/>
        </w:rPr>
        <w:t>проявилося</w:t>
      </w:r>
      <w:r>
        <w:t></w:t>
      </w:r>
      <w:r>
        <w:rPr>
          <w:rFonts w:hint="eastAsia"/>
        </w:rPr>
        <w:t>в</w:t>
      </w:r>
      <w:r>
        <w:t></w:t>
      </w:r>
      <w:r>
        <w:rPr>
          <w:rFonts w:hint="eastAsia"/>
        </w:rPr>
        <w:t>контекстах</w:t>
      </w:r>
      <w:r>
        <w:t></w:t>
      </w:r>
      <w:r>
        <w:rPr>
          <w:rFonts w:hint="eastAsia"/>
        </w:rPr>
        <w:t>оцінки</w:t>
      </w:r>
      <w:r>
        <w:t></w:t>
      </w:r>
      <w:r>
        <w:rPr>
          <w:rFonts w:hint="eastAsia"/>
        </w:rPr>
        <w:t>церковної</w:t>
      </w:r>
    </w:p>
    <w:p w:rsidR="000A5A26" w:rsidRDefault="000A5A26" w:rsidP="000A5A26">
      <w:r>
        <w:rPr>
          <w:rFonts w:hint="eastAsia"/>
        </w:rPr>
        <w:t>унії</w:t>
      </w:r>
      <w:r>
        <w:t></w:t>
      </w:r>
      <w:r>
        <w:t></w:t>
      </w:r>
      <w:r>
        <w:t></w:t>
      </w:r>
      <w:r>
        <w:t></w:t>
      </w:r>
      <w:r>
        <w:t></w:t>
      </w:r>
      <w:r>
        <w:t></w:t>
      </w:r>
      <w:r>
        <w:rPr>
          <w:rFonts w:hint="eastAsia"/>
        </w:rPr>
        <w:t>року</w:t>
      </w:r>
      <w:r>
        <w:t></w:t>
      </w:r>
    </w:p>
    <w:p w:rsidR="000A5A26" w:rsidRDefault="000A5A26" w:rsidP="000A5A26">
      <w:r>
        <w:rPr>
          <w:rFonts w:hint="eastAsia"/>
        </w:rPr>
        <w:t>Досліджено</w:t>
      </w:r>
      <w:r>
        <w:t></w:t>
      </w:r>
      <w:r>
        <w:rPr>
          <w:rFonts w:hint="eastAsia"/>
        </w:rPr>
        <w:t>числову</w:t>
      </w:r>
      <w:r>
        <w:t></w:t>
      </w:r>
      <w:r>
        <w:rPr>
          <w:rFonts w:hint="eastAsia"/>
        </w:rPr>
        <w:t>матрицю</w:t>
      </w:r>
      <w:r>
        <w:t></w:t>
      </w:r>
      <w:r>
        <w:rPr>
          <w:rFonts w:hint="eastAsia"/>
        </w:rPr>
        <w:t>думових</w:t>
      </w:r>
      <w:r>
        <w:t></w:t>
      </w:r>
      <w:r>
        <w:rPr>
          <w:rFonts w:hint="eastAsia"/>
        </w:rPr>
        <w:t>пам’яток</w:t>
      </w:r>
      <w:r>
        <w:t></w:t>
      </w:r>
      <w:r>
        <w:t></w:t>
      </w:r>
      <w:r>
        <w:rPr>
          <w:rFonts w:hint="eastAsia"/>
        </w:rPr>
        <w:t>числова</w:t>
      </w:r>
      <w:r>
        <w:t></w:t>
      </w:r>
      <w:r>
        <w:rPr>
          <w:rFonts w:hint="eastAsia"/>
        </w:rPr>
        <w:t>матриця</w:t>
      </w:r>
      <w:r>
        <w:t></w:t>
      </w:r>
      <w:r>
        <w:rPr>
          <w:rFonts w:hint="eastAsia"/>
        </w:rPr>
        <w:t>дум</w:t>
      </w:r>
    </w:p>
    <w:p w:rsidR="000A5A26" w:rsidRDefault="000A5A26" w:rsidP="000A5A26">
      <w:r>
        <w:rPr>
          <w:rFonts w:hint="eastAsia"/>
        </w:rPr>
        <w:t>раннього</w:t>
      </w:r>
      <w:r>
        <w:t></w:t>
      </w:r>
      <w:r>
        <w:rPr>
          <w:rFonts w:hint="eastAsia"/>
        </w:rPr>
        <w:t>невільницького</w:t>
      </w:r>
      <w:r>
        <w:t></w:t>
      </w:r>
      <w:r>
        <w:rPr>
          <w:rFonts w:hint="eastAsia"/>
        </w:rPr>
        <w:t>циклу</w:t>
      </w:r>
      <w:r>
        <w:t></w:t>
      </w:r>
      <w:r>
        <w:t></w:t>
      </w:r>
      <w:r>
        <w:rPr>
          <w:rFonts w:hint="eastAsia"/>
        </w:rPr>
        <w:t>маючи</w:t>
      </w:r>
      <w:r>
        <w:t></w:t>
      </w:r>
      <w:r>
        <w:rPr>
          <w:rFonts w:hint="eastAsia"/>
        </w:rPr>
        <w:t>молитовний</w:t>
      </w:r>
      <w:r>
        <w:t></w:t>
      </w:r>
      <w:r>
        <w:rPr>
          <w:rFonts w:hint="eastAsia"/>
        </w:rPr>
        <w:t>характер</w:t>
      </w:r>
      <w:r>
        <w:t></w:t>
      </w:r>
      <w:r>
        <w:rPr>
          <w:rFonts w:hint="eastAsia"/>
        </w:rPr>
        <w:t>і</w:t>
      </w:r>
      <w:r>
        <w:t></w:t>
      </w:r>
      <w:r>
        <w:rPr>
          <w:rFonts w:hint="eastAsia"/>
        </w:rPr>
        <w:t>християнську</w:t>
      </w:r>
    </w:p>
    <w:p w:rsidR="000A5A26" w:rsidRDefault="000A5A26" w:rsidP="000A5A26">
      <w:r>
        <w:rPr>
          <w:rFonts w:hint="eastAsia"/>
        </w:rPr>
        <w:t>ідейну</w:t>
      </w:r>
      <w:r>
        <w:t></w:t>
      </w:r>
      <w:r>
        <w:rPr>
          <w:rFonts w:hint="eastAsia"/>
        </w:rPr>
        <w:t>направленість</w:t>
      </w:r>
      <w:r>
        <w:t></w:t>
      </w:r>
      <w:r>
        <w:t></w:t>
      </w:r>
      <w:r>
        <w:rPr>
          <w:rFonts w:hint="eastAsia"/>
        </w:rPr>
        <w:t>розкриває</w:t>
      </w:r>
      <w:r>
        <w:t></w:t>
      </w:r>
      <w:r>
        <w:rPr>
          <w:rFonts w:hint="eastAsia"/>
        </w:rPr>
        <w:t>релігійні</w:t>
      </w:r>
      <w:r>
        <w:t></w:t>
      </w:r>
      <w:r>
        <w:rPr>
          <w:rFonts w:hint="eastAsia"/>
        </w:rPr>
        <w:t>мотиви</w:t>
      </w:r>
      <w:r>
        <w:t></w:t>
      </w:r>
      <w:r>
        <w:rPr>
          <w:rFonts w:hint="eastAsia"/>
        </w:rPr>
        <w:t>в</w:t>
      </w:r>
      <w:r>
        <w:t></w:t>
      </w:r>
      <w:r>
        <w:rPr>
          <w:rFonts w:hint="eastAsia"/>
        </w:rPr>
        <w:t>ритмі</w:t>
      </w:r>
      <w:r>
        <w:t></w:t>
      </w:r>
      <w:r>
        <w:rPr>
          <w:rFonts w:hint="eastAsia"/>
        </w:rPr>
        <w:t>Божої</w:t>
      </w:r>
      <w:r>
        <w:t></w:t>
      </w:r>
      <w:r>
        <w:rPr>
          <w:rFonts w:hint="eastAsia"/>
        </w:rPr>
        <w:t>провіденції</w:t>
      </w:r>
      <w:r>
        <w:t></w:t>
      </w:r>
      <w:r>
        <w:rPr>
          <w:rFonts w:hint="eastAsia"/>
        </w:rPr>
        <w:t>та</w:t>
      </w:r>
    </w:p>
    <w:p w:rsidR="000A5A26" w:rsidRDefault="000A5A26" w:rsidP="000A5A26">
      <w:r>
        <w:rPr>
          <w:rFonts w:hint="eastAsia"/>
        </w:rPr>
        <w:t>адресації</w:t>
      </w:r>
      <w:r>
        <w:t></w:t>
      </w:r>
      <w:r>
        <w:rPr>
          <w:rFonts w:hint="eastAsia"/>
        </w:rPr>
        <w:t>своїх</w:t>
      </w:r>
      <w:r>
        <w:t></w:t>
      </w:r>
      <w:r>
        <w:rPr>
          <w:rFonts w:hint="eastAsia"/>
        </w:rPr>
        <w:t>прохань</w:t>
      </w:r>
      <w:r>
        <w:t></w:t>
      </w:r>
      <w:r>
        <w:rPr>
          <w:rFonts w:hint="eastAsia"/>
        </w:rPr>
        <w:t>до</w:t>
      </w:r>
      <w:r>
        <w:t></w:t>
      </w:r>
      <w:r>
        <w:rPr>
          <w:rFonts w:hint="eastAsia"/>
        </w:rPr>
        <w:t>Бога</w:t>
      </w:r>
      <w:r>
        <w:t></w:t>
      </w:r>
      <w:r>
        <w:t></w:t>
      </w:r>
      <w:r>
        <w:rPr>
          <w:rFonts w:hint="eastAsia"/>
        </w:rPr>
        <w:t>який</w:t>
      </w:r>
      <w:r>
        <w:t></w:t>
      </w:r>
      <w:r>
        <w:rPr>
          <w:rFonts w:hint="eastAsia"/>
        </w:rPr>
        <w:t>незримо</w:t>
      </w:r>
      <w:r>
        <w:t></w:t>
      </w:r>
      <w:r>
        <w:rPr>
          <w:rFonts w:hint="eastAsia"/>
        </w:rPr>
        <w:t>присутній</w:t>
      </w:r>
      <w:r>
        <w:t></w:t>
      </w:r>
      <w:r>
        <w:rPr>
          <w:rFonts w:hint="eastAsia"/>
        </w:rPr>
        <w:t>завжди</w:t>
      </w:r>
      <w:r>
        <w:t></w:t>
      </w:r>
      <w:r>
        <w:t></w:t>
      </w:r>
      <w:r>
        <w:rPr>
          <w:rFonts w:hint="eastAsia"/>
        </w:rPr>
        <w:t>Числа</w:t>
      </w:r>
      <w:r>
        <w:t></w:t>
      </w:r>
      <w:r>
        <w:rPr>
          <w:rFonts w:hint="eastAsia"/>
        </w:rPr>
        <w:t>носять</w:t>
      </w:r>
    </w:p>
    <w:p w:rsidR="000A5A26" w:rsidRDefault="000A5A26" w:rsidP="000A5A26">
      <w:r>
        <w:rPr>
          <w:rFonts w:hint="eastAsia"/>
        </w:rPr>
        <w:t>глибокий</w:t>
      </w:r>
      <w:r>
        <w:t></w:t>
      </w:r>
      <w:r>
        <w:rPr>
          <w:rFonts w:hint="eastAsia"/>
        </w:rPr>
        <w:t>символічний</w:t>
      </w:r>
      <w:r>
        <w:t></w:t>
      </w:r>
      <w:r>
        <w:rPr>
          <w:rFonts w:hint="eastAsia"/>
        </w:rPr>
        <w:t>контекст</w:t>
      </w:r>
      <w:r>
        <w:t></w:t>
      </w:r>
      <w:r>
        <w:t></w:t>
      </w:r>
      <w:r>
        <w:rPr>
          <w:rFonts w:hint="eastAsia"/>
        </w:rPr>
        <w:t>виступаючи</w:t>
      </w:r>
      <w:r>
        <w:t></w:t>
      </w:r>
      <w:r>
        <w:rPr>
          <w:rFonts w:hint="eastAsia"/>
        </w:rPr>
        <w:t>іносказавчими</w:t>
      </w:r>
      <w:r>
        <w:t></w:t>
      </w:r>
      <w:r>
        <w:rPr>
          <w:rFonts w:hint="eastAsia"/>
        </w:rPr>
        <w:t>елементами</w:t>
      </w:r>
      <w:r>
        <w:t></w:t>
      </w:r>
      <w:r>
        <w:t></w:t>
      </w:r>
      <w:r>
        <w:rPr>
          <w:rFonts w:hint="eastAsia"/>
        </w:rPr>
        <w:t>хоча</w:t>
      </w:r>
      <w:r>
        <w:t></w:t>
      </w:r>
      <w:r>
        <w:t></w:t>
      </w:r>
      <w:r>
        <w:rPr>
          <w:rFonts w:hint="eastAsia"/>
        </w:rPr>
        <w:t>на</w:t>
      </w:r>
    </w:p>
    <w:p w:rsidR="000A5A26" w:rsidRDefault="000A5A26" w:rsidP="000A5A26">
      <w:r>
        <w:rPr>
          <w:rFonts w:hint="eastAsia"/>
        </w:rPr>
        <w:t>перший</w:t>
      </w:r>
      <w:r>
        <w:t></w:t>
      </w:r>
      <w:r>
        <w:rPr>
          <w:rFonts w:hint="eastAsia"/>
        </w:rPr>
        <w:t>погляд</w:t>
      </w:r>
      <w:r>
        <w:t></w:t>
      </w:r>
      <w:r>
        <w:t></w:t>
      </w:r>
      <w:r>
        <w:rPr>
          <w:rFonts w:hint="eastAsia"/>
        </w:rPr>
        <w:t>зливаються</w:t>
      </w:r>
      <w:r>
        <w:t></w:t>
      </w:r>
      <w:r>
        <w:rPr>
          <w:rFonts w:hint="eastAsia"/>
        </w:rPr>
        <w:t>із</w:t>
      </w:r>
      <w:r>
        <w:t></w:t>
      </w:r>
      <w:r>
        <w:rPr>
          <w:rFonts w:hint="eastAsia"/>
        </w:rPr>
        <w:t>загальною</w:t>
      </w:r>
      <w:r>
        <w:t></w:t>
      </w:r>
      <w:r>
        <w:rPr>
          <w:rFonts w:hint="eastAsia"/>
        </w:rPr>
        <w:t>канвою</w:t>
      </w:r>
      <w:r>
        <w:t></w:t>
      </w:r>
      <w:r>
        <w:rPr>
          <w:rFonts w:hint="eastAsia"/>
        </w:rPr>
        <w:t>оповіді</w:t>
      </w:r>
      <w:r>
        <w:t></w:t>
      </w:r>
      <w:r>
        <w:t></w:t>
      </w:r>
      <w:r>
        <w:rPr>
          <w:rFonts w:hint="eastAsia"/>
        </w:rPr>
        <w:t>Однак</w:t>
      </w:r>
      <w:r>
        <w:t></w:t>
      </w:r>
      <w:r>
        <w:t></w:t>
      </w:r>
      <w:r>
        <w:rPr>
          <w:rFonts w:hint="eastAsia"/>
        </w:rPr>
        <w:t>трикратні</w:t>
      </w:r>
    </w:p>
    <w:p w:rsidR="000A5A26" w:rsidRDefault="000A5A26" w:rsidP="000A5A26">
      <w:r>
        <w:rPr>
          <w:rFonts w:hint="eastAsia"/>
        </w:rPr>
        <w:t>затинання</w:t>
      </w:r>
      <w:r>
        <w:t></w:t>
      </w:r>
      <w:r>
        <w:rPr>
          <w:rFonts w:hint="eastAsia"/>
        </w:rPr>
        <w:t>трьома</w:t>
      </w:r>
      <w:r>
        <w:t></w:t>
      </w:r>
      <w:r>
        <w:rPr>
          <w:rFonts w:hint="eastAsia"/>
        </w:rPr>
        <w:t>пучками</w:t>
      </w:r>
      <w:r>
        <w:t></w:t>
      </w:r>
      <w:r>
        <w:rPr>
          <w:rFonts w:hint="eastAsia"/>
        </w:rPr>
        <w:t>таволги</w:t>
      </w:r>
      <w:r>
        <w:t></w:t>
      </w:r>
      <w:r>
        <w:rPr>
          <w:rFonts w:hint="eastAsia"/>
        </w:rPr>
        <w:t>і</w:t>
      </w:r>
      <w:r>
        <w:t></w:t>
      </w:r>
      <w:r>
        <w:rPr>
          <w:rFonts w:hint="eastAsia"/>
        </w:rPr>
        <w:t>тернини</w:t>
      </w:r>
      <w:r>
        <w:t></w:t>
      </w:r>
      <w:r>
        <w:rPr>
          <w:rFonts w:hint="eastAsia"/>
        </w:rPr>
        <w:t>невільників</w:t>
      </w:r>
      <w:r>
        <w:t></w:t>
      </w:r>
      <w:r>
        <w:rPr>
          <w:rFonts w:hint="eastAsia"/>
        </w:rPr>
        <w:t>під</w:t>
      </w:r>
      <w:r>
        <w:t></w:t>
      </w:r>
      <w:r>
        <w:rPr>
          <w:rFonts w:hint="eastAsia"/>
        </w:rPr>
        <w:t>час</w:t>
      </w:r>
      <w:r>
        <w:t></w:t>
      </w:r>
      <w:r>
        <w:rPr>
          <w:rFonts w:hint="eastAsia"/>
        </w:rPr>
        <w:t>їх</w:t>
      </w:r>
      <w:r>
        <w:t></w:t>
      </w:r>
      <w:r>
        <w:rPr>
          <w:rFonts w:hint="eastAsia"/>
        </w:rPr>
        <w:t>молитов</w:t>
      </w:r>
      <w:r>
        <w:t></w:t>
      </w:r>
    </w:p>
    <w:p w:rsidR="000A5A26" w:rsidRDefault="000A5A26" w:rsidP="000A5A26">
      <w:r>
        <w:rPr>
          <w:rFonts w:hint="eastAsia"/>
        </w:rPr>
        <w:t>трикратний</w:t>
      </w:r>
      <w:r>
        <w:t></w:t>
      </w:r>
      <w:r>
        <w:rPr>
          <w:rFonts w:hint="eastAsia"/>
        </w:rPr>
        <w:t>прокльон</w:t>
      </w:r>
      <w:r>
        <w:t></w:t>
      </w:r>
      <w:r>
        <w:rPr>
          <w:rFonts w:hint="eastAsia"/>
        </w:rPr>
        <w:t>турецької</w:t>
      </w:r>
      <w:r>
        <w:t></w:t>
      </w:r>
      <w:r>
        <w:rPr>
          <w:rFonts w:hint="eastAsia"/>
        </w:rPr>
        <w:t>землі</w:t>
      </w:r>
      <w:r>
        <w:t></w:t>
      </w:r>
      <w:r>
        <w:t></w:t>
      </w:r>
      <w:r>
        <w:rPr>
          <w:rFonts w:hint="eastAsia"/>
        </w:rPr>
        <w:t>потрійність</w:t>
      </w:r>
      <w:r>
        <w:t></w:t>
      </w:r>
      <w:r>
        <w:rPr>
          <w:rFonts w:hint="eastAsia"/>
        </w:rPr>
        <w:t>кайданів</w:t>
      </w:r>
      <w:r>
        <w:t></w:t>
      </w:r>
      <w:r>
        <w:t></w:t>
      </w:r>
      <w:r>
        <w:rPr>
          <w:rFonts w:hint="eastAsia"/>
        </w:rPr>
        <w:t>три</w:t>
      </w:r>
      <w:r>
        <w:t></w:t>
      </w:r>
      <w:r>
        <w:rPr>
          <w:rFonts w:hint="eastAsia"/>
        </w:rPr>
        <w:t>церкви</w:t>
      </w:r>
      <w:r>
        <w:t></w:t>
      </w:r>
      <w:r>
        <w:t></w:t>
      </w:r>
      <w:r>
        <w:rPr>
          <w:rFonts w:hint="eastAsia"/>
        </w:rPr>
        <w:t>на</w:t>
      </w:r>
      <w:r>
        <w:t></w:t>
      </w:r>
      <w:r>
        <w:rPr>
          <w:rFonts w:hint="eastAsia"/>
        </w:rPr>
        <w:t>які</w:t>
      </w:r>
    </w:p>
    <w:p w:rsidR="000A5A26" w:rsidRDefault="000A5A26" w:rsidP="000A5A26">
      <w:r>
        <w:rPr>
          <w:rFonts w:hint="eastAsia"/>
        </w:rPr>
        <w:t>паювали</w:t>
      </w:r>
      <w:r>
        <w:t></w:t>
      </w:r>
      <w:r>
        <w:rPr>
          <w:rFonts w:hint="eastAsia"/>
        </w:rPr>
        <w:t>своє</w:t>
      </w:r>
      <w:r>
        <w:t></w:t>
      </w:r>
      <w:r>
        <w:rPr>
          <w:rFonts w:hint="eastAsia"/>
        </w:rPr>
        <w:t>добро</w:t>
      </w:r>
      <w:r>
        <w:t></w:t>
      </w:r>
      <w:r>
        <w:rPr>
          <w:rFonts w:hint="eastAsia"/>
        </w:rPr>
        <w:t>козаки</w:t>
      </w:r>
      <w:r>
        <w:t></w:t>
      </w:r>
      <w:r>
        <w:t></w:t>
      </w:r>
      <w:r>
        <w:rPr>
          <w:rFonts w:hint="eastAsia"/>
        </w:rPr>
        <w:t>три</w:t>
      </w:r>
      <w:r>
        <w:t></w:t>
      </w:r>
      <w:r>
        <w:rPr>
          <w:rFonts w:hint="eastAsia"/>
        </w:rPr>
        <w:t>цвіти</w:t>
      </w:r>
      <w:r>
        <w:t></w:t>
      </w:r>
      <w:r>
        <w:rPr>
          <w:rFonts w:hint="eastAsia"/>
        </w:rPr>
        <w:t>галер</w:t>
      </w:r>
      <w:r>
        <w:t></w:t>
      </w:r>
      <w:r>
        <w:rPr>
          <w:rFonts w:hint="eastAsia"/>
        </w:rPr>
        <w:t>–</w:t>
      </w:r>
      <w:r>
        <w:t></w:t>
      </w:r>
      <w:r>
        <w:rPr>
          <w:rFonts w:hint="eastAsia"/>
        </w:rPr>
        <w:t>розкривають</w:t>
      </w:r>
      <w:r>
        <w:t></w:t>
      </w:r>
      <w:r>
        <w:rPr>
          <w:rFonts w:hint="eastAsia"/>
        </w:rPr>
        <w:t>Божий</w:t>
      </w:r>
      <w:r>
        <w:t></w:t>
      </w:r>
      <w:r>
        <w:rPr>
          <w:rFonts w:hint="eastAsia"/>
        </w:rPr>
        <w:t>промисл</w:t>
      </w:r>
      <w:r>
        <w:t></w:t>
      </w:r>
      <w:r>
        <w:rPr>
          <w:rFonts w:hint="eastAsia"/>
        </w:rPr>
        <w:t>і</w:t>
      </w:r>
      <w:r>
        <w:t></w:t>
      </w:r>
      <w:r>
        <w:rPr>
          <w:rFonts w:hint="eastAsia"/>
        </w:rPr>
        <w:t>саму</w:t>
      </w:r>
    </w:p>
    <w:p w:rsidR="000A5A26" w:rsidRDefault="000A5A26" w:rsidP="000A5A26">
      <w:r>
        <w:rPr>
          <w:rFonts w:hint="eastAsia"/>
        </w:rPr>
        <w:t>його</w:t>
      </w:r>
      <w:r>
        <w:t></w:t>
      </w:r>
      <w:r>
        <w:rPr>
          <w:rFonts w:hint="eastAsia"/>
        </w:rPr>
        <w:t>допомогу</w:t>
      </w:r>
      <w:r>
        <w:t></w:t>
      </w:r>
      <w:r>
        <w:t></w:t>
      </w:r>
      <w:r>
        <w:rPr>
          <w:rFonts w:hint="eastAsia"/>
        </w:rPr>
        <w:t>Тут</w:t>
      </w:r>
      <w:r>
        <w:t></w:t>
      </w:r>
      <w:r>
        <w:rPr>
          <w:rFonts w:hint="eastAsia"/>
        </w:rPr>
        <w:t>же</w:t>
      </w:r>
      <w:r>
        <w:t></w:t>
      </w:r>
      <w:r>
        <w:rPr>
          <w:rFonts w:hint="eastAsia"/>
        </w:rPr>
        <w:t>проглядається</w:t>
      </w:r>
      <w:r>
        <w:t></w:t>
      </w:r>
      <w:r>
        <w:rPr>
          <w:rFonts w:hint="eastAsia"/>
        </w:rPr>
        <w:t>ідея</w:t>
      </w:r>
      <w:r>
        <w:t></w:t>
      </w:r>
      <w:r>
        <w:rPr>
          <w:rFonts w:hint="eastAsia"/>
        </w:rPr>
        <w:t>спокутування</w:t>
      </w:r>
      <w:r>
        <w:t></w:t>
      </w:r>
      <w:r>
        <w:rPr>
          <w:rFonts w:hint="eastAsia"/>
        </w:rPr>
        <w:t>провин</w:t>
      </w:r>
      <w:r>
        <w:t></w:t>
      </w:r>
      <w:r>
        <w:rPr>
          <w:rFonts w:hint="eastAsia"/>
        </w:rPr>
        <w:t>та</w:t>
      </w:r>
      <w:r>
        <w:t></w:t>
      </w:r>
      <w:r>
        <w:rPr>
          <w:rFonts w:hint="eastAsia"/>
        </w:rPr>
        <w:t>випробовування</w:t>
      </w:r>
    </w:p>
    <w:p w:rsidR="000A5A26" w:rsidRDefault="000A5A26" w:rsidP="000A5A26">
      <w:r>
        <w:rPr>
          <w:rFonts w:hint="eastAsia"/>
        </w:rPr>
        <w:t>віри</w:t>
      </w:r>
      <w:r>
        <w:t></w:t>
      </w:r>
      <w:r>
        <w:rPr>
          <w:rFonts w:hint="eastAsia"/>
        </w:rPr>
        <w:t>через</w:t>
      </w:r>
      <w:r>
        <w:t></w:t>
      </w:r>
      <w:r>
        <w:rPr>
          <w:rFonts w:hint="eastAsia"/>
        </w:rPr>
        <w:t>фізичні</w:t>
      </w:r>
      <w:r>
        <w:t></w:t>
      </w:r>
      <w:r>
        <w:rPr>
          <w:rFonts w:hint="eastAsia"/>
        </w:rPr>
        <w:t>катування</w:t>
      </w:r>
      <w:r>
        <w:t></w:t>
      </w:r>
      <w:r>
        <w:t></w:t>
      </w:r>
      <w:r>
        <w:rPr>
          <w:rFonts w:hint="eastAsia"/>
        </w:rPr>
        <w:t>за</w:t>
      </w:r>
      <w:r>
        <w:t></w:t>
      </w:r>
      <w:r>
        <w:rPr>
          <w:rFonts w:hint="eastAsia"/>
        </w:rPr>
        <w:t>числами</w:t>
      </w:r>
      <w:r>
        <w:t></w:t>
      </w:r>
      <w:r>
        <w:rPr>
          <w:rFonts w:hint="eastAsia"/>
        </w:rPr>
        <w:t>сім</w:t>
      </w:r>
      <w:r>
        <w:t></w:t>
      </w:r>
      <w:r>
        <w:rPr>
          <w:rFonts w:hint="eastAsia"/>
        </w:rPr>
        <w:t>та</w:t>
      </w:r>
      <w:r>
        <w:t></w:t>
      </w:r>
      <w:r>
        <w:rPr>
          <w:rFonts w:hint="eastAsia"/>
        </w:rPr>
        <w:t>три</w:t>
      </w:r>
      <w:r>
        <w:t></w:t>
      </w:r>
      <w:r>
        <w:rPr>
          <w:rFonts w:hint="eastAsia"/>
        </w:rPr>
        <w:t>закріплюються</w:t>
      </w:r>
      <w:r>
        <w:t></w:t>
      </w:r>
      <w:r>
        <w:rPr>
          <w:rFonts w:hint="eastAsia"/>
        </w:rPr>
        <w:t>сталі</w:t>
      </w:r>
    </w:p>
    <w:p w:rsidR="000A5A26" w:rsidRDefault="000A5A26" w:rsidP="000A5A26">
      <w:r>
        <w:rPr>
          <w:rFonts w:hint="eastAsia"/>
        </w:rPr>
        <w:t>семантичні</w:t>
      </w:r>
      <w:r>
        <w:t></w:t>
      </w:r>
      <w:r>
        <w:rPr>
          <w:rFonts w:hint="eastAsia"/>
        </w:rPr>
        <w:t>конструкти</w:t>
      </w:r>
      <w:r>
        <w:t></w:t>
      </w:r>
      <w:r>
        <w:t></w:t>
      </w:r>
      <w:r>
        <w:rPr>
          <w:rFonts w:hint="eastAsia"/>
        </w:rPr>
        <w:t>епічний</w:t>
      </w:r>
      <w:r>
        <w:t></w:t>
      </w:r>
      <w:r>
        <w:rPr>
          <w:rFonts w:hint="eastAsia"/>
        </w:rPr>
        <w:t>пасаж</w:t>
      </w:r>
      <w:r>
        <w:t></w:t>
      </w:r>
      <w:r>
        <w:rPr>
          <w:rFonts w:hint="eastAsia"/>
        </w:rPr>
        <w:t>про</w:t>
      </w:r>
      <w:r>
        <w:t></w:t>
      </w:r>
      <w:r>
        <w:rPr>
          <w:rFonts w:hint="eastAsia"/>
        </w:rPr>
        <w:t>тридцятилітню</w:t>
      </w:r>
      <w:r>
        <w:t></w:t>
      </w:r>
      <w:r>
        <w:rPr>
          <w:rFonts w:hint="eastAsia"/>
        </w:rPr>
        <w:t>неволю</w:t>
      </w:r>
      <w:r>
        <w:t></w:t>
      </w:r>
      <w:r>
        <w:rPr>
          <w:rFonts w:hint="eastAsia"/>
        </w:rPr>
        <w:t>чи</w:t>
      </w:r>
      <w:r>
        <w:t></w:t>
      </w:r>
      <w:r>
        <w:rPr>
          <w:rFonts w:hint="eastAsia"/>
        </w:rPr>
        <w:t>сімсот</w:t>
      </w:r>
    </w:p>
    <w:p w:rsidR="000A5A26" w:rsidRDefault="000A5A26" w:rsidP="000A5A26">
      <w:r>
        <w:rPr>
          <w:rFonts w:hint="eastAsia"/>
        </w:rPr>
        <w:t>бранців</w:t>
      </w:r>
      <w:r>
        <w:t></w:t>
      </w:r>
      <w:r>
        <w:rPr>
          <w:rFonts w:hint="eastAsia"/>
        </w:rPr>
        <w:t>розривають</w:t>
      </w:r>
      <w:r>
        <w:t></w:t>
      </w:r>
      <w:r>
        <w:rPr>
          <w:rFonts w:hint="eastAsia"/>
        </w:rPr>
        <w:t>художньо</w:t>
      </w:r>
      <w:r>
        <w:t></w:t>
      </w:r>
      <w:r>
        <w:rPr>
          <w:rFonts w:hint="eastAsia"/>
        </w:rPr>
        <w:t>смисловий</w:t>
      </w:r>
      <w:r>
        <w:t></w:t>
      </w:r>
      <w:r>
        <w:rPr>
          <w:rFonts w:hint="eastAsia"/>
        </w:rPr>
        <w:t>контекст</w:t>
      </w:r>
      <w:r>
        <w:t></w:t>
      </w:r>
      <w:r>
        <w:t></w:t>
      </w:r>
      <w:r>
        <w:rPr>
          <w:rFonts w:hint="eastAsia"/>
        </w:rPr>
        <w:t>Подібні</w:t>
      </w:r>
      <w:r>
        <w:t></w:t>
      </w:r>
      <w:r>
        <w:rPr>
          <w:rFonts w:hint="eastAsia"/>
        </w:rPr>
        <w:t>формули</w:t>
      </w:r>
    </w:p>
    <w:p w:rsidR="000A5A26" w:rsidRDefault="000A5A26" w:rsidP="000A5A26">
      <w:r>
        <w:rPr>
          <w:rFonts w:hint="eastAsia"/>
        </w:rPr>
        <w:t>перекочовують</w:t>
      </w:r>
      <w:r>
        <w:t></w:t>
      </w:r>
      <w:r>
        <w:rPr>
          <w:rFonts w:hint="eastAsia"/>
        </w:rPr>
        <w:t>з</w:t>
      </w:r>
      <w:r>
        <w:t></w:t>
      </w:r>
      <w:r>
        <w:rPr>
          <w:rFonts w:hint="eastAsia"/>
        </w:rPr>
        <w:t>однієї</w:t>
      </w:r>
      <w:r>
        <w:t></w:t>
      </w:r>
      <w:r>
        <w:rPr>
          <w:rFonts w:hint="eastAsia"/>
        </w:rPr>
        <w:t>думи</w:t>
      </w:r>
      <w:r>
        <w:t></w:t>
      </w:r>
      <w:r>
        <w:rPr>
          <w:rFonts w:hint="eastAsia"/>
        </w:rPr>
        <w:t>в</w:t>
      </w:r>
      <w:r>
        <w:t></w:t>
      </w:r>
      <w:r>
        <w:rPr>
          <w:rFonts w:hint="eastAsia"/>
        </w:rPr>
        <w:t>іншу</w:t>
      </w:r>
      <w:r>
        <w:t></w:t>
      </w:r>
      <w:r>
        <w:t></w:t>
      </w:r>
      <w:r>
        <w:rPr>
          <w:rFonts w:hint="eastAsia"/>
        </w:rPr>
        <w:t>що</w:t>
      </w:r>
      <w:r>
        <w:t></w:t>
      </w:r>
      <w:r>
        <w:rPr>
          <w:rFonts w:hint="eastAsia"/>
        </w:rPr>
        <w:t>дозволяє</w:t>
      </w:r>
      <w:r>
        <w:t></w:t>
      </w:r>
      <w:r>
        <w:rPr>
          <w:rFonts w:hint="eastAsia"/>
        </w:rPr>
        <w:t>простежити</w:t>
      </w:r>
      <w:r>
        <w:t></w:t>
      </w:r>
      <w:r>
        <w:rPr>
          <w:rFonts w:hint="eastAsia"/>
        </w:rPr>
        <w:t>вироблення</w:t>
      </w:r>
    </w:p>
    <w:p w:rsidR="000A5A26" w:rsidRDefault="000A5A26" w:rsidP="000A5A26">
      <w:r>
        <w:rPr>
          <w:rFonts w:hint="eastAsia"/>
        </w:rPr>
        <w:t>традиційних</w:t>
      </w:r>
      <w:r>
        <w:t></w:t>
      </w:r>
      <w:r>
        <w:rPr>
          <w:rFonts w:hint="eastAsia"/>
        </w:rPr>
        <w:t>для</w:t>
      </w:r>
      <w:r>
        <w:t></w:t>
      </w:r>
      <w:r>
        <w:rPr>
          <w:rFonts w:hint="eastAsia"/>
        </w:rPr>
        <w:t>дум</w:t>
      </w:r>
      <w:r>
        <w:t></w:t>
      </w:r>
      <w:r>
        <w:rPr>
          <w:rFonts w:hint="eastAsia"/>
        </w:rPr>
        <w:t>смислових</w:t>
      </w:r>
      <w:r>
        <w:t></w:t>
      </w:r>
      <w:r>
        <w:rPr>
          <w:rFonts w:hint="eastAsia"/>
        </w:rPr>
        <w:t>числових</w:t>
      </w:r>
      <w:r>
        <w:t></w:t>
      </w:r>
      <w:r>
        <w:rPr>
          <w:rFonts w:hint="eastAsia"/>
        </w:rPr>
        <w:t>образів</w:t>
      </w:r>
      <w:r>
        <w:t></w:t>
      </w:r>
      <w:r>
        <w:t></w:t>
      </w:r>
      <w:r>
        <w:rPr>
          <w:rFonts w:hint="eastAsia"/>
        </w:rPr>
        <w:t>Давні</w:t>
      </w:r>
      <w:r>
        <w:t></w:t>
      </w:r>
      <w:r>
        <w:rPr>
          <w:rFonts w:hint="eastAsia"/>
        </w:rPr>
        <w:t>думи</w:t>
      </w:r>
      <w:r>
        <w:t></w:t>
      </w:r>
      <w:r>
        <w:rPr>
          <w:rFonts w:hint="eastAsia"/>
        </w:rPr>
        <w:t>тісно</w:t>
      </w:r>
      <w:r>
        <w:t></w:t>
      </w:r>
      <w:r>
        <w:rPr>
          <w:rFonts w:hint="eastAsia"/>
        </w:rPr>
        <w:t>були</w:t>
      </w:r>
      <w:r>
        <w:t></w:t>
      </w:r>
      <w:r>
        <w:rPr>
          <w:rFonts w:hint="eastAsia"/>
        </w:rPr>
        <w:t>пов’язані</w:t>
      </w:r>
    </w:p>
    <w:p w:rsidR="000A5A26" w:rsidRDefault="000A5A26" w:rsidP="000A5A26">
      <w:r>
        <w:rPr>
          <w:rFonts w:hint="eastAsia"/>
        </w:rPr>
        <w:t>з</w:t>
      </w:r>
      <w:r>
        <w:t></w:t>
      </w:r>
      <w:r>
        <w:rPr>
          <w:rFonts w:hint="eastAsia"/>
        </w:rPr>
        <w:t>релігійною</w:t>
      </w:r>
      <w:r>
        <w:t></w:t>
      </w:r>
      <w:r>
        <w:rPr>
          <w:rFonts w:hint="eastAsia"/>
        </w:rPr>
        <w:t>агіографічною</w:t>
      </w:r>
      <w:r>
        <w:t></w:t>
      </w:r>
      <w:r>
        <w:rPr>
          <w:rFonts w:hint="eastAsia"/>
        </w:rPr>
        <w:t>літературою</w:t>
      </w:r>
      <w:r>
        <w:t></w:t>
      </w:r>
      <w:r>
        <w:rPr>
          <w:rFonts w:hint="eastAsia"/>
        </w:rPr>
        <w:t>в</w:t>
      </w:r>
      <w:r>
        <w:t></w:t>
      </w:r>
      <w:r>
        <w:rPr>
          <w:rFonts w:hint="eastAsia"/>
        </w:rPr>
        <w:t>силу</w:t>
      </w:r>
      <w:r>
        <w:t></w:t>
      </w:r>
      <w:r>
        <w:rPr>
          <w:rFonts w:hint="eastAsia"/>
        </w:rPr>
        <w:t>оспівування</w:t>
      </w:r>
      <w:r>
        <w:t></w:t>
      </w:r>
      <w:r>
        <w:rPr>
          <w:rFonts w:hint="eastAsia"/>
        </w:rPr>
        <w:t>складної</w:t>
      </w:r>
      <w:r>
        <w:t></w:t>
      </w:r>
      <w:r>
        <w:rPr>
          <w:rFonts w:hint="eastAsia"/>
        </w:rPr>
        <w:t>долі</w:t>
      </w:r>
    </w:p>
    <w:p w:rsidR="000A5A26" w:rsidRDefault="000A5A26" w:rsidP="000A5A26">
      <w:r>
        <w:rPr>
          <w:rFonts w:hint="eastAsia"/>
        </w:rPr>
        <w:t>невільників</w:t>
      </w:r>
      <w:r>
        <w:t></w:t>
      </w:r>
      <w:r>
        <w:t></w:t>
      </w:r>
      <w:r>
        <w:rPr>
          <w:rFonts w:hint="eastAsia"/>
        </w:rPr>
        <w:t>Ключовим</w:t>
      </w:r>
      <w:r>
        <w:t></w:t>
      </w:r>
      <w:r>
        <w:rPr>
          <w:rFonts w:hint="eastAsia"/>
        </w:rPr>
        <w:t>тут</w:t>
      </w:r>
      <w:r>
        <w:t></w:t>
      </w:r>
      <w:r>
        <w:rPr>
          <w:rFonts w:hint="eastAsia"/>
        </w:rPr>
        <w:t>буде</w:t>
      </w:r>
      <w:r>
        <w:t></w:t>
      </w:r>
      <w:r>
        <w:rPr>
          <w:rFonts w:hint="eastAsia"/>
        </w:rPr>
        <w:t>момент</w:t>
      </w:r>
      <w:r>
        <w:t></w:t>
      </w:r>
      <w:r>
        <w:rPr>
          <w:rFonts w:hint="eastAsia"/>
        </w:rPr>
        <w:t>не</w:t>
      </w:r>
      <w:r>
        <w:t></w:t>
      </w:r>
      <w:r>
        <w:rPr>
          <w:rFonts w:hint="eastAsia"/>
        </w:rPr>
        <w:t>просто</w:t>
      </w:r>
      <w:r>
        <w:t></w:t>
      </w:r>
      <w:r>
        <w:rPr>
          <w:rFonts w:hint="eastAsia"/>
        </w:rPr>
        <w:t>втрати</w:t>
      </w:r>
      <w:r>
        <w:t></w:t>
      </w:r>
      <w:r>
        <w:rPr>
          <w:rFonts w:hint="eastAsia"/>
        </w:rPr>
        <w:t>свободи</w:t>
      </w:r>
      <w:r>
        <w:t></w:t>
      </w:r>
      <w:r>
        <w:t></w:t>
      </w:r>
      <w:r>
        <w:rPr>
          <w:rFonts w:hint="eastAsia"/>
        </w:rPr>
        <w:t>а</w:t>
      </w:r>
      <w:r>
        <w:t></w:t>
      </w:r>
      <w:r>
        <w:rPr>
          <w:rFonts w:hint="eastAsia"/>
        </w:rPr>
        <w:t>можливості</w:t>
      </w:r>
    </w:p>
    <w:p w:rsidR="000A5A26" w:rsidRDefault="000A5A26" w:rsidP="000A5A26">
      <w:r>
        <w:rPr>
          <w:rFonts w:hint="eastAsia"/>
        </w:rPr>
        <w:t>втрати</w:t>
      </w:r>
      <w:r>
        <w:t></w:t>
      </w:r>
      <w:r>
        <w:rPr>
          <w:rFonts w:hint="eastAsia"/>
        </w:rPr>
        <w:t>своєї</w:t>
      </w:r>
      <w:r>
        <w:t></w:t>
      </w:r>
      <w:r>
        <w:rPr>
          <w:rFonts w:hint="eastAsia"/>
        </w:rPr>
        <w:t>релігійності</w:t>
      </w:r>
      <w:r>
        <w:t></w:t>
      </w:r>
      <w:r>
        <w:t></w:t>
      </w:r>
      <w:r>
        <w:rPr>
          <w:rFonts w:hint="eastAsia"/>
        </w:rPr>
        <w:t>духовності</w:t>
      </w:r>
      <w:r>
        <w:t></w:t>
      </w:r>
      <w:r>
        <w:t></w:t>
      </w:r>
      <w:r>
        <w:rPr>
          <w:rFonts w:hint="eastAsia"/>
        </w:rPr>
        <w:t>Антагонізм</w:t>
      </w:r>
      <w:r>
        <w:t></w:t>
      </w:r>
      <w:r>
        <w:rPr>
          <w:rFonts w:hint="eastAsia"/>
        </w:rPr>
        <w:t>християнського</w:t>
      </w:r>
      <w:r>
        <w:t></w:t>
      </w:r>
      <w:r>
        <w:rPr>
          <w:rFonts w:hint="eastAsia"/>
        </w:rPr>
        <w:t>і</w:t>
      </w:r>
    </w:p>
    <w:p w:rsidR="000A5A26" w:rsidRDefault="000A5A26" w:rsidP="000A5A26">
      <w:r>
        <w:rPr>
          <w:rFonts w:hint="eastAsia"/>
        </w:rPr>
        <w:t>мусульманського</w:t>
      </w:r>
      <w:r>
        <w:t></w:t>
      </w:r>
      <w:r>
        <w:rPr>
          <w:rFonts w:hint="eastAsia"/>
        </w:rPr>
        <w:t>світу</w:t>
      </w:r>
      <w:r>
        <w:t></w:t>
      </w:r>
      <w:r>
        <w:rPr>
          <w:rFonts w:hint="eastAsia"/>
        </w:rPr>
        <w:t>лежить</w:t>
      </w:r>
      <w:r>
        <w:t></w:t>
      </w:r>
      <w:r>
        <w:rPr>
          <w:rFonts w:hint="eastAsia"/>
        </w:rPr>
        <w:t>за</w:t>
      </w:r>
      <w:r>
        <w:t></w:t>
      </w:r>
      <w:r>
        <w:rPr>
          <w:rFonts w:hint="eastAsia"/>
        </w:rPr>
        <w:t>загальною</w:t>
      </w:r>
      <w:r>
        <w:t></w:t>
      </w:r>
      <w:r>
        <w:rPr>
          <w:rFonts w:hint="eastAsia"/>
        </w:rPr>
        <w:t>канвою</w:t>
      </w:r>
      <w:r>
        <w:t></w:t>
      </w:r>
      <w:r>
        <w:rPr>
          <w:rFonts w:hint="eastAsia"/>
        </w:rPr>
        <w:t>оповіді</w:t>
      </w:r>
      <w:r>
        <w:t></w:t>
      </w:r>
      <w:r>
        <w:t></w:t>
      </w:r>
      <w:r>
        <w:rPr>
          <w:rFonts w:hint="eastAsia"/>
        </w:rPr>
        <w:t>Тож</w:t>
      </w:r>
      <w:r>
        <w:t></w:t>
      </w:r>
      <w:r>
        <w:rPr>
          <w:rFonts w:hint="eastAsia"/>
        </w:rPr>
        <w:t>і</w:t>
      </w:r>
      <w:r>
        <w:t></w:t>
      </w:r>
      <w:r>
        <w:rPr>
          <w:rFonts w:hint="eastAsia"/>
        </w:rPr>
        <w:t>не</w:t>
      </w:r>
      <w:r>
        <w:t></w:t>
      </w:r>
      <w:r>
        <w:rPr>
          <w:rFonts w:hint="eastAsia"/>
        </w:rPr>
        <w:t>дивним</w:t>
      </w:r>
    </w:p>
    <w:p w:rsidR="000A5A26" w:rsidRDefault="000A5A26" w:rsidP="000A5A26">
      <w:r>
        <w:rPr>
          <w:rFonts w:hint="eastAsia"/>
        </w:rPr>
        <w:t>мислиться</w:t>
      </w:r>
      <w:r>
        <w:t></w:t>
      </w:r>
      <w:r>
        <w:rPr>
          <w:rFonts w:hint="eastAsia"/>
        </w:rPr>
        <w:t>нам</w:t>
      </w:r>
      <w:r>
        <w:t></w:t>
      </w:r>
      <w:r>
        <w:rPr>
          <w:rFonts w:hint="eastAsia"/>
        </w:rPr>
        <w:t>голосний</w:t>
      </w:r>
      <w:r>
        <w:t></w:t>
      </w:r>
      <w:r>
        <w:rPr>
          <w:rFonts w:hint="eastAsia"/>
        </w:rPr>
        <w:t>релігійний</w:t>
      </w:r>
      <w:r>
        <w:t></w:t>
      </w:r>
      <w:r>
        <w:rPr>
          <w:rFonts w:hint="eastAsia"/>
        </w:rPr>
        <w:t>контекст</w:t>
      </w:r>
      <w:r>
        <w:t></w:t>
      </w:r>
      <w:r>
        <w:rPr>
          <w:rFonts w:hint="eastAsia"/>
        </w:rPr>
        <w:t>дум</w:t>
      </w:r>
      <w:r>
        <w:t></w:t>
      </w:r>
      <w:r>
        <w:rPr>
          <w:rFonts w:hint="eastAsia"/>
        </w:rPr>
        <w:t>невільницького</w:t>
      </w:r>
      <w:r>
        <w:t></w:t>
      </w:r>
      <w:r>
        <w:rPr>
          <w:rFonts w:hint="eastAsia"/>
        </w:rPr>
        <w:t>циклу</w:t>
      </w:r>
      <w:r>
        <w:t></w:t>
      </w:r>
      <w:r>
        <w:t></w:t>
      </w:r>
      <w:r>
        <w:rPr>
          <w:rFonts w:hint="eastAsia"/>
        </w:rPr>
        <w:t>Вони</w:t>
      </w:r>
    </w:p>
    <w:p w:rsidR="000A5A26" w:rsidRDefault="000A5A26" w:rsidP="000A5A26">
      <w:r>
        <w:rPr>
          <w:rFonts w:hint="eastAsia"/>
        </w:rPr>
        <w:t>мали</w:t>
      </w:r>
      <w:r>
        <w:t></w:t>
      </w:r>
      <w:r>
        <w:rPr>
          <w:rFonts w:hint="eastAsia"/>
        </w:rPr>
        <w:t>не</w:t>
      </w:r>
      <w:r>
        <w:t></w:t>
      </w:r>
      <w:r>
        <w:rPr>
          <w:rFonts w:hint="eastAsia"/>
        </w:rPr>
        <w:t>лише</w:t>
      </w:r>
      <w:r>
        <w:t></w:t>
      </w:r>
      <w:r>
        <w:rPr>
          <w:rFonts w:hint="eastAsia"/>
        </w:rPr>
        <w:t>спільну</w:t>
      </w:r>
      <w:r>
        <w:t></w:t>
      </w:r>
      <w:r>
        <w:rPr>
          <w:rFonts w:hint="eastAsia"/>
        </w:rPr>
        <w:t>систему</w:t>
      </w:r>
      <w:r>
        <w:t></w:t>
      </w:r>
      <w:r>
        <w:rPr>
          <w:rFonts w:hint="eastAsia"/>
        </w:rPr>
        <w:t>інвокативів</w:t>
      </w:r>
      <w:r>
        <w:t></w:t>
      </w:r>
      <w:r>
        <w:rPr>
          <w:rFonts w:hint="eastAsia"/>
        </w:rPr>
        <w:t>та</w:t>
      </w:r>
      <w:r>
        <w:t></w:t>
      </w:r>
      <w:r>
        <w:rPr>
          <w:rFonts w:hint="eastAsia"/>
        </w:rPr>
        <w:t>благословінь</w:t>
      </w:r>
      <w:r>
        <w:t></w:t>
      </w:r>
      <w:r>
        <w:rPr>
          <w:rFonts w:hint="eastAsia"/>
        </w:rPr>
        <w:t>і</w:t>
      </w:r>
      <w:r>
        <w:t></w:t>
      </w:r>
      <w:r>
        <w:rPr>
          <w:rFonts w:hint="eastAsia"/>
        </w:rPr>
        <w:t>восхвалянь</w:t>
      </w:r>
      <w:r>
        <w:t></w:t>
      </w:r>
      <w:r>
        <w:t></w:t>
      </w:r>
      <w:r>
        <w:rPr>
          <w:rFonts w:hint="eastAsia"/>
        </w:rPr>
        <w:t>які</w:t>
      </w:r>
    </w:p>
    <w:p w:rsidR="000A5A26" w:rsidRDefault="000A5A26" w:rsidP="000A5A26">
      <w:r>
        <w:t></w:t>
      </w:r>
      <w:r>
        <w:t></w:t>
      </w:r>
      <w:r>
        <w:t></w:t>
      </w:r>
    </w:p>
    <w:p w:rsidR="000A5A26" w:rsidRDefault="000A5A26" w:rsidP="000A5A26">
      <w:r>
        <w:rPr>
          <w:rFonts w:hint="eastAsia"/>
        </w:rPr>
        <w:t>складають</w:t>
      </w:r>
      <w:r>
        <w:t></w:t>
      </w:r>
      <w:r>
        <w:rPr>
          <w:rFonts w:hint="eastAsia"/>
        </w:rPr>
        <w:t>така</w:t>
      </w:r>
      <w:r>
        <w:t></w:t>
      </w:r>
      <w:r>
        <w:rPr>
          <w:rFonts w:hint="eastAsia"/>
        </w:rPr>
        <w:t>звані</w:t>
      </w:r>
      <w:r>
        <w:t></w:t>
      </w:r>
      <w:r>
        <w:rPr>
          <w:rFonts w:hint="eastAsia"/>
        </w:rPr>
        <w:t>кінцеві</w:t>
      </w:r>
      <w:r>
        <w:t></w:t>
      </w:r>
      <w:r>
        <w:rPr>
          <w:rFonts w:hint="eastAsia"/>
        </w:rPr>
        <w:t>молитовні</w:t>
      </w:r>
      <w:r>
        <w:t></w:t>
      </w:r>
      <w:r>
        <w:t></w:t>
      </w:r>
      <w:r>
        <w:rPr>
          <w:rFonts w:hint="eastAsia"/>
        </w:rPr>
        <w:t>з</w:t>
      </w:r>
      <w:r>
        <w:t></w:t>
      </w:r>
      <w:r>
        <w:rPr>
          <w:rFonts w:hint="eastAsia"/>
        </w:rPr>
        <w:t>псалмами</w:t>
      </w:r>
      <w:r>
        <w:t></w:t>
      </w:r>
      <w:r>
        <w:t></w:t>
      </w:r>
      <w:r>
        <w:rPr>
          <w:rFonts w:hint="eastAsia"/>
        </w:rPr>
        <w:t>але</w:t>
      </w:r>
      <w:r>
        <w:t></w:t>
      </w:r>
      <w:r>
        <w:rPr>
          <w:rFonts w:hint="eastAsia"/>
        </w:rPr>
        <w:t>і</w:t>
      </w:r>
      <w:r>
        <w:t></w:t>
      </w:r>
      <w:r>
        <w:rPr>
          <w:rFonts w:hint="eastAsia"/>
        </w:rPr>
        <w:t>самі</w:t>
      </w:r>
      <w:r>
        <w:t></w:t>
      </w:r>
      <w:r>
        <w:rPr>
          <w:rFonts w:hint="eastAsia"/>
        </w:rPr>
        <w:t>сюжети</w:t>
      </w:r>
    </w:p>
    <w:p w:rsidR="000A5A26" w:rsidRDefault="000A5A26" w:rsidP="000A5A26">
      <w:r>
        <w:rPr>
          <w:rFonts w:hint="eastAsia"/>
        </w:rPr>
        <w:t>запозичували</w:t>
      </w:r>
      <w:r>
        <w:t></w:t>
      </w:r>
      <w:r>
        <w:rPr>
          <w:rFonts w:hint="eastAsia"/>
        </w:rPr>
        <w:t>з</w:t>
      </w:r>
      <w:r>
        <w:t></w:t>
      </w:r>
      <w:r>
        <w:rPr>
          <w:rFonts w:hint="eastAsia"/>
        </w:rPr>
        <w:t>Біблії</w:t>
      </w:r>
      <w:r>
        <w:t></w:t>
      </w:r>
    </w:p>
    <w:p w:rsidR="000A5A26" w:rsidRDefault="000A5A26" w:rsidP="000A5A26">
      <w:r>
        <w:rPr>
          <w:rFonts w:hint="eastAsia"/>
        </w:rPr>
        <w:t>Число</w:t>
      </w:r>
      <w:r>
        <w:t></w:t>
      </w:r>
      <w:r>
        <w:rPr>
          <w:rFonts w:hint="eastAsia"/>
        </w:rPr>
        <w:t>три</w:t>
      </w:r>
      <w:r>
        <w:t></w:t>
      </w:r>
      <w:r>
        <w:rPr>
          <w:rFonts w:hint="eastAsia"/>
        </w:rPr>
        <w:t>побутує</w:t>
      </w:r>
      <w:r>
        <w:t></w:t>
      </w:r>
      <w:r>
        <w:rPr>
          <w:rFonts w:hint="eastAsia"/>
        </w:rPr>
        <w:t>в</w:t>
      </w:r>
      <w:r>
        <w:t></w:t>
      </w:r>
      <w:r>
        <w:rPr>
          <w:rFonts w:hint="eastAsia"/>
        </w:rPr>
        <w:t>ідейному</w:t>
      </w:r>
      <w:r>
        <w:t></w:t>
      </w:r>
      <w:r>
        <w:rPr>
          <w:rFonts w:hint="eastAsia"/>
        </w:rPr>
        <w:t>ключі</w:t>
      </w:r>
      <w:r>
        <w:t></w:t>
      </w:r>
      <w:r>
        <w:rPr>
          <w:rFonts w:hint="eastAsia"/>
        </w:rPr>
        <w:t>християнської</w:t>
      </w:r>
      <w:r>
        <w:t></w:t>
      </w:r>
      <w:r>
        <w:rPr>
          <w:rFonts w:hint="eastAsia"/>
        </w:rPr>
        <w:t>символіки</w:t>
      </w:r>
      <w:r>
        <w:t></w:t>
      </w:r>
      <w:r>
        <w:rPr>
          <w:rFonts w:hint="eastAsia"/>
        </w:rPr>
        <w:t>і</w:t>
      </w:r>
    </w:p>
    <w:p w:rsidR="000A5A26" w:rsidRDefault="000A5A26" w:rsidP="000A5A26">
      <w:r>
        <w:rPr>
          <w:rFonts w:hint="eastAsia"/>
        </w:rPr>
        <w:t>використовується</w:t>
      </w:r>
      <w:r>
        <w:t></w:t>
      </w:r>
      <w:r>
        <w:rPr>
          <w:rFonts w:hint="eastAsia"/>
        </w:rPr>
        <w:t>для</w:t>
      </w:r>
      <w:r>
        <w:t></w:t>
      </w:r>
      <w:r>
        <w:rPr>
          <w:rFonts w:hint="eastAsia"/>
        </w:rPr>
        <w:t>підкреслення</w:t>
      </w:r>
      <w:r>
        <w:t></w:t>
      </w:r>
      <w:r>
        <w:rPr>
          <w:rFonts w:hint="eastAsia"/>
        </w:rPr>
        <w:t>Божого</w:t>
      </w:r>
      <w:r>
        <w:t></w:t>
      </w:r>
      <w:r>
        <w:rPr>
          <w:rFonts w:hint="eastAsia"/>
        </w:rPr>
        <w:t>помислу</w:t>
      </w:r>
      <w:r>
        <w:t></w:t>
      </w:r>
      <w:r>
        <w:rPr>
          <w:rFonts w:hint="eastAsia"/>
        </w:rPr>
        <w:t>в</w:t>
      </w:r>
      <w:r>
        <w:t></w:t>
      </w:r>
      <w:r>
        <w:rPr>
          <w:rFonts w:hint="eastAsia"/>
        </w:rPr>
        <w:t>усіх</w:t>
      </w:r>
      <w:r>
        <w:t></w:t>
      </w:r>
      <w:r>
        <w:rPr>
          <w:rFonts w:hint="eastAsia"/>
        </w:rPr>
        <w:t>людських</w:t>
      </w:r>
      <w:r>
        <w:t></w:t>
      </w:r>
      <w:r>
        <w:rPr>
          <w:rFonts w:hint="eastAsia"/>
        </w:rPr>
        <w:t>діяннях</w:t>
      </w:r>
      <w:r>
        <w:t></w:t>
      </w:r>
    </w:p>
    <w:p w:rsidR="000A5A26" w:rsidRDefault="000A5A26" w:rsidP="000A5A26">
      <w:r>
        <w:rPr>
          <w:rFonts w:hint="eastAsia"/>
        </w:rPr>
        <w:t>Прямими</w:t>
      </w:r>
      <w:r>
        <w:t></w:t>
      </w:r>
      <w:r>
        <w:rPr>
          <w:rFonts w:hint="eastAsia"/>
        </w:rPr>
        <w:t>іносказавчими</w:t>
      </w:r>
      <w:r>
        <w:t></w:t>
      </w:r>
      <w:r>
        <w:rPr>
          <w:rFonts w:hint="eastAsia"/>
        </w:rPr>
        <w:t>елементами</w:t>
      </w:r>
      <w:r>
        <w:t></w:t>
      </w:r>
      <w:r>
        <w:rPr>
          <w:rFonts w:hint="eastAsia"/>
        </w:rPr>
        <w:t>будуть</w:t>
      </w:r>
      <w:r>
        <w:t></w:t>
      </w:r>
      <w:r>
        <w:rPr>
          <w:rFonts w:hint="eastAsia"/>
        </w:rPr>
        <w:t>уривки</w:t>
      </w:r>
      <w:r>
        <w:t></w:t>
      </w:r>
      <w:r>
        <w:rPr>
          <w:rFonts w:hint="eastAsia"/>
        </w:rPr>
        <w:t>про</w:t>
      </w:r>
      <w:r>
        <w:t></w:t>
      </w:r>
      <w:r>
        <w:rPr>
          <w:rFonts w:hint="eastAsia"/>
        </w:rPr>
        <w:t>трикратне</w:t>
      </w:r>
      <w:r>
        <w:t></w:t>
      </w:r>
      <w:r>
        <w:rPr>
          <w:rFonts w:hint="eastAsia"/>
        </w:rPr>
        <w:t>читання</w:t>
      </w:r>
    </w:p>
    <w:p w:rsidR="000A5A26" w:rsidRDefault="000A5A26" w:rsidP="000A5A26">
      <w:r>
        <w:rPr>
          <w:rFonts w:hint="eastAsia"/>
        </w:rPr>
        <w:t>Святого</w:t>
      </w:r>
      <w:r>
        <w:t></w:t>
      </w:r>
      <w:r>
        <w:rPr>
          <w:rFonts w:hint="eastAsia"/>
        </w:rPr>
        <w:t>Письма</w:t>
      </w:r>
      <w:r>
        <w:t></w:t>
      </w:r>
      <w:r>
        <w:rPr>
          <w:rFonts w:hint="eastAsia"/>
        </w:rPr>
        <w:t>під</w:t>
      </w:r>
      <w:r>
        <w:t></w:t>
      </w:r>
      <w:r>
        <w:rPr>
          <w:rFonts w:hint="eastAsia"/>
        </w:rPr>
        <w:t>час</w:t>
      </w:r>
      <w:r>
        <w:t></w:t>
      </w:r>
      <w:r>
        <w:rPr>
          <w:rFonts w:hint="eastAsia"/>
        </w:rPr>
        <w:t>бурі</w:t>
      </w:r>
      <w:r>
        <w:t></w:t>
      </w:r>
      <w:r>
        <w:t></w:t>
      </w:r>
      <w:r>
        <w:rPr>
          <w:rFonts w:hint="eastAsia"/>
        </w:rPr>
        <w:t>паювання</w:t>
      </w:r>
      <w:r>
        <w:t></w:t>
      </w:r>
      <w:r>
        <w:rPr>
          <w:rFonts w:hint="eastAsia"/>
        </w:rPr>
        <w:t>здобичі</w:t>
      </w:r>
      <w:r>
        <w:t></w:t>
      </w:r>
      <w:r>
        <w:rPr>
          <w:rFonts w:hint="eastAsia"/>
        </w:rPr>
        <w:t>на</w:t>
      </w:r>
      <w:r>
        <w:t></w:t>
      </w:r>
      <w:r>
        <w:rPr>
          <w:rFonts w:hint="eastAsia"/>
        </w:rPr>
        <w:t>три</w:t>
      </w:r>
      <w:r>
        <w:t></w:t>
      </w:r>
      <w:r>
        <w:rPr>
          <w:rFonts w:hint="eastAsia"/>
        </w:rPr>
        <w:t>часті</w:t>
      </w:r>
      <w:r>
        <w:t></w:t>
      </w:r>
      <w:r>
        <w:t></w:t>
      </w:r>
      <w:r>
        <w:rPr>
          <w:rFonts w:hint="eastAsia"/>
        </w:rPr>
        <w:t>одну</w:t>
      </w:r>
      <w:r>
        <w:t></w:t>
      </w:r>
      <w:r>
        <w:rPr>
          <w:rFonts w:hint="eastAsia"/>
        </w:rPr>
        <w:t>з</w:t>
      </w:r>
      <w:r>
        <w:t></w:t>
      </w:r>
      <w:r>
        <w:rPr>
          <w:rFonts w:hint="eastAsia"/>
        </w:rPr>
        <w:t>яких</w:t>
      </w:r>
      <w:r>
        <w:t></w:t>
      </w:r>
      <w:r>
        <w:rPr>
          <w:rFonts w:hint="eastAsia"/>
        </w:rPr>
        <w:t>віддавали</w:t>
      </w:r>
    </w:p>
    <w:p w:rsidR="000A5A26" w:rsidRDefault="000A5A26" w:rsidP="000A5A26">
      <w:r>
        <w:rPr>
          <w:rFonts w:hint="eastAsia"/>
        </w:rPr>
        <w:t>козаки</w:t>
      </w:r>
      <w:r>
        <w:t></w:t>
      </w:r>
      <w:r>
        <w:rPr>
          <w:rFonts w:hint="eastAsia"/>
        </w:rPr>
        <w:t>на</w:t>
      </w:r>
      <w:r>
        <w:t></w:t>
      </w:r>
      <w:r>
        <w:rPr>
          <w:rFonts w:hint="eastAsia"/>
        </w:rPr>
        <w:t>три</w:t>
      </w:r>
      <w:r>
        <w:t></w:t>
      </w:r>
      <w:r>
        <w:rPr>
          <w:rFonts w:hint="eastAsia"/>
        </w:rPr>
        <w:t>церкви</w:t>
      </w:r>
      <w:r>
        <w:t></w:t>
      </w:r>
      <w:r>
        <w:t></w:t>
      </w:r>
      <w:r>
        <w:rPr>
          <w:rFonts w:hint="eastAsia"/>
        </w:rPr>
        <w:t>що</w:t>
      </w:r>
      <w:r>
        <w:t></w:t>
      </w:r>
      <w:r>
        <w:rPr>
          <w:rFonts w:hint="eastAsia"/>
        </w:rPr>
        <w:t>випливає</w:t>
      </w:r>
      <w:r>
        <w:t></w:t>
      </w:r>
      <w:r>
        <w:rPr>
          <w:rFonts w:hint="eastAsia"/>
        </w:rPr>
        <w:t>з</w:t>
      </w:r>
      <w:r>
        <w:t></w:t>
      </w:r>
      <w:r>
        <w:rPr>
          <w:rFonts w:hint="eastAsia"/>
        </w:rPr>
        <w:t>богослужебних</w:t>
      </w:r>
      <w:r>
        <w:t></w:t>
      </w:r>
      <w:r>
        <w:rPr>
          <w:rFonts w:hint="eastAsia"/>
        </w:rPr>
        <w:t>практик</w:t>
      </w:r>
      <w:r>
        <w:t></w:t>
      </w:r>
      <w:r>
        <w:rPr>
          <w:rFonts w:hint="eastAsia"/>
        </w:rPr>
        <w:t>та</w:t>
      </w:r>
      <w:r>
        <w:t></w:t>
      </w:r>
      <w:r>
        <w:rPr>
          <w:rFonts w:hint="eastAsia"/>
        </w:rPr>
        <w:t>Святого</w:t>
      </w:r>
      <w:r>
        <w:t></w:t>
      </w:r>
      <w:r>
        <w:rPr>
          <w:rFonts w:hint="eastAsia"/>
        </w:rPr>
        <w:t>Письма</w:t>
      </w:r>
      <w:r>
        <w:t></w:t>
      </w:r>
    </w:p>
    <w:p w:rsidR="000A5A26" w:rsidRDefault="000A5A26" w:rsidP="000A5A26">
      <w:r>
        <w:rPr>
          <w:rFonts w:hint="eastAsia"/>
        </w:rPr>
        <w:t>Трійка</w:t>
      </w:r>
      <w:r>
        <w:t></w:t>
      </w:r>
      <w:r>
        <w:rPr>
          <w:rFonts w:hint="eastAsia"/>
        </w:rPr>
        <w:t>використовується</w:t>
      </w:r>
      <w:r>
        <w:t></w:t>
      </w:r>
      <w:r>
        <w:rPr>
          <w:rFonts w:hint="eastAsia"/>
        </w:rPr>
        <w:t>на</w:t>
      </w:r>
      <w:r>
        <w:t></w:t>
      </w:r>
      <w:r>
        <w:rPr>
          <w:rFonts w:hint="eastAsia"/>
        </w:rPr>
        <w:t>позначення</w:t>
      </w:r>
      <w:r>
        <w:t></w:t>
      </w:r>
      <w:r>
        <w:rPr>
          <w:rFonts w:hint="eastAsia"/>
        </w:rPr>
        <w:t>умовного</w:t>
      </w:r>
      <w:r>
        <w:t></w:t>
      </w:r>
      <w:r>
        <w:rPr>
          <w:rFonts w:hint="eastAsia"/>
        </w:rPr>
        <w:t>часового</w:t>
      </w:r>
      <w:r>
        <w:t></w:t>
      </w:r>
      <w:r>
        <w:rPr>
          <w:rFonts w:hint="eastAsia"/>
        </w:rPr>
        <w:t>проміжку</w:t>
      </w:r>
      <w:r>
        <w:t></w:t>
      </w:r>
      <w:r>
        <w:t></w:t>
      </w:r>
      <w:r>
        <w:rPr>
          <w:rFonts w:hint="eastAsia"/>
        </w:rPr>
        <w:t>Цей</w:t>
      </w:r>
    </w:p>
    <w:p w:rsidR="000A5A26" w:rsidRDefault="000A5A26" w:rsidP="000A5A26">
      <w:r>
        <w:rPr>
          <w:rFonts w:hint="eastAsia"/>
        </w:rPr>
        <w:t>семантичний</w:t>
      </w:r>
      <w:r>
        <w:t></w:t>
      </w:r>
      <w:r>
        <w:rPr>
          <w:rFonts w:hint="eastAsia"/>
        </w:rPr>
        <w:t>аспект</w:t>
      </w:r>
      <w:r>
        <w:t></w:t>
      </w:r>
      <w:r>
        <w:rPr>
          <w:rFonts w:hint="eastAsia"/>
        </w:rPr>
        <w:t>вживання</w:t>
      </w:r>
      <w:r>
        <w:t></w:t>
      </w:r>
      <w:r>
        <w:rPr>
          <w:rFonts w:hint="eastAsia"/>
        </w:rPr>
        <w:t>числа</w:t>
      </w:r>
      <w:r>
        <w:t></w:t>
      </w:r>
      <w:r>
        <w:rPr>
          <w:rFonts w:hint="eastAsia"/>
        </w:rPr>
        <w:t>три</w:t>
      </w:r>
      <w:r>
        <w:t></w:t>
      </w:r>
      <w:r>
        <w:rPr>
          <w:rFonts w:hint="eastAsia"/>
        </w:rPr>
        <w:t>представлений</w:t>
      </w:r>
      <w:r>
        <w:t></w:t>
      </w:r>
      <w:r>
        <w:rPr>
          <w:rFonts w:hint="eastAsia"/>
        </w:rPr>
        <w:t>широким</w:t>
      </w:r>
      <w:r>
        <w:t></w:t>
      </w:r>
      <w:r>
        <w:rPr>
          <w:rFonts w:hint="eastAsia"/>
        </w:rPr>
        <w:t>спектром</w:t>
      </w:r>
    </w:p>
    <w:p w:rsidR="000A5A26" w:rsidRDefault="000A5A26" w:rsidP="000A5A26">
      <w:r>
        <w:rPr>
          <w:rFonts w:hint="eastAsia"/>
        </w:rPr>
        <w:t>думових</w:t>
      </w:r>
      <w:r>
        <w:t></w:t>
      </w:r>
      <w:r>
        <w:rPr>
          <w:rFonts w:hint="eastAsia"/>
        </w:rPr>
        <w:t>пам’яток</w:t>
      </w:r>
      <w:r>
        <w:t></w:t>
      </w:r>
    </w:p>
    <w:p w:rsidR="000A5A26" w:rsidRDefault="000A5A26" w:rsidP="000A5A26">
      <w:r>
        <w:rPr>
          <w:rFonts w:hint="eastAsia"/>
        </w:rPr>
        <w:t>Також</w:t>
      </w:r>
      <w:r>
        <w:t></w:t>
      </w:r>
      <w:r>
        <w:rPr>
          <w:rFonts w:hint="eastAsia"/>
        </w:rPr>
        <w:t>наявні</w:t>
      </w:r>
      <w:r>
        <w:t></w:t>
      </w:r>
      <w:r>
        <w:rPr>
          <w:rFonts w:hint="eastAsia"/>
        </w:rPr>
        <w:t>сюжети</w:t>
      </w:r>
      <w:r>
        <w:t></w:t>
      </w:r>
      <w:r>
        <w:rPr>
          <w:rFonts w:hint="eastAsia"/>
        </w:rPr>
        <w:t>про</w:t>
      </w:r>
      <w:r>
        <w:t></w:t>
      </w:r>
      <w:r>
        <w:rPr>
          <w:rFonts w:hint="eastAsia"/>
        </w:rPr>
        <w:t>три</w:t>
      </w:r>
      <w:r>
        <w:t></w:t>
      </w:r>
      <w:r>
        <w:rPr>
          <w:rFonts w:hint="eastAsia"/>
        </w:rPr>
        <w:t>шляхи</w:t>
      </w:r>
      <w:r>
        <w:t></w:t>
      </w:r>
      <w:r>
        <w:t></w:t>
      </w:r>
      <w:r>
        <w:rPr>
          <w:rFonts w:hint="eastAsia"/>
        </w:rPr>
        <w:t>дороги</w:t>
      </w:r>
      <w:r>
        <w:t></w:t>
      </w:r>
      <w:r>
        <w:t></w:t>
      </w:r>
      <w:r>
        <w:rPr>
          <w:rFonts w:hint="eastAsia"/>
        </w:rPr>
        <w:t>Це</w:t>
      </w:r>
      <w:r>
        <w:t></w:t>
      </w:r>
      <w:r>
        <w:rPr>
          <w:rFonts w:hint="eastAsia"/>
        </w:rPr>
        <w:t>один</w:t>
      </w:r>
      <w:r>
        <w:t></w:t>
      </w:r>
      <w:r>
        <w:rPr>
          <w:rFonts w:hint="eastAsia"/>
        </w:rPr>
        <w:t>з</w:t>
      </w:r>
      <w:r>
        <w:t></w:t>
      </w:r>
      <w:r>
        <w:rPr>
          <w:rFonts w:hint="eastAsia"/>
        </w:rPr>
        <w:t>типових</w:t>
      </w:r>
      <w:r>
        <w:t></w:t>
      </w:r>
      <w:r>
        <w:rPr>
          <w:rFonts w:hint="eastAsia"/>
        </w:rPr>
        <w:t>казкових</w:t>
      </w:r>
    </w:p>
    <w:p w:rsidR="000A5A26" w:rsidRDefault="000A5A26" w:rsidP="000A5A26">
      <w:r>
        <w:rPr>
          <w:rFonts w:hint="eastAsia"/>
        </w:rPr>
        <w:t>сюжетів</w:t>
      </w:r>
      <w:r>
        <w:t></w:t>
      </w:r>
      <w:r>
        <w:t></w:t>
      </w:r>
      <w:r>
        <w:rPr>
          <w:rFonts w:hint="eastAsia"/>
        </w:rPr>
        <w:t>який</w:t>
      </w:r>
      <w:r>
        <w:t></w:t>
      </w:r>
      <w:r>
        <w:rPr>
          <w:rFonts w:hint="eastAsia"/>
        </w:rPr>
        <w:t>відбився</w:t>
      </w:r>
      <w:r>
        <w:t></w:t>
      </w:r>
      <w:r>
        <w:rPr>
          <w:rFonts w:hint="eastAsia"/>
        </w:rPr>
        <w:t>і</w:t>
      </w:r>
      <w:r>
        <w:t></w:t>
      </w:r>
      <w:r>
        <w:rPr>
          <w:rFonts w:hint="eastAsia"/>
        </w:rPr>
        <w:t>в</w:t>
      </w:r>
      <w:r>
        <w:t></w:t>
      </w:r>
      <w:r>
        <w:rPr>
          <w:rFonts w:hint="eastAsia"/>
        </w:rPr>
        <w:t>наших</w:t>
      </w:r>
      <w:r>
        <w:t></w:t>
      </w:r>
      <w:r>
        <w:rPr>
          <w:rFonts w:hint="eastAsia"/>
        </w:rPr>
        <w:t>думах</w:t>
      </w:r>
      <w:r>
        <w:t></w:t>
      </w:r>
      <w:r>
        <w:t></w:t>
      </w:r>
      <w:r>
        <w:rPr>
          <w:rFonts w:hint="eastAsia"/>
        </w:rPr>
        <w:t>Трійка</w:t>
      </w:r>
      <w:r>
        <w:t></w:t>
      </w:r>
      <w:r>
        <w:rPr>
          <w:rFonts w:hint="eastAsia"/>
        </w:rPr>
        <w:t>викорстовуєтьчя</w:t>
      </w:r>
      <w:r>
        <w:t></w:t>
      </w:r>
      <w:r>
        <w:rPr>
          <w:rFonts w:hint="eastAsia"/>
        </w:rPr>
        <w:t>на</w:t>
      </w:r>
      <w:r>
        <w:t></w:t>
      </w:r>
      <w:r>
        <w:rPr>
          <w:rFonts w:hint="eastAsia"/>
        </w:rPr>
        <w:t>позначення</w:t>
      </w:r>
    </w:p>
    <w:p w:rsidR="000A5A26" w:rsidRDefault="000A5A26" w:rsidP="000A5A26">
      <w:r>
        <w:rPr>
          <w:rFonts w:hint="eastAsia"/>
        </w:rPr>
        <w:t>природних</w:t>
      </w:r>
      <w:r>
        <w:t></w:t>
      </w:r>
      <w:r>
        <w:rPr>
          <w:rFonts w:hint="eastAsia"/>
        </w:rPr>
        <w:t>явищ</w:t>
      </w:r>
      <w:r>
        <w:t></w:t>
      </w:r>
      <w:r>
        <w:t></w:t>
      </w:r>
      <w:r>
        <w:rPr>
          <w:rFonts w:hint="eastAsia"/>
        </w:rPr>
        <w:t>сюжет</w:t>
      </w:r>
      <w:r>
        <w:t></w:t>
      </w:r>
      <w:r>
        <w:rPr>
          <w:rFonts w:hint="eastAsia"/>
        </w:rPr>
        <w:t>про</w:t>
      </w:r>
      <w:r>
        <w:t></w:t>
      </w:r>
      <w:r>
        <w:rPr>
          <w:rFonts w:hint="eastAsia"/>
        </w:rPr>
        <w:t>три</w:t>
      </w:r>
      <w:r>
        <w:t></w:t>
      </w:r>
      <w:r>
        <w:rPr>
          <w:rFonts w:hint="eastAsia"/>
        </w:rPr>
        <w:t>гаї</w:t>
      </w:r>
      <w:r>
        <w:t></w:t>
      </w:r>
      <w:r>
        <w:t></w:t>
      </w:r>
      <w:r>
        <w:rPr>
          <w:rFonts w:hint="eastAsia"/>
        </w:rPr>
        <w:t>через</w:t>
      </w:r>
      <w:r>
        <w:t></w:t>
      </w:r>
      <w:r>
        <w:rPr>
          <w:rFonts w:hint="eastAsia"/>
        </w:rPr>
        <w:t>які</w:t>
      </w:r>
      <w:r>
        <w:t></w:t>
      </w:r>
      <w:r>
        <w:rPr>
          <w:rFonts w:hint="eastAsia"/>
        </w:rPr>
        <w:t>їхали</w:t>
      </w:r>
      <w:r>
        <w:t></w:t>
      </w:r>
      <w:r>
        <w:rPr>
          <w:rFonts w:hint="eastAsia"/>
        </w:rPr>
        <w:t>три</w:t>
      </w:r>
      <w:r>
        <w:t></w:t>
      </w:r>
      <w:r>
        <w:rPr>
          <w:rFonts w:hint="eastAsia"/>
        </w:rPr>
        <w:t>брати</w:t>
      </w:r>
      <w:r>
        <w:t></w:t>
      </w:r>
      <w:r>
        <w:rPr>
          <w:rFonts w:hint="eastAsia"/>
        </w:rPr>
        <w:t>Азовські</w:t>
      </w:r>
      <w:r>
        <w:t></w:t>
      </w:r>
      <w:r>
        <w:rPr>
          <w:rFonts w:hint="eastAsia"/>
        </w:rPr>
        <w:t>і</w:t>
      </w:r>
    </w:p>
    <w:p w:rsidR="000A5A26" w:rsidRDefault="000A5A26" w:rsidP="000A5A26">
      <w:r>
        <w:rPr>
          <w:rFonts w:hint="eastAsia"/>
        </w:rPr>
        <w:t>аналогічний</w:t>
      </w:r>
      <w:r>
        <w:t></w:t>
      </w:r>
      <w:r>
        <w:rPr>
          <w:rFonts w:hint="eastAsia"/>
        </w:rPr>
        <w:t>уривок</w:t>
      </w:r>
      <w:r>
        <w:t></w:t>
      </w:r>
      <w:r>
        <w:rPr>
          <w:rFonts w:hint="eastAsia"/>
        </w:rPr>
        <w:t>у</w:t>
      </w:r>
      <w:r>
        <w:t></w:t>
      </w:r>
      <w:r>
        <w:rPr>
          <w:rFonts w:hint="eastAsia"/>
        </w:rPr>
        <w:t>думі</w:t>
      </w:r>
      <w:r>
        <w:t></w:t>
      </w:r>
      <w:r>
        <w:rPr>
          <w:rFonts w:hint="eastAsia"/>
        </w:rPr>
        <w:t>про</w:t>
      </w:r>
      <w:r>
        <w:t></w:t>
      </w:r>
      <w:r>
        <w:rPr>
          <w:rFonts w:hint="eastAsia"/>
        </w:rPr>
        <w:t>Матяша</w:t>
      </w:r>
      <w:r>
        <w:t></w:t>
      </w:r>
      <w:r>
        <w:rPr>
          <w:rFonts w:hint="eastAsia"/>
        </w:rPr>
        <w:t>Старого</w:t>
      </w:r>
      <w:r>
        <w:t></w:t>
      </w:r>
      <w:r>
        <w:t></w:t>
      </w:r>
      <w:r>
        <w:rPr>
          <w:rFonts w:hint="eastAsia"/>
        </w:rPr>
        <w:t>вийшов</w:t>
      </w:r>
      <w:r>
        <w:t></w:t>
      </w:r>
      <w:r>
        <w:rPr>
          <w:rFonts w:hint="eastAsia"/>
        </w:rPr>
        <w:t>з</w:t>
      </w:r>
      <w:r>
        <w:t></w:t>
      </w:r>
      <w:r>
        <w:rPr>
          <w:rFonts w:hint="eastAsia"/>
        </w:rPr>
        <w:t>глибин</w:t>
      </w:r>
      <w:r>
        <w:t></w:t>
      </w:r>
      <w:r>
        <w:rPr>
          <w:rFonts w:hint="eastAsia"/>
        </w:rPr>
        <w:t>колективної</w:t>
      </w:r>
    </w:p>
    <w:p w:rsidR="000A5A26" w:rsidRDefault="000A5A26" w:rsidP="000A5A26">
      <w:r>
        <w:rPr>
          <w:rFonts w:hint="eastAsia"/>
        </w:rPr>
        <w:t>народної</w:t>
      </w:r>
      <w:r>
        <w:t></w:t>
      </w:r>
      <w:r>
        <w:rPr>
          <w:rFonts w:hint="eastAsia"/>
        </w:rPr>
        <w:t>фольклорної</w:t>
      </w:r>
      <w:r>
        <w:t></w:t>
      </w:r>
      <w:r>
        <w:rPr>
          <w:rFonts w:hint="eastAsia"/>
        </w:rPr>
        <w:t>традиції</w:t>
      </w:r>
      <w:r>
        <w:t></w:t>
      </w:r>
      <w:r>
        <w:t></w:t>
      </w:r>
      <w:r>
        <w:rPr>
          <w:rFonts w:hint="eastAsia"/>
        </w:rPr>
        <w:t>яка</w:t>
      </w:r>
      <w:r>
        <w:t></w:t>
      </w:r>
      <w:r>
        <w:rPr>
          <w:rFonts w:hint="eastAsia"/>
        </w:rPr>
        <w:t>криється</w:t>
      </w:r>
      <w:r>
        <w:t></w:t>
      </w:r>
      <w:r>
        <w:rPr>
          <w:rFonts w:hint="eastAsia"/>
        </w:rPr>
        <w:t>в</w:t>
      </w:r>
      <w:r>
        <w:t></w:t>
      </w:r>
      <w:r>
        <w:rPr>
          <w:rFonts w:hint="eastAsia"/>
        </w:rPr>
        <w:t>шануванні</w:t>
      </w:r>
      <w:r>
        <w:t></w:t>
      </w:r>
      <w:r>
        <w:rPr>
          <w:rFonts w:hint="eastAsia"/>
        </w:rPr>
        <w:t>природи</w:t>
      </w:r>
      <w:r>
        <w:t></w:t>
      </w:r>
      <w:r>
        <w:t></w:t>
      </w:r>
      <w:r>
        <w:rPr>
          <w:rFonts w:hint="eastAsia"/>
        </w:rPr>
        <w:t>згадаймо</w:t>
      </w:r>
      <w:r>
        <w:t></w:t>
      </w:r>
      <w:r>
        <w:rPr>
          <w:rFonts w:hint="eastAsia"/>
        </w:rPr>
        <w:t>і</w:t>
      </w:r>
      <w:r>
        <w:t></w:t>
      </w:r>
      <w:r>
        <w:rPr>
          <w:rFonts w:hint="eastAsia"/>
        </w:rPr>
        <w:t>три</w:t>
      </w:r>
    </w:p>
    <w:p w:rsidR="000A5A26" w:rsidRDefault="000A5A26" w:rsidP="000A5A26">
      <w:r>
        <w:rPr>
          <w:rFonts w:hint="eastAsia"/>
        </w:rPr>
        <w:t>вітри</w:t>
      </w:r>
      <w:r>
        <w:t></w:t>
      </w:r>
      <w:r>
        <w:t></w:t>
      </w:r>
      <w:r>
        <w:rPr>
          <w:rFonts w:hint="eastAsia"/>
        </w:rPr>
        <w:t>які</w:t>
      </w:r>
      <w:r>
        <w:t></w:t>
      </w:r>
      <w:r>
        <w:rPr>
          <w:rFonts w:hint="eastAsia"/>
        </w:rPr>
        <w:t>мали</w:t>
      </w:r>
      <w:r>
        <w:t></w:t>
      </w:r>
      <w:r>
        <w:rPr>
          <w:rFonts w:hint="eastAsia"/>
        </w:rPr>
        <w:t>рознести</w:t>
      </w:r>
      <w:r>
        <w:t></w:t>
      </w:r>
      <w:r>
        <w:rPr>
          <w:rFonts w:hint="eastAsia"/>
        </w:rPr>
        <w:t>останки</w:t>
      </w:r>
      <w:r>
        <w:t></w:t>
      </w:r>
      <w:r>
        <w:rPr>
          <w:rFonts w:hint="eastAsia"/>
        </w:rPr>
        <w:t>молодшого</w:t>
      </w:r>
      <w:r>
        <w:t></w:t>
      </w:r>
      <w:r>
        <w:rPr>
          <w:rFonts w:hint="eastAsia"/>
        </w:rPr>
        <w:t>брата</w:t>
      </w:r>
      <w:r>
        <w:t></w:t>
      </w:r>
      <w:r>
        <w:rPr>
          <w:rFonts w:hint="eastAsia"/>
        </w:rPr>
        <w:t>у</w:t>
      </w:r>
      <w:r>
        <w:t></w:t>
      </w:r>
      <w:r>
        <w:t></w:t>
      </w:r>
      <w:r>
        <w:rPr>
          <w:rFonts w:hint="eastAsia"/>
        </w:rPr>
        <w:t>Втечі</w:t>
      </w:r>
      <w:r>
        <w:t></w:t>
      </w:r>
      <w:r>
        <w:t></w:t>
      </w:r>
      <w:r>
        <w:t></w:t>
      </w:r>
      <w:r>
        <w:t></w:t>
      </w:r>
      <w:r>
        <w:t></w:t>
      </w:r>
      <w:r>
        <w:rPr>
          <w:rFonts w:hint="eastAsia"/>
        </w:rPr>
        <w:t>і</w:t>
      </w:r>
      <w:r>
        <w:t></w:t>
      </w:r>
      <w:r>
        <w:rPr>
          <w:rFonts w:hint="eastAsia"/>
        </w:rPr>
        <w:t>три</w:t>
      </w:r>
      <w:r>
        <w:t></w:t>
      </w:r>
      <w:r>
        <w:rPr>
          <w:rFonts w:hint="eastAsia"/>
        </w:rPr>
        <w:t>хвилі</w:t>
      </w:r>
      <w:r>
        <w:t></w:t>
      </w:r>
      <w:r>
        <w:t></w:t>
      </w:r>
      <w:r>
        <w:rPr>
          <w:rFonts w:hint="eastAsia"/>
        </w:rPr>
        <w:t>які</w:t>
      </w:r>
    </w:p>
    <w:p w:rsidR="000A5A26" w:rsidRDefault="000A5A26" w:rsidP="000A5A26">
      <w:r>
        <w:rPr>
          <w:rFonts w:hint="eastAsia"/>
        </w:rPr>
        <w:t>розбивають</w:t>
      </w:r>
      <w:r>
        <w:t></w:t>
      </w:r>
      <w:r>
        <w:rPr>
          <w:rFonts w:hint="eastAsia"/>
        </w:rPr>
        <w:t>козацькі</w:t>
      </w:r>
      <w:r>
        <w:t></w:t>
      </w:r>
      <w:r>
        <w:rPr>
          <w:rFonts w:hint="eastAsia"/>
        </w:rPr>
        <w:t>судна</w:t>
      </w:r>
      <w:r>
        <w:t></w:t>
      </w:r>
      <w:r>
        <w:rPr>
          <w:rFonts w:hint="eastAsia"/>
        </w:rPr>
        <w:t>на</w:t>
      </w:r>
      <w:r>
        <w:t></w:t>
      </w:r>
      <w:r>
        <w:rPr>
          <w:rFonts w:hint="eastAsia"/>
        </w:rPr>
        <w:t>три</w:t>
      </w:r>
      <w:r>
        <w:t></w:t>
      </w:r>
      <w:r>
        <w:rPr>
          <w:rFonts w:hint="eastAsia"/>
        </w:rPr>
        <w:t>часті</w:t>
      </w:r>
      <w:r>
        <w:t></w:t>
      </w:r>
      <w:r>
        <w:rPr>
          <w:rFonts w:hint="eastAsia"/>
        </w:rPr>
        <w:t>в</w:t>
      </w:r>
      <w:r>
        <w:t></w:t>
      </w:r>
      <w:r>
        <w:rPr>
          <w:rFonts w:hint="eastAsia"/>
        </w:rPr>
        <w:t>думі</w:t>
      </w:r>
      <w:r>
        <w:t></w:t>
      </w:r>
      <w:r>
        <w:t></w:t>
      </w:r>
      <w:r>
        <w:rPr>
          <w:rFonts w:hint="eastAsia"/>
        </w:rPr>
        <w:t>Про</w:t>
      </w:r>
      <w:r>
        <w:t></w:t>
      </w:r>
      <w:r>
        <w:rPr>
          <w:rFonts w:hint="eastAsia"/>
        </w:rPr>
        <w:t>бурю</w:t>
      </w:r>
      <w:r>
        <w:t></w:t>
      </w:r>
      <w:r>
        <w:rPr>
          <w:rFonts w:hint="eastAsia"/>
        </w:rPr>
        <w:t>на</w:t>
      </w:r>
      <w:r>
        <w:t></w:t>
      </w:r>
      <w:r>
        <w:rPr>
          <w:rFonts w:hint="eastAsia"/>
        </w:rPr>
        <w:t>Чорному</w:t>
      </w:r>
      <w:r>
        <w:t></w:t>
      </w:r>
      <w:r>
        <w:rPr>
          <w:rFonts w:hint="eastAsia"/>
        </w:rPr>
        <w:t>морі</w:t>
      </w:r>
      <w:r>
        <w:t></w:t>
      </w:r>
      <w:r>
        <w:t></w:t>
      </w:r>
      <w:r>
        <w:t></w:t>
      </w:r>
    </w:p>
    <w:p w:rsidR="000A5A26" w:rsidRDefault="000A5A26" w:rsidP="000A5A26">
      <w:r>
        <w:rPr>
          <w:rFonts w:hint="eastAsia"/>
        </w:rPr>
        <w:t>Одухотворення</w:t>
      </w:r>
      <w:r>
        <w:t></w:t>
      </w:r>
      <w:r>
        <w:rPr>
          <w:rFonts w:hint="eastAsia"/>
        </w:rPr>
        <w:t>та</w:t>
      </w:r>
      <w:r>
        <w:t></w:t>
      </w:r>
      <w:r>
        <w:rPr>
          <w:rFonts w:hint="eastAsia"/>
        </w:rPr>
        <w:t>поклоніння</w:t>
      </w:r>
      <w:r>
        <w:t></w:t>
      </w:r>
      <w:r>
        <w:rPr>
          <w:rFonts w:hint="eastAsia"/>
        </w:rPr>
        <w:t>неживій</w:t>
      </w:r>
      <w:r>
        <w:t></w:t>
      </w:r>
      <w:r>
        <w:rPr>
          <w:rFonts w:hint="eastAsia"/>
        </w:rPr>
        <w:t>природі</w:t>
      </w:r>
      <w:r>
        <w:t></w:t>
      </w:r>
      <w:r>
        <w:rPr>
          <w:rFonts w:hint="eastAsia"/>
        </w:rPr>
        <w:t>виступають</w:t>
      </w:r>
      <w:r>
        <w:t></w:t>
      </w:r>
      <w:r>
        <w:rPr>
          <w:rFonts w:hint="eastAsia"/>
        </w:rPr>
        <w:t>однією</w:t>
      </w:r>
      <w:r>
        <w:t></w:t>
      </w:r>
      <w:r>
        <w:rPr>
          <w:rFonts w:hint="eastAsia"/>
        </w:rPr>
        <w:t>з</w:t>
      </w:r>
      <w:r>
        <w:t></w:t>
      </w:r>
      <w:r>
        <w:rPr>
          <w:rFonts w:hint="eastAsia"/>
        </w:rPr>
        <w:t>ключових</w:t>
      </w:r>
    </w:p>
    <w:p w:rsidR="000A5A26" w:rsidRDefault="000A5A26" w:rsidP="000A5A26">
      <w:r>
        <w:rPr>
          <w:rFonts w:hint="eastAsia"/>
        </w:rPr>
        <w:t>дефініцій</w:t>
      </w:r>
      <w:r>
        <w:t></w:t>
      </w:r>
      <w:r>
        <w:rPr>
          <w:rFonts w:hint="eastAsia"/>
        </w:rPr>
        <w:t>світосприйняття</w:t>
      </w:r>
      <w:r>
        <w:t></w:t>
      </w:r>
      <w:r>
        <w:rPr>
          <w:rFonts w:hint="eastAsia"/>
        </w:rPr>
        <w:t>нашого</w:t>
      </w:r>
      <w:r>
        <w:t></w:t>
      </w:r>
      <w:r>
        <w:rPr>
          <w:rFonts w:hint="eastAsia"/>
        </w:rPr>
        <w:t>народу</w:t>
      </w:r>
      <w:r>
        <w:t></w:t>
      </w:r>
      <w:r>
        <w:t></w:t>
      </w:r>
      <w:r>
        <w:rPr>
          <w:rFonts w:hint="eastAsia"/>
        </w:rPr>
        <w:t>З</w:t>
      </w:r>
      <w:r>
        <w:t></w:t>
      </w:r>
      <w:r>
        <w:rPr>
          <w:rFonts w:hint="eastAsia"/>
        </w:rPr>
        <w:t>цього</w:t>
      </w:r>
      <w:r>
        <w:t></w:t>
      </w:r>
      <w:r>
        <w:rPr>
          <w:rFonts w:hint="eastAsia"/>
        </w:rPr>
        <w:t>ж</w:t>
      </w:r>
      <w:r>
        <w:t></w:t>
      </w:r>
      <w:r>
        <w:rPr>
          <w:rFonts w:hint="eastAsia"/>
        </w:rPr>
        <w:t>репертуару</w:t>
      </w:r>
      <w:r>
        <w:t></w:t>
      </w:r>
      <w:r>
        <w:rPr>
          <w:rFonts w:hint="eastAsia"/>
        </w:rPr>
        <w:t>і</w:t>
      </w:r>
      <w:r>
        <w:t></w:t>
      </w:r>
      <w:r>
        <w:rPr>
          <w:rFonts w:hint="eastAsia"/>
        </w:rPr>
        <w:t>три</w:t>
      </w:r>
      <w:r>
        <w:t></w:t>
      </w:r>
      <w:r>
        <w:rPr>
          <w:rFonts w:hint="eastAsia"/>
        </w:rPr>
        <w:t>зозулі</w:t>
      </w:r>
      <w:r>
        <w:t></w:t>
      </w:r>
      <w:r>
        <w:t></w:t>
      </w:r>
      <w:r>
        <w:rPr>
          <w:rFonts w:hint="eastAsia"/>
        </w:rPr>
        <w:t>які</w:t>
      </w:r>
    </w:p>
    <w:p w:rsidR="000A5A26" w:rsidRDefault="000A5A26" w:rsidP="000A5A26">
      <w:r>
        <w:rPr>
          <w:rFonts w:hint="eastAsia"/>
        </w:rPr>
        <w:t>прилетіли</w:t>
      </w:r>
      <w:r>
        <w:t></w:t>
      </w:r>
      <w:r>
        <w:rPr>
          <w:rFonts w:hint="eastAsia"/>
        </w:rPr>
        <w:t>провести</w:t>
      </w:r>
      <w:r>
        <w:t></w:t>
      </w:r>
      <w:r>
        <w:rPr>
          <w:rFonts w:hint="eastAsia"/>
        </w:rPr>
        <w:t>козака</w:t>
      </w:r>
      <w:r>
        <w:t></w:t>
      </w:r>
      <w:r>
        <w:rPr>
          <w:rFonts w:hint="eastAsia"/>
        </w:rPr>
        <w:t>в</w:t>
      </w:r>
      <w:r>
        <w:t></w:t>
      </w:r>
      <w:r>
        <w:rPr>
          <w:rFonts w:hint="eastAsia"/>
        </w:rPr>
        <w:t>останню</w:t>
      </w:r>
      <w:r>
        <w:t></w:t>
      </w:r>
      <w:r>
        <w:rPr>
          <w:rFonts w:hint="eastAsia"/>
        </w:rPr>
        <w:t>путь</w:t>
      </w:r>
      <w:r>
        <w:t></w:t>
      </w:r>
      <w:r>
        <w:rPr>
          <w:rFonts w:hint="eastAsia"/>
        </w:rPr>
        <w:t>і</w:t>
      </w:r>
      <w:r>
        <w:t></w:t>
      </w:r>
      <w:r>
        <w:rPr>
          <w:rFonts w:hint="eastAsia"/>
        </w:rPr>
        <w:t>тут</w:t>
      </w:r>
      <w:r>
        <w:t></w:t>
      </w:r>
      <w:r>
        <w:rPr>
          <w:rFonts w:hint="eastAsia"/>
        </w:rPr>
        <w:t>ми</w:t>
      </w:r>
      <w:r>
        <w:t></w:t>
      </w:r>
      <w:r>
        <w:rPr>
          <w:rFonts w:hint="eastAsia"/>
        </w:rPr>
        <w:t>проглядаємо</w:t>
      </w:r>
      <w:r>
        <w:t></w:t>
      </w:r>
      <w:r>
        <w:rPr>
          <w:rFonts w:hint="eastAsia"/>
        </w:rPr>
        <w:t>синтез</w:t>
      </w:r>
    </w:p>
    <w:p w:rsidR="000A5A26" w:rsidRDefault="000A5A26" w:rsidP="000A5A26">
      <w:r>
        <w:rPr>
          <w:rFonts w:hint="eastAsia"/>
        </w:rPr>
        <w:t>християнського</w:t>
      </w:r>
      <w:r>
        <w:t></w:t>
      </w:r>
      <w:r>
        <w:rPr>
          <w:rFonts w:hint="eastAsia"/>
        </w:rPr>
        <w:t>і</w:t>
      </w:r>
      <w:r>
        <w:t></w:t>
      </w:r>
      <w:r>
        <w:rPr>
          <w:rFonts w:hint="eastAsia"/>
        </w:rPr>
        <w:t>фольклорного</w:t>
      </w:r>
      <w:r>
        <w:t></w:t>
      </w:r>
      <w:r>
        <w:rPr>
          <w:rFonts w:hint="eastAsia"/>
        </w:rPr>
        <w:t>традиційного</w:t>
      </w:r>
      <w:r>
        <w:t></w:t>
      </w:r>
      <w:r>
        <w:rPr>
          <w:rFonts w:hint="eastAsia"/>
        </w:rPr>
        <w:t>світосприйняття</w:t>
      </w:r>
      <w:r>
        <w:t></w:t>
      </w:r>
      <w:r>
        <w:t></w:t>
      </w:r>
      <w:r>
        <w:rPr>
          <w:rFonts w:hint="eastAsia"/>
        </w:rPr>
        <w:t>Той</w:t>
      </w:r>
      <w:r>
        <w:t></w:t>
      </w:r>
      <w:r>
        <w:rPr>
          <w:rFonts w:hint="eastAsia"/>
        </w:rPr>
        <w:t>же</w:t>
      </w:r>
      <w:r>
        <w:t></w:t>
      </w:r>
      <w:r>
        <w:rPr>
          <w:rFonts w:hint="eastAsia"/>
        </w:rPr>
        <w:t>мотив</w:t>
      </w:r>
      <w:r>
        <w:t></w:t>
      </w:r>
      <w:r>
        <w:rPr>
          <w:rFonts w:hint="eastAsia"/>
        </w:rPr>
        <w:t>і</w:t>
      </w:r>
      <w:r>
        <w:t></w:t>
      </w:r>
      <w:r>
        <w:rPr>
          <w:rFonts w:hint="eastAsia"/>
        </w:rPr>
        <w:t>в</w:t>
      </w:r>
    </w:p>
    <w:p w:rsidR="000A5A26" w:rsidRDefault="000A5A26" w:rsidP="000A5A26">
      <w:r>
        <w:rPr>
          <w:rFonts w:hint="eastAsia"/>
        </w:rPr>
        <w:t>приході</w:t>
      </w:r>
      <w:r>
        <w:t></w:t>
      </w:r>
      <w:r>
        <w:rPr>
          <w:rFonts w:hint="eastAsia"/>
        </w:rPr>
        <w:t>трьох</w:t>
      </w:r>
      <w:r>
        <w:t></w:t>
      </w:r>
      <w:r>
        <w:rPr>
          <w:rFonts w:hint="eastAsia"/>
        </w:rPr>
        <w:t>орлів</w:t>
      </w:r>
      <w:r>
        <w:t></w:t>
      </w:r>
      <w:r>
        <w:rPr>
          <w:rFonts w:hint="eastAsia"/>
        </w:rPr>
        <w:t>та</w:t>
      </w:r>
      <w:r>
        <w:t></w:t>
      </w:r>
      <w:r>
        <w:rPr>
          <w:rFonts w:hint="eastAsia"/>
        </w:rPr>
        <w:t>соколів</w:t>
      </w:r>
      <w:r>
        <w:t></w:t>
      </w:r>
    </w:p>
    <w:p w:rsidR="000A5A26" w:rsidRDefault="000A5A26" w:rsidP="000A5A26">
      <w:r>
        <w:rPr>
          <w:rFonts w:hint="eastAsia"/>
        </w:rPr>
        <w:t>Зустрічаємо</w:t>
      </w:r>
      <w:r>
        <w:t></w:t>
      </w:r>
      <w:r>
        <w:rPr>
          <w:rFonts w:hint="eastAsia"/>
        </w:rPr>
        <w:t>і</w:t>
      </w:r>
      <w:r>
        <w:t></w:t>
      </w:r>
      <w:r>
        <w:rPr>
          <w:rFonts w:hint="eastAsia"/>
        </w:rPr>
        <w:t>типову</w:t>
      </w:r>
      <w:r>
        <w:t></w:t>
      </w:r>
      <w:r>
        <w:rPr>
          <w:rFonts w:hint="eastAsia"/>
        </w:rPr>
        <w:t>формулу</w:t>
      </w:r>
      <w:r>
        <w:t></w:t>
      </w:r>
      <w:r>
        <w:rPr>
          <w:rFonts w:hint="eastAsia"/>
        </w:rPr>
        <w:t>про</w:t>
      </w:r>
      <w:r>
        <w:t></w:t>
      </w:r>
      <w:r>
        <w:rPr>
          <w:rFonts w:hint="eastAsia"/>
        </w:rPr>
        <w:t>три</w:t>
      </w:r>
      <w:r>
        <w:t></w:t>
      </w:r>
      <w:r>
        <w:rPr>
          <w:rFonts w:hint="eastAsia"/>
        </w:rPr>
        <w:t>недолі</w:t>
      </w:r>
      <w:r>
        <w:t></w:t>
      </w:r>
      <w:r>
        <w:t></w:t>
      </w:r>
      <w:r>
        <w:rPr>
          <w:rFonts w:hint="eastAsia"/>
        </w:rPr>
        <w:t>лиха</w:t>
      </w:r>
      <w:r>
        <w:t></w:t>
      </w:r>
      <w:r>
        <w:t></w:t>
      </w:r>
      <w:r>
        <w:rPr>
          <w:rFonts w:hint="eastAsia"/>
        </w:rPr>
        <w:t>хуртовини</w:t>
      </w:r>
      <w:r>
        <w:t></w:t>
      </w:r>
      <w:r>
        <w:t></w:t>
      </w:r>
      <w:r>
        <w:t></w:t>
      </w:r>
      <w:r>
        <w:rPr>
          <w:rFonts w:hint="eastAsia"/>
        </w:rPr>
        <w:t>яка</w:t>
      </w:r>
      <w:r>
        <w:t></w:t>
      </w:r>
      <w:r>
        <w:rPr>
          <w:rFonts w:hint="eastAsia"/>
        </w:rPr>
        <w:t>теж</w:t>
      </w:r>
      <w:r>
        <w:t></w:t>
      </w:r>
      <w:r>
        <w:rPr>
          <w:rFonts w:hint="eastAsia"/>
        </w:rPr>
        <w:t>має</w:t>
      </w:r>
    </w:p>
    <w:p w:rsidR="000A5A26" w:rsidRDefault="000A5A26" w:rsidP="000A5A26">
      <w:r>
        <w:rPr>
          <w:rFonts w:hint="eastAsia"/>
        </w:rPr>
        <w:t>широке</w:t>
      </w:r>
      <w:r>
        <w:t></w:t>
      </w:r>
      <w:r>
        <w:rPr>
          <w:rFonts w:hint="eastAsia"/>
        </w:rPr>
        <w:t>поширення</w:t>
      </w:r>
      <w:r>
        <w:t></w:t>
      </w:r>
      <w:r>
        <w:t></w:t>
      </w:r>
      <w:r>
        <w:rPr>
          <w:rFonts w:hint="eastAsia"/>
        </w:rPr>
        <w:t>Акцентуємо</w:t>
      </w:r>
      <w:r>
        <w:t></w:t>
      </w:r>
      <w:r>
        <w:rPr>
          <w:rFonts w:hint="eastAsia"/>
        </w:rPr>
        <w:t>увагу</w:t>
      </w:r>
      <w:r>
        <w:t></w:t>
      </w:r>
      <w:r>
        <w:rPr>
          <w:rFonts w:hint="eastAsia"/>
        </w:rPr>
        <w:t>на</w:t>
      </w:r>
      <w:r>
        <w:t></w:t>
      </w:r>
      <w:r>
        <w:rPr>
          <w:rFonts w:hint="eastAsia"/>
        </w:rPr>
        <w:t>тому</w:t>
      </w:r>
      <w:r>
        <w:t></w:t>
      </w:r>
      <w:r>
        <w:t></w:t>
      </w:r>
      <w:r>
        <w:rPr>
          <w:rFonts w:hint="eastAsia"/>
        </w:rPr>
        <w:t>що</w:t>
      </w:r>
      <w:r>
        <w:t></w:t>
      </w:r>
      <w:r>
        <w:rPr>
          <w:rFonts w:hint="eastAsia"/>
        </w:rPr>
        <w:t>така</w:t>
      </w:r>
      <w:r>
        <w:t></w:t>
      </w:r>
      <w:r>
        <w:rPr>
          <w:rFonts w:hint="eastAsia"/>
        </w:rPr>
        <w:t>формула</w:t>
      </w:r>
      <w:r>
        <w:t></w:t>
      </w:r>
      <w:r>
        <w:rPr>
          <w:rFonts w:hint="eastAsia"/>
        </w:rPr>
        <w:t>зустрічається</w:t>
      </w:r>
      <w:r>
        <w:t></w:t>
      </w:r>
      <w:r>
        <w:rPr>
          <w:rFonts w:hint="eastAsia"/>
        </w:rPr>
        <w:t>в</w:t>
      </w:r>
    </w:p>
    <w:p w:rsidR="000A5A26" w:rsidRDefault="000A5A26" w:rsidP="000A5A26">
      <w:r>
        <w:rPr>
          <w:rFonts w:hint="eastAsia"/>
        </w:rPr>
        <w:t>родинно</w:t>
      </w:r>
      <w:r>
        <w:t></w:t>
      </w:r>
      <w:r>
        <w:rPr>
          <w:rFonts w:hint="eastAsia"/>
        </w:rPr>
        <w:t>побутових</w:t>
      </w:r>
      <w:r>
        <w:t></w:t>
      </w:r>
      <w:r>
        <w:t></w:t>
      </w:r>
      <w:r>
        <w:rPr>
          <w:rFonts w:hint="eastAsia"/>
        </w:rPr>
        <w:t>або</w:t>
      </w:r>
      <w:r>
        <w:t></w:t>
      </w:r>
      <w:r>
        <w:rPr>
          <w:rFonts w:hint="eastAsia"/>
        </w:rPr>
        <w:t>до</w:t>
      </w:r>
      <w:r>
        <w:t></w:t>
      </w:r>
      <w:r>
        <w:rPr>
          <w:rFonts w:hint="eastAsia"/>
        </w:rPr>
        <w:t>перехідного</w:t>
      </w:r>
      <w:r>
        <w:t></w:t>
      </w:r>
      <w:r>
        <w:rPr>
          <w:rFonts w:hint="eastAsia"/>
        </w:rPr>
        <w:t>типу</w:t>
      </w:r>
      <w:r>
        <w:t></w:t>
      </w:r>
      <w:r>
        <w:rPr>
          <w:rFonts w:hint="eastAsia"/>
        </w:rPr>
        <w:t>від</w:t>
      </w:r>
      <w:r>
        <w:t></w:t>
      </w:r>
      <w:r>
        <w:rPr>
          <w:rFonts w:hint="eastAsia"/>
        </w:rPr>
        <w:t>героїчної</w:t>
      </w:r>
      <w:r>
        <w:t></w:t>
      </w:r>
      <w:r>
        <w:rPr>
          <w:rFonts w:hint="eastAsia"/>
        </w:rPr>
        <w:t>епіки</w:t>
      </w:r>
      <w:r>
        <w:t></w:t>
      </w:r>
      <w:r>
        <w:t></w:t>
      </w:r>
      <w:r>
        <w:rPr>
          <w:rFonts w:hint="eastAsia"/>
        </w:rPr>
        <w:t>дума</w:t>
      </w:r>
      <w:r>
        <w:t></w:t>
      </w:r>
      <w:r>
        <w:t></w:t>
      </w:r>
      <w:r>
        <w:rPr>
          <w:rFonts w:hint="eastAsia"/>
        </w:rPr>
        <w:t>Про</w:t>
      </w:r>
      <w:r>
        <w:t></w:t>
      </w:r>
      <w:r>
        <w:rPr>
          <w:rFonts w:hint="eastAsia"/>
        </w:rPr>
        <w:t>Івася</w:t>
      </w:r>
    </w:p>
    <w:p w:rsidR="000A5A26" w:rsidRDefault="000A5A26" w:rsidP="000A5A26">
      <w:r>
        <w:rPr>
          <w:rFonts w:hint="eastAsia"/>
        </w:rPr>
        <w:t>Коновченка</w:t>
      </w:r>
      <w:r>
        <w:t></w:t>
      </w:r>
      <w:r>
        <w:t></w:t>
      </w:r>
      <w:r>
        <w:t></w:t>
      </w:r>
      <w:r>
        <w:t></w:t>
      </w:r>
      <w:r>
        <w:rPr>
          <w:rFonts w:hint="eastAsia"/>
        </w:rPr>
        <w:t>Тож</w:t>
      </w:r>
      <w:r>
        <w:t></w:t>
      </w:r>
      <w:r>
        <w:rPr>
          <w:rFonts w:hint="eastAsia"/>
        </w:rPr>
        <w:t>ми</w:t>
      </w:r>
      <w:r>
        <w:t></w:t>
      </w:r>
      <w:r>
        <w:rPr>
          <w:rFonts w:hint="eastAsia"/>
        </w:rPr>
        <w:t>можемо</w:t>
      </w:r>
      <w:r>
        <w:t></w:t>
      </w:r>
      <w:r>
        <w:rPr>
          <w:rFonts w:hint="eastAsia"/>
        </w:rPr>
        <w:t>говорити</w:t>
      </w:r>
      <w:r>
        <w:t></w:t>
      </w:r>
      <w:r>
        <w:rPr>
          <w:rFonts w:hint="eastAsia"/>
        </w:rPr>
        <w:t>про</w:t>
      </w:r>
      <w:r>
        <w:t></w:t>
      </w:r>
      <w:r>
        <w:rPr>
          <w:rFonts w:hint="eastAsia"/>
        </w:rPr>
        <w:t>вироблення</w:t>
      </w:r>
      <w:r>
        <w:t></w:t>
      </w:r>
      <w:r>
        <w:rPr>
          <w:rFonts w:hint="eastAsia"/>
        </w:rPr>
        <w:t>нових</w:t>
      </w:r>
      <w:r>
        <w:t></w:t>
      </w:r>
      <w:r>
        <w:rPr>
          <w:rFonts w:hint="eastAsia"/>
        </w:rPr>
        <w:t>смислових</w:t>
      </w:r>
    </w:p>
    <w:p w:rsidR="000A5A26" w:rsidRDefault="000A5A26" w:rsidP="000A5A26">
      <w:r>
        <w:rPr>
          <w:rFonts w:hint="eastAsia"/>
        </w:rPr>
        <w:t>контекстів</w:t>
      </w:r>
      <w:r>
        <w:t></w:t>
      </w:r>
      <w:r>
        <w:rPr>
          <w:rFonts w:hint="eastAsia"/>
        </w:rPr>
        <w:t>та</w:t>
      </w:r>
      <w:r>
        <w:t></w:t>
      </w:r>
      <w:r>
        <w:rPr>
          <w:rFonts w:hint="eastAsia"/>
        </w:rPr>
        <w:t>засобів</w:t>
      </w:r>
      <w:r>
        <w:t></w:t>
      </w:r>
      <w:r>
        <w:rPr>
          <w:rFonts w:hint="eastAsia"/>
        </w:rPr>
        <w:t>творчого</w:t>
      </w:r>
      <w:r>
        <w:t></w:t>
      </w:r>
      <w:r>
        <w:rPr>
          <w:rFonts w:hint="eastAsia"/>
        </w:rPr>
        <w:t>прикрашення</w:t>
      </w:r>
      <w:r>
        <w:t></w:t>
      </w:r>
      <w:r>
        <w:t></w:t>
      </w:r>
      <w:r>
        <w:rPr>
          <w:rFonts w:hint="eastAsia"/>
        </w:rPr>
        <w:t>В</w:t>
      </w:r>
      <w:r>
        <w:t></w:t>
      </w:r>
      <w:r>
        <w:rPr>
          <w:rFonts w:hint="eastAsia"/>
        </w:rPr>
        <w:t>цьому</w:t>
      </w:r>
      <w:r>
        <w:t></w:t>
      </w:r>
      <w:r>
        <w:rPr>
          <w:rFonts w:hint="eastAsia"/>
        </w:rPr>
        <w:t>семантичному</w:t>
      </w:r>
      <w:r>
        <w:t></w:t>
      </w:r>
      <w:r>
        <w:rPr>
          <w:rFonts w:hint="eastAsia"/>
        </w:rPr>
        <w:t>ключі</w:t>
      </w:r>
      <w:r>
        <w:t></w:t>
      </w:r>
      <w:r>
        <w:rPr>
          <w:rFonts w:hint="eastAsia"/>
        </w:rPr>
        <w:t>теж</w:t>
      </w:r>
    </w:p>
    <w:p w:rsidR="000A5A26" w:rsidRDefault="000A5A26" w:rsidP="000A5A26">
      <w:r>
        <w:rPr>
          <w:rFonts w:hint="eastAsia"/>
        </w:rPr>
        <w:t>проглядаються</w:t>
      </w:r>
      <w:r>
        <w:t></w:t>
      </w:r>
      <w:r>
        <w:rPr>
          <w:rFonts w:hint="eastAsia"/>
        </w:rPr>
        <w:t>нові</w:t>
      </w:r>
      <w:r>
        <w:t></w:t>
      </w:r>
      <w:r>
        <w:rPr>
          <w:rFonts w:hint="eastAsia"/>
        </w:rPr>
        <w:t>риси</w:t>
      </w:r>
      <w:r>
        <w:t></w:t>
      </w:r>
      <w:r>
        <w:rPr>
          <w:rFonts w:hint="eastAsia"/>
        </w:rPr>
        <w:t>–</w:t>
      </w:r>
      <w:r>
        <w:t></w:t>
      </w:r>
      <w:r>
        <w:rPr>
          <w:rFonts w:hint="eastAsia"/>
        </w:rPr>
        <w:t>відповідність</w:t>
      </w:r>
      <w:r>
        <w:t></w:t>
      </w:r>
      <w:r>
        <w:rPr>
          <w:rFonts w:hint="eastAsia"/>
        </w:rPr>
        <w:t>народним</w:t>
      </w:r>
      <w:r>
        <w:t></w:t>
      </w:r>
      <w:r>
        <w:rPr>
          <w:rFonts w:hint="eastAsia"/>
        </w:rPr>
        <w:t>традиціям</w:t>
      </w:r>
      <w:r>
        <w:t></w:t>
      </w:r>
      <w:r>
        <w:t></w:t>
      </w:r>
      <w:r>
        <w:rPr>
          <w:rFonts w:hint="eastAsia"/>
        </w:rPr>
        <w:t>які</w:t>
      </w:r>
      <w:r>
        <w:t></w:t>
      </w:r>
      <w:r>
        <w:rPr>
          <w:rFonts w:hint="eastAsia"/>
        </w:rPr>
        <w:t>значно</w:t>
      </w:r>
      <w:r>
        <w:t></w:t>
      </w:r>
      <w:r>
        <w:rPr>
          <w:rFonts w:hint="eastAsia"/>
        </w:rPr>
        <w:t>глибші</w:t>
      </w:r>
      <w:r>
        <w:t></w:t>
      </w:r>
    </w:p>
    <w:p w:rsidR="000A5A26" w:rsidRDefault="000A5A26" w:rsidP="000A5A26">
      <w:r>
        <w:t></w:t>
      </w:r>
      <w:r>
        <w:t></w:t>
      </w:r>
      <w:r>
        <w:t></w:t>
      </w:r>
    </w:p>
    <w:p w:rsidR="000A5A26" w:rsidRDefault="000A5A26" w:rsidP="000A5A26">
      <w:r>
        <w:rPr>
          <w:rFonts w:hint="eastAsia"/>
        </w:rPr>
        <w:t>ніж</w:t>
      </w:r>
      <w:r>
        <w:t></w:t>
      </w:r>
      <w:r>
        <w:rPr>
          <w:rFonts w:hint="eastAsia"/>
        </w:rPr>
        <w:t>християнські</w:t>
      </w:r>
      <w:r>
        <w:t></w:t>
      </w:r>
      <w:r>
        <w:t></w:t>
      </w:r>
      <w:r>
        <w:rPr>
          <w:rFonts w:hint="eastAsia"/>
        </w:rPr>
        <w:t>а</w:t>
      </w:r>
      <w:r>
        <w:t></w:t>
      </w:r>
      <w:r>
        <w:rPr>
          <w:rFonts w:hint="eastAsia"/>
        </w:rPr>
        <w:t>сюжет</w:t>
      </w:r>
      <w:r>
        <w:t></w:t>
      </w:r>
      <w:r>
        <w:rPr>
          <w:rFonts w:hint="eastAsia"/>
        </w:rPr>
        <w:t>трикратного</w:t>
      </w:r>
      <w:r>
        <w:t></w:t>
      </w:r>
      <w:r>
        <w:rPr>
          <w:rFonts w:hint="eastAsia"/>
        </w:rPr>
        <w:t>випробування</w:t>
      </w:r>
      <w:r>
        <w:t></w:t>
      </w:r>
      <w:r>
        <w:rPr>
          <w:rFonts w:hint="eastAsia"/>
        </w:rPr>
        <w:t>горем</w:t>
      </w:r>
      <w:r>
        <w:t></w:t>
      </w:r>
      <w:r>
        <w:rPr>
          <w:rFonts w:hint="eastAsia"/>
        </w:rPr>
        <w:t>є</w:t>
      </w:r>
      <w:r>
        <w:t></w:t>
      </w:r>
      <w:r>
        <w:rPr>
          <w:rFonts w:hint="eastAsia"/>
        </w:rPr>
        <w:t>типовим</w:t>
      </w:r>
      <w:r>
        <w:t></w:t>
      </w:r>
      <w:r>
        <w:rPr>
          <w:rFonts w:hint="eastAsia"/>
        </w:rPr>
        <w:t>для</w:t>
      </w:r>
    </w:p>
    <w:p w:rsidR="000A5A26" w:rsidRDefault="000A5A26" w:rsidP="000A5A26">
      <w:r>
        <w:rPr>
          <w:rFonts w:hint="eastAsia"/>
        </w:rPr>
        <w:t>фольклорної</w:t>
      </w:r>
      <w:r>
        <w:t></w:t>
      </w:r>
      <w:r>
        <w:rPr>
          <w:rFonts w:hint="eastAsia"/>
        </w:rPr>
        <w:t>творчості</w:t>
      </w:r>
      <w:r>
        <w:t></w:t>
      </w:r>
    </w:p>
    <w:p w:rsidR="000A5A26" w:rsidRDefault="000A5A26" w:rsidP="000A5A26">
      <w:r>
        <w:rPr>
          <w:rFonts w:hint="eastAsia"/>
        </w:rPr>
        <w:t>В</w:t>
      </w:r>
      <w:r>
        <w:t></w:t>
      </w:r>
      <w:r>
        <w:rPr>
          <w:rFonts w:hint="eastAsia"/>
        </w:rPr>
        <w:t>думах</w:t>
      </w:r>
      <w:r>
        <w:t></w:t>
      </w:r>
      <w:r>
        <w:rPr>
          <w:rFonts w:hint="eastAsia"/>
        </w:rPr>
        <w:t>героїчного</w:t>
      </w:r>
      <w:r>
        <w:t></w:t>
      </w:r>
      <w:r>
        <w:rPr>
          <w:rFonts w:hint="eastAsia"/>
        </w:rPr>
        <w:t>циклу</w:t>
      </w:r>
      <w:r>
        <w:t></w:t>
      </w:r>
      <w:r>
        <w:rPr>
          <w:rFonts w:hint="eastAsia"/>
        </w:rPr>
        <w:t>також</w:t>
      </w:r>
      <w:r>
        <w:t></w:t>
      </w:r>
      <w:r>
        <w:rPr>
          <w:rFonts w:hint="eastAsia"/>
        </w:rPr>
        <w:t>детально</w:t>
      </w:r>
      <w:r>
        <w:t></w:t>
      </w:r>
      <w:r>
        <w:rPr>
          <w:rFonts w:hint="eastAsia"/>
        </w:rPr>
        <w:t>розроблена</w:t>
      </w:r>
      <w:r>
        <w:t></w:t>
      </w:r>
      <w:r>
        <w:rPr>
          <w:rFonts w:hint="eastAsia"/>
        </w:rPr>
        <w:t>символіка</w:t>
      </w:r>
      <w:r>
        <w:t></w:t>
      </w:r>
      <w:r>
        <w:rPr>
          <w:rFonts w:hint="eastAsia"/>
        </w:rPr>
        <w:t>числа</w:t>
      </w:r>
      <w:r>
        <w:t></w:t>
      </w:r>
      <w:r>
        <w:rPr>
          <w:rFonts w:hint="eastAsia"/>
        </w:rPr>
        <w:t>три</w:t>
      </w:r>
      <w:r>
        <w:t></w:t>
      </w:r>
      <w:r>
        <w:t></w:t>
      </w:r>
      <w:r>
        <w:rPr>
          <w:rFonts w:hint="eastAsia"/>
        </w:rPr>
        <w:t>в</w:t>
      </w:r>
    </w:p>
    <w:p w:rsidR="000A5A26" w:rsidRDefault="000A5A26" w:rsidP="000A5A26">
      <w:r>
        <w:rPr>
          <w:rFonts w:hint="eastAsia"/>
        </w:rPr>
        <w:t>різних</w:t>
      </w:r>
      <w:r>
        <w:t></w:t>
      </w:r>
      <w:r>
        <w:rPr>
          <w:rFonts w:hint="eastAsia"/>
        </w:rPr>
        <w:t>проявах</w:t>
      </w:r>
      <w:r>
        <w:t></w:t>
      </w:r>
      <w:r>
        <w:rPr>
          <w:rFonts w:hint="eastAsia"/>
        </w:rPr>
        <w:t>його</w:t>
      </w:r>
      <w:r>
        <w:t></w:t>
      </w:r>
      <w:r>
        <w:rPr>
          <w:rFonts w:hint="eastAsia"/>
        </w:rPr>
        <w:t>умовно</w:t>
      </w:r>
      <w:r>
        <w:t></w:t>
      </w:r>
      <w:r>
        <w:rPr>
          <w:rFonts w:hint="eastAsia"/>
        </w:rPr>
        <w:t>гіперболізованого</w:t>
      </w:r>
      <w:r>
        <w:t></w:t>
      </w:r>
      <w:r>
        <w:t></w:t>
      </w:r>
      <w:r>
        <w:rPr>
          <w:rFonts w:hint="eastAsia"/>
        </w:rPr>
        <w:t>етикетного</w:t>
      </w:r>
      <w:r>
        <w:t></w:t>
      </w:r>
      <w:r>
        <w:rPr>
          <w:rFonts w:hint="eastAsia"/>
        </w:rPr>
        <w:t>та</w:t>
      </w:r>
      <w:r>
        <w:t></w:t>
      </w:r>
      <w:r>
        <w:rPr>
          <w:rFonts w:hint="eastAsia"/>
        </w:rPr>
        <w:t>ідейного</w:t>
      </w:r>
      <w:r>
        <w:t></w:t>
      </w:r>
      <w:r>
        <w:rPr>
          <w:rFonts w:hint="eastAsia"/>
        </w:rPr>
        <w:t>зрізів</w:t>
      </w:r>
      <w:r>
        <w:t></w:t>
      </w:r>
    </w:p>
    <w:p w:rsidR="000A5A26" w:rsidRDefault="000A5A26" w:rsidP="000A5A26">
      <w:r>
        <w:rPr>
          <w:rFonts w:hint="eastAsia"/>
        </w:rPr>
        <w:t>Трійка</w:t>
      </w:r>
      <w:r>
        <w:t></w:t>
      </w:r>
      <w:r>
        <w:rPr>
          <w:rFonts w:hint="eastAsia"/>
        </w:rPr>
        <w:t>супроводжує</w:t>
      </w:r>
      <w:r>
        <w:t></w:t>
      </w:r>
      <w:r>
        <w:rPr>
          <w:rFonts w:hint="eastAsia"/>
        </w:rPr>
        <w:t>героїв</w:t>
      </w:r>
      <w:r>
        <w:t></w:t>
      </w:r>
      <w:r>
        <w:rPr>
          <w:rFonts w:hint="eastAsia"/>
        </w:rPr>
        <w:t>у</w:t>
      </w:r>
      <w:r>
        <w:t></w:t>
      </w:r>
      <w:r>
        <w:rPr>
          <w:rFonts w:hint="eastAsia"/>
        </w:rPr>
        <w:t>їх</w:t>
      </w:r>
      <w:r>
        <w:t></w:t>
      </w:r>
      <w:r>
        <w:rPr>
          <w:rFonts w:hint="eastAsia"/>
        </w:rPr>
        <w:t>поневіряннях</w:t>
      </w:r>
      <w:r>
        <w:t></w:t>
      </w:r>
      <w:r>
        <w:rPr>
          <w:rFonts w:hint="eastAsia"/>
        </w:rPr>
        <w:t>та</w:t>
      </w:r>
      <w:r>
        <w:t></w:t>
      </w:r>
      <w:r>
        <w:rPr>
          <w:rFonts w:hint="eastAsia"/>
        </w:rPr>
        <w:t>випробуваннях</w:t>
      </w:r>
      <w:r>
        <w:t></w:t>
      </w:r>
      <w:r>
        <w:rPr>
          <w:rFonts w:hint="eastAsia"/>
        </w:rPr>
        <w:t>на</w:t>
      </w:r>
      <w:r>
        <w:t></w:t>
      </w:r>
      <w:r>
        <w:rPr>
          <w:rFonts w:hint="eastAsia"/>
        </w:rPr>
        <w:t>благо</w:t>
      </w:r>
      <w:r>
        <w:t></w:t>
      </w:r>
      <w:r>
        <w:rPr>
          <w:rFonts w:hint="eastAsia"/>
        </w:rPr>
        <w:t>своєї</w:t>
      </w:r>
    </w:p>
    <w:p w:rsidR="000A5A26" w:rsidRDefault="000A5A26" w:rsidP="000A5A26">
      <w:r>
        <w:rPr>
          <w:rFonts w:hint="eastAsia"/>
        </w:rPr>
        <w:t>землі</w:t>
      </w:r>
      <w:r>
        <w:t></w:t>
      </w:r>
      <w:r>
        <w:t></w:t>
      </w:r>
      <w:r>
        <w:rPr>
          <w:rFonts w:hint="eastAsia"/>
        </w:rPr>
        <w:t>Вона</w:t>
      </w:r>
      <w:r>
        <w:t></w:t>
      </w:r>
      <w:r>
        <w:rPr>
          <w:rFonts w:hint="eastAsia"/>
        </w:rPr>
        <w:t>присутня</w:t>
      </w:r>
      <w:r>
        <w:t></w:t>
      </w:r>
      <w:r>
        <w:rPr>
          <w:rFonts w:hint="eastAsia"/>
        </w:rPr>
        <w:t>в</w:t>
      </w:r>
      <w:r>
        <w:t></w:t>
      </w:r>
      <w:r>
        <w:rPr>
          <w:rFonts w:hint="eastAsia"/>
        </w:rPr>
        <w:t>уривках</w:t>
      </w:r>
      <w:r>
        <w:t></w:t>
      </w:r>
      <w:r>
        <w:t></w:t>
      </w:r>
      <w:r>
        <w:rPr>
          <w:rFonts w:hint="eastAsia"/>
        </w:rPr>
        <w:t>де</w:t>
      </w:r>
      <w:r>
        <w:t></w:t>
      </w:r>
      <w:r>
        <w:rPr>
          <w:rFonts w:hint="eastAsia"/>
        </w:rPr>
        <w:t>висвітлюється</w:t>
      </w:r>
      <w:r>
        <w:t></w:t>
      </w:r>
      <w:r>
        <w:rPr>
          <w:rFonts w:hint="eastAsia"/>
        </w:rPr>
        <w:t>боротьба</w:t>
      </w:r>
      <w:r>
        <w:t></w:t>
      </w:r>
      <w:r>
        <w:rPr>
          <w:rFonts w:hint="eastAsia"/>
        </w:rPr>
        <w:t>християн</w:t>
      </w:r>
      <w:r>
        <w:t></w:t>
      </w:r>
      <w:r>
        <w:rPr>
          <w:rFonts w:hint="eastAsia"/>
        </w:rPr>
        <w:t>з</w:t>
      </w:r>
      <w:r>
        <w:t></w:t>
      </w:r>
      <w:r>
        <w:rPr>
          <w:rFonts w:hint="eastAsia"/>
        </w:rPr>
        <w:t>татарами</w:t>
      </w:r>
      <w:r>
        <w:t></w:t>
      </w:r>
    </w:p>
    <w:p w:rsidR="000A5A26" w:rsidRDefault="000A5A26" w:rsidP="000A5A26">
      <w:r>
        <w:rPr>
          <w:rFonts w:hint="eastAsia"/>
        </w:rPr>
        <w:t>Ми</w:t>
      </w:r>
      <w:r>
        <w:t></w:t>
      </w:r>
      <w:r>
        <w:rPr>
          <w:rFonts w:hint="eastAsia"/>
        </w:rPr>
        <w:t>вже</w:t>
      </w:r>
      <w:r>
        <w:t></w:t>
      </w:r>
      <w:r>
        <w:rPr>
          <w:rFonts w:hint="eastAsia"/>
        </w:rPr>
        <w:t>детально</w:t>
      </w:r>
      <w:r>
        <w:t></w:t>
      </w:r>
      <w:r>
        <w:rPr>
          <w:rFonts w:hint="eastAsia"/>
        </w:rPr>
        <w:t>говорили</w:t>
      </w:r>
      <w:r>
        <w:t></w:t>
      </w:r>
      <w:r>
        <w:rPr>
          <w:rFonts w:hint="eastAsia"/>
        </w:rPr>
        <w:t>про</w:t>
      </w:r>
      <w:r>
        <w:t></w:t>
      </w:r>
      <w:r>
        <w:rPr>
          <w:rFonts w:hint="eastAsia"/>
        </w:rPr>
        <w:t>невільницький</w:t>
      </w:r>
      <w:r>
        <w:t></w:t>
      </w:r>
      <w:r>
        <w:rPr>
          <w:rFonts w:hint="eastAsia"/>
        </w:rPr>
        <w:t>цикл</w:t>
      </w:r>
      <w:r>
        <w:t></w:t>
      </w:r>
      <w:r>
        <w:t></w:t>
      </w:r>
      <w:r>
        <w:rPr>
          <w:rFonts w:hint="eastAsia"/>
        </w:rPr>
        <w:t>в</w:t>
      </w:r>
      <w:r>
        <w:t></w:t>
      </w:r>
      <w:r>
        <w:rPr>
          <w:rFonts w:hint="eastAsia"/>
        </w:rPr>
        <w:t>якому</w:t>
      </w:r>
      <w:r>
        <w:t></w:t>
      </w:r>
      <w:r>
        <w:rPr>
          <w:rFonts w:hint="eastAsia"/>
        </w:rPr>
        <w:t>теж</w:t>
      </w:r>
      <w:r>
        <w:t></w:t>
      </w:r>
      <w:r>
        <w:rPr>
          <w:rFonts w:hint="eastAsia"/>
        </w:rPr>
        <w:t>спостерігали</w:t>
      </w:r>
    </w:p>
    <w:p w:rsidR="000A5A26" w:rsidRDefault="000A5A26" w:rsidP="000A5A26">
      <w:r>
        <w:rPr>
          <w:rFonts w:hint="eastAsia"/>
        </w:rPr>
        <w:t>зв</w:t>
      </w:r>
      <w:r>
        <w:t></w:t>
      </w:r>
      <w:r>
        <w:rPr>
          <w:rFonts w:hint="eastAsia"/>
        </w:rPr>
        <w:t>язок</w:t>
      </w:r>
      <w:r>
        <w:t></w:t>
      </w:r>
      <w:r>
        <w:rPr>
          <w:rFonts w:hint="eastAsia"/>
        </w:rPr>
        <w:t>трійки</w:t>
      </w:r>
      <w:r>
        <w:t></w:t>
      </w:r>
      <w:r>
        <w:rPr>
          <w:rFonts w:hint="eastAsia"/>
        </w:rPr>
        <w:t>з</w:t>
      </w:r>
      <w:r>
        <w:t></w:t>
      </w:r>
      <w:r>
        <w:rPr>
          <w:rFonts w:hint="eastAsia"/>
        </w:rPr>
        <w:t>долею</w:t>
      </w:r>
      <w:r>
        <w:t></w:t>
      </w:r>
      <w:r>
        <w:rPr>
          <w:rFonts w:hint="eastAsia"/>
        </w:rPr>
        <w:t>християн</w:t>
      </w:r>
      <w:r>
        <w:t></w:t>
      </w:r>
      <w:r>
        <w:rPr>
          <w:rFonts w:hint="eastAsia"/>
        </w:rPr>
        <w:t>у</w:t>
      </w:r>
      <w:r>
        <w:t></w:t>
      </w:r>
      <w:r>
        <w:rPr>
          <w:rFonts w:hint="eastAsia"/>
        </w:rPr>
        <w:t>їх</w:t>
      </w:r>
      <w:r>
        <w:t></w:t>
      </w:r>
      <w:r>
        <w:rPr>
          <w:rFonts w:hint="eastAsia"/>
        </w:rPr>
        <w:t>невільницьких</w:t>
      </w:r>
      <w:r>
        <w:t></w:t>
      </w:r>
      <w:r>
        <w:rPr>
          <w:rFonts w:hint="eastAsia"/>
        </w:rPr>
        <w:t>поневіряннях</w:t>
      </w:r>
      <w:r>
        <w:t></w:t>
      </w:r>
      <w:r>
        <w:t></w:t>
      </w:r>
      <w:r>
        <w:rPr>
          <w:rFonts w:hint="eastAsia"/>
        </w:rPr>
        <w:t>Такий</w:t>
      </w:r>
      <w:r>
        <w:t></w:t>
      </w:r>
      <w:r>
        <w:rPr>
          <w:rFonts w:hint="eastAsia"/>
        </w:rPr>
        <w:t>зв</w:t>
      </w:r>
      <w:r>
        <w:t></w:t>
      </w:r>
      <w:r>
        <w:rPr>
          <w:rFonts w:hint="eastAsia"/>
        </w:rPr>
        <w:t>язок</w:t>
      </w:r>
      <w:r>
        <w:t></w:t>
      </w:r>
      <w:r>
        <w:rPr>
          <w:rFonts w:hint="eastAsia"/>
        </w:rPr>
        <w:t>не</w:t>
      </w:r>
    </w:p>
    <w:p w:rsidR="000A5A26" w:rsidRDefault="000A5A26" w:rsidP="000A5A26">
      <w:r>
        <w:rPr>
          <w:rFonts w:hint="eastAsia"/>
        </w:rPr>
        <w:t>випадковий</w:t>
      </w:r>
      <w:r>
        <w:t></w:t>
      </w:r>
      <w:r>
        <w:t></w:t>
      </w:r>
      <w:r>
        <w:rPr>
          <w:rFonts w:hint="eastAsia"/>
        </w:rPr>
        <w:t>мова</w:t>
      </w:r>
      <w:r>
        <w:t></w:t>
      </w:r>
      <w:r>
        <w:rPr>
          <w:rFonts w:hint="eastAsia"/>
        </w:rPr>
        <w:t>йде</w:t>
      </w:r>
      <w:r>
        <w:t></w:t>
      </w:r>
      <w:r>
        <w:rPr>
          <w:rFonts w:hint="eastAsia"/>
        </w:rPr>
        <w:t>про</w:t>
      </w:r>
      <w:r>
        <w:t></w:t>
      </w:r>
      <w:r>
        <w:rPr>
          <w:rFonts w:hint="eastAsia"/>
        </w:rPr>
        <w:t>сокровенний</w:t>
      </w:r>
      <w:r>
        <w:t></w:t>
      </w:r>
      <w:r>
        <w:rPr>
          <w:rFonts w:hint="eastAsia"/>
        </w:rPr>
        <w:t>контекст</w:t>
      </w:r>
      <w:r>
        <w:t></w:t>
      </w:r>
      <w:r>
        <w:rPr>
          <w:rFonts w:hint="eastAsia"/>
        </w:rPr>
        <w:t>вживання</w:t>
      </w:r>
      <w:r>
        <w:t></w:t>
      </w:r>
      <w:r>
        <w:rPr>
          <w:rFonts w:hint="eastAsia"/>
        </w:rPr>
        <w:t>чисел</w:t>
      </w:r>
      <w:r>
        <w:t></w:t>
      </w:r>
      <w:r>
        <w:t></w:t>
      </w:r>
      <w:r>
        <w:rPr>
          <w:rFonts w:hint="eastAsia"/>
        </w:rPr>
        <w:t>які</w:t>
      </w:r>
      <w:r>
        <w:t></w:t>
      </w:r>
      <w:r>
        <w:rPr>
          <w:rFonts w:hint="eastAsia"/>
        </w:rPr>
        <w:t>мали</w:t>
      </w:r>
      <w:r>
        <w:t></w:t>
      </w:r>
      <w:r>
        <w:rPr>
          <w:rFonts w:hint="eastAsia"/>
        </w:rPr>
        <w:t>реальне</w:t>
      </w:r>
    </w:p>
    <w:p w:rsidR="000A5A26" w:rsidRDefault="000A5A26" w:rsidP="000A5A26">
      <w:r>
        <w:rPr>
          <w:rFonts w:hint="eastAsia"/>
        </w:rPr>
        <w:t>життя</w:t>
      </w:r>
      <w:r>
        <w:t></w:t>
      </w:r>
      <w:r>
        <w:rPr>
          <w:rFonts w:hint="eastAsia"/>
        </w:rPr>
        <w:t>представити</w:t>
      </w:r>
      <w:r>
        <w:t></w:t>
      </w:r>
      <w:r>
        <w:rPr>
          <w:rFonts w:hint="eastAsia"/>
        </w:rPr>
        <w:t>у</w:t>
      </w:r>
      <w:r>
        <w:t></w:t>
      </w:r>
      <w:r>
        <w:rPr>
          <w:rFonts w:hint="eastAsia"/>
        </w:rPr>
        <w:t>вигляді</w:t>
      </w:r>
      <w:r>
        <w:t></w:t>
      </w:r>
      <w:r>
        <w:rPr>
          <w:rFonts w:hint="eastAsia"/>
        </w:rPr>
        <w:t>відображення</w:t>
      </w:r>
      <w:r>
        <w:t></w:t>
      </w:r>
      <w:r>
        <w:rPr>
          <w:rFonts w:hint="eastAsia"/>
        </w:rPr>
        <w:t>Божественної</w:t>
      </w:r>
      <w:r>
        <w:t></w:t>
      </w:r>
      <w:r>
        <w:rPr>
          <w:rFonts w:hint="eastAsia"/>
        </w:rPr>
        <w:t>волі</w:t>
      </w:r>
      <w:r>
        <w:t></w:t>
      </w:r>
      <w:r>
        <w:t></w:t>
      </w:r>
      <w:r>
        <w:rPr>
          <w:rFonts w:hint="eastAsia"/>
        </w:rPr>
        <w:t>Онтологічні</w:t>
      </w:r>
    </w:p>
    <w:p w:rsidR="000A5A26" w:rsidRDefault="000A5A26" w:rsidP="000A5A26">
      <w:r>
        <w:rPr>
          <w:rFonts w:hint="eastAsia"/>
        </w:rPr>
        <w:t>зв’язки</w:t>
      </w:r>
      <w:r>
        <w:t></w:t>
      </w:r>
      <w:r>
        <w:rPr>
          <w:rFonts w:hint="eastAsia"/>
        </w:rPr>
        <w:t>між</w:t>
      </w:r>
      <w:r>
        <w:t></w:t>
      </w:r>
      <w:r>
        <w:rPr>
          <w:rFonts w:hint="eastAsia"/>
        </w:rPr>
        <w:t>числами</w:t>
      </w:r>
      <w:r>
        <w:t></w:t>
      </w:r>
      <w:r>
        <w:rPr>
          <w:rFonts w:hint="eastAsia"/>
        </w:rPr>
        <w:t>підкреслюють</w:t>
      </w:r>
      <w:r>
        <w:t></w:t>
      </w:r>
      <w:r>
        <w:rPr>
          <w:rFonts w:hint="eastAsia"/>
        </w:rPr>
        <w:t>цю</w:t>
      </w:r>
      <w:r>
        <w:t></w:t>
      </w:r>
      <w:r>
        <w:rPr>
          <w:rFonts w:hint="eastAsia"/>
        </w:rPr>
        <w:t>тезу</w:t>
      </w:r>
      <w:r>
        <w:t></w:t>
      </w:r>
    </w:p>
    <w:p w:rsidR="000A5A26" w:rsidRDefault="000A5A26" w:rsidP="000A5A26">
      <w:r>
        <w:rPr>
          <w:rFonts w:hint="eastAsia"/>
        </w:rPr>
        <w:t>Методичне</w:t>
      </w:r>
      <w:r>
        <w:t></w:t>
      </w:r>
      <w:r>
        <w:rPr>
          <w:rFonts w:hint="eastAsia"/>
        </w:rPr>
        <w:t>і</w:t>
      </w:r>
      <w:r>
        <w:t></w:t>
      </w:r>
      <w:r>
        <w:rPr>
          <w:rFonts w:hint="eastAsia"/>
        </w:rPr>
        <w:t>постіне</w:t>
      </w:r>
      <w:r>
        <w:t></w:t>
      </w:r>
      <w:r>
        <w:rPr>
          <w:rFonts w:hint="eastAsia"/>
        </w:rPr>
        <w:t>використання</w:t>
      </w:r>
      <w:r>
        <w:t></w:t>
      </w:r>
      <w:r>
        <w:rPr>
          <w:rFonts w:hint="eastAsia"/>
        </w:rPr>
        <w:t>трійки</w:t>
      </w:r>
      <w:r>
        <w:t></w:t>
      </w:r>
      <w:r>
        <w:rPr>
          <w:rFonts w:hint="eastAsia"/>
        </w:rPr>
        <w:t>в</w:t>
      </w:r>
      <w:r>
        <w:t></w:t>
      </w:r>
      <w:r>
        <w:rPr>
          <w:rFonts w:hint="eastAsia"/>
        </w:rPr>
        <w:t>одних</w:t>
      </w:r>
      <w:r>
        <w:t></w:t>
      </w:r>
      <w:r>
        <w:rPr>
          <w:rFonts w:hint="eastAsia"/>
        </w:rPr>
        <w:t>і</w:t>
      </w:r>
      <w:r>
        <w:t></w:t>
      </w:r>
      <w:r>
        <w:rPr>
          <w:rFonts w:hint="eastAsia"/>
        </w:rPr>
        <w:t>тих</w:t>
      </w:r>
      <w:r>
        <w:t></w:t>
      </w:r>
      <w:r>
        <w:rPr>
          <w:rFonts w:hint="eastAsia"/>
        </w:rPr>
        <w:t>контекстах</w:t>
      </w:r>
      <w:r>
        <w:t></w:t>
      </w:r>
      <w:r>
        <w:rPr>
          <w:rFonts w:hint="eastAsia"/>
        </w:rPr>
        <w:t>є</w:t>
      </w:r>
      <w:r>
        <w:t></w:t>
      </w:r>
      <w:r>
        <w:rPr>
          <w:rFonts w:hint="eastAsia"/>
        </w:rPr>
        <w:t>доказом</w:t>
      </w:r>
    </w:p>
    <w:p w:rsidR="000A5A26" w:rsidRDefault="000A5A26" w:rsidP="000A5A26">
      <w:r>
        <w:rPr>
          <w:rFonts w:hint="eastAsia"/>
        </w:rPr>
        <w:t>закріплення</w:t>
      </w:r>
      <w:r>
        <w:t></w:t>
      </w:r>
      <w:r>
        <w:rPr>
          <w:rFonts w:hint="eastAsia"/>
        </w:rPr>
        <w:t>на</w:t>
      </w:r>
      <w:r>
        <w:t></w:t>
      </w:r>
      <w:r>
        <w:rPr>
          <w:rFonts w:hint="eastAsia"/>
        </w:rPr>
        <w:t>нею</w:t>
      </w:r>
      <w:r>
        <w:t></w:t>
      </w:r>
      <w:r>
        <w:rPr>
          <w:rFonts w:hint="eastAsia"/>
        </w:rPr>
        <w:t>явної</w:t>
      </w:r>
      <w:r>
        <w:t></w:t>
      </w:r>
      <w:r>
        <w:rPr>
          <w:rFonts w:hint="eastAsia"/>
        </w:rPr>
        <w:t>чи</w:t>
      </w:r>
      <w:r>
        <w:t></w:t>
      </w:r>
      <w:r>
        <w:rPr>
          <w:rFonts w:hint="eastAsia"/>
        </w:rPr>
        <w:t>сокровенної</w:t>
      </w:r>
      <w:r>
        <w:t></w:t>
      </w:r>
      <w:r>
        <w:rPr>
          <w:rFonts w:hint="eastAsia"/>
        </w:rPr>
        <w:t>форми</w:t>
      </w:r>
      <w:r>
        <w:t></w:t>
      </w:r>
      <w:r>
        <w:rPr>
          <w:rFonts w:hint="eastAsia"/>
        </w:rPr>
        <w:t>передачі</w:t>
      </w:r>
      <w:r>
        <w:t></w:t>
      </w:r>
      <w:r>
        <w:rPr>
          <w:rFonts w:hint="eastAsia"/>
        </w:rPr>
        <w:t>інформації</w:t>
      </w:r>
      <w:r>
        <w:t></w:t>
      </w:r>
      <w:r>
        <w:t></w:t>
      </w:r>
      <w:r>
        <w:rPr>
          <w:rFonts w:hint="eastAsia"/>
        </w:rPr>
        <w:t>Цікавим</w:t>
      </w:r>
      <w:r>
        <w:t></w:t>
      </w:r>
      <w:r>
        <w:rPr>
          <w:rFonts w:hint="eastAsia"/>
        </w:rPr>
        <w:t>буде</w:t>
      </w:r>
    </w:p>
    <w:p w:rsidR="000A5A26" w:rsidRDefault="000A5A26" w:rsidP="000A5A26">
      <w:r>
        <w:rPr>
          <w:rFonts w:hint="eastAsia"/>
        </w:rPr>
        <w:t>відмітити</w:t>
      </w:r>
      <w:r>
        <w:t></w:t>
      </w:r>
      <w:r>
        <w:t></w:t>
      </w:r>
      <w:r>
        <w:rPr>
          <w:rFonts w:hint="eastAsia"/>
        </w:rPr>
        <w:t>що</w:t>
      </w:r>
      <w:r>
        <w:t></w:t>
      </w:r>
      <w:r>
        <w:rPr>
          <w:rFonts w:hint="eastAsia"/>
        </w:rPr>
        <w:t>ідейність</w:t>
      </w:r>
      <w:r>
        <w:t></w:t>
      </w:r>
      <w:r>
        <w:rPr>
          <w:rFonts w:hint="eastAsia"/>
        </w:rPr>
        <w:t>трійки</w:t>
      </w:r>
      <w:r>
        <w:t></w:t>
      </w:r>
      <w:r>
        <w:rPr>
          <w:rFonts w:hint="eastAsia"/>
        </w:rPr>
        <w:t>в</w:t>
      </w:r>
      <w:r>
        <w:t></w:t>
      </w:r>
      <w:r>
        <w:rPr>
          <w:rFonts w:hint="eastAsia"/>
        </w:rPr>
        <w:t>різних</w:t>
      </w:r>
      <w:r>
        <w:t></w:t>
      </w:r>
      <w:r>
        <w:rPr>
          <w:rFonts w:hint="eastAsia"/>
        </w:rPr>
        <w:t>контекстах</w:t>
      </w:r>
      <w:r>
        <w:t></w:t>
      </w:r>
      <w:r>
        <w:rPr>
          <w:rFonts w:hint="eastAsia"/>
        </w:rPr>
        <w:t>змінювалась</w:t>
      </w:r>
      <w:r>
        <w:t></w:t>
      </w:r>
      <w:r>
        <w:t></w:t>
      </w:r>
      <w:r>
        <w:rPr>
          <w:rFonts w:hint="eastAsia"/>
        </w:rPr>
        <w:t>але</w:t>
      </w:r>
      <w:r>
        <w:t></w:t>
      </w:r>
      <w:r>
        <w:rPr>
          <w:rFonts w:hint="eastAsia"/>
        </w:rPr>
        <w:t>залишалась</w:t>
      </w:r>
    </w:p>
    <w:p w:rsidR="000A5A26" w:rsidRDefault="000A5A26" w:rsidP="000A5A26">
      <w:r>
        <w:rPr>
          <w:rFonts w:hint="eastAsia"/>
        </w:rPr>
        <w:t>головним</w:t>
      </w:r>
      <w:r>
        <w:t></w:t>
      </w:r>
      <w:r>
        <w:rPr>
          <w:rFonts w:hint="eastAsia"/>
        </w:rPr>
        <w:t>знаряддям</w:t>
      </w:r>
      <w:r>
        <w:t></w:t>
      </w:r>
      <w:r>
        <w:rPr>
          <w:rFonts w:hint="eastAsia"/>
        </w:rPr>
        <w:t>передачі</w:t>
      </w:r>
      <w:r>
        <w:t></w:t>
      </w:r>
      <w:r>
        <w:rPr>
          <w:rFonts w:hint="eastAsia"/>
        </w:rPr>
        <w:t>художньо</w:t>
      </w:r>
      <w:r>
        <w:t></w:t>
      </w:r>
      <w:r>
        <w:rPr>
          <w:rFonts w:hint="eastAsia"/>
        </w:rPr>
        <w:t>естетичних</w:t>
      </w:r>
      <w:r>
        <w:t></w:t>
      </w:r>
      <w:r>
        <w:t></w:t>
      </w:r>
      <w:r>
        <w:rPr>
          <w:rFonts w:hint="eastAsia"/>
        </w:rPr>
        <w:t>етичних</w:t>
      </w:r>
      <w:r>
        <w:t></w:t>
      </w:r>
      <w:r>
        <w:rPr>
          <w:rFonts w:hint="eastAsia"/>
        </w:rPr>
        <w:t>та</w:t>
      </w:r>
      <w:r>
        <w:t></w:t>
      </w:r>
      <w:r>
        <w:rPr>
          <w:rFonts w:hint="eastAsia"/>
        </w:rPr>
        <w:t>символічних</w:t>
      </w:r>
    </w:p>
    <w:p w:rsidR="000A5A26" w:rsidRDefault="000A5A26" w:rsidP="000A5A26">
      <w:r>
        <w:rPr>
          <w:rFonts w:hint="eastAsia"/>
        </w:rPr>
        <w:t>семантичних</w:t>
      </w:r>
      <w:r>
        <w:t></w:t>
      </w:r>
      <w:r>
        <w:rPr>
          <w:rFonts w:hint="eastAsia"/>
        </w:rPr>
        <w:t>конструктів</w:t>
      </w:r>
      <w:r>
        <w:t></w:t>
      </w:r>
      <w:r>
        <w:t></w:t>
      </w:r>
      <w:r>
        <w:rPr>
          <w:rFonts w:hint="eastAsia"/>
        </w:rPr>
        <w:t>Зокрема</w:t>
      </w:r>
      <w:r>
        <w:t></w:t>
      </w:r>
      <w:r>
        <w:t></w:t>
      </w:r>
      <w:r>
        <w:rPr>
          <w:rFonts w:hint="eastAsia"/>
        </w:rPr>
        <w:t>ми</w:t>
      </w:r>
      <w:r>
        <w:t></w:t>
      </w:r>
      <w:r>
        <w:rPr>
          <w:rFonts w:hint="eastAsia"/>
        </w:rPr>
        <w:t>вказували</w:t>
      </w:r>
      <w:r>
        <w:t></w:t>
      </w:r>
      <w:r>
        <w:rPr>
          <w:rFonts w:hint="eastAsia"/>
        </w:rPr>
        <w:t>на</w:t>
      </w:r>
      <w:r>
        <w:t></w:t>
      </w:r>
      <w:r>
        <w:rPr>
          <w:rFonts w:hint="eastAsia"/>
        </w:rPr>
        <w:t>зміну</w:t>
      </w:r>
      <w:r>
        <w:t></w:t>
      </w:r>
      <w:r>
        <w:rPr>
          <w:rFonts w:hint="eastAsia"/>
        </w:rPr>
        <w:t>акцентів</w:t>
      </w:r>
      <w:r>
        <w:t></w:t>
      </w:r>
      <w:r>
        <w:rPr>
          <w:rFonts w:hint="eastAsia"/>
        </w:rPr>
        <w:t>в</w:t>
      </w:r>
      <w:r>
        <w:t></w:t>
      </w:r>
      <w:r>
        <w:rPr>
          <w:rFonts w:hint="eastAsia"/>
        </w:rPr>
        <w:t>пізніших</w:t>
      </w:r>
    </w:p>
    <w:p w:rsidR="000A5A26" w:rsidRDefault="000A5A26" w:rsidP="000A5A26">
      <w:r>
        <w:rPr>
          <w:rFonts w:hint="eastAsia"/>
        </w:rPr>
        <w:t>редакціях</w:t>
      </w:r>
      <w:r>
        <w:t></w:t>
      </w:r>
      <w:r>
        <w:rPr>
          <w:rFonts w:hint="eastAsia"/>
        </w:rPr>
        <w:t>думи</w:t>
      </w:r>
      <w:r>
        <w:t></w:t>
      </w:r>
      <w:r>
        <w:rPr>
          <w:rFonts w:hint="eastAsia"/>
        </w:rPr>
        <w:t>про</w:t>
      </w:r>
      <w:r>
        <w:t></w:t>
      </w:r>
      <w:r>
        <w:rPr>
          <w:rFonts w:hint="eastAsia"/>
        </w:rPr>
        <w:t>Івася</w:t>
      </w:r>
      <w:r>
        <w:t></w:t>
      </w:r>
      <w:r>
        <w:rPr>
          <w:rFonts w:hint="eastAsia"/>
        </w:rPr>
        <w:t>Коновченка</w:t>
      </w:r>
      <w:r>
        <w:t></w:t>
      </w:r>
      <w:r>
        <w:t></w:t>
      </w:r>
      <w:r>
        <w:rPr>
          <w:rFonts w:hint="eastAsia"/>
        </w:rPr>
        <w:t>Мова</w:t>
      </w:r>
      <w:r>
        <w:t></w:t>
      </w:r>
      <w:r>
        <w:rPr>
          <w:rFonts w:hint="eastAsia"/>
        </w:rPr>
        <w:t>йде</w:t>
      </w:r>
      <w:r>
        <w:t></w:t>
      </w:r>
      <w:r>
        <w:rPr>
          <w:rFonts w:hint="eastAsia"/>
        </w:rPr>
        <w:t>про</w:t>
      </w:r>
      <w:r>
        <w:t></w:t>
      </w:r>
      <w:r>
        <w:rPr>
          <w:rFonts w:hint="eastAsia"/>
        </w:rPr>
        <w:t>відхід</w:t>
      </w:r>
      <w:r>
        <w:t></w:t>
      </w:r>
      <w:r>
        <w:rPr>
          <w:rFonts w:hint="eastAsia"/>
        </w:rPr>
        <w:t>від</w:t>
      </w:r>
      <w:r>
        <w:t></w:t>
      </w:r>
      <w:r>
        <w:rPr>
          <w:rFonts w:hint="eastAsia"/>
        </w:rPr>
        <w:t>героїзації</w:t>
      </w:r>
      <w:r>
        <w:t></w:t>
      </w:r>
      <w:r>
        <w:rPr>
          <w:rFonts w:hint="eastAsia"/>
        </w:rPr>
        <w:t>боротьби</w:t>
      </w:r>
    </w:p>
    <w:p w:rsidR="000A5A26" w:rsidRDefault="000A5A26" w:rsidP="000A5A26">
      <w:r>
        <w:rPr>
          <w:rFonts w:hint="eastAsia"/>
        </w:rPr>
        <w:t>з</w:t>
      </w:r>
      <w:r>
        <w:t></w:t>
      </w:r>
      <w:r>
        <w:rPr>
          <w:rFonts w:hint="eastAsia"/>
        </w:rPr>
        <w:t>татарами</w:t>
      </w:r>
      <w:r>
        <w:t></w:t>
      </w:r>
      <w:r>
        <w:rPr>
          <w:rFonts w:hint="eastAsia"/>
        </w:rPr>
        <w:t>та</w:t>
      </w:r>
      <w:r>
        <w:t></w:t>
      </w:r>
      <w:r>
        <w:rPr>
          <w:rFonts w:hint="eastAsia"/>
        </w:rPr>
        <w:t>зміщення</w:t>
      </w:r>
      <w:r>
        <w:t></w:t>
      </w:r>
      <w:r>
        <w:rPr>
          <w:rFonts w:hint="eastAsia"/>
        </w:rPr>
        <w:t>акцентів</w:t>
      </w:r>
      <w:r>
        <w:t></w:t>
      </w:r>
      <w:r>
        <w:rPr>
          <w:rFonts w:hint="eastAsia"/>
        </w:rPr>
        <w:t>на</w:t>
      </w:r>
      <w:r>
        <w:t></w:t>
      </w:r>
      <w:r>
        <w:rPr>
          <w:rFonts w:hint="eastAsia"/>
        </w:rPr>
        <w:t>порущенні</w:t>
      </w:r>
      <w:r>
        <w:t></w:t>
      </w:r>
      <w:r>
        <w:rPr>
          <w:rFonts w:hint="eastAsia"/>
        </w:rPr>
        <w:t>родинних</w:t>
      </w:r>
      <w:r>
        <w:t></w:t>
      </w:r>
      <w:r>
        <w:rPr>
          <w:rFonts w:hint="eastAsia"/>
        </w:rPr>
        <w:t>моральних</w:t>
      </w:r>
      <w:r>
        <w:t></w:t>
      </w:r>
      <w:r>
        <w:rPr>
          <w:rFonts w:hint="eastAsia"/>
        </w:rPr>
        <w:t>принципів</w:t>
      </w:r>
      <w:r>
        <w:t></w:t>
      </w:r>
      <w:r>
        <w:t></w:t>
      </w:r>
      <w:r>
        <w:rPr>
          <w:rFonts w:hint="eastAsia"/>
        </w:rPr>
        <w:t>які</w:t>
      </w:r>
    </w:p>
    <w:p w:rsidR="000A5A26" w:rsidRDefault="000A5A26" w:rsidP="000A5A26">
      <w:r>
        <w:rPr>
          <w:rFonts w:hint="eastAsia"/>
        </w:rPr>
        <w:t>і</w:t>
      </w:r>
      <w:r>
        <w:t></w:t>
      </w:r>
      <w:r>
        <w:rPr>
          <w:rFonts w:hint="eastAsia"/>
        </w:rPr>
        <w:t>привели</w:t>
      </w:r>
      <w:r>
        <w:t></w:t>
      </w:r>
      <w:r>
        <w:rPr>
          <w:rFonts w:hint="eastAsia"/>
        </w:rPr>
        <w:t>до</w:t>
      </w:r>
      <w:r>
        <w:t></w:t>
      </w:r>
      <w:r>
        <w:rPr>
          <w:rFonts w:hint="eastAsia"/>
        </w:rPr>
        <w:t>загибелі</w:t>
      </w:r>
      <w:r>
        <w:t></w:t>
      </w:r>
      <w:r>
        <w:rPr>
          <w:rFonts w:hint="eastAsia"/>
        </w:rPr>
        <w:t>героя</w:t>
      </w:r>
      <w:r>
        <w:t></w:t>
      </w:r>
      <w:r>
        <w:t></w:t>
      </w:r>
      <w:r>
        <w:rPr>
          <w:rFonts w:hint="eastAsia"/>
        </w:rPr>
        <w:t>ідейність</w:t>
      </w:r>
      <w:r>
        <w:t></w:t>
      </w:r>
      <w:r>
        <w:rPr>
          <w:rFonts w:hint="eastAsia"/>
        </w:rPr>
        <w:t>інша</w:t>
      </w:r>
      <w:r>
        <w:t></w:t>
      </w:r>
      <w:r>
        <w:t></w:t>
      </w:r>
      <w:r>
        <w:rPr>
          <w:rFonts w:hint="eastAsia"/>
        </w:rPr>
        <w:t>але</w:t>
      </w:r>
      <w:r>
        <w:t></w:t>
      </w:r>
      <w:r>
        <w:rPr>
          <w:rFonts w:hint="eastAsia"/>
        </w:rPr>
        <w:t>прийоми</w:t>
      </w:r>
      <w:r>
        <w:t></w:t>
      </w:r>
      <w:r>
        <w:rPr>
          <w:rFonts w:hint="eastAsia"/>
        </w:rPr>
        <w:t>залишаються</w:t>
      </w:r>
      <w:r>
        <w:t></w:t>
      </w:r>
      <w:r>
        <w:rPr>
          <w:rFonts w:hint="eastAsia"/>
        </w:rPr>
        <w:t>ті</w:t>
      </w:r>
      <w:r>
        <w:t></w:t>
      </w:r>
      <w:r>
        <w:rPr>
          <w:rFonts w:hint="eastAsia"/>
        </w:rPr>
        <w:t>ж</w:t>
      </w:r>
      <w:r>
        <w:t></w:t>
      </w:r>
      <w:r>
        <w:t></w:t>
      </w:r>
      <w:r>
        <w:rPr>
          <w:rFonts w:hint="eastAsia"/>
        </w:rPr>
        <w:t>Трійка</w:t>
      </w:r>
    </w:p>
    <w:p w:rsidR="000A5A26" w:rsidRDefault="000A5A26" w:rsidP="000A5A26">
      <w:r>
        <w:rPr>
          <w:rFonts w:hint="eastAsia"/>
        </w:rPr>
        <w:t>знайшла</w:t>
      </w:r>
      <w:r>
        <w:t></w:t>
      </w:r>
      <w:r>
        <w:rPr>
          <w:rFonts w:hint="eastAsia"/>
        </w:rPr>
        <w:t>своє</w:t>
      </w:r>
      <w:r>
        <w:t></w:t>
      </w:r>
      <w:r>
        <w:rPr>
          <w:rFonts w:hint="eastAsia"/>
        </w:rPr>
        <w:t>вираження</w:t>
      </w:r>
      <w:r>
        <w:t></w:t>
      </w:r>
      <w:r>
        <w:rPr>
          <w:rFonts w:hint="eastAsia"/>
        </w:rPr>
        <w:t>і</w:t>
      </w:r>
      <w:r>
        <w:t></w:t>
      </w:r>
      <w:r>
        <w:rPr>
          <w:rFonts w:hint="eastAsia"/>
        </w:rPr>
        <w:t>в</w:t>
      </w:r>
      <w:r>
        <w:t></w:t>
      </w:r>
      <w:r>
        <w:rPr>
          <w:rFonts w:hint="eastAsia"/>
        </w:rPr>
        <w:t>цих</w:t>
      </w:r>
      <w:r>
        <w:t></w:t>
      </w:r>
      <w:r>
        <w:rPr>
          <w:rFonts w:hint="eastAsia"/>
        </w:rPr>
        <w:t>сюжетах</w:t>
      </w:r>
      <w:r>
        <w:t></w:t>
      </w:r>
      <w:r>
        <w:t></w:t>
      </w:r>
      <w:r>
        <w:rPr>
          <w:rFonts w:hint="eastAsia"/>
        </w:rPr>
        <w:t>Це</w:t>
      </w:r>
      <w:r>
        <w:t></w:t>
      </w:r>
      <w:r>
        <w:rPr>
          <w:rFonts w:hint="eastAsia"/>
        </w:rPr>
        <w:t>вказує</w:t>
      </w:r>
      <w:r>
        <w:t></w:t>
      </w:r>
      <w:r>
        <w:rPr>
          <w:rFonts w:hint="eastAsia"/>
        </w:rPr>
        <w:t>на</w:t>
      </w:r>
      <w:r>
        <w:t></w:t>
      </w:r>
      <w:r>
        <w:rPr>
          <w:rFonts w:hint="eastAsia"/>
        </w:rPr>
        <w:t>глибоке</w:t>
      </w:r>
      <w:r>
        <w:t></w:t>
      </w:r>
      <w:r>
        <w:rPr>
          <w:rFonts w:hint="eastAsia"/>
        </w:rPr>
        <w:t>коріння</w:t>
      </w:r>
    </w:p>
    <w:p w:rsidR="000A5A26" w:rsidRDefault="000A5A26" w:rsidP="000A5A26">
      <w:r>
        <w:rPr>
          <w:rFonts w:hint="eastAsia"/>
        </w:rPr>
        <w:t>шанобливого</w:t>
      </w:r>
      <w:r>
        <w:t></w:t>
      </w:r>
      <w:r>
        <w:rPr>
          <w:rFonts w:hint="eastAsia"/>
        </w:rPr>
        <w:t>ставлення</w:t>
      </w:r>
      <w:r>
        <w:t></w:t>
      </w:r>
      <w:r>
        <w:rPr>
          <w:rFonts w:hint="eastAsia"/>
        </w:rPr>
        <w:t>до</w:t>
      </w:r>
      <w:r>
        <w:t></w:t>
      </w:r>
      <w:r>
        <w:rPr>
          <w:rFonts w:hint="eastAsia"/>
        </w:rPr>
        <w:t>цього</w:t>
      </w:r>
      <w:r>
        <w:t></w:t>
      </w:r>
      <w:r>
        <w:rPr>
          <w:rFonts w:hint="eastAsia"/>
        </w:rPr>
        <w:t>числа</w:t>
      </w:r>
      <w:r>
        <w:t></w:t>
      </w:r>
      <w:r>
        <w:rPr>
          <w:rFonts w:hint="eastAsia"/>
        </w:rPr>
        <w:t>і</w:t>
      </w:r>
      <w:r>
        <w:t></w:t>
      </w:r>
      <w:r>
        <w:rPr>
          <w:rFonts w:hint="eastAsia"/>
        </w:rPr>
        <w:t>зародилося</w:t>
      </w:r>
      <w:r>
        <w:t></w:t>
      </w:r>
      <w:r>
        <w:rPr>
          <w:rFonts w:hint="eastAsia"/>
        </w:rPr>
        <w:t>воно</w:t>
      </w:r>
      <w:r>
        <w:t></w:t>
      </w:r>
      <w:r>
        <w:rPr>
          <w:rFonts w:hint="eastAsia"/>
        </w:rPr>
        <w:t>ще</w:t>
      </w:r>
      <w:r>
        <w:t></w:t>
      </w:r>
      <w:r>
        <w:rPr>
          <w:rFonts w:hint="eastAsia"/>
        </w:rPr>
        <w:t>в</w:t>
      </w:r>
      <w:r>
        <w:t></w:t>
      </w:r>
      <w:r>
        <w:rPr>
          <w:rFonts w:hint="eastAsia"/>
        </w:rPr>
        <w:t>прадавні</w:t>
      </w:r>
      <w:r>
        <w:t></w:t>
      </w:r>
      <w:r>
        <w:rPr>
          <w:rFonts w:hint="eastAsia"/>
        </w:rPr>
        <w:t>часи</w:t>
      </w:r>
      <w:r>
        <w:t></w:t>
      </w:r>
    </w:p>
    <w:p w:rsidR="000A5A26" w:rsidRDefault="000A5A26" w:rsidP="000A5A26">
      <w:r>
        <w:rPr>
          <w:rFonts w:hint="eastAsia"/>
        </w:rPr>
        <w:t>задовго</w:t>
      </w:r>
      <w:r>
        <w:t></w:t>
      </w:r>
      <w:r>
        <w:rPr>
          <w:rFonts w:hint="eastAsia"/>
        </w:rPr>
        <w:t>до</w:t>
      </w:r>
      <w:r>
        <w:t></w:t>
      </w:r>
      <w:r>
        <w:rPr>
          <w:rFonts w:hint="eastAsia"/>
        </w:rPr>
        <w:t>християнства</w:t>
      </w:r>
      <w:r>
        <w:t></w:t>
      </w:r>
      <w:r>
        <w:rPr>
          <w:rFonts w:hint="eastAsia"/>
        </w:rPr>
        <w:t>і</w:t>
      </w:r>
      <w:r>
        <w:t></w:t>
      </w:r>
      <w:r>
        <w:rPr>
          <w:rFonts w:hint="eastAsia"/>
        </w:rPr>
        <w:t>знайшло</w:t>
      </w:r>
      <w:r>
        <w:t></w:t>
      </w:r>
      <w:r>
        <w:rPr>
          <w:rFonts w:hint="eastAsia"/>
        </w:rPr>
        <w:t>свій</w:t>
      </w:r>
      <w:r>
        <w:t></w:t>
      </w:r>
      <w:r>
        <w:rPr>
          <w:rFonts w:hint="eastAsia"/>
        </w:rPr>
        <w:t>вияв</w:t>
      </w:r>
      <w:r>
        <w:t></w:t>
      </w:r>
      <w:r>
        <w:rPr>
          <w:rFonts w:hint="eastAsia"/>
        </w:rPr>
        <w:t>в</w:t>
      </w:r>
      <w:r>
        <w:t></w:t>
      </w:r>
      <w:r>
        <w:rPr>
          <w:rFonts w:hint="eastAsia"/>
        </w:rPr>
        <w:t>фольклорній</w:t>
      </w:r>
      <w:r>
        <w:t></w:t>
      </w:r>
      <w:r>
        <w:rPr>
          <w:rFonts w:hint="eastAsia"/>
        </w:rPr>
        <w:t>спадщині</w:t>
      </w:r>
      <w:r>
        <w:t></w:t>
      </w:r>
    </w:p>
    <w:p w:rsidR="000A5A26" w:rsidRDefault="000A5A26" w:rsidP="000A5A26">
      <w:r>
        <w:rPr>
          <w:rFonts w:hint="eastAsia"/>
        </w:rPr>
        <w:t>В</w:t>
      </w:r>
      <w:r>
        <w:t></w:t>
      </w:r>
      <w:r>
        <w:rPr>
          <w:rFonts w:hint="eastAsia"/>
        </w:rPr>
        <w:t>образах</w:t>
      </w:r>
      <w:r>
        <w:t></w:t>
      </w:r>
      <w:r>
        <w:rPr>
          <w:rFonts w:hint="eastAsia"/>
        </w:rPr>
        <w:t>Олексія</w:t>
      </w:r>
      <w:r>
        <w:t></w:t>
      </w:r>
      <w:r>
        <w:rPr>
          <w:rFonts w:hint="eastAsia"/>
        </w:rPr>
        <w:t>Поповича</w:t>
      </w:r>
      <w:r>
        <w:t></w:t>
      </w:r>
      <w:r>
        <w:rPr>
          <w:rFonts w:hint="eastAsia"/>
        </w:rPr>
        <w:t>і</w:t>
      </w:r>
      <w:r>
        <w:t></w:t>
      </w:r>
      <w:r>
        <w:rPr>
          <w:rFonts w:hint="eastAsia"/>
        </w:rPr>
        <w:t>Самійла</w:t>
      </w:r>
      <w:r>
        <w:t></w:t>
      </w:r>
      <w:r>
        <w:rPr>
          <w:rFonts w:hint="eastAsia"/>
        </w:rPr>
        <w:t>Кішки</w:t>
      </w:r>
      <w:r>
        <w:t></w:t>
      </w:r>
      <w:r>
        <w:rPr>
          <w:rFonts w:hint="eastAsia"/>
        </w:rPr>
        <w:t>втілюється</w:t>
      </w:r>
      <w:r>
        <w:t></w:t>
      </w:r>
      <w:r>
        <w:rPr>
          <w:rFonts w:hint="eastAsia"/>
        </w:rPr>
        <w:t>ідея</w:t>
      </w:r>
      <w:r>
        <w:t></w:t>
      </w:r>
      <w:r>
        <w:rPr>
          <w:rFonts w:hint="eastAsia"/>
        </w:rPr>
        <w:t>спасіння</w:t>
      </w:r>
      <w:r>
        <w:t></w:t>
      </w:r>
    </w:p>
    <w:p w:rsidR="000A5A26" w:rsidRDefault="000A5A26" w:rsidP="000A5A26">
      <w:r>
        <w:rPr>
          <w:rFonts w:hint="eastAsia"/>
        </w:rPr>
        <w:t>звільнення</w:t>
      </w:r>
      <w:r>
        <w:t></w:t>
      </w:r>
      <w:r>
        <w:t></w:t>
      </w:r>
      <w:r>
        <w:rPr>
          <w:rFonts w:hint="eastAsia"/>
        </w:rPr>
        <w:t>головування</w:t>
      </w:r>
      <w:r>
        <w:t></w:t>
      </w:r>
      <w:r>
        <w:t></w:t>
      </w:r>
      <w:r>
        <w:rPr>
          <w:rFonts w:hint="eastAsia"/>
        </w:rPr>
        <w:t>особливого</w:t>
      </w:r>
      <w:r>
        <w:t></w:t>
      </w:r>
      <w:r>
        <w:rPr>
          <w:rFonts w:hint="eastAsia"/>
        </w:rPr>
        <w:t>призначення</w:t>
      </w:r>
      <w:r>
        <w:t></w:t>
      </w:r>
      <w:r>
        <w:t></w:t>
      </w:r>
      <w:r>
        <w:rPr>
          <w:rFonts w:hint="eastAsia"/>
        </w:rPr>
        <w:t>Символіка</w:t>
      </w:r>
      <w:r>
        <w:t></w:t>
      </w:r>
      <w:r>
        <w:rPr>
          <w:rFonts w:hint="eastAsia"/>
        </w:rPr>
        <w:t>одиниці</w:t>
      </w:r>
      <w:r>
        <w:t></w:t>
      </w:r>
      <w:r>
        <w:rPr>
          <w:rFonts w:hint="eastAsia"/>
        </w:rPr>
        <w:t>має</w:t>
      </w:r>
      <w:r>
        <w:t></w:t>
      </w:r>
      <w:r>
        <w:rPr>
          <w:rFonts w:hint="eastAsia"/>
        </w:rPr>
        <w:t>глибокі</w:t>
      </w:r>
    </w:p>
    <w:p w:rsidR="000A5A26" w:rsidRDefault="000A5A26" w:rsidP="000A5A26">
      <w:r>
        <w:rPr>
          <w:rFonts w:hint="eastAsia"/>
        </w:rPr>
        <w:t>космогенні</w:t>
      </w:r>
      <w:r>
        <w:t></w:t>
      </w:r>
      <w:r>
        <w:rPr>
          <w:rFonts w:hint="eastAsia"/>
        </w:rPr>
        <w:t>корені</w:t>
      </w:r>
      <w:r>
        <w:t></w:t>
      </w:r>
      <w:r>
        <w:t></w:t>
      </w:r>
      <w:r>
        <w:rPr>
          <w:rFonts w:hint="eastAsia"/>
        </w:rPr>
        <w:t>в</w:t>
      </w:r>
      <w:r>
        <w:t></w:t>
      </w:r>
      <w:r>
        <w:rPr>
          <w:rFonts w:hint="eastAsia"/>
        </w:rPr>
        <w:t>яких</w:t>
      </w:r>
      <w:r>
        <w:t></w:t>
      </w:r>
      <w:r>
        <w:rPr>
          <w:rFonts w:hint="eastAsia"/>
        </w:rPr>
        <w:t>криється</w:t>
      </w:r>
      <w:r>
        <w:t></w:t>
      </w:r>
      <w:r>
        <w:rPr>
          <w:rFonts w:hint="eastAsia"/>
        </w:rPr>
        <w:t>ідея</w:t>
      </w:r>
      <w:r>
        <w:t></w:t>
      </w:r>
      <w:r>
        <w:rPr>
          <w:rFonts w:hint="eastAsia"/>
        </w:rPr>
        <w:t>цілісності</w:t>
      </w:r>
      <w:r>
        <w:t></w:t>
      </w:r>
      <w:r>
        <w:t></w:t>
      </w:r>
      <w:r>
        <w:rPr>
          <w:rFonts w:hint="eastAsia"/>
        </w:rPr>
        <w:t>єдності</w:t>
      </w:r>
      <w:r>
        <w:t></w:t>
      </w:r>
      <w:r>
        <w:t></w:t>
      </w:r>
      <w:r>
        <w:rPr>
          <w:rFonts w:hint="eastAsia"/>
        </w:rPr>
        <w:t>Індивідуалізм</w:t>
      </w:r>
      <w:r>
        <w:t></w:t>
      </w:r>
      <w:r>
        <w:rPr>
          <w:rFonts w:hint="eastAsia"/>
        </w:rPr>
        <w:t>наших</w:t>
      </w:r>
    </w:p>
    <w:p w:rsidR="000A5A26" w:rsidRDefault="000A5A26" w:rsidP="000A5A26">
      <w:r>
        <w:rPr>
          <w:rFonts w:hint="eastAsia"/>
        </w:rPr>
        <w:t>героїв</w:t>
      </w:r>
      <w:r>
        <w:t></w:t>
      </w:r>
      <w:r>
        <w:rPr>
          <w:rFonts w:hint="eastAsia"/>
        </w:rPr>
        <w:t>не</w:t>
      </w:r>
      <w:r>
        <w:t></w:t>
      </w:r>
      <w:r>
        <w:rPr>
          <w:rFonts w:hint="eastAsia"/>
        </w:rPr>
        <w:t>містить</w:t>
      </w:r>
      <w:r>
        <w:t></w:t>
      </w:r>
      <w:r>
        <w:rPr>
          <w:rFonts w:hint="eastAsia"/>
        </w:rPr>
        <w:t>надприродних</w:t>
      </w:r>
      <w:r>
        <w:t></w:t>
      </w:r>
      <w:r>
        <w:rPr>
          <w:rFonts w:hint="eastAsia"/>
        </w:rPr>
        <w:t>контекстів</w:t>
      </w:r>
      <w:r>
        <w:t></w:t>
      </w:r>
      <w:r>
        <w:t></w:t>
      </w:r>
      <w:r>
        <w:rPr>
          <w:rFonts w:hint="eastAsia"/>
        </w:rPr>
        <w:t>вони</w:t>
      </w:r>
      <w:r>
        <w:t></w:t>
      </w:r>
      <w:r>
        <w:rPr>
          <w:rFonts w:hint="eastAsia"/>
        </w:rPr>
        <w:t>є</w:t>
      </w:r>
      <w:r>
        <w:t></w:t>
      </w:r>
      <w:r>
        <w:rPr>
          <w:rFonts w:hint="eastAsia"/>
        </w:rPr>
        <w:t>звичайними</w:t>
      </w:r>
      <w:r>
        <w:t></w:t>
      </w:r>
      <w:r>
        <w:rPr>
          <w:rFonts w:hint="eastAsia"/>
        </w:rPr>
        <w:t>людьми</w:t>
      </w:r>
      <w:r>
        <w:t></w:t>
      </w:r>
      <w:r>
        <w:t></w:t>
      </w:r>
      <w:r>
        <w:rPr>
          <w:rFonts w:hint="eastAsia"/>
        </w:rPr>
        <w:t>які</w:t>
      </w:r>
      <w:r>
        <w:t></w:t>
      </w:r>
      <w:r>
        <w:rPr>
          <w:rFonts w:hint="eastAsia"/>
        </w:rPr>
        <w:t>зуміли</w:t>
      </w:r>
    </w:p>
    <w:p w:rsidR="000A5A26" w:rsidRDefault="000A5A26" w:rsidP="000A5A26">
      <w:r>
        <w:rPr>
          <w:rFonts w:hint="eastAsia"/>
        </w:rPr>
        <w:t>захистити</w:t>
      </w:r>
      <w:r>
        <w:t></w:t>
      </w:r>
      <w:r>
        <w:rPr>
          <w:rFonts w:hint="eastAsia"/>
        </w:rPr>
        <w:t>слабших</w:t>
      </w:r>
      <w:r>
        <w:t></w:t>
      </w:r>
    </w:p>
    <w:p w:rsidR="000A5A26" w:rsidRDefault="000A5A26" w:rsidP="000A5A26">
      <w:r>
        <w:rPr>
          <w:rFonts w:hint="eastAsia"/>
        </w:rPr>
        <w:t>Щодо</w:t>
      </w:r>
      <w:r>
        <w:t></w:t>
      </w:r>
      <w:r>
        <w:rPr>
          <w:rFonts w:hint="eastAsia"/>
        </w:rPr>
        <w:t>числової</w:t>
      </w:r>
      <w:r>
        <w:t></w:t>
      </w:r>
      <w:r>
        <w:rPr>
          <w:rFonts w:hint="eastAsia"/>
        </w:rPr>
        <w:t>символіки</w:t>
      </w:r>
      <w:r>
        <w:t></w:t>
      </w:r>
      <w:r>
        <w:t></w:t>
      </w:r>
      <w:r>
        <w:rPr>
          <w:rFonts w:hint="eastAsia"/>
        </w:rPr>
        <w:t>то</w:t>
      </w:r>
      <w:r>
        <w:t></w:t>
      </w:r>
      <w:r>
        <w:rPr>
          <w:rFonts w:hint="eastAsia"/>
        </w:rPr>
        <w:t>стали</w:t>
      </w:r>
      <w:r>
        <w:t></w:t>
      </w:r>
      <w:r>
        <w:rPr>
          <w:rFonts w:hint="eastAsia"/>
        </w:rPr>
        <w:t>свідками</w:t>
      </w:r>
      <w:r>
        <w:t></w:t>
      </w:r>
      <w:r>
        <w:rPr>
          <w:rFonts w:hint="eastAsia"/>
        </w:rPr>
        <w:t>різних</w:t>
      </w:r>
      <w:r>
        <w:t></w:t>
      </w:r>
      <w:r>
        <w:rPr>
          <w:rFonts w:hint="eastAsia"/>
        </w:rPr>
        <w:t>її</w:t>
      </w:r>
      <w:r>
        <w:t></w:t>
      </w:r>
      <w:r>
        <w:rPr>
          <w:rFonts w:hint="eastAsia"/>
        </w:rPr>
        <w:t>проявів</w:t>
      </w:r>
      <w:r>
        <w:t></w:t>
      </w:r>
      <w:r>
        <w:rPr>
          <w:rFonts w:hint="eastAsia"/>
        </w:rPr>
        <w:t>та</w:t>
      </w:r>
      <w:r>
        <w:t></w:t>
      </w:r>
      <w:r>
        <w:rPr>
          <w:rFonts w:hint="eastAsia"/>
        </w:rPr>
        <w:t>контекстів</w:t>
      </w:r>
      <w:r>
        <w:t></w:t>
      </w:r>
    </w:p>
    <w:p w:rsidR="000A5A26" w:rsidRDefault="000A5A26" w:rsidP="000A5A26">
      <w:r>
        <w:t></w:t>
      </w:r>
      <w:r>
        <w:t></w:t>
      </w:r>
      <w:r>
        <w:t></w:t>
      </w:r>
    </w:p>
    <w:p w:rsidR="000A5A26" w:rsidRDefault="000A5A26" w:rsidP="000A5A26">
      <w:r>
        <w:rPr>
          <w:rFonts w:hint="eastAsia"/>
        </w:rPr>
        <w:t>Головним</w:t>
      </w:r>
      <w:r>
        <w:t></w:t>
      </w:r>
      <w:r>
        <w:rPr>
          <w:rFonts w:hint="eastAsia"/>
        </w:rPr>
        <w:t>мислиться</w:t>
      </w:r>
      <w:r>
        <w:t></w:t>
      </w:r>
      <w:r>
        <w:rPr>
          <w:rFonts w:hint="eastAsia"/>
        </w:rPr>
        <w:t>для</w:t>
      </w:r>
      <w:r>
        <w:t></w:t>
      </w:r>
      <w:r>
        <w:rPr>
          <w:rFonts w:hint="eastAsia"/>
        </w:rPr>
        <w:t>нас</w:t>
      </w:r>
      <w:r>
        <w:t></w:t>
      </w:r>
      <w:r>
        <w:rPr>
          <w:rFonts w:hint="eastAsia"/>
        </w:rPr>
        <w:t>злиття</w:t>
      </w:r>
      <w:r>
        <w:t></w:t>
      </w:r>
      <w:r>
        <w:rPr>
          <w:rFonts w:hint="eastAsia"/>
        </w:rPr>
        <w:t>давніх</w:t>
      </w:r>
      <w:r>
        <w:t></w:t>
      </w:r>
      <w:r>
        <w:rPr>
          <w:rFonts w:hint="eastAsia"/>
        </w:rPr>
        <w:t>архівних</w:t>
      </w:r>
      <w:r>
        <w:t></w:t>
      </w:r>
      <w:r>
        <w:rPr>
          <w:rFonts w:hint="eastAsia"/>
        </w:rPr>
        <w:t>форм</w:t>
      </w:r>
      <w:r>
        <w:t></w:t>
      </w:r>
      <w:r>
        <w:rPr>
          <w:rFonts w:hint="eastAsia"/>
        </w:rPr>
        <w:t>з</w:t>
      </w:r>
      <w:r>
        <w:t></w:t>
      </w:r>
      <w:r>
        <w:rPr>
          <w:rFonts w:hint="eastAsia"/>
        </w:rPr>
        <w:t>новими</w:t>
      </w:r>
    </w:p>
    <w:p w:rsidR="000A5A26" w:rsidRDefault="000A5A26" w:rsidP="000A5A26">
      <w:r>
        <w:rPr>
          <w:rFonts w:hint="eastAsia"/>
        </w:rPr>
        <w:t>християнськими</w:t>
      </w:r>
      <w:r>
        <w:t></w:t>
      </w:r>
      <w:r>
        <w:rPr>
          <w:rFonts w:hint="eastAsia"/>
        </w:rPr>
        <w:t>конструктами</w:t>
      </w:r>
      <w:r>
        <w:t></w:t>
      </w:r>
      <w:r>
        <w:t></w:t>
      </w:r>
      <w:r>
        <w:rPr>
          <w:rFonts w:hint="eastAsia"/>
        </w:rPr>
        <w:t>що</w:t>
      </w:r>
      <w:r>
        <w:t></w:t>
      </w:r>
      <w:r>
        <w:rPr>
          <w:rFonts w:hint="eastAsia"/>
        </w:rPr>
        <w:t>породило</w:t>
      </w:r>
      <w:r>
        <w:t></w:t>
      </w:r>
      <w:r>
        <w:rPr>
          <w:rFonts w:hint="eastAsia"/>
        </w:rPr>
        <w:t>різні</w:t>
      </w:r>
      <w:r>
        <w:t></w:t>
      </w:r>
      <w:r>
        <w:rPr>
          <w:rFonts w:hint="eastAsia"/>
        </w:rPr>
        <w:t>варіації</w:t>
      </w:r>
      <w:r>
        <w:t></w:t>
      </w:r>
      <w:r>
        <w:rPr>
          <w:rFonts w:hint="eastAsia"/>
        </w:rPr>
        <w:t>та</w:t>
      </w:r>
      <w:r>
        <w:t></w:t>
      </w:r>
      <w:r>
        <w:rPr>
          <w:rFonts w:hint="eastAsia"/>
        </w:rPr>
        <w:t>семантикосемантичні</w:t>
      </w:r>
      <w:r>
        <w:t></w:t>
      </w:r>
      <w:r>
        <w:rPr>
          <w:rFonts w:hint="eastAsia"/>
        </w:rPr>
        <w:t>конструкції</w:t>
      </w:r>
      <w:r>
        <w:t></w:t>
      </w:r>
      <w:r>
        <w:rPr>
          <w:rFonts w:hint="eastAsia"/>
        </w:rPr>
        <w:t>числової</w:t>
      </w:r>
      <w:r>
        <w:t></w:t>
      </w:r>
      <w:r>
        <w:rPr>
          <w:rFonts w:hint="eastAsia"/>
        </w:rPr>
        <w:t>інформації</w:t>
      </w:r>
      <w:r>
        <w:t></w:t>
      </w:r>
      <w:r>
        <w:t></w:t>
      </w:r>
      <w:r>
        <w:rPr>
          <w:rFonts w:hint="eastAsia"/>
        </w:rPr>
        <w:t>Число</w:t>
      </w:r>
      <w:r>
        <w:t></w:t>
      </w:r>
      <w:r>
        <w:rPr>
          <w:rFonts w:hint="eastAsia"/>
        </w:rPr>
        <w:t>стало</w:t>
      </w:r>
      <w:r>
        <w:t></w:t>
      </w:r>
      <w:r>
        <w:rPr>
          <w:rFonts w:hint="eastAsia"/>
        </w:rPr>
        <w:t>важливим</w:t>
      </w:r>
      <w:r>
        <w:t></w:t>
      </w:r>
      <w:r>
        <w:rPr>
          <w:rFonts w:hint="eastAsia"/>
        </w:rPr>
        <w:t>художнім</w:t>
      </w:r>
      <w:r>
        <w:t></w:t>
      </w:r>
      <w:r>
        <w:rPr>
          <w:rFonts w:hint="eastAsia"/>
        </w:rPr>
        <w:t>та</w:t>
      </w:r>
    </w:p>
    <w:p w:rsidR="000A5A26" w:rsidRDefault="000A5A26" w:rsidP="000A5A26">
      <w:r>
        <w:rPr>
          <w:rFonts w:hint="eastAsia"/>
        </w:rPr>
        <w:t>стилістичним</w:t>
      </w:r>
      <w:r>
        <w:t></w:t>
      </w:r>
      <w:r>
        <w:rPr>
          <w:rFonts w:hint="eastAsia"/>
        </w:rPr>
        <w:t>засобом</w:t>
      </w:r>
      <w:r>
        <w:t></w:t>
      </w:r>
      <w:r>
        <w:t></w:t>
      </w:r>
      <w:r>
        <w:rPr>
          <w:rFonts w:hint="eastAsia"/>
        </w:rPr>
        <w:t>і</w:t>
      </w:r>
      <w:r>
        <w:t></w:t>
      </w:r>
      <w:r>
        <w:rPr>
          <w:rFonts w:hint="eastAsia"/>
        </w:rPr>
        <w:t>що</w:t>
      </w:r>
      <w:r>
        <w:t></w:t>
      </w:r>
      <w:r>
        <w:rPr>
          <w:rFonts w:hint="eastAsia"/>
        </w:rPr>
        <w:t>головне</w:t>
      </w:r>
      <w:r>
        <w:t></w:t>
      </w:r>
      <w:r>
        <w:rPr>
          <w:rFonts w:hint="eastAsia"/>
        </w:rPr>
        <w:t>–</w:t>
      </w:r>
      <w:r>
        <w:t></w:t>
      </w:r>
      <w:r>
        <w:rPr>
          <w:rFonts w:hint="eastAsia"/>
        </w:rPr>
        <w:t>своєрідним</w:t>
      </w:r>
      <w:r>
        <w:t></w:t>
      </w:r>
      <w:r>
        <w:rPr>
          <w:rFonts w:hint="eastAsia"/>
        </w:rPr>
        <w:t>символічним</w:t>
      </w:r>
      <w:r>
        <w:t></w:t>
      </w:r>
      <w:r>
        <w:rPr>
          <w:rFonts w:hint="eastAsia"/>
        </w:rPr>
        <w:t>кодом</w:t>
      </w:r>
      <w:r>
        <w:t></w:t>
      </w:r>
      <w:r>
        <w:rPr>
          <w:rFonts w:hint="eastAsia"/>
        </w:rPr>
        <w:t>до</w:t>
      </w:r>
      <w:r>
        <w:t></w:t>
      </w:r>
      <w:r>
        <w:rPr>
          <w:rFonts w:hint="eastAsia"/>
        </w:rPr>
        <w:t>розуміння</w:t>
      </w:r>
    </w:p>
    <w:p w:rsidR="000A5A26" w:rsidRDefault="000A5A26" w:rsidP="000A5A26">
      <w:r>
        <w:rPr>
          <w:rFonts w:hint="eastAsia"/>
        </w:rPr>
        <w:t>глибин</w:t>
      </w:r>
      <w:r>
        <w:t></w:t>
      </w:r>
      <w:r>
        <w:rPr>
          <w:rFonts w:hint="eastAsia"/>
        </w:rPr>
        <w:t>народного</w:t>
      </w:r>
      <w:r>
        <w:t></w:t>
      </w:r>
      <w:r>
        <w:rPr>
          <w:rFonts w:hint="eastAsia"/>
        </w:rPr>
        <w:t>світосприйняття</w:t>
      </w:r>
      <w:r>
        <w:t></w:t>
      </w:r>
    </w:p>
    <w:p w:rsidR="000A5A26" w:rsidRDefault="000A5A26" w:rsidP="000A5A26">
      <w:r>
        <w:rPr>
          <w:rFonts w:hint="eastAsia"/>
        </w:rPr>
        <w:t>Виявлено</w:t>
      </w:r>
      <w:r>
        <w:t></w:t>
      </w:r>
      <w:r>
        <w:rPr>
          <w:rFonts w:hint="eastAsia"/>
        </w:rPr>
        <w:t>зрізи</w:t>
      </w:r>
      <w:r>
        <w:t></w:t>
      </w:r>
      <w:r>
        <w:rPr>
          <w:rFonts w:hint="eastAsia"/>
        </w:rPr>
        <w:t>числового</w:t>
      </w:r>
      <w:r>
        <w:t></w:t>
      </w:r>
      <w:r>
        <w:rPr>
          <w:rFonts w:hint="eastAsia"/>
        </w:rPr>
        <w:t>символізму</w:t>
      </w:r>
      <w:r>
        <w:t></w:t>
      </w:r>
      <w:r>
        <w:rPr>
          <w:rFonts w:hint="eastAsia"/>
        </w:rPr>
        <w:t>літописів</w:t>
      </w:r>
      <w:r>
        <w:t></w:t>
      </w:r>
      <w:r>
        <w:rPr>
          <w:rFonts w:hint="eastAsia"/>
        </w:rPr>
        <w:t>козацького</w:t>
      </w:r>
      <w:r>
        <w:t></w:t>
      </w:r>
      <w:r>
        <w:rPr>
          <w:rFonts w:hint="eastAsia"/>
        </w:rPr>
        <w:t>циклу</w:t>
      </w:r>
      <w:r>
        <w:t></w:t>
      </w:r>
      <w:r>
        <w:t></w:t>
      </w:r>
      <w:r>
        <w:rPr>
          <w:rFonts w:hint="eastAsia"/>
        </w:rPr>
        <w:t>які</w:t>
      </w:r>
      <w:r>
        <w:t></w:t>
      </w:r>
      <w:r>
        <w:rPr>
          <w:rFonts w:hint="eastAsia"/>
        </w:rPr>
        <w:t>містять</w:t>
      </w:r>
    </w:p>
    <w:p w:rsidR="000A5A26" w:rsidRDefault="000A5A26" w:rsidP="000A5A26">
      <w:r>
        <w:rPr>
          <w:rFonts w:hint="eastAsia"/>
        </w:rPr>
        <w:t>обмежену</w:t>
      </w:r>
      <w:r>
        <w:t></w:t>
      </w:r>
      <w:r>
        <w:rPr>
          <w:rFonts w:hint="eastAsia"/>
        </w:rPr>
        <w:t>варіативність</w:t>
      </w:r>
      <w:r>
        <w:t></w:t>
      </w:r>
      <w:r>
        <w:rPr>
          <w:rFonts w:hint="eastAsia"/>
        </w:rPr>
        <w:t>символіка</w:t>
      </w:r>
      <w:r>
        <w:t></w:t>
      </w:r>
      <w:r>
        <w:rPr>
          <w:rFonts w:hint="eastAsia"/>
        </w:rPr>
        <w:t>семантичних</w:t>
      </w:r>
      <w:r>
        <w:t></w:t>
      </w:r>
      <w:r>
        <w:rPr>
          <w:rFonts w:hint="eastAsia"/>
        </w:rPr>
        <w:t>контекстів</w:t>
      </w:r>
      <w:r>
        <w:t></w:t>
      </w:r>
      <w:r>
        <w:rPr>
          <w:rFonts w:hint="eastAsia"/>
        </w:rPr>
        <w:t>з</w:t>
      </w:r>
      <w:r>
        <w:t></w:t>
      </w:r>
      <w:r>
        <w:rPr>
          <w:rFonts w:hint="eastAsia"/>
        </w:rPr>
        <w:t>огляду</w:t>
      </w:r>
      <w:r>
        <w:t></w:t>
      </w:r>
      <w:r>
        <w:rPr>
          <w:rFonts w:hint="eastAsia"/>
        </w:rPr>
        <w:t>на</w:t>
      </w:r>
      <w:r>
        <w:t></w:t>
      </w:r>
      <w:r>
        <w:rPr>
          <w:rFonts w:hint="eastAsia"/>
        </w:rPr>
        <w:t>зміну</w:t>
      </w:r>
    </w:p>
    <w:p w:rsidR="000A5A26" w:rsidRDefault="000A5A26" w:rsidP="000A5A26">
      <w:r>
        <w:rPr>
          <w:rFonts w:hint="eastAsia"/>
        </w:rPr>
        <w:t>векторів</w:t>
      </w:r>
      <w:r>
        <w:t></w:t>
      </w:r>
      <w:r>
        <w:rPr>
          <w:rFonts w:hint="eastAsia"/>
        </w:rPr>
        <w:t>та</w:t>
      </w:r>
      <w:r>
        <w:t></w:t>
      </w:r>
      <w:r>
        <w:rPr>
          <w:rFonts w:hint="eastAsia"/>
        </w:rPr>
        <w:t>акцентів</w:t>
      </w:r>
      <w:r>
        <w:t></w:t>
      </w:r>
      <w:r>
        <w:rPr>
          <w:rFonts w:hint="eastAsia"/>
        </w:rPr>
        <w:t>суспільно</w:t>
      </w:r>
      <w:r>
        <w:t></w:t>
      </w:r>
      <w:r>
        <w:rPr>
          <w:rFonts w:hint="eastAsia"/>
        </w:rPr>
        <w:t>політичних</w:t>
      </w:r>
      <w:r>
        <w:t></w:t>
      </w:r>
      <w:r>
        <w:rPr>
          <w:rFonts w:hint="eastAsia"/>
        </w:rPr>
        <w:t>реалій</w:t>
      </w:r>
      <w:r>
        <w:t></w:t>
      </w:r>
      <w:r>
        <w:rPr>
          <w:rFonts w:hint="eastAsia"/>
        </w:rPr>
        <w:t>та</w:t>
      </w:r>
      <w:r>
        <w:t></w:t>
      </w:r>
      <w:r>
        <w:rPr>
          <w:rFonts w:hint="eastAsia"/>
        </w:rPr>
        <w:t>специфіку</w:t>
      </w:r>
      <w:r>
        <w:t></w:t>
      </w:r>
      <w:r>
        <w:rPr>
          <w:rFonts w:hint="eastAsia"/>
        </w:rPr>
        <w:t>самого</w:t>
      </w:r>
      <w:r>
        <w:t></w:t>
      </w:r>
      <w:r>
        <w:rPr>
          <w:rFonts w:hint="eastAsia"/>
        </w:rPr>
        <w:t>джерела</w:t>
      </w:r>
      <w:r>
        <w:t></w:t>
      </w:r>
    </w:p>
    <w:p w:rsidR="000A5A26" w:rsidRDefault="000A5A26" w:rsidP="000A5A26">
      <w:r>
        <w:rPr>
          <w:rFonts w:hint="eastAsia"/>
        </w:rPr>
        <w:t>Перед</w:t>
      </w:r>
      <w:r>
        <w:t></w:t>
      </w:r>
      <w:r>
        <w:rPr>
          <w:rFonts w:hint="eastAsia"/>
        </w:rPr>
        <w:t>авторами</w:t>
      </w:r>
      <w:r>
        <w:t></w:t>
      </w:r>
      <w:r>
        <w:rPr>
          <w:rFonts w:hint="eastAsia"/>
        </w:rPr>
        <w:t>літописів</w:t>
      </w:r>
      <w:r>
        <w:t></w:t>
      </w:r>
      <w:r>
        <w:rPr>
          <w:rFonts w:hint="eastAsia"/>
        </w:rPr>
        <w:t>стояло</w:t>
      </w:r>
      <w:r>
        <w:t></w:t>
      </w:r>
      <w:r>
        <w:rPr>
          <w:rFonts w:hint="eastAsia"/>
        </w:rPr>
        <w:t>завдання</w:t>
      </w:r>
      <w:r>
        <w:t></w:t>
      </w:r>
      <w:r>
        <w:rPr>
          <w:rFonts w:hint="eastAsia"/>
        </w:rPr>
        <w:t>зафіксувати</w:t>
      </w:r>
      <w:r>
        <w:t></w:t>
      </w:r>
      <w:r>
        <w:rPr>
          <w:rFonts w:hint="eastAsia"/>
        </w:rPr>
        <w:t>і</w:t>
      </w:r>
      <w:r>
        <w:t></w:t>
      </w:r>
      <w:r>
        <w:rPr>
          <w:rFonts w:hint="eastAsia"/>
        </w:rPr>
        <w:t>подати</w:t>
      </w:r>
      <w:r>
        <w:t></w:t>
      </w:r>
      <w:r>
        <w:rPr>
          <w:rFonts w:hint="eastAsia"/>
        </w:rPr>
        <w:t>первинне</w:t>
      </w:r>
    </w:p>
    <w:p w:rsidR="000A5A26" w:rsidRDefault="000A5A26" w:rsidP="000A5A26">
      <w:r>
        <w:rPr>
          <w:rFonts w:hint="eastAsia"/>
        </w:rPr>
        <w:t>аналітичне</w:t>
      </w:r>
      <w:r>
        <w:t></w:t>
      </w:r>
      <w:r>
        <w:rPr>
          <w:rFonts w:hint="eastAsia"/>
        </w:rPr>
        <w:t>осмислення</w:t>
      </w:r>
      <w:r>
        <w:t></w:t>
      </w:r>
      <w:r>
        <w:rPr>
          <w:rFonts w:hint="eastAsia"/>
        </w:rPr>
        <w:t>подій</w:t>
      </w:r>
      <w:r>
        <w:t></w:t>
      </w:r>
      <w:r>
        <w:rPr>
          <w:rFonts w:hint="eastAsia"/>
        </w:rPr>
        <w:t>другої</w:t>
      </w:r>
      <w:r>
        <w:t></w:t>
      </w:r>
      <w:r>
        <w:rPr>
          <w:rFonts w:hint="eastAsia"/>
        </w:rPr>
        <w:t>половини</w:t>
      </w:r>
      <w:r>
        <w:t></w:t>
      </w:r>
      <w:r>
        <w:t></w:t>
      </w:r>
      <w:r>
        <w:t></w:t>
      </w:r>
      <w:r>
        <w:t></w:t>
      </w:r>
      <w:r>
        <w:t></w:t>
      </w:r>
      <w:r>
        <w:t></w:t>
      </w:r>
      <w:r>
        <w:t></w:t>
      </w:r>
      <w:r>
        <w:rPr>
          <w:rFonts w:hint="eastAsia"/>
        </w:rPr>
        <w:t>початку</w:t>
      </w:r>
      <w:r>
        <w:t></w:t>
      </w:r>
      <w:r>
        <w:t></w:t>
      </w:r>
      <w:r>
        <w:t></w:t>
      </w:r>
      <w:r>
        <w:t></w:t>
      </w:r>
      <w:r>
        <w:t></w:t>
      </w:r>
      <w:r>
        <w:t></w:t>
      </w:r>
      <w:r>
        <w:t></w:t>
      </w:r>
      <w:r>
        <w:rPr>
          <w:rFonts w:hint="eastAsia"/>
        </w:rPr>
        <w:t>століть</w:t>
      </w:r>
      <w:r>
        <w:t></w:t>
      </w:r>
      <w:r>
        <w:t></w:t>
      </w:r>
      <w:r>
        <w:rPr>
          <w:rFonts w:hint="eastAsia"/>
        </w:rPr>
        <w:t>Якщо</w:t>
      </w:r>
    </w:p>
    <w:p w:rsidR="000A5A26" w:rsidRDefault="000A5A26" w:rsidP="000A5A26">
      <w:r>
        <w:rPr>
          <w:rFonts w:hint="eastAsia"/>
        </w:rPr>
        <w:t>козацькі</w:t>
      </w:r>
      <w:r>
        <w:t></w:t>
      </w:r>
      <w:r>
        <w:rPr>
          <w:rFonts w:hint="eastAsia"/>
        </w:rPr>
        <w:t>думи</w:t>
      </w:r>
      <w:r>
        <w:t></w:t>
      </w:r>
      <w:r>
        <w:rPr>
          <w:rFonts w:hint="eastAsia"/>
        </w:rPr>
        <w:t>відбивали</w:t>
      </w:r>
      <w:r>
        <w:t></w:t>
      </w:r>
      <w:r>
        <w:rPr>
          <w:rFonts w:hint="eastAsia"/>
        </w:rPr>
        <w:t>переживання</w:t>
      </w:r>
      <w:r>
        <w:t></w:t>
      </w:r>
      <w:r>
        <w:rPr>
          <w:rFonts w:hint="eastAsia"/>
        </w:rPr>
        <w:t>народу</w:t>
      </w:r>
      <w:r>
        <w:t></w:t>
      </w:r>
      <w:r>
        <w:t></w:t>
      </w:r>
      <w:r>
        <w:rPr>
          <w:rFonts w:hint="eastAsia"/>
        </w:rPr>
        <w:t>то</w:t>
      </w:r>
      <w:r>
        <w:t></w:t>
      </w:r>
      <w:r>
        <w:rPr>
          <w:rFonts w:hint="eastAsia"/>
        </w:rPr>
        <w:t>творцям</w:t>
      </w:r>
      <w:r>
        <w:t></w:t>
      </w:r>
      <w:r>
        <w:rPr>
          <w:rFonts w:hint="eastAsia"/>
        </w:rPr>
        <w:t>літописів</w:t>
      </w:r>
      <w:r>
        <w:t></w:t>
      </w:r>
      <w:r>
        <w:rPr>
          <w:rFonts w:hint="eastAsia"/>
        </w:rPr>
        <w:t>потрібно</w:t>
      </w:r>
      <w:r>
        <w:t></w:t>
      </w:r>
      <w:r>
        <w:rPr>
          <w:rFonts w:hint="eastAsia"/>
        </w:rPr>
        <w:t>було</w:t>
      </w:r>
    </w:p>
    <w:p w:rsidR="000A5A26" w:rsidRDefault="000A5A26" w:rsidP="000A5A26">
      <w:r>
        <w:rPr>
          <w:rFonts w:hint="eastAsia"/>
        </w:rPr>
        <w:t>розкрити</w:t>
      </w:r>
      <w:r>
        <w:t></w:t>
      </w:r>
      <w:r>
        <w:rPr>
          <w:rFonts w:hint="eastAsia"/>
        </w:rPr>
        <w:t>глибинні</w:t>
      </w:r>
      <w:r>
        <w:t></w:t>
      </w:r>
      <w:r>
        <w:rPr>
          <w:rFonts w:hint="eastAsia"/>
        </w:rPr>
        <w:t>чинники</w:t>
      </w:r>
      <w:r>
        <w:t></w:t>
      </w:r>
      <w:r>
        <w:rPr>
          <w:rFonts w:hint="eastAsia"/>
        </w:rPr>
        <w:t>та</w:t>
      </w:r>
      <w:r>
        <w:t></w:t>
      </w:r>
      <w:r>
        <w:rPr>
          <w:rFonts w:hint="eastAsia"/>
        </w:rPr>
        <w:t>причини</w:t>
      </w:r>
      <w:r>
        <w:t></w:t>
      </w:r>
      <w:r>
        <w:rPr>
          <w:rFonts w:hint="eastAsia"/>
        </w:rPr>
        <w:t>розгортання</w:t>
      </w:r>
      <w:r>
        <w:t></w:t>
      </w:r>
      <w:r>
        <w:rPr>
          <w:rFonts w:hint="eastAsia"/>
        </w:rPr>
        <w:t>Національно</w:t>
      </w:r>
      <w:r>
        <w:t></w:t>
      </w:r>
      <w:r>
        <w:rPr>
          <w:rFonts w:hint="eastAsia"/>
        </w:rPr>
        <w:t>визвольної</w:t>
      </w:r>
    </w:p>
    <w:p w:rsidR="000A5A26" w:rsidRDefault="000A5A26" w:rsidP="000A5A26">
      <w:r>
        <w:rPr>
          <w:rFonts w:hint="eastAsia"/>
        </w:rPr>
        <w:t>війни</w:t>
      </w:r>
      <w:r>
        <w:t></w:t>
      </w:r>
      <w:r>
        <w:rPr>
          <w:rFonts w:hint="eastAsia"/>
        </w:rPr>
        <w:t>Богдана</w:t>
      </w:r>
      <w:r>
        <w:t></w:t>
      </w:r>
      <w:r>
        <w:rPr>
          <w:rFonts w:hint="eastAsia"/>
        </w:rPr>
        <w:t>Хмельницького</w:t>
      </w:r>
      <w:r>
        <w:t></w:t>
      </w:r>
      <w:r>
        <w:rPr>
          <w:rFonts w:hint="eastAsia"/>
        </w:rPr>
        <w:t>та</w:t>
      </w:r>
      <w:r>
        <w:t></w:t>
      </w:r>
      <w:r>
        <w:rPr>
          <w:rFonts w:hint="eastAsia"/>
        </w:rPr>
        <w:t>доби</w:t>
      </w:r>
      <w:r>
        <w:t></w:t>
      </w:r>
      <w:r>
        <w:rPr>
          <w:rFonts w:hint="eastAsia"/>
        </w:rPr>
        <w:t>Руїни</w:t>
      </w:r>
      <w:r>
        <w:t></w:t>
      </w:r>
      <w:r>
        <w:t></w:t>
      </w:r>
      <w:r>
        <w:rPr>
          <w:rFonts w:hint="eastAsia"/>
        </w:rPr>
        <w:t>Їх</w:t>
      </w:r>
      <w:r>
        <w:t></w:t>
      </w:r>
      <w:r>
        <w:rPr>
          <w:rFonts w:hint="eastAsia"/>
        </w:rPr>
        <w:t>завданням</w:t>
      </w:r>
      <w:r>
        <w:t></w:t>
      </w:r>
      <w:r>
        <w:rPr>
          <w:rFonts w:hint="eastAsia"/>
        </w:rPr>
        <w:t>було</w:t>
      </w:r>
      <w:r>
        <w:t></w:t>
      </w:r>
      <w:r>
        <w:rPr>
          <w:rFonts w:hint="eastAsia"/>
        </w:rPr>
        <w:t>змістити</w:t>
      </w:r>
      <w:r>
        <w:t></w:t>
      </w:r>
      <w:r>
        <w:rPr>
          <w:rFonts w:hint="eastAsia"/>
        </w:rPr>
        <w:t>акцент</w:t>
      </w:r>
      <w:r>
        <w:t></w:t>
      </w:r>
      <w:r>
        <w:rPr>
          <w:rFonts w:hint="eastAsia"/>
        </w:rPr>
        <w:t>з</w:t>
      </w:r>
    </w:p>
    <w:p w:rsidR="000A5A26" w:rsidRDefault="000A5A26" w:rsidP="000A5A26">
      <w:r>
        <w:rPr>
          <w:rFonts w:hint="eastAsia"/>
        </w:rPr>
        <w:t>емоційно</w:t>
      </w:r>
      <w:r>
        <w:t></w:t>
      </w:r>
      <w:r>
        <w:rPr>
          <w:rFonts w:hint="eastAsia"/>
        </w:rPr>
        <w:t>експресивного</w:t>
      </w:r>
      <w:r>
        <w:t></w:t>
      </w:r>
      <w:r>
        <w:rPr>
          <w:rFonts w:hint="eastAsia"/>
        </w:rPr>
        <w:t>ключа</w:t>
      </w:r>
      <w:r>
        <w:t></w:t>
      </w:r>
      <w:r>
        <w:rPr>
          <w:rFonts w:hint="eastAsia"/>
        </w:rPr>
        <w:t>оповіді</w:t>
      </w:r>
      <w:r>
        <w:t></w:t>
      </w:r>
      <w:r>
        <w:rPr>
          <w:rFonts w:hint="eastAsia"/>
        </w:rPr>
        <w:t>в</w:t>
      </w:r>
      <w:r>
        <w:t></w:t>
      </w:r>
      <w:r>
        <w:rPr>
          <w:rFonts w:hint="eastAsia"/>
        </w:rPr>
        <w:t>русло</w:t>
      </w:r>
      <w:r>
        <w:t></w:t>
      </w:r>
      <w:r>
        <w:rPr>
          <w:rFonts w:hint="eastAsia"/>
        </w:rPr>
        <w:t>усвідомленого</w:t>
      </w:r>
      <w:r>
        <w:t></w:t>
      </w:r>
      <w:r>
        <w:rPr>
          <w:rFonts w:hint="eastAsia"/>
        </w:rPr>
        <w:t>розбору</w:t>
      </w:r>
    </w:p>
    <w:p w:rsidR="000A5A26" w:rsidRDefault="000A5A26" w:rsidP="000A5A26">
      <w:r>
        <w:rPr>
          <w:rFonts w:hint="eastAsia"/>
        </w:rPr>
        <w:t>суперечностей</w:t>
      </w:r>
      <w:r>
        <w:t></w:t>
      </w:r>
      <w:r>
        <w:rPr>
          <w:rFonts w:hint="eastAsia"/>
        </w:rPr>
        <w:t>історичного</w:t>
      </w:r>
      <w:r>
        <w:t></w:t>
      </w:r>
      <w:r>
        <w:rPr>
          <w:rFonts w:hint="eastAsia"/>
        </w:rPr>
        <w:t>процесу</w:t>
      </w:r>
      <w:r>
        <w:t></w:t>
      </w:r>
    </w:p>
    <w:p w:rsidR="000A5A26" w:rsidRDefault="000A5A26" w:rsidP="000A5A26">
      <w:r>
        <w:rPr>
          <w:rFonts w:hint="eastAsia"/>
        </w:rPr>
        <w:t>З</w:t>
      </w:r>
      <w:r>
        <w:t></w:t>
      </w:r>
      <w:r>
        <w:rPr>
          <w:rFonts w:hint="eastAsia"/>
        </w:rPr>
        <w:t>огляду</w:t>
      </w:r>
      <w:r>
        <w:t></w:t>
      </w:r>
      <w:r>
        <w:rPr>
          <w:rFonts w:hint="eastAsia"/>
        </w:rPr>
        <w:t>на</w:t>
      </w:r>
      <w:r>
        <w:t></w:t>
      </w:r>
      <w:r>
        <w:rPr>
          <w:rFonts w:hint="eastAsia"/>
        </w:rPr>
        <w:t>ці</w:t>
      </w:r>
      <w:r>
        <w:t></w:t>
      </w:r>
      <w:r>
        <w:rPr>
          <w:rFonts w:hint="eastAsia"/>
        </w:rPr>
        <w:t>зауваження</w:t>
      </w:r>
      <w:r>
        <w:t></w:t>
      </w:r>
      <w:r>
        <w:rPr>
          <w:rFonts w:hint="eastAsia"/>
        </w:rPr>
        <w:t>числова</w:t>
      </w:r>
      <w:r>
        <w:t></w:t>
      </w:r>
      <w:r>
        <w:rPr>
          <w:rFonts w:hint="eastAsia"/>
        </w:rPr>
        <w:t>матриця</w:t>
      </w:r>
      <w:r>
        <w:t></w:t>
      </w:r>
      <w:r>
        <w:rPr>
          <w:rFonts w:hint="eastAsia"/>
        </w:rPr>
        <w:t>є</w:t>
      </w:r>
      <w:r>
        <w:t></w:t>
      </w:r>
      <w:r>
        <w:rPr>
          <w:rFonts w:hint="eastAsia"/>
        </w:rPr>
        <w:t>дзеркальним</w:t>
      </w:r>
      <w:r>
        <w:t></w:t>
      </w:r>
      <w:r>
        <w:rPr>
          <w:rFonts w:hint="eastAsia"/>
        </w:rPr>
        <w:t>відбиттям</w:t>
      </w:r>
      <w:r>
        <w:t></w:t>
      </w:r>
      <w:r>
        <w:rPr>
          <w:rFonts w:hint="eastAsia"/>
        </w:rPr>
        <w:t>згаданих</w:t>
      </w:r>
    </w:p>
    <w:p w:rsidR="000A5A26" w:rsidRDefault="000A5A26" w:rsidP="000A5A26">
      <w:r>
        <w:rPr>
          <w:rFonts w:hint="eastAsia"/>
        </w:rPr>
        <w:t>тенденцій</w:t>
      </w:r>
      <w:r>
        <w:t></w:t>
      </w:r>
      <w:r>
        <w:t></w:t>
      </w:r>
      <w:r>
        <w:rPr>
          <w:rFonts w:hint="eastAsia"/>
        </w:rPr>
        <w:t>Літописи</w:t>
      </w:r>
      <w:r>
        <w:t></w:t>
      </w:r>
      <w:r>
        <w:rPr>
          <w:rFonts w:hint="eastAsia"/>
        </w:rPr>
        <w:t>містять</w:t>
      </w:r>
      <w:r>
        <w:t></w:t>
      </w:r>
      <w:r>
        <w:rPr>
          <w:rFonts w:hint="eastAsia"/>
        </w:rPr>
        <w:t>велику</w:t>
      </w:r>
      <w:r>
        <w:t></w:t>
      </w:r>
      <w:r>
        <w:rPr>
          <w:rFonts w:hint="eastAsia"/>
        </w:rPr>
        <w:t>кількість</w:t>
      </w:r>
      <w:r>
        <w:t></w:t>
      </w:r>
      <w:r>
        <w:rPr>
          <w:rFonts w:hint="eastAsia"/>
        </w:rPr>
        <w:t>числового</w:t>
      </w:r>
      <w:r>
        <w:t></w:t>
      </w:r>
      <w:r>
        <w:rPr>
          <w:rFonts w:hint="eastAsia"/>
        </w:rPr>
        <w:t>матеріалу</w:t>
      </w:r>
      <w:r>
        <w:t></w:t>
      </w:r>
      <w:r>
        <w:t></w:t>
      </w:r>
      <w:r>
        <w:rPr>
          <w:rFonts w:hint="eastAsia"/>
        </w:rPr>
        <w:t>але</w:t>
      </w:r>
      <w:r>
        <w:t></w:t>
      </w:r>
      <w:r>
        <w:rPr>
          <w:rFonts w:hint="eastAsia"/>
        </w:rPr>
        <w:t>він</w:t>
      </w:r>
    </w:p>
    <w:p w:rsidR="000A5A26" w:rsidRDefault="000A5A26" w:rsidP="000A5A26">
      <w:r>
        <w:rPr>
          <w:rFonts w:hint="eastAsia"/>
        </w:rPr>
        <w:t>підпорядкований</w:t>
      </w:r>
      <w:r>
        <w:t></w:t>
      </w:r>
      <w:r>
        <w:rPr>
          <w:rFonts w:hint="eastAsia"/>
        </w:rPr>
        <w:t>жорстким</w:t>
      </w:r>
      <w:r>
        <w:t></w:t>
      </w:r>
      <w:r>
        <w:rPr>
          <w:rFonts w:hint="eastAsia"/>
        </w:rPr>
        <w:t>рамкам</w:t>
      </w:r>
      <w:r>
        <w:t></w:t>
      </w:r>
      <w:r>
        <w:rPr>
          <w:rFonts w:hint="eastAsia"/>
        </w:rPr>
        <w:t>первинного</w:t>
      </w:r>
      <w:r>
        <w:t></w:t>
      </w:r>
      <w:r>
        <w:rPr>
          <w:rFonts w:hint="eastAsia"/>
        </w:rPr>
        <w:t>історичного</w:t>
      </w:r>
      <w:r>
        <w:t></w:t>
      </w:r>
      <w:r>
        <w:rPr>
          <w:rFonts w:hint="eastAsia"/>
        </w:rPr>
        <w:t>дослідження</w:t>
      </w:r>
      <w:r>
        <w:t></w:t>
      </w:r>
      <w:r>
        <w:t></w:t>
      </w:r>
      <w:r>
        <w:rPr>
          <w:rFonts w:hint="eastAsia"/>
        </w:rPr>
        <w:t>Ми</w:t>
      </w:r>
    </w:p>
    <w:p w:rsidR="000A5A26" w:rsidRDefault="000A5A26" w:rsidP="000A5A26">
      <w:r>
        <w:rPr>
          <w:rFonts w:hint="eastAsia"/>
        </w:rPr>
        <w:t>спостерігали</w:t>
      </w:r>
      <w:r>
        <w:t></w:t>
      </w:r>
      <w:r>
        <w:rPr>
          <w:rFonts w:hint="eastAsia"/>
        </w:rPr>
        <w:t>цілий</w:t>
      </w:r>
      <w:r>
        <w:t></w:t>
      </w:r>
      <w:r>
        <w:rPr>
          <w:rFonts w:hint="eastAsia"/>
        </w:rPr>
        <w:t>пласт</w:t>
      </w:r>
      <w:r>
        <w:t></w:t>
      </w:r>
      <w:r>
        <w:rPr>
          <w:rFonts w:hint="eastAsia"/>
        </w:rPr>
        <w:t>фактологічних</w:t>
      </w:r>
      <w:r>
        <w:t></w:t>
      </w:r>
      <w:r>
        <w:rPr>
          <w:rFonts w:hint="eastAsia"/>
        </w:rPr>
        <w:t>даних</w:t>
      </w:r>
      <w:r>
        <w:t></w:t>
      </w:r>
      <w:r>
        <w:t></w:t>
      </w:r>
      <w:r>
        <w:rPr>
          <w:rFonts w:hint="eastAsia"/>
        </w:rPr>
        <w:t>які</w:t>
      </w:r>
      <w:r>
        <w:t></w:t>
      </w:r>
      <w:r>
        <w:rPr>
          <w:rFonts w:hint="eastAsia"/>
        </w:rPr>
        <w:t>часто</w:t>
      </w:r>
      <w:r>
        <w:t></w:t>
      </w:r>
      <w:r>
        <w:rPr>
          <w:rFonts w:hint="eastAsia"/>
        </w:rPr>
        <w:t>мають</w:t>
      </w:r>
      <w:r>
        <w:t></w:t>
      </w:r>
      <w:r>
        <w:rPr>
          <w:rFonts w:hint="eastAsia"/>
        </w:rPr>
        <w:t>суб’єктивний</w:t>
      </w:r>
      <w:r>
        <w:t></w:t>
      </w:r>
      <w:r>
        <w:rPr>
          <w:rFonts w:hint="eastAsia"/>
        </w:rPr>
        <w:t>і</w:t>
      </w:r>
      <w:r>
        <w:t></w:t>
      </w:r>
      <w:r>
        <w:rPr>
          <w:rFonts w:hint="eastAsia"/>
        </w:rPr>
        <w:t>не</w:t>
      </w:r>
    </w:p>
    <w:p w:rsidR="000A5A26" w:rsidRDefault="000A5A26" w:rsidP="000A5A26">
      <w:r>
        <w:rPr>
          <w:rFonts w:hint="eastAsia"/>
        </w:rPr>
        <w:t>точно</w:t>
      </w:r>
      <w:r>
        <w:t></w:t>
      </w:r>
      <w:r>
        <w:rPr>
          <w:rFonts w:hint="eastAsia"/>
        </w:rPr>
        <w:t>історичний</w:t>
      </w:r>
      <w:r>
        <w:t></w:t>
      </w:r>
      <w:r>
        <w:rPr>
          <w:rFonts w:hint="eastAsia"/>
        </w:rPr>
        <w:t>характер</w:t>
      </w:r>
      <w:r>
        <w:t></w:t>
      </w:r>
      <w:r>
        <w:t></w:t>
      </w:r>
      <w:r>
        <w:rPr>
          <w:rFonts w:hint="eastAsia"/>
        </w:rPr>
        <w:t>але</w:t>
      </w:r>
      <w:r>
        <w:t></w:t>
      </w:r>
      <w:r>
        <w:rPr>
          <w:rFonts w:hint="eastAsia"/>
        </w:rPr>
        <w:t>не</w:t>
      </w:r>
      <w:r>
        <w:t></w:t>
      </w:r>
      <w:r>
        <w:rPr>
          <w:rFonts w:hint="eastAsia"/>
        </w:rPr>
        <w:t>містять</w:t>
      </w:r>
      <w:r>
        <w:t></w:t>
      </w:r>
      <w:r>
        <w:rPr>
          <w:rFonts w:hint="eastAsia"/>
        </w:rPr>
        <w:t>глибоких</w:t>
      </w:r>
      <w:r>
        <w:t></w:t>
      </w:r>
      <w:r>
        <w:rPr>
          <w:rFonts w:hint="eastAsia"/>
        </w:rPr>
        <w:t>символіко</w:t>
      </w:r>
      <w:r>
        <w:t></w:t>
      </w:r>
      <w:r>
        <w:rPr>
          <w:rFonts w:hint="eastAsia"/>
        </w:rPr>
        <w:t>образних</w:t>
      </w:r>
      <w:r>
        <w:t></w:t>
      </w:r>
      <w:r>
        <w:rPr>
          <w:rFonts w:hint="eastAsia"/>
        </w:rPr>
        <w:t>зрізів</w:t>
      </w:r>
      <w:r>
        <w:t></w:t>
      </w:r>
    </w:p>
    <w:p w:rsidR="000A5A26" w:rsidRDefault="000A5A26" w:rsidP="000A5A26">
      <w:r>
        <w:rPr>
          <w:rFonts w:hint="eastAsia"/>
        </w:rPr>
        <w:t>Введення</w:t>
      </w:r>
      <w:r>
        <w:t></w:t>
      </w:r>
      <w:r>
        <w:rPr>
          <w:rFonts w:hint="eastAsia"/>
        </w:rPr>
        <w:t>такої</w:t>
      </w:r>
      <w:r>
        <w:t></w:t>
      </w:r>
      <w:r>
        <w:rPr>
          <w:rFonts w:hint="eastAsia"/>
        </w:rPr>
        <w:t>кількості</w:t>
      </w:r>
      <w:r>
        <w:t></w:t>
      </w:r>
      <w:r>
        <w:rPr>
          <w:rFonts w:hint="eastAsia"/>
        </w:rPr>
        <w:t>чисел</w:t>
      </w:r>
      <w:r>
        <w:t></w:t>
      </w:r>
      <w:r>
        <w:rPr>
          <w:rFonts w:hint="eastAsia"/>
        </w:rPr>
        <w:t>покликана</w:t>
      </w:r>
      <w:r>
        <w:t></w:t>
      </w:r>
      <w:r>
        <w:rPr>
          <w:rFonts w:hint="eastAsia"/>
        </w:rPr>
        <w:t>забезпечити</w:t>
      </w:r>
      <w:r>
        <w:t></w:t>
      </w:r>
      <w:r>
        <w:rPr>
          <w:rFonts w:hint="eastAsia"/>
        </w:rPr>
        <w:t>достовірність</w:t>
      </w:r>
      <w:r>
        <w:t></w:t>
      </w:r>
      <w:r>
        <w:rPr>
          <w:rFonts w:hint="eastAsia"/>
        </w:rPr>
        <w:t>та</w:t>
      </w:r>
      <w:r>
        <w:t></w:t>
      </w:r>
      <w:r>
        <w:rPr>
          <w:rFonts w:hint="eastAsia"/>
        </w:rPr>
        <w:t>вагомість</w:t>
      </w:r>
    </w:p>
    <w:p w:rsidR="000A5A26" w:rsidRDefault="000A5A26" w:rsidP="000A5A26">
      <w:r>
        <w:rPr>
          <w:rFonts w:hint="eastAsia"/>
        </w:rPr>
        <w:t>матеріалу</w:t>
      </w:r>
      <w:r>
        <w:t></w:t>
      </w:r>
      <w:r>
        <w:t></w:t>
      </w:r>
      <w:r>
        <w:rPr>
          <w:rFonts w:hint="eastAsia"/>
        </w:rPr>
        <w:t>Іншим</w:t>
      </w:r>
      <w:r>
        <w:t></w:t>
      </w:r>
      <w:r>
        <w:rPr>
          <w:rFonts w:hint="eastAsia"/>
        </w:rPr>
        <w:t>пластом</w:t>
      </w:r>
      <w:r>
        <w:t></w:t>
      </w:r>
      <w:r>
        <w:rPr>
          <w:rFonts w:hint="eastAsia"/>
        </w:rPr>
        <w:t>буде</w:t>
      </w:r>
      <w:r>
        <w:t></w:t>
      </w:r>
      <w:r>
        <w:rPr>
          <w:rFonts w:hint="eastAsia"/>
        </w:rPr>
        <w:t>числова</w:t>
      </w:r>
      <w:r>
        <w:t></w:t>
      </w:r>
      <w:r>
        <w:rPr>
          <w:rFonts w:hint="eastAsia"/>
        </w:rPr>
        <w:t>гіперболізація</w:t>
      </w:r>
      <w:r>
        <w:t></w:t>
      </w:r>
      <w:r>
        <w:t></w:t>
      </w:r>
      <w:r>
        <w:rPr>
          <w:rFonts w:hint="eastAsia"/>
        </w:rPr>
        <w:t>яка</w:t>
      </w:r>
      <w:r>
        <w:t></w:t>
      </w:r>
      <w:r>
        <w:rPr>
          <w:rFonts w:hint="eastAsia"/>
        </w:rPr>
        <w:t>є</w:t>
      </w:r>
      <w:r>
        <w:t></w:t>
      </w:r>
      <w:r>
        <w:rPr>
          <w:rFonts w:hint="eastAsia"/>
        </w:rPr>
        <w:t>нічим</w:t>
      </w:r>
      <w:r>
        <w:t></w:t>
      </w:r>
      <w:r>
        <w:rPr>
          <w:rFonts w:hint="eastAsia"/>
        </w:rPr>
        <w:t>іншим</w:t>
      </w:r>
      <w:r>
        <w:t></w:t>
      </w:r>
      <w:r>
        <w:t></w:t>
      </w:r>
      <w:r>
        <w:rPr>
          <w:rFonts w:hint="eastAsia"/>
        </w:rPr>
        <w:t>як</w:t>
      </w:r>
    </w:p>
    <w:p w:rsidR="000A5A26" w:rsidRDefault="000A5A26" w:rsidP="000A5A26">
      <w:r>
        <w:rPr>
          <w:rFonts w:hint="eastAsia"/>
        </w:rPr>
        <w:t>способом</w:t>
      </w:r>
      <w:r>
        <w:t></w:t>
      </w:r>
      <w:r>
        <w:rPr>
          <w:rFonts w:hint="eastAsia"/>
        </w:rPr>
        <w:t>поглиблення</w:t>
      </w:r>
      <w:r>
        <w:t></w:t>
      </w:r>
      <w:r>
        <w:rPr>
          <w:rFonts w:hint="eastAsia"/>
        </w:rPr>
        <w:t>значеннєвого</w:t>
      </w:r>
      <w:r>
        <w:t></w:t>
      </w:r>
      <w:r>
        <w:rPr>
          <w:rFonts w:hint="eastAsia"/>
        </w:rPr>
        <w:t>та</w:t>
      </w:r>
      <w:r>
        <w:t></w:t>
      </w:r>
      <w:r>
        <w:rPr>
          <w:rFonts w:hint="eastAsia"/>
        </w:rPr>
        <w:t>емоційного</w:t>
      </w:r>
      <w:r>
        <w:t></w:t>
      </w:r>
      <w:r>
        <w:rPr>
          <w:rFonts w:hint="eastAsia"/>
        </w:rPr>
        <w:t>контексту</w:t>
      </w:r>
      <w:r>
        <w:t></w:t>
      </w:r>
      <w:r>
        <w:rPr>
          <w:rFonts w:hint="eastAsia"/>
        </w:rPr>
        <w:t>оповіді</w:t>
      </w:r>
      <w:r>
        <w:t></w:t>
      </w:r>
      <w:r>
        <w:t></w:t>
      </w:r>
      <w:r>
        <w:rPr>
          <w:rFonts w:hint="eastAsia"/>
        </w:rPr>
        <w:t>Як</w:t>
      </w:r>
      <w:r>
        <w:t></w:t>
      </w:r>
      <w:r>
        <w:rPr>
          <w:rFonts w:hint="eastAsia"/>
        </w:rPr>
        <w:t>правило</w:t>
      </w:r>
      <w:r>
        <w:t></w:t>
      </w:r>
    </w:p>
    <w:p w:rsidR="000A5A26" w:rsidRDefault="000A5A26" w:rsidP="000A5A26">
      <w:r>
        <w:rPr>
          <w:rFonts w:hint="eastAsia"/>
        </w:rPr>
        <w:t>перебільшення</w:t>
      </w:r>
      <w:r>
        <w:t></w:t>
      </w:r>
      <w:r>
        <w:rPr>
          <w:rFonts w:hint="eastAsia"/>
        </w:rPr>
        <w:t>стосуються</w:t>
      </w:r>
      <w:r>
        <w:t></w:t>
      </w:r>
      <w:r>
        <w:rPr>
          <w:rFonts w:hint="eastAsia"/>
        </w:rPr>
        <w:t>кількості</w:t>
      </w:r>
      <w:r>
        <w:t></w:t>
      </w:r>
      <w:r>
        <w:rPr>
          <w:rFonts w:hint="eastAsia"/>
        </w:rPr>
        <w:t>військ</w:t>
      </w:r>
      <w:r>
        <w:t></w:t>
      </w:r>
      <w:r>
        <w:rPr>
          <w:rFonts w:hint="eastAsia"/>
        </w:rPr>
        <w:t>потуги</w:t>
      </w:r>
      <w:r>
        <w:t></w:t>
      </w:r>
      <w:r>
        <w:rPr>
          <w:rFonts w:hint="eastAsia"/>
        </w:rPr>
        <w:t>ворогуючих</w:t>
      </w:r>
      <w:r>
        <w:t></w:t>
      </w:r>
      <w:r>
        <w:rPr>
          <w:rFonts w:hint="eastAsia"/>
        </w:rPr>
        <w:t>сторін</w:t>
      </w:r>
      <w:r>
        <w:t></w:t>
      </w:r>
      <w:r>
        <w:rPr>
          <w:rFonts w:hint="eastAsia"/>
        </w:rPr>
        <w:t>та</w:t>
      </w:r>
      <w:r>
        <w:t></w:t>
      </w:r>
      <w:r>
        <w:rPr>
          <w:rFonts w:hint="eastAsia"/>
        </w:rPr>
        <w:t>здобутих</w:t>
      </w:r>
    </w:p>
    <w:p w:rsidR="000A5A26" w:rsidRDefault="000A5A26" w:rsidP="000A5A26">
      <w:r>
        <w:rPr>
          <w:rFonts w:hint="eastAsia"/>
        </w:rPr>
        <w:t>трофеїв</w:t>
      </w:r>
      <w:r>
        <w:t></w:t>
      </w:r>
      <w:r>
        <w:t></w:t>
      </w:r>
      <w:r>
        <w:rPr>
          <w:rFonts w:hint="eastAsia"/>
        </w:rPr>
        <w:t>Цей</w:t>
      </w:r>
      <w:r>
        <w:t></w:t>
      </w:r>
      <w:r>
        <w:rPr>
          <w:rFonts w:hint="eastAsia"/>
        </w:rPr>
        <w:t>прийом</w:t>
      </w:r>
      <w:r>
        <w:t></w:t>
      </w:r>
      <w:r>
        <w:rPr>
          <w:rFonts w:hint="eastAsia"/>
        </w:rPr>
        <w:t>широко</w:t>
      </w:r>
      <w:r>
        <w:t></w:t>
      </w:r>
      <w:r>
        <w:rPr>
          <w:rFonts w:hint="eastAsia"/>
        </w:rPr>
        <w:t>застосовується</w:t>
      </w:r>
      <w:r>
        <w:t></w:t>
      </w:r>
      <w:r>
        <w:rPr>
          <w:rFonts w:hint="eastAsia"/>
        </w:rPr>
        <w:t>і</w:t>
      </w:r>
      <w:r>
        <w:t></w:t>
      </w:r>
      <w:r>
        <w:rPr>
          <w:rFonts w:hint="eastAsia"/>
        </w:rPr>
        <w:t>в</w:t>
      </w:r>
      <w:r>
        <w:t></w:t>
      </w:r>
      <w:r>
        <w:rPr>
          <w:rFonts w:hint="eastAsia"/>
        </w:rPr>
        <w:t>інших</w:t>
      </w:r>
      <w:r>
        <w:t></w:t>
      </w:r>
      <w:r>
        <w:rPr>
          <w:rFonts w:hint="eastAsia"/>
        </w:rPr>
        <w:t>групах</w:t>
      </w:r>
      <w:r>
        <w:t></w:t>
      </w:r>
      <w:r>
        <w:rPr>
          <w:rFonts w:hint="eastAsia"/>
        </w:rPr>
        <w:t>джерел</w:t>
      </w:r>
      <w:r>
        <w:t></w:t>
      </w:r>
      <w:r>
        <w:rPr>
          <w:rFonts w:hint="eastAsia"/>
        </w:rPr>
        <w:t>і</w:t>
      </w:r>
      <w:r>
        <w:t></w:t>
      </w:r>
      <w:r>
        <w:rPr>
          <w:rFonts w:hint="eastAsia"/>
        </w:rPr>
        <w:t>покликаний</w:t>
      </w:r>
    </w:p>
    <w:p w:rsidR="000A5A26" w:rsidRDefault="000A5A26" w:rsidP="000A5A26">
      <w:r>
        <w:rPr>
          <w:rFonts w:hint="eastAsia"/>
        </w:rPr>
        <w:t>внести</w:t>
      </w:r>
      <w:r>
        <w:t></w:t>
      </w:r>
      <w:r>
        <w:rPr>
          <w:rFonts w:hint="eastAsia"/>
        </w:rPr>
        <w:t>додаткову</w:t>
      </w:r>
      <w:r>
        <w:t></w:t>
      </w:r>
      <w:r>
        <w:rPr>
          <w:rFonts w:hint="eastAsia"/>
        </w:rPr>
        <w:t>напругу</w:t>
      </w:r>
      <w:r>
        <w:t></w:t>
      </w:r>
      <w:r>
        <w:t></w:t>
      </w:r>
      <w:r>
        <w:rPr>
          <w:rFonts w:hint="eastAsia"/>
        </w:rPr>
        <w:t>адже</w:t>
      </w:r>
      <w:r>
        <w:t></w:t>
      </w:r>
      <w:r>
        <w:rPr>
          <w:rFonts w:hint="eastAsia"/>
        </w:rPr>
        <w:t>сприйняття</w:t>
      </w:r>
      <w:r>
        <w:t></w:t>
      </w:r>
      <w:r>
        <w:rPr>
          <w:rFonts w:hint="eastAsia"/>
        </w:rPr>
        <w:t>людини</w:t>
      </w:r>
      <w:r>
        <w:t></w:t>
      </w:r>
      <w:r>
        <w:rPr>
          <w:rFonts w:hint="eastAsia"/>
        </w:rPr>
        <w:t>потребує</w:t>
      </w:r>
      <w:r>
        <w:t></w:t>
      </w:r>
      <w:r>
        <w:rPr>
          <w:rFonts w:hint="eastAsia"/>
        </w:rPr>
        <w:t>захоплення</w:t>
      </w:r>
    </w:p>
    <w:p w:rsidR="000A5A26" w:rsidRDefault="000A5A26" w:rsidP="000A5A26">
      <w:r>
        <w:rPr>
          <w:rFonts w:hint="eastAsia"/>
        </w:rPr>
        <w:t>емоційної</w:t>
      </w:r>
      <w:r>
        <w:t></w:t>
      </w:r>
      <w:r>
        <w:rPr>
          <w:rFonts w:hint="eastAsia"/>
        </w:rPr>
        <w:t>сторони</w:t>
      </w:r>
      <w:r>
        <w:t></w:t>
      </w:r>
      <w:r>
        <w:t></w:t>
      </w:r>
      <w:r>
        <w:rPr>
          <w:rFonts w:hint="eastAsia"/>
        </w:rPr>
        <w:t>Для</w:t>
      </w:r>
      <w:r>
        <w:t></w:t>
      </w:r>
      <w:r>
        <w:rPr>
          <w:rFonts w:hint="eastAsia"/>
        </w:rPr>
        <w:t>козацьких</w:t>
      </w:r>
      <w:r>
        <w:t></w:t>
      </w:r>
      <w:r>
        <w:rPr>
          <w:rFonts w:hint="eastAsia"/>
        </w:rPr>
        <w:t>літописів</w:t>
      </w:r>
      <w:r>
        <w:t></w:t>
      </w:r>
      <w:r>
        <w:rPr>
          <w:rFonts w:hint="eastAsia"/>
        </w:rPr>
        <w:t>залишається</w:t>
      </w:r>
      <w:r>
        <w:t></w:t>
      </w:r>
      <w:r>
        <w:rPr>
          <w:rFonts w:hint="eastAsia"/>
        </w:rPr>
        <w:t>характерним</w:t>
      </w:r>
      <w:r>
        <w:t></w:t>
      </w:r>
      <w:r>
        <w:rPr>
          <w:rFonts w:hint="eastAsia"/>
        </w:rPr>
        <w:t>прийом</w:t>
      </w:r>
    </w:p>
    <w:p w:rsidR="000A5A26" w:rsidRDefault="000A5A26" w:rsidP="000A5A26">
      <w:r>
        <w:rPr>
          <w:rFonts w:hint="eastAsia"/>
        </w:rPr>
        <w:t>умовного</w:t>
      </w:r>
      <w:r>
        <w:t></w:t>
      </w:r>
      <w:r>
        <w:rPr>
          <w:rFonts w:hint="eastAsia"/>
        </w:rPr>
        <w:t>відображення</w:t>
      </w:r>
      <w:r>
        <w:t></w:t>
      </w:r>
      <w:r>
        <w:rPr>
          <w:rFonts w:hint="eastAsia"/>
        </w:rPr>
        <w:t>часового</w:t>
      </w:r>
      <w:r>
        <w:t></w:t>
      </w:r>
      <w:r>
        <w:rPr>
          <w:rFonts w:hint="eastAsia"/>
        </w:rPr>
        <w:t>проміжку</w:t>
      </w:r>
      <w:r>
        <w:t></w:t>
      </w:r>
      <w:r>
        <w:t></w:t>
      </w:r>
      <w:r>
        <w:rPr>
          <w:rFonts w:hint="eastAsia"/>
        </w:rPr>
        <w:t>який</w:t>
      </w:r>
      <w:r>
        <w:t></w:t>
      </w:r>
      <w:r>
        <w:rPr>
          <w:rFonts w:hint="eastAsia"/>
        </w:rPr>
        <w:t>втілюється</w:t>
      </w:r>
      <w:r>
        <w:t></w:t>
      </w:r>
      <w:r>
        <w:rPr>
          <w:rFonts w:hint="eastAsia"/>
        </w:rPr>
        <w:t>в</w:t>
      </w:r>
      <w:r>
        <w:t></w:t>
      </w:r>
      <w:r>
        <w:rPr>
          <w:rFonts w:hint="eastAsia"/>
        </w:rPr>
        <w:t>семантиці</w:t>
      </w:r>
      <w:r>
        <w:t></w:t>
      </w:r>
      <w:r>
        <w:rPr>
          <w:rFonts w:hint="eastAsia"/>
        </w:rPr>
        <w:t>трійки</w:t>
      </w:r>
      <w:r>
        <w:t></w:t>
      </w:r>
    </w:p>
    <w:p w:rsidR="000A5A26" w:rsidRDefault="000A5A26" w:rsidP="000A5A26">
      <w:r>
        <w:t></w:t>
      </w:r>
      <w:r>
        <w:t></w:t>
      </w:r>
      <w:r>
        <w:t></w:t>
      </w:r>
    </w:p>
    <w:p w:rsidR="000A5A26" w:rsidRDefault="000A5A26" w:rsidP="000A5A26">
      <w:r>
        <w:rPr>
          <w:rFonts w:hint="eastAsia"/>
        </w:rPr>
        <w:t>Зрештою</w:t>
      </w:r>
      <w:r>
        <w:t></w:t>
      </w:r>
      <w:r>
        <w:t></w:t>
      </w:r>
      <w:r>
        <w:rPr>
          <w:rFonts w:hint="eastAsia"/>
        </w:rPr>
        <w:t>для</w:t>
      </w:r>
      <w:r>
        <w:t></w:t>
      </w:r>
      <w:r>
        <w:rPr>
          <w:rFonts w:hint="eastAsia"/>
        </w:rPr>
        <w:t>літопису</w:t>
      </w:r>
      <w:r>
        <w:t></w:t>
      </w:r>
      <w:r>
        <w:rPr>
          <w:rFonts w:hint="eastAsia"/>
        </w:rPr>
        <w:t>наявний</w:t>
      </w:r>
      <w:r>
        <w:t></w:t>
      </w:r>
      <w:r>
        <w:rPr>
          <w:rFonts w:hint="eastAsia"/>
        </w:rPr>
        <w:t>паралелізм</w:t>
      </w:r>
      <w:r>
        <w:t></w:t>
      </w:r>
      <w:r>
        <w:rPr>
          <w:rFonts w:hint="eastAsia"/>
        </w:rPr>
        <w:t>з</w:t>
      </w:r>
      <w:r>
        <w:t></w:t>
      </w:r>
      <w:r>
        <w:rPr>
          <w:rFonts w:hint="eastAsia"/>
        </w:rPr>
        <w:t>іншими</w:t>
      </w:r>
      <w:r>
        <w:t></w:t>
      </w:r>
      <w:r>
        <w:rPr>
          <w:rFonts w:hint="eastAsia"/>
        </w:rPr>
        <w:t>групами</w:t>
      </w:r>
      <w:r>
        <w:t></w:t>
      </w:r>
      <w:r>
        <w:rPr>
          <w:rFonts w:hint="eastAsia"/>
        </w:rPr>
        <w:t>джерел</w:t>
      </w:r>
      <w:r>
        <w:t></w:t>
      </w:r>
      <w:r>
        <w:t></w:t>
      </w:r>
      <w:r>
        <w:rPr>
          <w:rFonts w:hint="eastAsia"/>
        </w:rPr>
        <w:t>Специфіка</w:t>
      </w:r>
    </w:p>
    <w:p w:rsidR="000A5A26" w:rsidRDefault="000A5A26" w:rsidP="000A5A26">
      <w:r>
        <w:rPr>
          <w:rFonts w:hint="eastAsia"/>
        </w:rPr>
        <w:t>самого</w:t>
      </w:r>
      <w:r>
        <w:t></w:t>
      </w:r>
      <w:r>
        <w:rPr>
          <w:rFonts w:hint="eastAsia"/>
        </w:rPr>
        <w:t>джерела</w:t>
      </w:r>
      <w:r>
        <w:t></w:t>
      </w:r>
      <w:r>
        <w:rPr>
          <w:rFonts w:hint="eastAsia"/>
        </w:rPr>
        <w:t>не</w:t>
      </w:r>
      <w:r>
        <w:t></w:t>
      </w:r>
      <w:r>
        <w:rPr>
          <w:rFonts w:hint="eastAsia"/>
        </w:rPr>
        <w:t>дозволяє</w:t>
      </w:r>
      <w:r>
        <w:t></w:t>
      </w:r>
      <w:r>
        <w:rPr>
          <w:rFonts w:hint="eastAsia"/>
        </w:rPr>
        <w:t>в</w:t>
      </w:r>
      <w:r>
        <w:t></w:t>
      </w:r>
      <w:r>
        <w:rPr>
          <w:rFonts w:hint="eastAsia"/>
        </w:rPr>
        <w:t>повній</w:t>
      </w:r>
      <w:r>
        <w:t></w:t>
      </w:r>
      <w:r>
        <w:rPr>
          <w:rFonts w:hint="eastAsia"/>
        </w:rPr>
        <w:t>мірі</w:t>
      </w:r>
      <w:r>
        <w:t></w:t>
      </w:r>
      <w:r>
        <w:rPr>
          <w:rFonts w:hint="eastAsia"/>
        </w:rPr>
        <w:t>розкрити</w:t>
      </w:r>
      <w:r>
        <w:t></w:t>
      </w:r>
      <w:r>
        <w:rPr>
          <w:rFonts w:hint="eastAsia"/>
        </w:rPr>
        <w:t>той</w:t>
      </w:r>
      <w:r>
        <w:t></w:t>
      </w:r>
      <w:r>
        <w:rPr>
          <w:rFonts w:hint="eastAsia"/>
        </w:rPr>
        <w:t>спектр</w:t>
      </w:r>
      <w:r>
        <w:t></w:t>
      </w:r>
      <w:r>
        <w:rPr>
          <w:rFonts w:hint="eastAsia"/>
        </w:rPr>
        <w:t>символіки</w:t>
      </w:r>
      <w:r>
        <w:t></w:t>
      </w:r>
      <w:r>
        <w:rPr>
          <w:rFonts w:hint="eastAsia"/>
        </w:rPr>
        <w:t>чисел</w:t>
      </w:r>
      <w:r>
        <w:t></w:t>
      </w:r>
      <w:r>
        <w:t></w:t>
      </w:r>
      <w:r>
        <w:rPr>
          <w:rFonts w:hint="eastAsia"/>
        </w:rPr>
        <w:t>як</w:t>
      </w:r>
    </w:p>
    <w:p w:rsidR="000A5A26" w:rsidRDefault="000A5A26" w:rsidP="000A5A26">
      <w:r>
        <w:rPr>
          <w:rFonts w:hint="eastAsia"/>
        </w:rPr>
        <w:t>це</w:t>
      </w:r>
      <w:r>
        <w:t></w:t>
      </w:r>
      <w:r>
        <w:rPr>
          <w:rFonts w:hint="eastAsia"/>
        </w:rPr>
        <w:t>робилось</w:t>
      </w:r>
      <w:r>
        <w:t></w:t>
      </w:r>
      <w:r>
        <w:rPr>
          <w:rFonts w:hint="eastAsia"/>
        </w:rPr>
        <w:t>в</w:t>
      </w:r>
      <w:r>
        <w:t></w:t>
      </w:r>
      <w:r>
        <w:rPr>
          <w:rFonts w:hint="eastAsia"/>
        </w:rPr>
        <w:t>козацьких</w:t>
      </w:r>
      <w:r>
        <w:t></w:t>
      </w:r>
      <w:r>
        <w:rPr>
          <w:rFonts w:hint="eastAsia"/>
        </w:rPr>
        <w:t>думах</w:t>
      </w:r>
      <w:r>
        <w:t></w:t>
      </w:r>
      <w:r>
        <w:rPr>
          <w:rFonts w:hint="eastAsia"/>
        </w:rPr>
        <w:t>чи</w:t>
      </w:r>
      <w:r>
        <w:t></w:t>
      </w:r>
      <w:r>
        <w:rPr>
          <w:rFonts w:hint="eastAsia"/>
        </w:rPr>
        <w:t>бароковій</w:t>
      </w:r>
      <w:r>
        <w:t></w:t>
      </w:r>
      <w:r>
        <w:rPr>
          <w:rFonts w:hint="eastAsia"/>
        </w:rPr>
        <w:t>літературі</w:t>
      </w:r>
      <w:r>
        <w:t></w:t>
      </w:r>
      <w:r>
        <w:t></w:t>
      </w:r>
      <w:r>
        <w:rPr>
          <w:rFonts w:hint="eastAsia"/>
        </w:rPr>
        <w:t>Однак</w:t>
      </w:r>
      <w:r>
        <w:t></w:t>
      </w:r>
      <w:r>
        <w:t></w:t>
      </w:r>
      <w:r>
        <w:rPr>
          <w:rFonts w:hint="eastAsia"/>
        </w:rPr>
        <w:t>це</w:t>
      </w:r>
      <w:r>
        <w:t></w:t>
      </w:r>
      <w:r>
        <w:rPr>
          <w:rFonts w:hint="eastAsia"/>
        </w:rPr>
        <w:t>не</w:t>
      </w:r>
      <w:r>
        <w:t></w:t>
      </w:r>
      <w:r>
        <w:rPr>
          <w:rFonts w:hint="eastAsia"/>
        </w:rPr>
        <w:t>завадило</w:t>
      </w:r>
    </w:p>
    <w:p w:rsidR="000A5A26" w:rsidRDefault="000A5A26" w:rsidP="000A5A26">
      <w:r>
        <w:rPr>
          <w:rFonts w:hint="eastAsia"/>
        </w:rPr>
        <w:t>автору</w:t>
      </w:r>
      <w:r>
        <w:t></w:t>
      </w:r>
      <w:r>
        <w:rPr>
          <w:rFonts w:hint="eastAsia"/>
        </w:rPr>
        <w:t>послуговувати</w:t>
      </w:r>
      <w:r>
        <w:t></w:t>
      </w:r>
      <w:r>
        <w:rPr>
          <w:rFonts w:hint="eastAsia"/>
        </w:rPr>
        <w:t>типовими</w:t>
      </w:r>
      <w:r>
        <w:t></w:t>
      </w:r>
      <w:r>
        <w:rPr>
          <w:rFonts w:hint="eastAsia"/>
        </w:rPr>
        <w:t>художньо</w:t>
      </w:r>
      <w:r>
        <w:t></w:t>
      </w:r>
      <w:r>
        <w:rPr>
          <w:rFonts w:hint="eastAsia"/>
        </w:rPr>
        <w:t>образними</w:t>
      </w:r>
      <w:r>
        <w:t></w:t>
      </w:r>
      <w:r>
        <w:rPr>
          <w:rFonts w:hint="eastAsia"/>
        </w:rPr>
        <w:t>засобами</w:t>
      </w:r>
      <w:r>
        <w:t></w:t>
      </w:r>
      <w:r>
        <w:rPr>
          <w:rFonts w:hint="eastAsia"/>
        </w:rPr>
        <w:t>прикрашення</w:t>
      </w:r>
      <w:r>
        <w:t></w:t>
      </w:r>
      <w:r>
        <w:rPr>
          <w:rFonts w:hint="eastAsia"/>
        </w:rPr>
        <w:t>та</w:t>
      </w:r>
    </w:p>
    <w:p w:rsidR="000A5A26" w:rsidRDefault="000A5A26" w:rsidP="000A5A26">
      <w:r>
        <w:rPr>
          <w:rFonts w:hint="eastAsia"/>
        </w:rPr>
        <w:t>внутрішнього</w:t>
      </w:r>
      <w:r>
        <w:t></w:t>
      </w:r>
      <w:r>
        <w:rPr>
          <w:rFonts w:hint="eastAsia"/>
        </w:rPr>
        <w:t>наповнення</w:t>
      </w:r>
      <w:r>
        <w:t></w:t>
      </w:r>
      <w:r>
        <w:rPr>
          <w:rFonts w:hint="eastAsia"/>
        </w:rPr>
        <w:t>свого</w:t>
      </w:r>
      <w:r>
        <w:t></w:t>
      </w:r>
      <w:r>
        <w:rPr>
          <w:rFonts w:hint="eastAsia"/>
        </w:rPr>
        <w:t>твору</w:t>
      </w:r>
      <w:r>
        <w:t></w:t>
      </w:r>
      <w:r>
        <w:t></w:t>
      </w:r>
      <w:r>
        <w:rPr>
          <w:rFonts w:hint="eastAsia"/>
        </w:rPr>
        <w:t>Самі</w:t>
      </w:r>
      <w:r>
        <w:t></w:t>
      </w:r>
      <w:r>
        <w:rPr>
          <w:rFonts w:hint="eastAsia"/>
        </w:rPr>
        <w:t>числа</w:t>
      </w:r>
      <w:r>
        <w:t></w:t>
      </w:r>
      <w:r>
        <w:rPr>
          <w:rFonts w:hint="eastAsia"/>
        </w:rPr>
        <w:t>не</w:t>
      </w:r>
      <w:r>
        <w:t></w:t>
      </w:r>
      <w:r>
        <w:rPr>
          <w:rFonts w:hint="eastAsia"/>
        </w:rPr>
        <w:t>носять</w:t>
      </w:r>
      <w:r>
        <w:t></w:t>
      </w:r>
      <w:r>
        <w:rPr>
          <w:rFonts w:hint="eastAsia"/>
        </w:rPr>
        <w:t>яскраво</w:t>
      </w:r>
      <w:r>
        <w:t></w:t>
      </w:r>
      <w:r>
        <w:rPr>
          <w:rFonts w:hint="eastAsia"/>
        </w:rPr>
        <w:t>виражений</w:t>
      </w:r>
    </w:p>
    <w:p w:rsidR="000A5A26" w:rsidRDefault="000A5A26" w:rsidP="000A5A26">
      <w:r>
        <w:rPr>
          <w:rFonts w:hint="eastAsia"/>
        </w:rPr>
        <w:t>самостійницький</w:t>
      </w:r>
      <w:r>
        <w:t></w:t>
      </w:r>
      <w:r>
        <w:rPr>
          <w:rFonts w:hint="eastAsia"/>
        </w:rPr>
        <w:t>характер</w:t>
      </w:r>
      <w:r>
        <w:t></w:t>
      </w:r>
      <w:r>
        <w:t></w:t>
      </w:r>
      <w:r>
        <w:rPr>
          <w:rFonts w:hint="eastAsia"/>
        </w:rPr>
        <w:t>а</w:t>
      </w:r>
      <w:r>
        <w:t></w:t>
      </w:r>
      <w:r>
        <w:rPr>
          <w:rFonts w:hint="eastAsia"/>
        </w:rPr>
        <w:t>служать</w:t>
      </w:r>
      <w:r>
        <w:t></w:t>
      </w:r>
      <w:r>
        <w:rPr>
          <w:rFonts w:hint="eastAsia"/>
        </w:rPr>
        <w:t>додатковими</w:t>
      </w:r>
      <w:r>
        <w:t></w:t>
      </w:r>
      <w:r>
        <w:rPr>
          <w:rFonts w:hint="eastAsia"/>
        </w:rPr>
        <w:t>елементами</w:t>
      </w:r>
      <w:r>
        <w:t></w:t>
      </w:r>
      <w:r>
        <w:rPr>
          <w:rFonts w:hint="eastAsia"/>
        </w:rPr>
        <w:t>оповіді</w:t>
      </w:r>
      <w:r>
        <w:t></w:t>
      </w:r>
      <w:r>
        <w:t></w:t>
      </w:r>
      <w:r>
        <w:rPr>
          <w:rFonts w:hint="eastAsia"/>
        </w:rPr>
        <w:t>Ми</w:t>
      </w:r>
    </w:p>
    <w:p w:rsidR="000A5A26" w:rsidRDefault="000A5A26" w:rsidP="000A5A26">
      <w:r>
        <w:rPr>
          <w:rFonts w:hint="eastAsia"/>
        </w:rPr>
        <w:t>прослідкували</w:t>
      </w:r>
      <w:r>
        <w:t></w:t>
      </w:r>
      <w:r>
        <w:rPr>
          <w:rFonts w:hint="eastAsia"/>
        </w:rPr>
        <w:t>традиційне</w:t>
      </w:r>
      <w:r>
        <w:t></w:t>
      </w:r>
      <w:r>
        <w:rPr>
          <w:rFonts w:hint="eastAsia"/>
        </w:rPr>
        <w:t>широке</w:t>
      </w:r>
      <w:r>
        <w:t></w:t>
      </w:r>
      <w:r>
        <w:rPr>
          <w:rFonts w:hint="eastAsia"/>
        </w:rPr>
        <w:t>семантико</w:t>
      </w:r>
      <w:r>
        <w:t></w:t>
      </w:r>
      <w:r>
        <w:rPr>
          <w:rFonts w:hint="eastAsia"/>
        </w:rPr>
        <w:t>змістове</w:t>
      </w:r>
      <w:r>
        <w:t></w:t>
      </w:r>
      <w:r>
        <w:rPr>
          <w:rFonts w:hint="eastAsia"/>
        </w:rPr>
        <w:t>поле</w:t>
      </w:r>
      <w:r>
        <w:t></w:t>
      </w:r>
      <w:r>
        <w:rPr>
          <w:rFonts w:hint="eastAsia"/>
        </w:rPr>
        <w:t>використання</w:t>
      </w:r>
      <w:r>
        <w:t></w:t>
      </w:r>
      <w:r>
        <w:rPr>
          <w:rFonts w:hint="eastAsia"/>
        </w:rPr>
        <w:t>трійки</w:t>
      </w:r>
      <w:r>
        <w:t></w:t>
      </w:r>
    </w:p>
    <w:p w:rsidR="000A5A26" w:rsidRDefault="000A5A26" w:rsidP="000A5A26">
      <w:r>
        <w:rPr>
          <w:rFonts w:hint="eastAsia"/>
        </w:rPr>
        <w:t>яка</w:t>
      </w:r>
      <w:r>
        <w:t></w:t>
      </w:r>
      <w:r>
        <w:rPr>
          <w:rFonts w:hint="eastAsia"/>
        </w:rPr>
        <w:t>належить</w:t>
      </w:r>
      <w:r>
        <w:t></w:t>
      </w:r>
      <w:r>
        <w:rPr>
          <w:rFonts w:hint="eastAsia"/>
        </w:rPr>
        <w:t>до</w:t>
      </w:r>
      <w:r>
        <w:t></w:t>
      </w:r>
      <w:r>
        <w:rPr>
          <w:rFonts w:hint="eastAsia"/>
        </w:rPr>
        <w:t>найбільш</w:t>
      </w:r>
      <w:r>
        <w:t></w:t>
      </w:r>
      <w:r>
        <w:rPr>
          <w:rFonts w:hint="eastAsia"/>
        </w:rPr>
        <w:t>розроблених</w:t>
      </w:r>
      <w:r>
        <w:t></w:t>
      </w:r>
      <w:r>
        <w:rPr>
          <w:rFonts w:hint="eastAsia"/>
        </w:rPr>
        <w:t>в</w:t>
      </w:r>
      <w:r>
        <w:t></w:t>
      </w:r>
      <w:r>
        <w:rPr>
          <w:rFonts w:hint="eastAsia"/>
        </w:rPr>
        <w:t>нашій</w:t>
      </w:r>
      <w:r>
        <w:t></w:t>
      </w:r>
      <w:r>
        <w:rPr>
          <w:rFonts w:hint="eastAsia"/>
        </w:rPr>
        <w:t>культурі</w:t>
      </w:r>
      <w:r>
        <w:t></w:t>
      </w:r>
      <w:r>
        <w:t></w:t>
      </w:r>
      <w:r>
        <w:rPr>
          <w:rFonts w:hint="eastAsia"/>
        </w:rPr>
        <w:t>як</w:t>
      </w:r>
      <w:r>
        <w:t></w:t>
      </w:r>
      <w:r>
        <w:rPr>
          <w:rFonts w:hint="eastAsia"/>
        </w:rPr>
        <w:t>книжній</w:t>
      </w:r>
      <w:r>
        <w:t></w:t>
      </w:r>
      <w:r>
        <w:t></w:t>
      </w:r>
      <w:r>
        <w:rPr>
          <w:rFonts w:hint="eastAsia"/>
        </w:rPr>
        <w:t>так</w:t>
      </w:r>
      <w:r>
        <w:t></w:t>
      </w:r>
      <w:r>
        <w:rPr>
          <w:rFonts w:hint="eastAsia"/>
        </w:rPr>
        <w:t>і</w:t>
      </w:r>
    </w:p>
    <w:p w:rsidR="000A5A26" w:rsidRDefault="000A5A26" w:rsidP="000A5A26">
      <w:r>
        <w:rPr>
          <w:rFonts w:hint="eastAsia"/>
        </w:rPr>
        <w:t>народній</w:t>
      </w:r>
      <w:r>
        <w:t></w:t>
      </w:r>
      <w:r>
        <w:t></w:t>
      </w:r>
      <w:r>
        <w:rPr>
          <w:rFonts w:hint="eastAsia"/>
        </w:rPr>
        <w:t>числових</w:t>
      </w:r>
      <w:r>
        <w:t></w:t>
      </w:r>
      <w:r>
        <w:rPr>
          <w:rFonts w:hint="eastAsia"/>
        </w:rPr>
        <w:t>елементів</w:t>
      </w:r>
      <w:r>
        <w:t></w:t>
      </w:r>
      <w:r>
        <w:t></w:t>
      </w:r>
      <w:r>
        <w:rPr>
          <w:rFonts w:hint="eastAsia"/>
        </w:rPr>
        <w:t>Найчастіше</w:t>
      </w:r>
      <w:r>
        <w:t></w:t>
      </w:r>
      <w:r>
        <w:rPr>
          <w:rFonts w:hint="eastAsia"/>
        </w:rPr>
        <w:t>вона</w:t>
      </w:r>
      <w:r>
        <w:t></w:t>
      </w:r>
      <w:r>
        <w:rPr>
          <w:rFonts w:hint="eastAsia"/>
        </w:rPr>
        <w:t>постає</w:t>
      </w:r>
      <w:r>
        <w:t></w:t>
      </w:r>
      <w:r>
        <w:rPr>
          <w:rFonts w:hint="eastAsia"/>
        </w:rPr>
        <w:t>в</w:t>
      </w:r>
      <w:r>
        <w:t></w:t>
      </w:r>
      <w:r>
        <w:rPr>
          <w:rFonts w:hint="eastAsia"/>
        </w:rPr>
        <w:t>образі</w:t>
      </w:r>
      <w:r>
        <w:t></w:t>
      </w:r>
      <w:r>
        <w:rPr>
          <w:rFonts w:hint="eastAsia"/>
        </w:rPr>
        <w:t>відображувача</w:t>
      </w:r>
    </w:p>
    <w:p w:rsidR="000A5A26" w:rsidRDefault="000A5A26" w:rsidP="000A5A26">
      <w:r>
        <w:rPr>
          <w:rFonts w:hint="eastAsia"/>
        </w:rPr>
        <w:t>умовного</w:t>
      </w:r>
      <w:r>
        <w:t></w:t>
      </w:r>
      <w:r>
        <w:rPr>
          <w:rFonts w:hint="eastAsia"/>
        </w:rPr>
        <w:t>часового</w:t>
      </w:r>
      <w:r>
        <w:t></w:t>
      </w:r>
      <w:r>
        <w:rPr>
          <w:rFonts w:hint="eastAsia"/>
        </w:rPr>
        <w:t>проміжку</w:t>
      </w:r>
      <w:r>
        <w:t></w:t>
      </w:r>
      <w:r>
        <w:rPr>
          <w:rFonts w:hint="eastAsia"/>
        </w:rPr>
        <w:t>чи</w:t>
      </w:r>
      <w:r>
        <w:t></w:t>
      </w:r>
      <w:r>
        <w:rPr>
          <w:rFonts w:hint="eastAsia"/>
        </w:rPr>
        <w:t>кількості</w:t>
      </w:r>
      <w:r>
        <w:t></w:t>
      </w:r>
      <w:r>
        <w:rPr>
          <w:rFonts w:hint="eastAsia"/>
        </w:rPr>
        <w:t>походів</w:t>
      </w:r>
      <w:r>
        <w:t></w:t>
      </w:r>
      <w:r>
        <w:t></w:t>
      </w:r>
      <w:r>
        <w:rPr>
          <w:rFonts w:hint="eastAsia"/>
        </w:rPr>
        <w:t>сил</w:t>
      </w:r>
      <w:r>
        <w:t></w:t>
      </w:r>
      <w:r>
        <w:rPr>
          <w:rFonts w:hint="eastAsia"/>
        </w:rPr>
        <w:t>тощо</w:t>
      </w:r>
      <w:r>
        <w:t></w:t>
      </w:r>
    </w:p>
    <w:p w:rsidR="000A5A26" w:rsidRDefault="000A5A26" w:rsidP="000A5A26">
      <w:r>
        <w:rPr>
          <w:rFonts w:hint="eastAsia"/>
        </w:rPr>
        <w:t>Щодо</w:t>
      </w:r>
      <w:r>
        <w:t></w:t>
      </w:r>
      <w:r>
        <w:rPr>
          <w:rFonts w:hint="eastAsia"/>
        </w:rPr>
        <w:t>інших</w:t>
      </w:r>
      <w:r>
        <w:t></w:t>
      </w:r>
      <w:r>
        <w:rPr>
          <w:rFonts w:hint="eastAsia"/>
        </w:rPr>
        <w:t>чисел</w:t>
      </w:r>
      <w:r>
        <w:t></w:t>
      </w:r>
      <w:r>
        <w:t></w:t>
      </w:r>
      <w:r>
        <w:rPr>
          <w:rFonts w:hint="eastAsia"/>
        </w:rPr>
        <w:t>то</w:t>
      </w:r>
      <w:r>
        <w:t></w:t>
      </w:r>
      <w:r>
        <w:rPr>
          <w:rFonts w:hint="eastAsia"/>
        </w:rPr>
        <w:t>вони</w:t>
      </w:r>
      <w:r>
        <w:t></w:t>
      </w:r>
      <w:r>
        <w:rPr>
          <w:rFonts w:hint="eastAsia"/>
        </w:rPr>
        <w:t>носять</w:t>
      </w:r>
      <w:r>
        <w:t></w:t>
      </w:r>
      <w:r>
        <w:rPr>
          <w:rFonts w:hint="eastAsia"/>
        </w:rPr>
        <w:t>або</w:t>
      </w:r>
      <w:r>
        <w:t></w:t>
      </w:r>
      <w:r>
        <w:rPr>
          <w:rFonts w:hint="eastAsia"/>
        </w:rPr>
        <w:t>історично</w:t>
      </w:r>
      <w:r>
        <w:t></w:t>
      </w:r>
      <w:r>
        <w:rPr>
          <w:rFonts w:hint="eastAsia"/>
        </w:rPr>
        <w:t>фактологічний</w:t>
      </w:r>
      <w:r>
        <w:t></w:t>
      </w:r>
      <w:r>
        <w:rPr>
          <w:rFonts w:hint="eastAsia"/>
        </w:rPr>
        <w:t>характер</w:t>
      </w:r>
      <w:r>
        <w:t></w:t>
      </w:r>
    </w:p>
    <w:p w:rsidR="000A5A26" w:rsidRDefault="000A5A26" w:rsidP="000A5A26">
      <w:r>
        <w:rPr>
          <w:rFonts w:hint="eastAsia"/>
        </w:rPr>
        <w:t>який</w:t>
      </w:r>
      <w:r>
        <w:t></w:t>
      </w:r>
      <w:r>
        <w:rPr>
          <w:rFonts w:hint="eastAsia"/>
        </w:rPr>
        <w:t>не</w:t>
      </w:r>
      <w:r>
        <w:t></w:t>
      </w:r>
      <w:r>
        <w:rPr>
          <w:rFonts w:hint="eastAsia"/>
        </w:rPr>
        <w:t>завжди</w:t>
      </w:r>
      <w:r>
        <w:t></w:t>
      </w:r>
      <w:r>
        <w:rPr>
          <w:rFonts w:hint="eastAsia"/>
        </w:rPr>
        <w:t>відповідає</w:t>
      </w:r>
      <w:r>
        <w:t></w:t>
      </w:r>
      <w:r>
        <w:rPr>
          <w:rFonts w:hint="eastAsia"/>
        </w:rPr>
        <w:t>дійсності</w:t>
      </w:r>
      <w:r>
        <w:t></w:t>
      </w:r>
      <w:r>
        <w:t></w:t>
      </w:r>
      <w:r>
        <w:rPr>
          <w:rFonts w:hint="eastAsia"/>
        </w:rPr>
        <w:t>але</w:t>
      </w:r>
      <w:r>
        <w:t></w:t>
      </w:r>
      <w:r>
        <w:rPr>
          <w:rFonts w:hint="eastAsia"/>
        </w:rPr>
        <w:t>може</w:t>
      </w:r>
      <w:r>
        <w:t></w:t>
      </w:r>
      <w:r>
        <w:rPr>
          <w:rFonts w:hint="eastAsia"/>
        </w:rPr>
        <w:t>сприйматися</w:t>
      </w:r>
      <w:r>
        <w:t></w:t>
      </w:r>
      <w:r>
        <w:rPr>
          <w:rFonts w:hint="eastAsia"/>
        </w:rPr>
        <w:t>автором</w:t>
      </w:r>
      <w:r>
        <w:t></w:t>
      </w:r>
      <w:r>
        <w:rPr>
          <w:rFonts w:hint="eastAsia"/>
        </w:rPr>
        <w:t>за</w:t>
      </w:r>
      <w:r>
        <w:t></w:t>
      </w:r>
      <w:r>
        <w:rPr>
          <w:rFonts w:hint="eastAsia"/>
        </w:rPr>
        <w:t>правдивий</w:t>
      </w:r>
      <w:r>
        <w:t></w:t>
      </w:r>
    </w:p>
    <w:p w:rsidR="000A5A26" w:rsidRDefault="000A5A26" w:rsidP="000A5A26">
      <w:r>
        <w:rPr>
          <w:rFonts w:hint="eastAsia"/>
        </w:rPr>
        <w:t>або</w:t>
      </w:r>
      <w:r>
        <w:t></w:t>
      </w:r>
      <w:r>
        <w:rPr>
          <w:rFonts w:hint="eastAsia"/>
        </w:rPr>
        <w:t>бути</w:t>
      </w:r>
      <w:r>
        <w:t></w:t>
      </w:r>
      <w:r>
        <w:rPr>
          <w:rFonts w:hint="eastAsia"/>
        </w:rPr>
        <w:t>запозиченим</w:t>
      </w:r>
      <w:r>
        <w:t></w:t>
      </w:r>
      <w:r>
        <w:rPr>
          <w:rFonts w:hint="eastAsia"/>
        </w:rPr>
        <w:t>з</w:t>
      </w:r>
      <w:r>
        <w:t></w:t>
      </w:r>
      <w:r>
        <w:rPr>
          <w:rFonts w:hint="eastAsia"/>
        </w:rPr>
        <w:t>інших</w:t>
      </w:r>
      <w:r>
        <w:t></w:t>
      </w:r>
      <w:r>
        <w:rPr>
          <w:rFonts w:hint="eastAsia"/>
        </w:rPr>
        <w:t>джерел</w:t>
      </w:r>
      <w:r>
        <w:t></w:t>
      </w:r>
      <w:r>
        <w:t></w:t>
      </w:r>
      <w:r>
        <w:rPr>
          <w:rFonts w:hint="eastAsia"/>
        </w:rPr>
        <w:t>Проявом</w:t>
      </w:r>
      <w:r>
        <w:t></w:t>
      </w:r>
      <w:r>
        <w:rPr>
          <w:rFonts w:hint="eastAsia"/>
        </w:rPr>
        <w:t>художньої</w:t>
      </w:r>
      <w:r>
        <w:t></w:t>
      </w:r>
      <w:r>
        <w:rPr>
          <w:rFonts w:hint="eastAsia"/>
        </w:rPr>
        <w:t>обробки</w:t>
      </w:r>
      <w:r>
        <w:t></w:t>
      </w:r>
      <w:r>
        <w:rPr>
          <w:rFonts w:hint="eastAsia"/>
        </w:rPr>
        <w:t>будуть</w:t>
      </w:r>
      <w:r>
        <w:t></w:t>
      </w:r>
      <w:r>
        <w:rPr>
          <w:rFonts w:hint="eastAsia"/>
        </w:rPr>
        <w:t>зрізи</w:t>
      </w:r>
      <w:r>
        <w:t></w:t>
      </w:r>
      <w:r>
        <w:rPr>
          <w:rFonts w:hint="eastAsia"/>
        </w:rPr>
        <w:t>і</w:t>
      </w:r>
    </w:p>
    <w:p w:rsidR="000A5A26" w:rsidRDefault="000A5A26" w:rsidP="000A5A26">
      <w:r>
        <w:rPr>
          <w:rFonts w:hint="eastAsia"/>
        </w:rPr>
        <w:t>наявної</w:t>
      </w:r>
      <w:r>
        <w:t></w:t>
      </w:r>
      <w:r>
        <w:rPr>
          <w:rFonts w:hint="eastAsia"/>
        </w:rPr>
        <w:t>гіперболізованої</w:t>
      </w:r>
      <w:r>
        <w:t></w:t>
      </w:r>
      <w:r>
        <w:rPr>
          <w:rFonts w:hint="eastAsia"/>
        </w:rPr>
        <w:t>інформації</w:t>
      </w:r>
      <w:r>
        <w:t></w:t>
      </w:r>
      <w:r>
        <w:t></w:t>
      </w:r>
      <w:r>
        <w:rPr>
          <w:rFonts w:hint="eastAsia"/>
        </w:rPr>
        <w:t>яка</w:t>
      </w:r>
      <w:r>
        <w:t></w:t>
      </w:r>
      <w:r>
        <w:rPr>
          <w:rFonts w:hint="eastAsia"/>
        </w:rPr>
        <w:t>покликана</w:t>
      </w:r>
      <w:r>
        <w:t></w:t>
      </w:r>
      <w:r>
        <w:rPr>
          <w:rFonts w:hint="eastAsia"/>
        </w:rPr>
        <w:t>привернути</w:t>
      </w:r>
      <w:r>
        <w:t></w:t>
      </w:r>
      <w:r>
        <w:rPr>
          <w:rFonts w:hint="eastAsia"/>
        </w:rPr>
        <w:t>увагу</w:t>
      </w:r>
      <w:r>
        <w:t></w:t>
      </w:r>
      <w:r>
        <w:rPr>
          <w:rFonts w:hint="eastAsia"/>
        </w:rPr>
        <w:t>та</w:t>
      </w:r>
    </w:p>
    <w:p w:rsidR="000A5A26" w:rsidRDefault="000A5A26" w:rsidP="000A5A26">
      <w:r>
        <w:rPr>
          <w:rFonts w:hint="eastAsia"/>
        </w:rPr>
        <w:t>возвеличити</w:t>
      </w:r>
      <w:r>
        <w:t></w:t>
      </w:r>
      <w:r>
        <w:t></w:t>
      </w:r>
      <w:r>
        <w:rPr>
          <w:rFonts w:hint="eastAsia"/>
        </w:rPr>
        <w:t>Це</w:t>
      </w:r>
      <w:r>
        <w:t></w:t>
      </w:r>
      <w:r>
        <w:rPr>
          <w:rFonts w:hint="eastAsia"/>
        </w:rPr>
        <w:t>типові</w:t>
      </w:r>
      <w:r>
        <w:t></w:t>
      </w:r>
      <w:r>
        <w:rPr>
          <w:rFonts w:hint="eastAsia"/>
        </w:rPr>
        <w:t>прийоми</w:t>
      </w:r>
      <w:r>
        <w:t></w:t>
      </w:r>
      <w:r>
        <w:t></w:t>
      </w:r>
      <w:r>
        <w:rPr>
          <w:rFonts w:hint="eastAsia"/>
        </w:rPr>
        <w:t>які</w:t>
      </w:r>
      <w:r>
        <w:t></w:t>
      </w:r>
      <w:r>
        <w:rPr>
          <w:rFonts w:hint="eastAsia"/>
        </w:rPr>
        <w:t>ми</w:t>
      </w:r>
      <w:r>
        <w:t></w:t>
      </w:r>
      <w:r>
        <w:rPr>
          <w:rFonts w:hint="eastAsia"/>
        </w:rPr>
        <w:t>спостерігали</w:t>
      </w:r>
      <w:r>
        <w:t></w:t>
      </w:r>
      <w:r>
        <w:rPr>
          <w:rFonts w:hint="eastAsia"/>
        </w:rPr>
        <w:t>на</w:t>
      </w:r>
      <w:r>
        <w:t></w:t>
      </w:r>
      <w:r>
        <w:rPr>
          <w:rFonts w:hint="eastAsia"/>
        </w:rPr>
        <w:t>прикладі</w:t>
      </w:r>
      <w:r>
        <w:t></w:t>
      </w:r>
      <w:r>
        <w:rPr>
          <w:rFonts w:hint="eastAsia"/>
        </w:rPr>
        <w:t>і</w:t>
      </w:r>
      <w:r>
        <w:t></w:t>
      </w:r>
      <w:r>
        <w:rPr>
          <w:rFonts w:hint="eastAsia"/>
        </w:rPr>
        <w:t>інших</w:t>
      </w:r>
      <w:r>
        <w:t></w:t>
      </w:r>
      <w:r>
        <w:rPr>
          <w:rFonts w:hint="eastAsia"/>
        </w:rPr>
        <w:t>джерел</w:t>
      </w:r>
      <w:r>
        <w:t></w:t>
      </w:r>
    </w:p>
    <w:p w:rsidR="000A5A26" w:rsidRDefault="000A5A26" w:rsidP="000A5A26">
      <w:r>
        <w:rPr>
          <w:rFonts w:hint="eastAsia"/>
        </w:rPr>
        <w:t>Число</w:t>
      </w:r>
      <w:r>
        <w:t></w:t>
      </w:r>
      <w:r>
        <w:t></w:t>
      </w:r>
      <w:r>
        <w:t></w:t>
      </w:r>
      <w:r>
        <w:rPr>
          <w:rFonts w:hint="eastAsia"/>
        </w:rPr>
        <w:t>в</w:t>
      </w:r>
      <w:r>
        <w:t></w:t>
      </w:r>
      <w:r>
        <w:rPr>
          <w:rFonts w:hint="eastAsia"/>
        </w:rPr>
        <w:t>контексті</w:t>
      </w:r>
      <w:r>
        <w:t></w:t>
      </w:r>
      <w:r>
        <w:rPr>
          <w:rFonts w:hint="eastAsia"/>
        </w:rPr>
        <w:t>оповіді</w:t>
      </w:r>
      <w:r>
        <w:t></w:t>
      </w:r>
      <w:r>
        <w:rPr>
          <w:rFonts w:hint="eastAsia"/>
        </w:rPr>
        <w:t>також</w:t>
      </w:r>
      <w:r>
        <w:t></w:t>
      </w:r>
      <w:r>
        <w:rPr>
          <w:rFonts w:hint="eastAsia"/>
        </w:rPr>
        <w:t>має</w:t>
      </w:r>
      <w:r>
        <w:t></w:t>
      </w:r>
      <w:r>
        <w:rPr>
          <w:rFonts w:hint="eastAsia"/>
        </w:rPr>
        <w:t>бінарність</w:t>
      </w:r>
      <w:r>
        <w:t></w:t>
      </w:r>
      <w:r>
        <w:rPr>
          <w:rFonts w:hint="eastAsia"/>
        </w:rPr>
        <w:t>свого</w:t>
      </w:r>
      <w:r>
        <w:t></w:t>
      </w:r>
      <w:r>
        <w:rPr>
          <w:rFonts w:hint="eastAsia"/>
        </w:rPr>
        <w:t>значення</w:t>
      </w:r>
      <w:r>
        <w:t></w:t>
      </w:r>
    </w:p>
    <w:p w:rsidR="000A5A26" w:rsidRDefault="000A5A26" w:rsidP="000A5A26">
      <w:r>
        <w:rPr>
          <w:rFonts w:hint="eastAsia"/>
        </w:rPr>
        <w:t>фактологічний</w:t>
      </w:r>
      <w:r>
        <w:t></w:t>
      </w:r>
      <w:r>
        <w:t></w:t>
      </w:r>
      <w:r>
        <w:rPr>
          <w:rFonts w:hint="eastAsia"/>
        </w:rPr>
        <w:t>конкретно</w:t>
      </w:r>
      <w:r>
        <w:t></w:t>
      </w:r>
      <w:r>
        <w:rPr>
          <w:rFonts w:hint="eastAsia"/>
        </w:rPr>
        <w:t>історичний</w:t>
      </w:r>
      <w:r>
        <w:t></w:t>
      </w:r>
      <w:r>
        <w:rPr>
          <w:rFonts w:hint="eastAsia"/>
        </w:rPr>
        <w:t>профіль</w:t>
      </w:r>
      <w:r>
        <w:t></w:t>
      </w:r>
      <w:r>
        <w:rPr>
          <w:rFonts w:hint="eastAsia"/>
        </w:rPr>
        <w:t>переплітається</w:t>
      </w:r>
      <w:r>
        <w:t></w:t>
      </w:r>
      <w:r>
        <w:rPr>
          <w:rFonts w:hint="eastAsia"/>
        </w:rPr>
        <w:t>з</w:t>
      </w:r>
      <w:r>
        <w:t></w:t>
      </w:r>
      <w:r>
        <w:rPr>
          <w:rFonts w:hint="eastAsia"/>
        </w:rPr>
        <w:t>епічною</w:t>
      </w:r>
    </w:p>
    <w:p w:rsidR="000A5A26" w:rsidRDefault="000A5A26" w:rsidP="000A5A26">
      <w:r>
        <w:rPr>
          <w:rFonts w:hint="eastAsia"/>
        </w:rPr>
        <w:t>традицією</w:t>
      </w:r>
      <w:r>
        <w:t></w:t>
      </w:r>
      <w:r>
        <w:rPr>
          <w:rFonts w:hint="eastAsia"/>
        </w:rPr>
        <w:t>слов’ян</w:t>
      </w:r>
      <w:r>
        <w:t></w:t>
      </w:r>
      <w:r>
        <w:t></w:t>
      </w:r>
      <w:r>
        <w:rPr>
          <w:rFonts w:hint="eastAsia"/>
        </w:rPr>
        <w:t>у</w:t>
      </w:r>
      <w:r>
        <w:t></w:t>
      </w:r>
      <w:r>
        <w:rPr>
          <w:rFonts w:hint="eastAsia"/>
        </w:rPr>
        <w:t>яких</w:t>
      </w:r>
      <w:r>
        <w:t></w:t>
      </w:r>
      <w:r>
        <w:t></w:t>
      </w:r>
      <w:r>
        <w:t></w:t>
      </w:r>
      <w:r>
        <w:rPr>
          <w:rFonts w:hint="eastAsia"/>
        </w:rPr>
        <w:t>мислилася</w:t>
      </w:r>
      <w:r>
        <w:t></w:t>
      </w:r>
      <w:r>
        <w:rPr>
          <w:rFonts w:hint="eastAsia"/>
        </w:rPr>
        <w:t>одним</w:t>
      </w:r>
      <w:r>
        <w:t></w:t>
      </w:r>
      <w:r>
        <w:rPr>
          <w:rFonts w:hint="eastAsia"/>
        </w:rPr>
        <w:t>з</w:t>
      </w:r>
      <w:r>
        <w:t></w:t>
      </w:r>
      <w:r>
        <w:rPr>
          <w:rFonts w:hint="eastAsia"/>
        </w:rPr>
        <w:t>найшановніших</w:t>
      </w:r>
      <w:r>
        <w:t></w:t>
      </w:r>
      <w:r>
        <w:rPr>
          <w:rFonts w:hint="eastAsia"/>
        </w:rPr>
        <w:t>чисел</w:t>
      </w:r>
      <w:r>
        <w:t></w:t>
      </w:r>
      <w:r>
        <w:t></w:t>
      </w:r>
      <w:r>
        <w:rPr>
          <w:rFonts w:hint="eastAsia"/>
        </w:rPr>
        <w:t>Можна</w:t>
      </w:r>
    </w:p>
    <w:p w:rsidR="000A5A26" w:rsidRDefault="000A5A26" w:rsidP="000A5A26">
      <w:r>
        <w:rPr>
          <w:rFonts w:hint="eastAsia"/>
        </w:rPr>
        <w:t>припустити</w:t>
      </w:r>
      <w:r>
        <w:t></w:t>
      </w:r>
      <w:r>
        <w:t></w:t>
      </w:r>
      <w:r>
        <w:rPr>
          <w:rFonts w:hint="eastAsia"/>
        </w:rPr>
        <w:t>що</w:t>
      </w:r>
      <w:r>
        <w:t></w:t>
      </w:r>
      <w:r>
        <w:rPr>
          <w:rFonts w:hint="eastAsia"/>
        </w:rPr>
        <w:t>сплата</w:t>
      </w:r>
      <w:r>
        <w:t></w:t>
      </w:r>
      <w:r>
        <w:rPr>
          <w:rFonts w:hint="eastAsia"/>
        </w:rPr>
        <w:t>грошових</w:t>
      </w:r>
      <w:r>
        <w:t></w:t>
      </w:r>
      <w:r>
        <w:rPr>
          <w:rFonts w:hint="eastAsia"/>
        </w:rPr>
        <w:t>відкупів</w:t>
      </w:r>
      <w:r>
        <w:t></w:t>
      </w:r>
      <w:r>
        <w:rPr>
          <w:rFonts w:hint="eastAsia"/>
        </w:rPr>
        <w:t>та</w:t>
      </w:r>
      <w:r>
        <w:t></w:t>
      </w:r>
      <w:r>
        <w:rPr>
          <w:rFonts w:hint="eastAsia"/>
        </w:rPr>
        <w:t>данини</w:t>
      </w:r>
      <w:r>
        <w:t></w:t>
      </w:r>
      <w:r>
        <w:rPr>
          <w:rFonts w:hint="eastAsia"/>
        </w:rPr>
        <w:t>могла</w:t>
      </w:r>
      <w:r>
        <w:t></w:t>
      </w:r>
      <w:r>
        <w:rPr>
          <w:rFonts w:hint="eastAsia"/>
        </w:rPr>
        <w:t>мати</w:t>
      </w:r>
      <w:r>
        <w:t></w:t>
      </w:r>
      <w:r>
        <w:rPr>
          <w:rFonts w:hint="eastAsia"/>
        </w:rPr>
        <w:t>іншу</w:t>
      </w:r>
      <w:r>
        <w:t></w:t>
      </w:r>
      <w:r>
        <w:rPr>
          <w:rFonts w:hint="eastAsia"/>
        </w:rPr>
        <w:t>суму</w:t>
      </w:r>
      <w:r>
        <w:t></w:t>
      </w:r>
      <w:r>
        <w:t></w:t>
      </w:r>
      <w:r>
        <w:rPr>
          <w:rFonts w:hint="eastAsia"/>
        </w:rPr>
        <w:t>але</w:t>
      </w:r>
      <w:r>
        <w:t></w:t>
      </w:r>
      <w:r>
        <w:rPr>
          <w:rFonts w:hint="eastAsia"/>
        </w:rPr>
        <w:t>в</w:t>
      </w:r>
    </w:p>
    <w:p w:rsidR="000A5A26" w:rsidRDefault="000A5A26" w:rsidP="000A5A26">
      <w:r>
        <w:rPr>
          <w:rFonts w:hint="eastAsia"/>
        </w:rPr>
        <w:t>силу</w:t>
      </w:r>
      <w:r>
        <w:t></w:t>
      </w:r>
      <w:r>
        <w:rPr>
          <w:rFonts w:hint="eastAsia"/>
        </w:rPr>
        <w:t>зазначеного</w:t>
      </w:r>
      <w:r>
        <w:t></w:t>
      </w:r>
      <w:r>
        <w:rPr>
          <w:rFonts w:hint="eastAsia"/>
        </w:rPr>
        <w:t>прагнення</w:t>
      </w:r>
      <w:r>
        <w:t></w:t>
      </w:r>
      <w:r>
        <w:rPr>
          <w:rFonts w:hint="eastAsia"/>
        </w:rPr>
        <w:t>до</w:t>
      </w:r>
      <w:r>
        <w:t></w:t>
      </w:r>
      <w:r>
        <w:rPr>
          <w:rFonts w:hint="eastAsia"/>
        </w:rPr>
        <w:t>естетизації</w:t>
      </w:r>
      <w:r>
        <w:t></w:t>
      </w:r>
      <w:r>
        <w:rPr>
          <w:rFonts w:hint="eastAsia"/>
        </w:rPr>
        <w:t>та</w:t>
      </w:r>
      <w:r>
        <w:t></w:t>
      </w:r>
      <w:r>
        <w:rPr>
          <w:rFonts w:hint="eastAsia"/>
        </w:rPr>
        <w:t>наявність</w:t>
      </w:r>
      <w:r>
        <w:t></w:t>
      </w:r>
      <w:r>
        <w:rPr>
          <w:rFonts w:hint="eastAsia"/>
        </w:rPr>
        <w:t>символіко</w:t>
      </w:r>
      <w:r>
        <w:t></w:t>
      </w:r>
      <w:r>
        <w:rPr>
          <w:rFonts w:hint="eastAsia"/>
        </w:rPr>
        <w:t>образного</w:t>
      </w:r>
      <w:r>
        <w:t></w:t>
      </w:r>
      <w:r>
        <w:rPr>
          <w:rFonts w:hint="eastAsia"/>
        </w:rPr>
        <w:t>рівня</w:t>
      </w:r>
    </w:p>
    <w:p w:rsidR="000A5A26" w:rsidRDefault="000A5A26" w:rsidP="000A5A26">
      <w:r>
        <w:rPr>
          <w:rFonts w:hint="eastAsia"/>
        </w:rPr>
        <w:t>сприйняття</w:t>
      </w:r>
      <w:r>
        <w:t></w:t>
      </w:r>
      <w:r>
        <w:rPr>
          <w:rFonts w:hint="eastAsia"/>
        </w:rPr>
        <w:t>світу</w:t>
      </w:r>
      <w:r>
        <w:t></w:t>
      </w:r>
      <w:r>
        <w:t></w:t>
      </w:r>
      <w:r>
        <w:rPr>
          <w:rFonts w:hint="eastAsia"/>
        </w:rPr>
        <w:t>трійка</w:t>
      </w:r>
      <w:r>
        <w:t></w:t>
      </w:r>
      <w:r>
        <w:rPr>
          <w:rFonts w:hint="eastAsia"/>
        </w:rPr>
        <w:t>отримала</w:t>
      </w:r>
      <w:r>
        <w:t></w:t>
      </w:r>
      <w:r>
        <w:rPr>
          <w:rFonts w:hint="eastAsia"/>
        </w:rPr>
        <w:t>широке</w:t>
      </w:r>
      <w:r>
        <w:t></w:t>
      </w:r>
      <w:r>
        <w:rPr>
          <w:rFonts w:hint="eastAsia"/>
        </w:rPr>
        <w:t>розповсюдження</w:t>
      </w:r>
      <w:r>
        <w:t></w:t>
      </w:r>
      <w:r>
        <w:rPr>
          <w:rFonts w:hint="eastAsia"/>
        </w:rPr>
        <w:t>для</w:t>
      </w:r>
      <w:r>
        <w:t></w:t>
      </w:r>
      <w:r>
        <w:rPr>
          <w:rFonts w:hint="eastAsia"/>
        </w:rPr>
        <w:t>опису</w:t>
      </w:r>
      <w:r>
        <w:t></w:t>
      </w:r>
      <w:r>
        <w:rPr>
          <w:rFonts w:hint="eastAsia"/>
        </w:rPr>
        <w:t>подібних</w:t>
      </w:r>
    </w:p>
    <w:p w:rsidR="000A5A26" w:rsidRDefault="000A5A26" w:rsidP="000A5A26">
      <w:r>
        <w:rPr>
          <w:rFonts w:hint="eastAsia"/>
        </w:rPr>
        <w:t>речей</w:t>
      </w:r>
      <w:r>
        <w:t></w:t>
      </w:r>
    </w:p>
    <w:p w:rsidR="000A5A26" w:rsidRDefault="000A5A26" w:rsidP="000A5A26">
      <w:r>
        <w:rPr>
          <w:rFonts w:hint="eastAsia"/>
        </w:rPr>
        <w:t>Простежено</w:t>
      </w:r>
      <w:r>
        <w:t></w:t>
      </w:r>
      <w:r>
        <w:rPr>
          <w:rFonts w:hint="eastAsia"/>
        </w:rPr>
        <w:t>на</w:t>
      </w:r>
      <w:r>
        <w:t></w:t>
      </w:r>
      <w:r>
        <w:rPr>
          <w:rFonts w:hint="eastAsia"/>
        </w:rPr>
        <w:t>основі</w:t>
      </w:r>
      <w:r>
        <w:t></w:t>
      </w:r>
      <w:r>
        <w:rPr>
          <w:rFonts w:hint="eastAsia"/>
        </w:rPr>
        <w:t>аналізу</w:t>
      </w:r>
      <w:r>
        <w:t></w:t>
      </w:r>
      <w:r>
        <w:rPr>
          <w:rFonts w:hint="eastAsia"/>
        </w:rPr>
        <w:t>нумерологічного</w:t>
      </w:r>
      <w:r>
        <w:t></w:t>
      </w:r>
      <w:r>
        <w:rPr>
          <w:rFonts w:hint="eastAsia"/>
        </w:rPr>
        <w:t>матеріалу</w:t>
      </w:r>
      <w:r>
        <w:t></w:t>
      </w:r>
      <w:r>
        <w:rPr>
          <w:rFonts w:hint="eastAsia"/>
        </w:rPr>
        <w:t>поширення</w:t>
      </w:r>
    </w:p>
    <w:p w:rsidR="000A5A26" w:rsidRDefault="000A5A26" w:rsidP="000A5A26">
      <w:r>
        <w:rPr>
          <w:rFonts w:hint="eastAsia"/>
        </w:rPr>
        <w:t>пріоритетних</w:t>
      </w:r>
      <w:r>
        <w:t></w:t>
      </w:r>
      <w:r>
        <w:rPr>
          <w:rFonts w:hint="eastAsia"/>
        </w:rPr>
        <w:t>семантичних</w:t>
      </w:r>
      <w:r>
        <w:t></w:t>
      </w:r>
      <w:r>
        <w:rPr>
          <w:rFonts w:hint="eastAsia"/>
        </w:rPr>
        <w:t>конструкцій</w:t>
      </w:r>
      <w:r>
        <w:t></w:t>
      </w:r>
      <w:r>
        <w:rPr>
          <w:rFonts w:hint="eastAsia"/>
        </w:rPr>
        <w:t>числової</w:t>
      </w:r>
      <w:r>
        <w:t></w:t>
      </w:r>
      <w:r>
        <w:rPr>
          <w:rFonts w:hint="eastAsia"/>
        </w:rPr>
        <w:t>символіки</w:t>
      </w:r>
      <w:r>
        <w:t></w:t>
      </w:r>
      <w:r>
        <w:t></w:t>
      </w:r>
      <w:r>
        <w:rPr>
          <w:rFonts w:hint="eastAsia"/>
        </w:rPr>
        <w:t>ступінь</w:t>
      </w:r>
      <w:r>
        <w:t></w:t>
      </w:r>
      <w:r>
        <w:rPr>
          <w:rFonts w:hint="eastAsia"/>
        </w:rPr>
        <w:t>їх</w:t>
      </w:r>
    </w:p>
    <w:p w:rsidR="000A5A26" w:rsidRDefault="000A5A26" w:rsidP="000A5A26">
      <w:r>
        <w:rPr>
          <w:rFonts w:hint="eastAsia"/>
        </w:rPr>
        <w:t>повторюваності</w:t>
      </w:r>
      <w:r>
        <w:t></w:t>
      </w:r>
      <w:r>
        <w:rPr>
          <w:rFonts w:hint="eastAsia"/>
        </w:rPr>
        <w:t>та</w:t>
      </w:r>
      <w:r>
        <w:t></w:t>
      </w:r>
      <w:r>
        <w:rPr>
          <w:rFonts w:hint="eastAsia"/>
        </w:rPr>
        <w:t>вплив</w:t>
      </w:r>
      <w:r>
        <w:t></w:t>
      </w:r>
      <w:r>
        <w:rPr>
          <w:rFonts w:hint="eastAsia"/>
        </w:rPr>
        <w:t>на</w:t>
      </w:r>
      <w:r>
        <w:t></w:t>
      </w:r>
      <w:r>
        <w:rPr>
          <w:rFonts w:hint="eastAsia"/>
        </w:rPr>
        <w:t>загальну</w:t>
      </w:r>
      <w:r>
        <w:t></w:t>
      </w:r>
      <w:r>
        <w:rPr>
          <w:rFonts w:hint="eastAsia"/>
        </w:rPr>
        <w:t>структуру</w:t>
      </w:r>
      <w:r>
        <w:t></w:t>
      </w:r>
      <w:r>
        <w:rPr>
          <w:rFonts w:hint="eastAsia"/>
        </w:rPr>
        <w:t>джерел</w:t>
      </w:r>
      <w:r>
        <w:t></w:t>
      </w:r>
    </w:p>
    <w:p w:rsidR="000A5A26" w:rsidRDefault="000A5A26" w:rsidP="000A5A26">
      <w:r>
        <w:t></w:t>
      </w:r>
      <w:r>
        <w:t></w:t>
      </w:r>
      <w:r>
        <w:rPr>
          <w:rFonts w:hint="eastAsia"/>
        </w:rPr>
        <w:t>числа</w:t>
      </w:r>
      <w:r>
        <w:t></w:t>
      </w:r>
      <w:r>
        <w:rPr>
          <w:rFonts w:hint="eastAsia"/>
        </w:rPr>
        <w:t>конкретно</w:t>
      </w:r>
      <w:r>
        <w:t></w:t>
      </w:r>
      <w:r>
        <w:rPr>
          <w:rFonts w:hint="eastAsia"/>
        </w:rPr>
        <w:t>фактологічного</w:t>
      </w:r>
      <w:r>
        <w:t></w:t>
      </w:r>
      <w:r>
        <w:rPr>
          <w:rFonts w:hint="eastAsia"/>
        </w:rPr>
        <w:t>призначення</w:t>
      </w:r>
      <w:r>
        <w:t></w:t>
      </w:r>
      <w:r>
        <w:t></w:t>
      </w:r>
      <w:r>
        <w:rPr>
          <w:rFonts w:hint="eastAsia"/>
        </w:rPr>
        <w:t>роки</w:t>
      </w:r>
      <w:r>
        <w:t></w:t>
      </w:r>
      <w:r>
        <w:t></w:t>
      </w:r>
      <w:r>
        <w:rPr>
          <w:rFonts w:hint="eastAsia"/>
        </w:rPr>
        <w:t>дати</w:t>
      </w:r>
      <w:r>
        <w:t></w:t>
      </w:r>
      <w:r>
        <w:rPr>
          <w:rFonts w:hint="eastAsia"/>
        </w:rPr>
        <w:t>як</w:t>
      </w:r>
      <w:r>
        <w:t></w:t>
      </w:r>
      <w:r>
        <w:rPr>
          <w:rFonts w:hint="eastAsia"/>
        </w:rPr>
        <w:t>виразники</w:t>
      </w:r>
    </w:p>
    <w:p w:rsidR="000A5A26" w:rsidRDefault="000A5A26" w:rsidP="000A5A26">
      <w:r>
        <w:rPr>
          <w:rFonts w:hint="eastAsia"/>
        </w:rPr>
        <w:t>точного</w:t>
      </w:r>
      <w:r>
        <w:t></w:t>
      </w:r>
      <w:r>
        <w:rPr>
          <w:rFonts w:hint="eastAsia"/>
        </w:rPr>
        <w:t>проносу</w:t>
      </w:r>
      <w:r>
        <w:t></w:t>
      </w:r>
      <w:r>
        <w:t></w:t>
      </w:r>
      <w:r>
        <w:rPr>
          <w:rFonts w:hint="eastAsia"/>
        </w:rPr>
        <w:t>які</w:t>
      </w:r>
      <w:r>
        <w:t></w:t>
      </w:r>
      <w:r>
        <w:rPr>
          <w:rFonts w:hint="eastAsia"/>
        </w:rPr>
        <w:t>складають</w:t>
      </w:r>
      <w:r>
        <w:t></w:t>
      </w:r>
      <w:r>
        <w:rPr>
          <w:rFonts w:hint="eastAsia"/>
        </w:rPr>
        <w:t>найбільший</w:t>
      </w:r>
      <w:r>
        <w:t></w:t>
      </w:r>
      <w:r>
        <w:rPr>
          <w:rFonts w:hint="eastAsia"/>
        </w:rPr>
        <w:t>пласт</w:t>
      </w:r>
      <w:r>
        <w:t></w:t>
      </w:r>
      <w:r>
        <w:rPr>
          <w:rFonts w:hint="eastAsia"/>
        </w:rPr>
        <w:t>у</w:t>
      </w:r>
      <w:r>
        <w:t></w:t>
      </w:r>
      <w:r>
        <w:rPr>
          <w:rFonts w:hint="eastAsia"/>
        </w:rPr>
        <w:t>наративних</w:t>
      </w:r>
      <w:r>
        <w:t></w:t>
      </w:r>
      <w:r>
        <w:rPr>
          <w:rFonts w:hint="eastAsia"/>
        </w:rPr>
        <w:t>джерелах</w:t>
      </w:r>
      <w:r>
        <w:t></w:t>
      </w:r>
      <w:r>
        <w:t></w:t>
      </w:r>
      <w:r>
        <w:rPr>
          <w:rFonts w:hint="eastAsia"/>
        </w:rPr>
        <w:t>що</w:t>
      </w:r>
    </w:p>
    <w:p w:rsidR="000A5A26" w:rsidRDefault="000A5A26" w:rsidP="000A5A26">
      <w:r>
        <w:rPr>
          <w:rFonts w:hint="eastAsia"/>
        </w:rPr>
        <w:t>випливає</w:t>
      </w:r>
      <w:r>
        <w:t></w:t>
      </w:r>
      <w:r>
        <w:rPr>
          <w:rFonts w:hint="eastAsia"/>
        </w:rPr>
        <w:t>з</w:t>
      </w:r>
      <w:r>
        <w:t></w:t>
      </w:r>
      <w:r>
        <w:rPr>
          <w:rFonts w:hint="eastAsia"/>
        </w:rPr>
        <w:t>їх</w:t>
      </w:r>
      <w:r>
        <w:t></w:t>
      </w:r>
      <w:r>
        <w:rPr>
          <w:rFonts w:hint="eastAsia"/>
        </w:rPr>
        <w:t>функціонального</w:t>
      </w:r>
      <w:r>
        <w:t></w:t>
      </w:r>
      <w:r>
        <w:rPr>
          <w:rFonts w:hint="eastAsia"/>
        </w:rPr>
        <w:t>призначення</w:t>
      </w:r>
      <w:r>
        <w:t></w:t>
      </w:r>
      <w:r>
        <w:t></w:t>
      </w:r>
    </w:p>
    <w:p w:rsidR="000A5A26" w:rsidRDefault="000A5A26" w:rsidP="000A5A26">
      <w:r>
        <w:t></w:t>
      </w:r>
      <w:r>
        <w:t></w:t>
      </w:r>
      <w:r>
        <w:t></w:t>
      </w:r>
    </w:p>
    <w:p w:rsidR="000A5A26" w:rsidRDefault="000A5A26" w:rsidP="000A5A26">
      <w:r>
        <w:t></w:t>
      </w:r>
      <w:r>
        <w:t></w:t>
      </w:r>
      <w:r>
        <w:rPr>
          <w:rFonts w:hint="eastAsia"/>
        </w:rPr>
        <w:t>числа</w:t>
      </w:r>
      <w:r>
        <w:t></w:t>
      </w:r>
      <w:r>
        <w:rPr>
          <w:rFonts w:hint="eastAsia"/>
        </w:rPr>
        <w:t>умовно</w:t>
      </w:r>
      <w:r>
        <w:t></w:t>
      </w:r>
      <w:r>
        <w:rPr>
          <w:rFonts w:hint="eastAsia"/>
        </w:rPr>
        <w:t>гіперболізованої</w:t>
      </w:r>
      <w:r>
        <w:t></w:t>
      </w:r>
      <w:r>
        <w:rPr>
          <w:rFonts w:hint="eastAsia"/>
        </w:rPr>
        <w:t>семантики</w:t>
      </w:r>
      <w:r>
        <w:t></w:t>
      </w:r>
      <w:r>
        <w:t></w:t>
      </w:r>
      <w:r>
        <w:rPr>
          <w:rFonts w:hint="eastAsia"/>
        </w:rPr>
        <w:t>круглі</w:t>
      </w:r>
      <w:r>
        <w:t></w:t>
      </w:r>
      <w:r>
        <w:rPr>
          <w:rFonts w:hint="eastAsia"/>
        </w:rPr>
        <w:t>числа</w:t>
      </w:r>
      <w:r>
        <w:t></w:t>
      </w:r>
      <w:r>
        <w:t></w:t>
      </w:r>
      <w:r>
        <w:rPr>
          <w:rFonts w:hint="eastAsia"/>
        </w:rPr>
        <w:t>числа</w:t>
      </w:r>
      <w:r>
        <w:t></w:t>
      </w:r>
      <w:r>
        <w:rPr>
          <w:rFonts w:hint="eastAsia"/>
        </w:rPr>
        <w:t>на</w:t>
      </w:r>
    </w:p>
    <w:p w:rsidR="000A5A26" w:rsidRDefault="000A5A26" w:rsidP="000A5A26">
      <w:r>
        <w:rPr>
          <w:rFonts w:hint="eastAsia"/>
        </w:rPr>
        <w:t>позначення</w:t>
      </w:r>
      <w:r>
        <w:t></w:t>
      </w:r>
      <w:r>
        <w:rPr>
          <w:rFonts w:hint="eastAsia"/>
        </w:rPr>
        <w:t>відстані</w:t>
      </w:r>
      <w:r>
        <w:t></w:t>
      </w:r>
      <w:r>
        <w:t></w:t>
      </w:r>
      <w:r>
        <w:rPr>
          <w:rFonts w:hint="eastAsia"/>
        </w:rPr>
        <w:t>які</w:t>
      </w:r>
      <w:r>
        <w:t></w:t>
      </w:r>
      <w:r>
        <w:rPr>
          <w:rFonts w:hint="eastAsia"/>
        </w:rPr>
        <w:t>широко</w:t>
      </w:r>
      <w:r>
        <w:t></w:t>
      </w:r>
      <w:r>
        <w:rPr>
          <w:rFonts w:hint="eastAsia"/>
        </w:rPr>
        <w:t>застосовують</w:t>
      </w:r>
      <w:r>
        <w:t></w:t>
      </w:r>
      <w:r>
        <w:rPr>
          <w:rFonts w:hint="eastAsia"/>
        </w:rPr>
        <w:t>і</w:t>
      </w:r>
      <w:r>
        <w:t></w:t>
      </w:r>
      <w:r>
        <w:rPr>
          <w:rFonts w:hint="eastAsia"/>
        </w:rPr>
        <w:t>літописці</w:t>
      </w:r>
      <w:r>
        <w:t></w:t>
      </w:r>
      <w:r>
        <w:t></w:t>
      </w:r>
      <w:r>
        <w:rPr>
          <w:rFonts w:hint="eastAsia"/>
        </w:rPr>
        <w:t>для</w:t>
      </w:r>
      <w:r>
        <w:t></w:t>
      </w:r>
      <w:r>
        <w:rPr>
          <w:rFonts w:hint="eastAsia"/>
        </w:rPr>
        <w:t>підкреслення</w:t>
      </w:r>
    </w:p>
    <w:p w:rsidR="000A5A26" w:rsidRDefault="000A5A26" w:rsidP="000A5A26">
      <w:r>
        <w:rPr>
          <w:rFonts w:hint="eastAsia"/>
        </w:rPr>
        <w:t>масштабності</w:t>
      </w:r>
      <w:r>
        <w:t></w:t>
      </w:r>
      <w:r>
        <w:rPr>
          <w:rFonts w:hint="eastAsia"/>
        </w:rPr>
        <w:t>та</w:t>
      </w:r>
      <w:r>
        <w:t></w:t>
      </w:r>
      <w:r>
        <w:rPr>
          <w:rFonts w:hint="eastAsia"/>
        </w:rPr>
        <w:t>важливості</w:t>
      </w:r>
      <w:r>
        <w:t></w:t>
      </w:r>
      <w:r>
        <w:rPr>
          <w:rFonts w:hint="eastAsia"/>
        </w:rPr>
        <w:t>описаних</w:t>
      </w:r>
      <w:r>
        <w:t></w:t>
      </w:r>
      <w:r>
        <w:rPr>
          <w:rFonts w:hint="eastAsia"/>
        </w:rPr>
        <w:t>подій</w:t>
      </w:r>
      <w:r>
        <w:t></w:t>
      </w:r>
      <w:r>
        <w:t></w:t>
      </w:r>
      <w:r>
        <w:rPr>
          <w:rFonts w:hint="eastAsia"/>
        </w:rPr>
        <w:t>і</w:t>
      </w:r>
      <w:r>
        <w:t></w:t>
      </w:r>
      <w:r>
        <w:rPr>
          <w:rFonts w:hint="eastAsia"/>
        </w:rPr>
        <w:t>творці</w:t>
      </w:r>
      <w:r>
        <w:t></w:t>
      </w:r>
      <w:r>
        <w:rPr>
          <w:rFonts w:hint="eastAsia"/>
        </w:rPr>
        <w:t>козацьких</w:t>
      </w:r>
      <w:r>
        <w:t></w:t>
      </w:r>
      <w:r>
        <w:rPr>
          <w:rFonts w:hint="eastAsia"/>
        </w:rPr>
        <w:t>дум</w:t>
      </w:r>
      <w:r>
        <w:t></w:t>
      </w:r>
      <w:r>
        <w:t></w:t>
      </w:r>
      <w:r>
        <w:rPr>
          <w:rFonts w:hint="eastAsia"/>
        </w:rPr>
        <w:t>для</w:t>
      </w:r>
      <w:r>
        <w:t></w:t>
      </w:r>
      <w:r>
        <w:rPr>
          <w:rFonts w:hint="eastAsia"/>
        </w:rPr>
        <w:t>яких</w:t>
      </w:r>
    </w:p>
    <w:p w:rsidR="000A5A26" w:rsidRDefault="000A5A26" w:rsidP="000A5A26">
      <w:r>
        <w:rPr>
          <w:rFonts w:hint="eastAsia"/>
        </w:rPr>
        <w:t>гіперболізація</w:t>
      </w:r>
      <w:r>
        <w:t></w:t>
      </w:r>
      <w:r>
        <w:rPr>
          <w:rFonts w:hint="eastAsia"/>
        </w:rPr>
        <w:t>служить</w:t>
      </w:r>
      <w:r>
        <w:t></w:t>
      </w:r>
      <w:r>
        <w:rPr>
          <w:rFonts w:hint="eastAsia"/>
        </w:rPr>
        <w:t>важливим</w:t>
      </w:r>
      <w:r>
        <w:t></w:t>
      </w:r>
      <w:r>
        <w:rPr>
          <w:rFonts w:hint="eastAsia"/>
        </w:rPr>
        <w:t>елементом</w:t>
      </w:r>
      <w:r>
        <w:t></w:t>
      </w:r>
      <w:r>
        <w:rPr>
          <w:rFonts w:hint="eastAsia"/>
        </w:rPr>
        <w:t>возвеличення</w:t>
      </w:r>
      <w:r>
        <w:t></w:t>
      </w:r>
      <w:r>
        <w:t></w:t>
      </w:r>
    </w:p>
    <w:p w:rsidR="000A5A26" w:rsidRDefault="000A5A26" w:rsidP="000A5A26">
      <w:r>
        <w:t></w:t>
      </w:r>
      <w:r>
        <w:t></w:t>
      </w:r>
      <w:r>
        <w:rPr>
          <w:rFonts w:hint="eastAsia"/>
        </w:rPr>
        <w:t>числа</w:t>
      </w:r>
      <w:r>
        <w:t></w:t>
      </w:r>
      <w:r>
        <w:rPr>
          <w:rFonts w:hint="eastAsia"/>
        </w:rPr>
        <w:t>образно</w:t>
      </w:r>
      <w:r>
        <w:t></w:t>
      </w:r>
      <w:r>
        <w:rPr>
          <w:rFonts w:hint="eastAsia"/>
        </w:rPr>
        <w:t>художнього</w:t>
      </w:r>
      <w:r>
        <w:t></w:t>
      </w:r>
      <w:r>
        <w:rPr>
          <w:rFonts w:hint="eastAsia"/>
        </w:rPr>
        <w:t>призначення</w:t>
      </w:r>
      <w:r>
        <w:t></w:t>
      </w:r>
      <w:r>
        <w:t></w:t>
      </w:r>
      <w:r>
        <w:rPr>
          <w:rFonts w:hint="eastAsia"/>
        </w:rPr>
        <w:t>числа</w:t>
      </w:r>
      <w:r>
        <w:t></w:t>
      </w:r>
      <w:r>
        <w:rPr>
          <w:rFonts w:hint="eastAsia"/>
        </w:rPr>
        <w:t>три</w:t>
      </w:r>
      <w:r>
        <w:t></w:t>
      </w:r>
      <w:r>
        <w:rPr>
          <w:rFonts w:hint="eastAsia"/>
        </w:rPr>
        <w:t>та</w:t>
      </w:r>
      <w:r>
        <w:t></w:t>
      </w:r>
      <w:r>
        <w:rPr>
          <w:rFonts w:hint="eastAsia"/>
        </w:rPr>
        <w:t>сім</w:t>
      </w:r>
      <w:r>
        <w:t></w:t>
      </w:r>
      <w:r>
        <w:rPr>
          <w:rFonts w:hint="eastAsia"/>
        </w:rPr>
        <w:t>є</w:t>
      </w:r>
      <w:r>
        <w:t></w:t>
      </w:r>
      <w:r>
        <w:rPr>
          <w:rFonts w:hint="eastAsia"/>
        </w:rPr>
        <w:t>частими</w:t>
      </w:r>
    </w:p>
    <w:p w:rsidR="000A5A26" w:rsidRDefault="000A5A26" w:rsidP="000A5A26">
      <w:r>
        <w:rPr>
          <w:rFonts w:hint="eastAsia"/>
        </w:rPr>
        <w:t>елементами</w:t>
      </w:r>
      <w:r>
        <w:t></w:t>
      </w:r>
      <w:r>
        <w:rPr>
          <w:rFonts w:hint="eastAsia"/>
        </w:rPr>
        <w:t>оповіді</w:t>
      </w:r>
      <w:r>
        <w:t></w:t>
      </w:r>
      <w:r>
        <w:rPr>
          <w:rFonts w:hint="eastAsia"/>
        </w:rPr>
        <w:t>для</w:t>
      </w:r>
      <w:r>
        <w:t></w:t>
      </w:r>
      <w:r>
        <w:rPr>
          <w:rFonts w:hint="eastAsia"/>
        </w:rPr>
        <w:t>передачі</w:t>
      </w:r>
      <w:r>
        <w:t></w:t>
      </w:r>
      <w:r>
        <w:rPr>
          <w:rFonts w:hint="eastAsia"/>
        </w:rPr>
        <w:t>умовної</w:t>
      </w:r>
      <w:r>
        <w:t></w:t>
      </w:r>
      <w:r>
        <w:rPr>
          <w:rFonts w:hint="eastAsia"/>
        </w:rPr>
        <w:t>чи</w:t>
      </w:r>
      <w:r>
        <w:t></w:t>
      </w:r>
      <w:r>
        <w:rPr>
          <w:rFonts w:hint="eastAsia"/>
        </w:rPr>
        <w:t>образної</w:t>
      </w:r>
      <w:r>
        <w:t></w:t>
      </w:r>
      <w:r>
        <w:rPr>
          <w:rFonts w:hint="eastAsia"/>
        </w:rPr>
        <w:t>інформації</w:t>
      </w:r>
      <w:r>
        <w:t></w:t>
      </w:r>
      <w:r>
        <w:t></w:t>
      </w:r>
      <w:r>
        <w:rPr>
          <w:rFonts w:hint="eastAsia"/>
        </w:rPr>
        <w:t>Найчастіше</w:t>
      </w:r>
      <w:r>
        <w:t></w:t>
      </w:r>
      <w:r>
        <w:rPr>
          <w:rFonts w:hint="eastAsia"/>
        </w:rPr>
        <w:t>такі</w:t>
      </w:r>
    </w:p>
    <w:p w:rsidR="000A5A26" w:rsidRDefault="000A5A26" w:rsidP="000A5A26">
      <w:r>
        <w:rPr>
          <w:rFonts w:hint="eastAsia"/>
        </w:rPr>
        <w:t>контексти</w:t>
      </w:r>
      <w:r>
        <w:t></w:t>
      </w:r>
      <w:r>
        <w:rPr>
          <w:rFonts w:hint="eastAsia"/>
        </w:rPr>
        <w:t>побутують</w:t>
      </w:r>
      <w:r>
        <w:t></w:t>
      </w:r>
      <w:r>
        <w:rPr>
          <w:rFonts w:hint="eastAsia"/>
        </w:rPr>
        <w:t>в</w:t>
      </w:r>
      <w:r>
        <w:t></w:t>
      </w:r>
      <w:r>
        <w:rPr>
          <w:rFonts w:hint="eastAsia"/>
        </w:rPr>
        <w:t>думах</w:t>
      </w:r>
      <w:r>
        <w:t></w:t>
      </w:r>
      <w:r>
        <w:t></w:t>
      </w:r>
      <w:r>
        <w:rPr>
          <w:rFonts w:hint="eastAsia"/>
        </w:rPr>
        <w:t>але</w:t>
      </w:r>
      <w:r>
        <w:t></w:t>
      </w:r>
      <w:r>
        <w:rPr>
          <w:rFonts w:hint="eastAsia"/>
        </w:rPr>
        <w:t>наявні</w:t>
      </w:r>
      <w:r>
        <w:t></w:t>
      </w:r>
      <w:r>
        <w:rPr>
          <w:rFonts w:hint="eastAsia"/>
        </w:rPr>
        <w:t>вони</w:t>
      </w:r>
      <w:r>
        <w:t></w:t>
      </w:r>
      <w:r>
        <w:rPr>
          <w:rFonts w:hint="eastAsia"/>
        </w:rPr>
        <w:t>і</w:t>
      </w:r>
      <w:r>
        <w:t></w:t>
      </w:r>
      <w:r>
        <w:rPr>
          <w:rFonts w:hint="eastAsia"/>
        </w:rPr>
        <w:t>серед</w:t>
      </w:r>
      <w:r>
        <w:t></w:t>
      </w:r>
      <w:r>
        <w:rPr>
          <w:rFonts w:hint="eastAsia"/>
        </w:rPr>
        <w:t>літописних</w:t>
      </w:r>
      <w:r>
        <w:t></w:t>
      </w:r>
      <w:r>
        <w:rPr>
          <w:rFonts w:hint="eastAsia"/>
        </w:rPr>
        <w:t>джерел</w:t>
      </w:r>
      <w:r>
        <w:t></w:t>
      </w:r>
      <w:r>
        <w:t></w:t>
      </w:r>
    </w:p>
    <w:p w:rsidR="000A5A26" w:rsidRDefault="000A5A26" w:rsidP="000A5A26">
      <w:r>
        <w:t></w:t>
      </w:r>
      <w:r>
        <w:t></w:t>
      </w:r>
      <w:r>
        <w:rPr>
          <w:rFonts w:hint="eastAsia"/>
        </w:rPr>
        <w:t>етико</w:t>
      </w:r>
      <w:r>
        <w:t></w:t>
      </w:r>
      <w:r>
        <w:rPr>
          <w:rFonts w:hint="eastAsia"/>
        </w:rPr>
        <w:t>естетичні</w:t>
      </w:r>
      <w:r>
        <w:t></w:t>
      </w:r>
      <w:r>
        <w:rPr>
          <w:rFonts w:hint="eastAsia"/>
        </w:rPr>
        <w:t>числові</w:t>
      </w:r>
      <w:r>
        <w:t></w:t>
      </w:r>
      <w:r>
        <w:rPr>
          <w:rFonts w:hint="eastAsia"/>
        </w:rPr>
        <w:t>конструкції</w:t>
      </w:r>
      <w:r>
        <w:t></w:t>
      </w:r>
      <w:r>
        <w:t></w:t>
      </w:r>
      <w:r>
        <w:rPr>
          <w:rFonts w:hint="eastAsia"/>
        </w:rPr>
        <w:t>число</w:t>
      </w:r>
      <w:r>
        <w:t></w:t>
      </w:r>
      <w:r>
        <w:rPr>
          <w:rFonts w:hint="eastAsia"/>
        </w:rPr>
        <w:t>сім</w:t>
      </w:r>
      <w:r>
        <w:t></w:t>
      </w:r>
      <w:r>
        <w:rPr>
          <w:rFonts w:hint="eastAsia"/>
        </w:rPr>
        <w:t>на</w:t>
      </w:r>
      <w:r>
        <w:t></w:t>
      </w:r>
      <w:r>
        <w:rPr>
          <w:rFonts w:hint="eastAsia"/>
        </w:rPr>
        <w:t>позначення</w:t>
      </w:r>
      <w:r>
        <w:t></w:t>
      </w:r>
      <w:r>
        <w:rPr>
          <w:rFonts w:hint="eastAsia"/>
        </w:rPr>
        <w:t>певних</w:t>
      </w:r>
    </w:p>
    <w:p w:rsidR="000A5A26" w:rsidRDefault="000A5A26" w:rsidP="000A5A26">
      <w:r>
        <w:rPr>
          <w:rFonts w:hint="eastAsia"/>
        </w:rPr>
        <w:t>часових</w:t>
      </w:r>
      <w:r>
        <w:t></w:t>
      </w:r>
      <w:r>
        <w:rPr>
          <w:rFonts w:hint="eastAsia"/>
        </w:rPr>
        <w:t>проміжків</w:t>
      </w:r>
      <w:r>
        <w:t></w:t>
      </w:r>
      <w:r>
        <w:t></w:t>
      </w:r>
    </w:p>
    <w:p w:rsidR="000A5A26" w:rsidRDefault="000A5A26" w:rsidP="000A5A26">
      <w:r>
        <w:rPr>
          <w:rFonts w:hint="eastAsia"/>
        </w:rPr>
        <w:t>Писемні</w:t>
      </w:r>
      <w:r>
        <w:t></w:t>
      </w:r>
      <w:r>
        <w:rPr>
          <w:rFonts w:hint="eastAsia"/>
        </w:rPr>
        <w:t>наративні</w:t>
      </w:r>
      <w:r>
        <w:t></w:t>
      </w:r>
      <w:r>
        <w:rPr>
          <w:rFonts w:hint="eastAsia"/>
        </w:rPr>
        <w:t>пам’ятки</w:t>
      </w:r>
      <w:r>
        <w:t></w:t>
      </w:r>
      <w:r>
        <w:rPr>
          <w:rFonts w:hint="eastAsia"/>
        </w:rPr>
        <w:t>православного</w:t>
      </w:r>
      <w:r>
        <w:t></w:t>
      </w:r>
      <w:r>
        <w:rPr>
          <w:rFonts w:hint="eastAsia"/>
        </w:rPr>
        <w:t>соціуму</w:t>
      </w:r>
      <w:r>
        <w:t></w:t>
      </w:r>
      <w:r>
        <w:rPr>
          <w:rFonts w:hint="eastAsia"/>
        </w:rPr>
        <w:t>українських</w:t>
      </w:r>
      <w:r>
        <w:t></w:t>
      </w:r>
      <w:r>
        <w:rPr>
          <w:rFonts w:hint="eastAsia"/>
        </w:rPr>
        <w:t>земель</w:t>
      </w:r>
      <w:r>
        <w:t></w:t>
      </w:r>
      <w:r>
        <w:rPr>
          <w:rFonts w:hint="eastAsia"/>
        </w:rPr>
        <w:t>в</w:t>
      </w:r>
      <w:r>
        <w:t></w:t>
      </w:r>
      <w:r>
        <w:t></w:t>
      </w:r>
      <w:r>
        <w:t></w:t>
      </w:r>
      <w:r>
        <w:t></w:t>
      </w:r>
    </w:p>
    <w:p w:rsidR="000A5A26" w:rsidRDefault="000A5A26" w:rsidP="000A5A26">
      <w:r>
        <w:t></w:t>
      </w:r>
      <w:r>
        <w:t></w:t>
      </w:r>
      <w:r>
        <w:rPr>
          <w:rFonts w:hint="eastAsia"/>
        </w:rPr>
        <w:t>початку</w:t>
      </w:r>
      <w:r>
        <w:t></w:t>
      </w:r>
      <w:r>
        <w:t></w:t>
      </w:r>
      <w:r>
        <w:t></w:t>
      </w:r>
      <w:r>
        <w:t></w:t>
      </w:r>
      <w:r>
        <w:t></w:t>
      </w:r>
      <w:r>
        <w:t></w:t>
      </w:r>
      <w:r>
        <w:t></w:t>
      </w:r>
      <w:r>
        <w:rPr>
          <w:rFonts w:hint="eastAsia"/>
        </w:rPr>
        <w:t>століть</w:t>
      </w:r>
      <w:r>
        <w:t></w:t>
      </w:r>
      <w:r>
        <w:rPr>
          <w:rFonts w:hint="eastAsia"/>
        </w:rPr>
        <w:t>несуть</w:t>
      </w:r>
      <w:r>
        <w:t></w:t>
      </w:r>
      <w:r>
        <w:rPr>
          <w:rFonts w:hint="eastAsia"/>
        </w:rPr>
        <w:t>не</w:t>
      </w:r>
      <w:r>
        <w:t></w:t>
      </w:r>
      <w:r>
        <w:rPr>
          <w:rFonts w:hint="eastAsia"/>
        </w:rPr>
        <w:t>тільки</w:t>
      </w:r>
      <w:r>
        <w:t></w:t>
      </w:r>
      <w:r>
        <w:rPr>
          <w:rFonts w:hint="eastAsia"/>
        </w:rPr>
        <w:t>конкретно</w:t>
      </w:r>
      <w:r>
        <w:t></w:t>
      </w:r>
      <w:r>
        <w:rPr>
          <w:rFonts w:hint="eastAsia"/>
        </w:rPr>
        <w:t>історичну</w:t>
      </w:r>
      <w:r>
        <w:t></w:t>
      </w:r>
      <w:r>
        <w:rPr>
          <w:rFonts w:hint="eastAsia"/>
        </w:rPr>
        <w:t>інформацію</w:t>
      </w:r>
      <w:r>
        <w:t></w:t>
      </w:r>
      <w:r>
        <w:t></w:t>
      </w:r>
      <w:r>
        <w:rPr>
          <w:rFonts w:hint="eastAsia"/>
        </w:rPr>
        <w:t>В</w:t>
      </w:r>
      <w:r>
        <w:t></w:t>
      </w:r>
      <w:r>
        <w:rPr>
          <w:rFonts w:hint="eastAsia"/>
        </w:rPr>
        <w:t>ній</w:t>
      </w:r>
      <w:r>
        <w:t></w:t>
      </w:r>
      <w:r>
        <w:rPr>
          <w:rFonts w:hint="eastAsia"/>
        </w:rPr>
        <w:t>і</w:t>
      </w:r>
    </w:p>
    <w:p w:rsidR="000A5A26" w:rsidRDefault="000A5A26" w:rsidP="000A5A26">
      <w:r>
        <w:rPr>
          <w:rFonts w:hint="eastAsia"/>
        </w:rPr>
        <w:t>поруч</w:t>
      </w:r>
      <w:r>
        <w:t></w:t>
      </w:r>
      <w:r>
        <w:rPr>
          <w:rFonts w:hint="eastAsia"/>
        </w:rPr>
        <w:t>з</w:t>
      </w:r>
      <w:r>
        <w:t></w:t>
      </w:r>
      <w:r>
        <w:rPr>
          <w:rFonts w:hint="eastAsia"/>
        </w:rPr>
        <w:t>нею</w:t>
      </w:r>
      <w:r>
        <w:t></w:t>
      </w:r>
      <w:r>
        <w:rPr>
          <w:rFonts w:hint="eastAsia"/>
        </w:rPr>
        <w:t>в</w:t>
      </w:r>
      <w:r>
        <w:t></w:t>
      </w:r>
      <w:r>
        <w:rPr>
          <w:rFonts w:hint="eastAsia"/>
        </w:rPr>
        <w:t>символіці</w:t>
      </w:r>
      <w:r>
        <w:t></w:t>
      </w:r>
      <w:r>
        <w:rPr>
          <w:rFonts w:hint="eastAsia"/>
        </w:rPr>
        <w:t>чисел</w:t>
      </w:r>
      <w:r>
        <w:t></w:t>
      </w:r>
      <w:r>
        <w:rPr>
          <w:rFonts w:hint="eastAsia"/>
        </w:rPr>
        <w:t>приховуються</w:t>
      </w:r>
      <w:r>
        <w:t></w:t>
      </w:r>
      <w:r>
        <w:t></w:t>
      </w:r>
      <w:r>
        <w:rPr>
          <w:rFonts w:hint="eastAsia"/>
        </w:rPr>
        <w:t>кодуються</w:t>
      </w:r>
      <w:r>
        <w:t></w:t>
      </w:r>
      <w:r>
        <w:rPr>
          <w:rFonts w:hint="eastAsia"/>
        </w:rPr>
        <w:t>певні</w:t>
      </w:r>
      <w:r>
        <w:t></w:t>
      </w:r>
      <w:r>
        <w:rPr>
          <w:rFonts w:hint="eastAsia"/>
        </w:rPr>
        <w:t>оцінки</w:t>
      </w:r>
      <w:r>
        <w:t></w:t>
      </w:r>
      <w:r>
        <w:rPr>
          <w:rFonts w:hint="eastAsia"/>
        </w:rPr>
        <w:t>та</w:t>
      </w:r>
    </w:p>
    <w:p w:rsidR="000A5A26" w:rsidRDefault="000A5A26" w:rsidP="000A5A26">
      <w:r>
        <w:rPr>
          <w:rFonts w:hint="eastAsia"/>
        </w:rPr>
        <w:t>ставлення</w:t>
      </w:r>
      <w:r>
        <w:t></w:t>
      </w:r>
      <w:r>
        <w:rPr>
          <w:rFonts w:hint="eastAsia"/>
        </w:rPr>
        <w:t>до</w:t>
      </w:r>
      <w:r>
        <w:t></w:t>
      </w:r>
      <w:r>
        <w:rPr>
          <w:rFonts w:hint="eastAsia"/>
        </w:rPr>
        <w:t>подій</w:t>
      </w:r>
      <w:r>
        <w:t></w:t>
      </w:r>
      <w:r>
        <w:rPr>
          <w:rFonts w:hint="eastAsia"/>
        </w:rPr>
        <w:t>як</w:t>
      </w:r>
      <w:r>
        <w:t></w:t>
      </w:r>
      <w:r>
        <w:rPr>
          <w:rFonts w:hint="eastAsia"/>
        </w:rPr>
        <w:t>сучасників</w:t>
      </w:r>
      <w:r>
        <w:t></w:t>
      </w:r>
      <w:r>
        <w:t></w:t>
      </w:r>
      <w:r>
        <w:rPr>
          <w:rFonts w:hint="eastAsia"/>
        </w:rPr>
        <w:t>так</w:t>
      </w:r>
      <w:r>
        <w:t></w:t>
      </w:r>
      <w:r>
        <w:rPr>
          <w:rFonts w:hint="eastAsia"/>
        </w:rPr>
        <w:t>і</w:t>
      </w:r>
      <w:r>
        <w:t></w:t>
      </w:r>
      <w:r>
        <w:rPr>
          <w:rFonts w:hint="eastAsia"/>
        </w:rPr>
        <w:t>авторів</w:t>
      </w:r>
      <w:r>
        <w:t></w:t>
      </w:r>
      <w:r>
        <w:t></w:t>
      </w:r>
      <w:r>
        <w:rPr>
          <w:rFonts w:hint="eastAsia"/>
        </w:rPr>
        <w:t>В</w:t>
      </w:r>
      <w:r>
        <w:t></w:t>
      </w:r>
      <w:r>
        <w:rPr>
          <w:rFonts w:hint="eastAsia"/>
        </w:rPr>
        <w:t>більшості</w:t>
      </w:r>
      <w:r>
        <w:t></w:t>
      </w:r>
      <w:r>
        <w:rPr>
          <w:rFonts w:hint="eastAsia"/>
        </w:rPr>
        <w:t>сюжетів</w:t>
      </w:r>
    </w:p>
    <w:p w:rsidR="000A5A26" w:rsidRDefault="000A5A26" w:rsidP="000A5A26">
      <w:r>
        <w:rPr>
          <w:rFonts w:hint="eastAsia"/>
        </w:rPr>
        <w:t>прослідковується</w:t>
      </w:r>
      <w:r>
        <w:t></w:t>
      </w:r>
      <w:r>
        <w:rPr>
          <w:rFonts w:hint="eastAsia"/>
        </w:rPr>
        <w:t>моральний</w:t>
      </w:r>
      <w:r>
        <w:t></w:t>
      </w:r>
      <w:r>
        <w:rPr>
          <w:rFonts w:hint="eastAsia"/>
        </w:rPr>
        <w:t>характер</w:t>
      </w:r>
      <w:r>
        <w:t></w:t>
      </w:r>
      <w:r>
        <w:rPr>
          <w:rFonts w:hint="eastAsia"/>
        </w:rPr>
        <w:t>семантики</w:t>
      </w:r>
      <w:r>
        <w:t></w:t>
      </w:r>
      <w:r>
        <w:rPr>
          <w:rFonts w:hint="eastAsia"/>
        </w:rPr>
        <w:t>числових</w:t>
      </w:r>
      <w:r>
        <w:t></w:t>
      </w:r>
      <w:r>
        <w:rPr>
          <w:rFonts w:hint="eastAsia"/>
        </w:rPr>
        <w:t>рядів</w:t>
      </w:r>
      <w:r>
        <w:t></w:t>
      </w:r>
      <w:r>
        <w:t></w:t>
      </w:r>
      <w:r>
        <w:rPr>
          <w:rFonts w:hint="eastAsia"/>
        </w:rPr>
        <w:t>що</w:t>
      </w:r>
      <w:r>
        <w:t></w:t>
      </w:r>
      <w:r>
        <w:rPr>
          <w:rFonts w:hint="eastAsia"/>
        </w:rPr>
        <w:t>відбиває</w:t>
      </w:r>
    </w:p>
    <w:p w:rsidR="000A5A26" w:rsidRDefault="000A5A26" w:rsidP="000A5A26">
      <w:r>
        <w:rPr>
          <w:rFonts w:hint="eastAsia"/>
        </w:rPr>
        <w:t>ціннісні</w:t>
      </w:r>
      <w:r>
        <w:t></w:t>
      </w:r>
      <w:r>
        <w:rPr>
          <w:rFonts w:hint="eastAsia"/>
        </w:rPr>
        <w:t>орієнтири</w:t>
      </w:r>
      <w:r>
        <w:t></w:t>
      </w:r>
      <w:r>
        <w:rPr>
          <w:rFonts w:hint="eastAsia"/>
        </w:rPr>
        <w:t>та</w:t>
      </w:r>
      <w:r>
        <w:t></w:t>
      </w:r>
      <w:r>
        <w:rPr>
          <w:rFonts w:hint="eastAsia"/>
        </w:rPr>
        <w:t>світоглядну</w:t>
      </w:r>
      <w:r>
        <w:t></w:t>
      </w:r>
      <w:r>
        <w:rPr>
          <w:rFonts w:hint="eastAsia"/>
        </w:rPr>
        <w:t>модель</w:t>
      </w:r>
      <w:r>
        <w:t></w:t>
      </w:r>
      <w:r>
        <w:rPr>
          <w:rFonts w:hint="eastAsia"/>
        </w:rPr>
        <w:t>того</w:t>
      </w:r>
      <w:r>
        <w:t></w:t>
      </w:r>
      <w:r>
        <w:rPr>
          <w:rFonts w:hint="eastAsia"/>
        </w:rPr>
        <w:t>часу</w:t>
      </w:r>
      <w:r>
        <w:t></w:t>
      </w:r>
      <w:r>
        <w:t></w:t>
      </w:r>
      <w:r>
        <w:rPr>
          <w:rFonts w:hint="eastAsia"/>
        </w:rPr>
        <w:t>В</w:t>
      </w:r>
      <w:r>
        <w:t></w:t>
      </w:r>
      <w:r>
        <w:rPr>
          <w:rFonts w:hint="eastAsia"/>
        </w:rPr>
        <w:t>думових</w:t>
      </w:r>
      <w:r>
        <w:t></w:t>
      </w:r>
      <w:r>
        <w:rPr>
          <w:rFonts w:hint="eastAsia"/>
        </w:rPr>
        <w:t>пам’ятках</w:t>
      </w:r>
    </w:p>
    <w:p w:rsidR="000A5A26" w:rsidRDefault="000A5A26" w:rsidP="000A5A26">
      <w:r>
        <w:rPr>
          <w:rFonts w:hint="eastAsia"/>
        </w:rPr>
        <w:t>емоційна</w:t>
      </w:r>
      <w:r>
        <w:t></w:t>
      </w:r>
      <w:r>
        <w:rPr>
          <w:rFonts w:hint="eastAsia"/>
        </w:rPr>
        <w:t>сторона</w:t>
      </w:r>
      <w:r>
        <w:t></w:t>
      </w:r>
      <w:r>
        <w:rPr>
          <w:rFonts w:hint="eastAsia"/>
        </w:rPr>
        <w:t>посилена</w:t>
      </w:r>
      <w:r>
        <w:t></w:t>
      </w:r>
      <w:r>
        <w:t></w:t>
      </w:r>
      <w:r>
        <w:rPr>
          <w:rFonts w:hint="eastAsia"/>
        </w:rPr>
        <w:t>адже</w:t>
      </w:r>
      <w:r>
        <w:t></w:t>
      </w:r>
      <w:r>
        <w:rPr>
          <w:rFonts w:hint="eastAsia"/>
        </w:rPr>
        <w:t>не</w:t>
      </w:r>
      <w:r>
        <w:t></w:t>
      </w:r>
      <w:r>
        <w:rPr>
          <w:rFonts w:hint="eastAsia"/>
        </w:rPr>
        <w:t>було</w:t>
      </w:r>
      <w:r>
        <w:t></w:t>
      </w:r>
      <w:r>
        <w:rPr>
          <w:rFonts w:hint="eastAsia"/>
        </w:rPr>
        <w:t>чітко</w:t>
      </w:r>
      <w:r>
        <w:t></w:t>
      </w:r>
      <w:r>
        <w:rPr>
          <w:rFonts w:hint="eastAsia"/>
        </w:rPr>
        <w:t>встановлених</w:t>
      </w:r>
      <w:r>
        <w:t></w:t>
      </w:r>
      <w:r>
        <w:rPr>
          <w:rFonts w:hint="eastAsia"/>
        </w:rPr>
        <w:t>правил</w:t>
      </w:r>
      <w:r>
        <w:t></w:t>
      </w:r>
      <w:r>
        <w:rPr>
          <w:rFonts w:hint="eastAsia"/>
        </w:rPr>
        <w:t>та</w:t>
      </w:r>
      <w:r>
        <w:t></w:t>
      </w:r>
      <w:r>
        <w:rPr>
          <w:rFonts w:hint="eastAsia"/>
        </w:rPr>
        <w:t>канонів</w:t>
      </w:r>
      <w:r>
        <w:t></w:t>
      </w:r>
    </w:p>
    <w:p w:rsidR="000A5A26" w:rsidRDefault="000A5A26" w:rsidP="000A5A26">
      <w:r>
        <w:rPr>
          <w:rFonts w:hint="eastAsia"/>
        </w:rPr>
        <w:t>Тому</w:t>
      </w:r>
      <w:r>
        <w:t></w:t>
      </w:r>
      <w:r>
        <w:rPr>
          <w:rFonts w:hint="eastAsia"/>
        </w:rPr>
        <w:t>і</w:t>
      </w:r>
      <w:r>
        <w:t></w:t>
      </w:r>
      <w:r>
        <w:rPr>
          <w:rFonts w:hint="eastAsia"/>
        </w:rPr>
        <w:t>числова</w:t>
      </w:r>
      <w:r>
        <w:t></w:t>
      </w:r>
      <w:r>
        <w:rPr>
          <w:rFonts w:hint="eastAsia"/>
        </w:rPr>
        <w:t>символіка</w:t>
      </w:r>
      <w:r>
        <w:t></w:t>
      </w:r>
      <w:r>
        <w:rPr>
          <w:rFonts w:hint="eastAsia"/>
        </w:rPr>
        <w:t>розкрита</w:t>
      </w:r>
      <w:r>
        <w:t></w:t>
      </w:r>
      <w:r>
        <w:rPr>
          <w:rFonts w:hint="eastAsia"/>
        </w:rPr>
        <w:t>більш</w:t>
      </w:r>
      <w:r>
        <w:t></w:t>
      </w:r>
      <w:r>
        <w:rPr>
          <w:rFonts w:hint="eastAsia"/>
        </w:rPr>
        <w:t>широко</w:t>
      </w:r>
      <w:r>
        <w:t></w:t>
      </w:r>
      <w:r>
        <w:t></w:t>
      </w:r>
      <w:r>
        <w:rPr>
          <w:rFonts w:hint="eastAsia"/>
        </w:rPr>
        <w:t>відбиваючи</w:t>
      </w:r>
      <w:r>
        <w:t></w:t>
      </w:r>
      <w:r>
        <w:rPr>
          <w:rFonts w:hint="eastAsia"/>
        </w:rPr>
        <w:t>переживання</w:t>
      </w:r>
    </w:p>
    <w:p w:rsidR="000A5A26" w:rsidRPr="000A5A26" w:rsidRDefault="000A5A26" w:rsidP="000A5A26">
      <w:r>
        <w:rPr>
          <w:rFonts w:hint="eastAsia"/>
        </w:rPr>
        <w:t>народу</w:t>
      </w:r>
      <w:r>
        <w:t></w:t>
      </w:r>
      <w:r>
        <w:t></w:t>
      </w:r>
      <w:r>
        <w:rPr>
          <w:rFonts w:hint="eastAsia"/>
        </w:rPr>
        <w:t>їх</w:t>
      </w:r>
      <w:r>
        <w:t></w:t>
      </w:r>
      <w:r>
        <w:rPr>
          <w:rFonts w:hint="eastAsia"/>
        </w:rPr>
        <w:t>духовні</w:t>
      </w:r>
      <w:r>
        <w:t></w:t>
      </w:r>
      <w:r>
        <w:rPr>
          <w:rFonts w:hint="eastAsia"/>
        </w:rPr>
        <w:t>пріоритети</w:t>
      </w:r>
      <w:r>
        <w:t></w:t>
      </w:r>
    </w:p>
    <w:sectPr w:rsidR="000A5A26" w:rsidRPr="000A5A2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0A5A26" w:rsidRPr="000A5A26">
                    <w:rPr>
                      <w:rStyle w:val="afffff9"/>
                      <w:noProof/>
                    </w:rPr>
                    <w:t>44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9D465-7069-4396-B7FF-9416F3E1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2022-03-25T21:04:00Z</dcterms:created>
  <dcterms:modified xsi:type="dcterms:W3CDTF">2022-03-25T21:04:00Z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