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81D4" w14:textId="4A845156" w:rsidR="003509BC" w:rsidRDefault="000D2064" w:rsidP="000D2064">
      <w:r w:rsidRPr="000D2064">
        <w:rPr>
          <w:rFonts w:hint="eastAsia"/>
        </w:rPr>
        <w:t>Канукоева</w:t>
      </w:r>
      <w:r w:rsidRPr="000D2064">
        <w:t xml:space="preserve"> </w:t>
      </w:r>
      <w:r w:rsidRPr="000D2064">
        <w:rPr>
          <w:rFonts w:hint="eastAsia"/>
        </w:rPr>
        <w:t>Мадина</w:t>
      </w:r>
      <w:r w:rsidRPr="000D2064">
        <w:t xml:space="preserve"> </w:t>
      </w:r>
      <w:r w:rsidRPr="000D2064">
        <w:rPr>
          <w:rFonts w:hint="eastAsia"/>
        </w:rPr>
        <w:t>Биляловна</w:t>
      </w:r>
      <w:r>
        <w:t xml:space="preserve"> </w:t>
      </w:r>
      <w:r w:rsidRPr="000D2064">
        <w:rPr>
          <w:rFonts w:hint="eastAsia"/>
        </w:rPr>
        <w:t>Идейно</w:t>
      </w:r>
      <w:r w:rsidRPr="000D2064">
        <w:t>-</w:t>
      </w:r>
      <w:r w:rsidRPr="000D2064">
        <w:rPr>
          <w:rFonts w:hint="eastAsia"/>
        </w:rPr>
        <w:t>художественное</w:t>
      </w:r>
      <w:r w:rsidRPr="000D2064">
        <w:t xml:space="preserve"> </w:t>
      </w:r>
      <w:r w:rsidRPr="000D2064">
        <w:rPr>
          <w:rFonts w:hint="eastAsia"/>
        </w:rPr>
        <w:t>своеобразие</w:t>
      </w:r>
      <w:r w:rsidRPr="000D2064">
        <w:t xml:space="preserve"> </w:t>
      </w:r>
      <w:r w:rsidRPr="000D2064">
        <w:rPr>
          <w:rFonts w:hint="eastAsia"/>
        </w:rPr>
        <w:t>поэзии</w:t>
      </w:r>
      <w:r w:rsidRPr="000D2064">
        <w:t xml:space="preserve"> </w:t>
      </w:r>
      <w:r w:rsidRPr="000D2064">
        <w:rPr>
          <w:rFonts w:hint="eastAsia"/>
        </w:rPr>
        <w:t>Зубера</w:t>
      </w:r>
      <w:r w:rsidRPr="000D2064">
        <w:t xml:space="preserve"> </w:t>
      </w:r>
      <w:r w:rsidRPr="000D2064">
        <w:rPr>
          <w:rFonts w:hint="eastAsia"/>
        </w:rPr>
        <w:t>Тхагазитова</w:t>
      </w:r>
    </w:p>
    <w:p w14:paraId="32B22ADC" w14:textId="77777777" w:rsidR="000D2064" w:rsidRDefault="000D2064" w:rsidP="000D2064">
      <w:r>
        <w:rPr>
          <w:rFonts w:hint="eastAsia"/>
        </w:rPr>
        <w:t>ОГЛАВЛЕНИЕ</w:t>
      </w:r>
      <w:r>
        <w:t xml:space="preserve"> </w:t>
      </w:r>
      <w:r>
        <w:rPr>
          <w:rFonts w:hint="eastAsia"/>
        </w:rPr>
        <w:t>ДИССЕРТАЦИИ</w:t>
      </w:r>
    </w:p>
    <w:p w14:paraId="7823012D" w14:textId="77777777" w:rsidR="000D2064" w:rsidRDefault="000D2064" w:rsidP="000D2064">
      <w:r>
        <w:rPr>
          <w:rFonts w:hint="eastAsia"/>
        </w:rPr>
        <w:t>кандидат</w:t>
      </w:r>
      <w:r>
        <w:t xml:space="preserve"> </w:t>
      </w:r>
      <w:r>
        <w:rPr>
          <w:rFonts w:hint="eastAsia"/>
        </w:rPr>
        <w:t>наук</w:t>
      </w:r>
      <w:r>
        <w:t xml:space="preserve"> </w:t>
      </w:r>
      <w:r>
        <w:rPr>
          <w:rFonts w:hint="eastAsia"/>
        </w:rPr>
        <w:t>Канукоева</w:t>
      </w:r>
      <w:r>
        <w:t xml:space="preserve"> </w:t>
      </w:r>
      <w:r>
        <w:rPr>
          <w:rFonts w:hint="eastAsia"/>
        </w:rPr>
        <w:t>Мадина</w:t>
      </w:r>
      <w:r>
        <w:t xml:space="preserve"> </w:t>
      </w:r>
      <w:r>
        <w:rPr>
          <w:rFonts w:hint="eastAsia"/>
        </w:rPr>
        <w:t>Биляловна</w:t>
      </w:r>
    </w:p>
    <w:p w14:paraId="71F11195" w14:textId="77777777" w:rsidR="000D2064" w:rsidRDefault="000D2064" w:rsidP="000D2064">
      <w:r>
        <w:rPr>
          <w:rFonts w:hint="eastAsia"/>
        </w:rPr>
        <w:t>ВВЕДЕНИЕ</w:t>
      </w:r>
    </w:p>
    <w:p w14:paraId="483C733F" w14:textId="77777777" w:rsidR="000D2064" w:rsidRDefault="000D2064" w:rsidP="000D2064"/>
    <w:p w14:paraId="521E03F0" w14:textId="77777777" w:rsidR="000D2064" w:rsidRDefault="000D2064" w:rsidP="000D2064">
      <w:r>
        <w:rPr>
          <w:rFonts w:hint="eastAsia"/>
        </w:rPr>
        <w:t>ГЛАВА</w:t>
      </w:r>
      <w:r>
        <w:t xml:space="preserve"> I. </w:t>
      </w:r>
      <w:r>
        <w:rPr>
          <w:rFonts w:hint="eastAsia"/>
        </w:rPr>
        <w:t>СПЕЦИФИКА</w:t>
      </w:r>
      <w:r>
        <w:t xml:space="preserve"> </w:t>
      </w:r>
      <w:r>
        <w:rPr>
          <w:rFonts w:hint="eastAsia"/>
        </w:rPr>
        <w:t>КАБАРДИНСКОЙ</w:t>
      </w:r>
      <w:r>
        <w:t xml:space="preserve"> </w:t>
      </w:r>
      <w:r>
        <w:rPr>
          <w:rFonts w:hint="eastAsia"/>
        </w:rPr>
        <w:t>СОВЕТСКОЙ</w:t>
      </w:r>
      <w:r>
        <w:t xml:space="preserve"> </w:t>
      </w:r>
      <w:r>
        <w:rPr>
          <w:rFonts w:hint="eastAsia"/>
        </w:rPr>
        <w:t>ПОЭЗИИ</w:t>
      </w:r>
      <w:r>
        <w:t xml:space="preserve"> </w:t>
      </w:r>
      <w:r>
        <w:rPr>
          <w:rFonts w:hint="eastAsia"/>
        </w:rPr>
        <w:t>НА</w:t>
      </w:r>
      <w:r>
        <w:t xml:space="preserve"> </w:t>
      </w:r>
      <w:r>
        <w:rPr>
          <w:rFonts w:hint="eastAsia"/>
        </w:rPr>
        <w:t>ПЕРВЫХ</w:t>
      </w:r>
      <w:r>
        <w:t xml:space="preserve"> </w:t>
      </w:r>
      <w:r>
        <w:rPr>
          <w:rFonts w:hint="eastAsia"/>
        </w:rPr>
        <w:t>ЭТАПАХ</w:t>
      </w:r>
      <w:r>
        <w:t xml:space="preserve"> </w:t>
      </w:r>
      <w:r>
        <w:rPr>
          <w:rFonts w:hint="eastAsia"/>
        </w:rPr>
        <w:t>РАЗВИТИЯ</w:t>
      </w:r>
    </w:p>
    <w:p w14:paraId="6489F609" w14:textId="77777777" w:rsidR="000D2064" w:rsidRDefault="000D2064" w:rsidP="000D2064"/>
    <w:p w14:paraId="1BB0AE09" w14:textId="77777777" w:rsidR="000D2064" w:rsidRDefault="000D2064" w:rsidP="000D2064">
      <w:r>
        <w:t xml:space="preserve">1.1. </w:t>
      </w:r>
      <w:r>
        <w:rPr>
          <w:rFonts w:hint="eastAsia"/>
        </w:rPr>
        <w:t>Отражение</w:t>
      </w:r>
      <w:r>
        <w:t xml:space="preserve"> </w:t>
      </w:r>
      <w:r>
        <w:rPr>
          <w:rFonts w:hint="eastAsia"/>
        </w:rPr>
        <w:t>авторского</w:t>
      </w:r>
      <w:r>
        <w:t xml:space="preserve"> </w:t>
      </w:r>
      <w:r>
        <w:rPr>
          <w:rFonts w:hint="eastAsia"/>
        </w:rPr>
        <w:t>национального</w:t>
      </w:r>
      <w:r>
        <w:t xml:space="preserve"> </w:t>
      </w:r>
      <w:r>
        <w:rPr>
          <w:rFonts w:hint="eastAsia"/>
        </w:rPr>
        <w:t>сознания</w:t>
      </w:r>
      <w:r>
        <w:t xml:space="preserve"> </w:t>
      </w:r>
      <w:r>
        <w:rPr>
          <w:rFonts w:hint="eastAsia"/>
        </w:rPr>
        <w:t>в</w:t>
      </w:r>
      <w:r>
        <w:t xml:space="preserve"> </w:t>
      </w:r>
      <w:r>
        <w:rPr>
          <w:rFonts w:hint="eastAsia"/>
        </w:rPr>
        <w:t>кабардинской</w:t>
      </w:r>
      <w:r>
        <w:t xml:space="preserve"> </w:t>
      </w:r>
      <w:r>
        <w:rPr>
          <w:rFonts w:hint="eastAsia"/>
        </w:rPr>
        <w:t>поэтической</w:t>
      </w:r>
      <w:r>
        <w:t xml:space="preserve"> </w:t>
      </w:r>
      <w:r>
        <w:rPr>
          <w:rFonts w:hint="eastAsia"/>
        </w:rPr>
        <w:t>традиции</w:t>
      </w:r>
    </w:p>
    <w:p w14:paraId="64113EEC" w14:textId="77777777" w:rsidR="000D2064" w:rsidRDefault="000D2064" w:rsidP="000D2064"/>
    <w:p w14:paraId="04A7D1A8" w14:textId="77777777" w:rsidR="000D2064" w:rsidRDefault="000D2064" w:rsidP="000D2064">
      <w:r>
        <w:t xml:space="preserve">1.2. </w:t>
      </w:r>
      <w:r>
        <w:rPr>
          <w:rFonts w:hint="eastAsia"/>
        </w:rPr>
        <w:t>Идеологема</w:t>
      </w:r>
      <w:r>
        <w:t xml:space="preserve"> </w:t>
      </w:r>
      <w:r>
        <w:rPr>
          <w:rFonts w:hint="eastAsia"/>
        </w:rPr>
        <w:t>как</w:t>
      </w:r>
      <w:r>
        <w:t xml:space="preserve"> </w:t>
      </w:r>
      <w:r>
        <w:rPr>
          <w:rFonts w:hint="eastAsia"/>
        </w:rPr>
        <w:t>структурный</w:t>
      </w:r>
      <w:r>
        <w:t xml:space="preserve"> </w:t>
      </w:r>
      <w:r>
        <w:rPr>
          <w:rFonts w:hint="eastAsia"/>
        </w:rPr>
        <w:t>элемент</w:t>
      </w:r>
      <w:r>
        <w:t xml:space="preserve"> </w:t>
      </w:r>
      <w:r>
        <w:rPr>
          <w:rFonts w:hint="eastAsia"/>
        </w:rPr>
        <w:t>художественной</w:t>
      </w:r>
      <w:r>
        <w:t xml:space="preserve"> </w:t>
      </w:r>
      <w:r>
        <w:rPr>
          <w:rFonts w:hint="eastAsia"/>
        </w:rPr>
        <w:t>рефлексии</w:t>
      </w:r>
    </w:p>
    <w:p w14:paraId="3522DF6A" w14:textId="77777777" w:rsidR="000D2064" w:rsidRDefault="000D2064" w:rsidP="000D2064"/>
    <w:p w14:paraId="15E1C6FE" w14:textId="77777777" w:rsidR="000D2064" w:rsidRDefault="000D2064" w:rsidP="000D2064">
      <w:r>
        <w:t xml:space="preserve">1.3. </w:t>
      </w:r>
      <w:r>
        <w:rPr>
          <w:rFonts w:hint="eastAsia"/>
        </w:rPr>
        <w:t>Эволюция</w:t>
      </w:r>
      <w:r>
        <w:t xml:space="preserve"> </w:t>
      </w:r>
      <w:r>
        <w:rPr>
          <w:rFonts w:hint="eastAsia"/>
        </w:rPr>
        <w:t>схем</w:t>
      </w:r>
      <w:r>
        <w:t xml:space="preserve"> </w:t>
      </w:r>
      <w:r>
        <w:rPr>
          <w:rFonts w:hint="eastAsia"/>
        </w:rPr>
        <w:t>конфликтной</w:t>
      </w:r>
      <w:r>
        <w:t xml:space="preserve"> </w:t>
      </w:r>
      <w:r>
        <w:rPr>
          <w:rFonts w:hint="eastAsia"/>
        </w:rPr>
        <w:t>модальности</w:t>
      </w:r>
      <w:r>
        <w:t xml:space="preserve"> </w:t>
      </w:r>
      <w:r>
        <w:rPr>
          <w:rFonts w:hint="eastAsia"/>
        </w:rPr>
        <w:t>в</w:t>
      </w:r>
      <w:r>
        <w:t xml:space="preserve"> </w:t>
      </w:r>
      <w:r>
        <w:rPr>
          <w:rFonts w:hint="eastAsia"/>
        </w:rPr>
        <w:t>кабардинской</w:t>
      </w:r>
      <w:r>
        <w:t xml:space="preserve"> </w:t>
      </w:r>
      <w:r>
        <w:rPr>
          <w:rFonts w:hint="eastAsia"/>
        </w:rPr>
        <w:t>поэзии</w:t>
      </w:r>
    </w:p>
    <w:p w14:paraId="119BBDD1" w14:textId="77777777" w:rsidR="000D2064" w:rsidRDefault="000D2064" w:rsidP="000D2064"/>
    <w:p w14:paraId="1ECDAF9A" w14:textId="77777777" w:rsidR="000D2064" w:rsidRDefault="000D2064" w:rsidP="000D2064">
      <w:r>
        <w:rPr>
          <w:rFonts w:hint="eastAsia"/>
        </w:rPr>
        <w:t>ГЛАВА</w:t>
      </w:r>
      <w:r>
        <w:t xml:space="preserve"> II. </w:t>
      </w:r>
      <w:r>
        <w:rPr>
          <w:rFonts w:hint="eastAsia"/>
        </w:rPr>
        <w:t>ИДЕЙНО</w:t>
      </w:r>
      <w:r>
        <w:t>-</w:t>
      </w:r>
      <w:r>
        <w:rPr>
          <w:rFonts w:hint="eastAsia"/>
        </w:rPr>
        <w:t>ТЕМАТИЧЕСКОЕ</w:t>
      </w:r>
      <w:r>
        <w:t xml:space="preserve"> </w:t>
      </w:r>
      <w:r>
        <w:rPr>
          <w:rFonts w:hint="eastAsia"/>
        </w:rPr>
        <w:t>СВОЕОБРАЗИЕ</w:t>
      </w:r>
      <w:r>
        <w:t xml:space="preserve"> </w:t>
      </w:r>
      <w:r>
        <w:rPr>
          <w:rFonts w:hint="eastAsia"/>
        </w:rPr>
        <w:t>ЛИРИКИ</w:t>
      </w:r>
      <w:r>
        <w:t xml:space="preserve"> </w:t>
      </w:r>
      <w:r>
        <w:rPr>
          <w:rFonts w:hint="eastAsia"/>
        </w:rPr>
        <w:t>З</w:t>
      </w:r>
      <w:r>
        <w:t xml:space="preserve">. </w:t>
      </w:r>
      <w:r>
        <w:rPr>
          <w:rFonts w:hint="eastAsia"/>
        </w:rPr>
        <w:t>ТХАГАЗИТОВА</w:t>
      </w:r>
      <w:r>
        <w:t xml:space="preserve"> </w:t>
      </w:r>
      <w:r>
        <w:rPr>
          <w:rFonts w:hint="eastAsia"/>
        </w:rPr>
        <w:t>В</w:t>
      </w:r>
      <w:r>
        <w:t xml:space="preserve"> </w:t>
      </w:r>
      <w:r>
        <w:rPr>
          <w:rFonts w:hint="eastAsia"/>
        </w:rPr>
        <w:t>КОНТЕКСТЕ</w:t>
      </w:r>
      <w:r>
        <w:t xml:space="preserve"> </w:t>
      </w:r>
      <w:r>
        <w:rPr>
          <w:rFonts w:hint="eastAsia"/>
        </w:rPr>
        <w:t>РАЗВИТИЯ</w:t>
      </w:r>
      <w:r>
        <w:t xml:space="preserve"> </w:t>
      </w:r>
      <w:r>
        <w:rPr>
          <w:rFonts w:hint="eastAsia"/>
        </w:rPr>
        <w:t>СОВЕТСКОЙ</w:t>
      </w:r>
      <w:r>
        <w:t xml:space="preserve"> </w:t>
      </w:r>
      <w:r>
        <w:rPr>
          <w:rFonts w:hint="eastAsia"/>
        </w:rPr>
        <w:t>КАБАРДИНСКОЙ</w:t>
      </w:r>
      <w:r>
        <w:t xml:space="preserve"> </w:t>
      </w:r>
      <w:r>
        <w:rPr>
          <w:rFonts w:hint="eastAsia"/>
        </w:rPr>
        <w:t>ПОЭЗИИ</w:t>
      </w:r>
    </w:p>
    <w:p w14:paraId="53D67505" w14:textId="77777777" w:rsidR="000D2064" w:rsidRDefault="000D2064" w:rsidP="000D2064"/>
    <w:p w14:paraId="655424FE" w14:textId="77777777" w:rsidR="000D2064" w:rsidRDefault="000D2064" w:rsidP="000D2064">
      <w:r>
        <w:t xml:space="preserve">2.1. </w:t>
      </w:r>
      <w:r>
        <w:rPr>
          <w:rFonts w:hint="eastAsia"/>
        </w:rPr>
        <w:t>Индивидуальное</w:t>
      </w:r>
      <w:r>
        <w:t xml:space="preserve"> </w:t>
      </w:r>
      <w:r>
        <w:rPr>
          <w:rFonts w:hint="eastAsia"/>
        </w:rPr>
        <w:t>начало</w:t>
      </w:r>
      <w:r>
        <w:t xml:space="preserve"> </w:t>
      </w:r>
      <w:r>
        <w:rPr>
          <w:rFonts w:hint="eastAsia"/>
        </w:rPr>
        <w:t>идеологических</w:t>
      </w:r>
      <w:r>
        <w:t xml:space="preserve"> </w:t>
      </w:r>
      <w:r>
        <w:rPr>
          <w:rFonts w:hint="eastAsia"/>
        </w:rPr>
        <w:t>представлений</w:t>
      </w:r>
      <w:r>
        <w:t xml:space="preserve"> </w:t>
      </w:r>
      <w:r>
        <w:rPr>
          <w:rFonts w:hint="eastAsia"/>
        </w:rPr>
        <w:t>в</w:t>
      </w:r>
      <w:r>
        <w:t xml:space="preserve"> </w:t>
      </w:r>
      <w:r>
        <w:rPr>
          <w:rFonts w:hint="eastAsia"/>
        </w:rPr>
        <w:t>советской</w:t>
      </w:r>
      <w:r>
        <w:t xml:space="preserve"> </w:t>
      </w:r>
      <w:r>
        <w:rPr>
          <w:rFonts w:hint="eastAsia"/>
        </w:rPr>
        <w:t>кабардинской</w:t>
      </w:r>
      <w:r>
        <w:t xml:space="preserve"> </w:t>
      </w:r>
      <w:r>
        <w:rPr>
          <w:rFonts w:hint="eastAsia"/>
        </w:rPr>
        <w:t>поэзии</w:t>
      </w:r>
      <w:r>
        <w:t xml:space="preserve"> </w:t>
      </w:r>
      <w:r>
        <w:rPr>
          <w:rFonts w:hint="eastAsia"/>
        </w:rPr>
        <w:t>и</w:t>
      </w:r>
      <w:r>
        <w:t xml:space="preserve"> </w:t>
      </w:r>
      <w:r>
        <w:rPr>
          <w:rFonts w:hint="eastAsia"/>
        </w:rPr>
        <w:t>их</w:t>
      </w:r>
      <w:r>
        <w:t xml:space="preserve"> </w:t>
      </w:r>
      <w:r>
        <w:rPr>
          <w:rFonts w:hint="eastAsia"/>
        </w:rPr>
        <w:t>интерпретация</w:t>
      </w:r>
      <w:r>
        <w:t xml:space="preserve"> </w:t>
      </w:r>
      <w:r>
        <w:rPr>
          <w:rFonts w:hint="eastAsia"/>
        </w:rPr>
        <w:t>в</w:t>
      </w:r>
      <w:r>
        <w:t xml:space="preserve"> </w:t>
      </w:r>
      <w:r>
        <w:rPr>
          <w:rFonts w:hint="eastAsia"/>
        </w:rPr>
        <w:t>лирике</w:t>
      </w:r>
      <w:r>
        <w:t xml:space="preserve"> </w:t>
      </w:r>
      <w:r>
        <w:rPr>
          <w:rFonts w:hint="eastAsia"/>
        </w:rPr>
        <w:t>З</w:t>
      </w:r>
      <w:r>
        <w:t>.</w:t>
      </w:r>
      <w:r>
        <w:rPr>
          <w:rFonts w:hint="eastAsia"/>
        </w:rPr>
        <w:t>Тхагазитова</w:t>
      </w:r>
    </w:p>
    <w:p w14:paraId="681C1EDB" w14:textId="77777777" w:rsidR="000D2064" w:rsidRDefault="000D2064" w:rsidP="000D2064"/>
    <w:p w14:paraId="19D897B2" w14:textId="77777777" w:rsidR="000D2064" w:rsidRDefault="000D2064" w:rsidP="000D2064">
      <w:r>
        <w:t xml:space="preserve">2.2. </w:t>
      </w:r>
      <w:r>
        <w:rPr>
          <w:rFonts w:hint="eastAsia"/>
        </w:rPr>
        <w:t>Онтология</w:t>
      </w:r>
      <w:r>
        <w:t xml:space="preserve"> </w:t>
      </w:r>
      <w:r>
        <w:rPr>
          <w:rFonts w:hint="eastAsia"/>
        </w:rPr>
        <w:t>художественного</w:t>
      </w:r>
      <w:r>
        <w:t xml:space="preserve"> </w:t>
      </w:r>
      <w:r>
        <w:rPr>
          <w:rFonts w:hint="eastAsia"/>
        </w:rPr>
        <w:t>и</w:t>
      </w:r>
      <w:r>
        <w:t xml:space="preserve"> </w:t>
      </w:r>
      <w:r>
        <w:rPr>
          <w:rFonts w:hint="eastAsia"/>
        </w:rPr>
        <w:t>интерпретация</w:t>
      </w:r>
      <w:r>
        <w:t xml:space="preserve"> </w:t>
      </w:r>
      <w:r>
        <w:rPr>
          <w:rFonts w:hint="eastAsia"/>
        </w:rPr>
        <w:t>идеологемы</w:t>
      </w:r>
      <w:r>
        <w:t xml:space="preserve"> </w:t>
      </w:r>
      <w:r>
        <w:rPr>
          <w:rFonts w:hint="eastAsia"/>
        </w:rPr>
        <w:t>в</w:t>
      </w:r>
      <w:r>
        <w:t xml:space="preserve"> </w:t>
      </w:r>
      <w:r>
        <w:rPr>
          <w:rFonts w:hint="eastAsia"/>
        </w:rPr>
        <w:t>творчестве</w:t>
      </w:r>
      <w:r>
        <w:t xml:space="preserve"> </w:t>
      </w:r>
      <w:r>
        <w:rPr>
          <w:rFonts w:hint="eastAsia"/>
        </w:rPr>
        <w:t>З</w:t>
      </w:r>
      <w:r>
        <w:t>.</w:t>
      </w:r>
      <w:r>
        <w:rPr>
          <w:rFonts w:hint="eastAsia"/>
        </w:rPr>
        <w:t>Тхагазитова</w:t>
      </w:r>
    </w:p>
    <w:p w14:paraId="25403CDD" w14:textId="77777777" w:rsidR="000D2064" w:rsidRDefault="000D2064" w:rsidP="000D2064"/>
    <w:p w14:paraId="2C6BC2C7" w14:textId="77777777" w:rsidR="000D2064" w:rsidRDefault="000D2064" w:rsidP="000D2064">
      <w:r>
        <w:t xml:space="preserve">2.3. </w:t>
      </w:r>
      <w:r>
        <w:rPr>
          <w:rFonts w:hint="eastAsia"/>
        </w:rPr>
        <w:t>Этнический</w:t>
      </w:r>
      <w:r>
        <w:t xml:space="preserve"> </w:t>
      </w:r>
      <w:r>
        <w:rPr>
          <w:rFonts w:hint="eastAsia"/>
        </w:rPr>
        <w:t>индивидуум</w:t>
      </w:r>
      <w:r>
        <w:t xml:space="preserve"> </w:t>
      </w:r>
      <w:r>
        <w:rPr>
          <w:rFonts w:hint="eastAsia"/>
        </w:rPr>
        <w:t>в</w:t>
      </w:r>
      <w:r>
        <w:t xml:space="preserve"> </w:t>
      </w:r>
      <w:r>
        <w:rPr>
          <w:rFonts w:hint="eastAsia"/>
        </w:rPr>
        <w:t>роли</w:t>
      </w:r>
      <w:r>
        <w:t xml:space="preserve"> </w:t>
      </w:r>
      <w:r>
        <w:rPr>
          <w:rFonts w:hint="eastAsia"/>
        </w:rPr>
        <w:t>лирического</w:t>
      </w:r>
      <w:r>
        <w:t xml:space="preserve"> </w:t>
      </w:r>
      <w:r>
        <w:rPr>
          <w:rFonts w:hint="eastAsia"/>
        </w:rPr>
        <w:t>субъекта</w:t>
      </w:r>
    </w:p>
    <w:p w14:paraId="3D1C13A0" w14:textId="77777777" w:rsidR="000D2064" w:rsidRDefault="000D2064" w:rsidP="000D2064"/>
    <w:p w14:paraId="7929B7F7" w14:textId="77777777" w:rsidR="000D2064" w:rsidRDefault="000D2064" w:rsidP="000D2064">
      <w:r>
        <w:rPr>
          <w:rFonts w:hint="eastAsia"/>
        </w:rPr>
        <w:t>ГЛАВА</w:t>
      </w:r>
      <w:r>
        <w:t xml:space="preserve"> III. </w:t>
      </w:r>
      <w:r>
        <w:rPr>
          <w:rFonts w:hint="eastAsia"/>
        </w:rPr>
        <w:t>ХУДОЖЕСТВЕННО</w:t>
      </w:r>
      <w:r>
        <w:t>-</w:t>
      </w:r>
      <w:r>
        <w:rPr>
          <w:rFonts w:hint="eastAsia"/>
        </w:rPr>
        <w:t>ЭСТЕТИЧЕСКОЕ</w:t>
      </w:r>
    </w:p>
    <w:p w14:paraId="50836C93" w14:textId="77777777" w:rsidR="000D2064" w:rsidRDefault="000D2064" w:rsidP="000D2064"/>
    <w:p w14:paraId="5CE92854" w14:textId="77777777" w:rsidR="000D2064" w:rsidRDefault="000D2064" w:rsidP="000D2064">
      <w:r>
        <w:rPr>
          <w:rFonts w:hint="eastAsia"/>
        </w:rPr>
        <w:t>НОВАТОРСТВО</w:t>
      </w:r>
      <w:r>
        <w:t xml:space="preserve"> </w:t>
      </w:r>
      <w:r>
        <w:rPr>
          <w:rFonts w:hint="eastAsia"/>
        </w:rPr>
        <w:t>ЛИРИКИ</w:t>
      </w:r>
      <w:r>
        <w:t xml:space="preserve"> </w:t>
      </w:r>
      <w:r>
        <w:rPr>
          <w:rFonts w:hint="eastAsia"/>
        </w:rPr>
        <w:t>З</w:t>
      </w:r>
      <w:r>
        <w:t xml:space="preserve">. </w:t>
      </w:r>
      <w:r>
        <w:rPr>
          <w:rFonts w:hint="eastAsia"/>
        </w:rPr>
        <w:t>ТХАГАЗИТОВА</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ПРО</w:t>
      </w:r>
      <w:r>
        <w:rPr>
          <w:rFonts w:hint="eastAsia"/>
        </w:rPr>
        <w:lastRenderedPageBreak/>
        <w:t>ЦЕССЕ</w:t>
      </w:r>
      <w:r>
        <w:t xml:space="preserve"> </w:t>
      </w:r>
      <w:r>
        <w:rPr>
          <w:rFonts w:hint="eastAsia"/>
        </w:rPr>
        <w:t>ЭВОЛЮЦИИ</w:t>
      </w:r>
      <w:r>
        <w:t xml:space="preserve"> </w:t>
      </w:r>
      <w:r>
        <w:rPr>
          <w:rFonts w:hint="eastAsia"/>
        </w:rPr>
        <w:t>СОВРЕМЕННОЙ</w:t>
      </w:r>
      <w:r>
        <w:t xml:space="preserve"> </w:t>
      </w:r>
      <w:r>
        <w:rPr>
          <w:rFonts w:hint="eastAsia"/>
        </w:rPr>
        <w:t>КАБАРДИНСКОЙ</w:t>
      </w:r>
      <w:r>
        <w:t xml:space="preserve"> </w:t>
      </w:r>
      <w:r>
        <w:rPr>
          <w:rFonts w:hint="eastAsia"/>
        </w:rPr>
        <w:t>ПОЭЗИИ</w:t>
      </w:r>
    </w:p>
    <w:p w14:paraId="77BD120D" w14:textId="77777777" w:rsidR="000D2064" w:rsidRDefault="000D2064" w:rsidP="000D2064"/>
    <w:p w14:paraId="2B6A8060" w14:textId="77777777" w:rsidR="000D2064" w:rsidRDefault="000D2064" w:rsidP="000D2064">
      <w:r>
        <w:t xml:space="preserve">3.1. </w:t>
      </w:r>
      <w:r>
        <w:rPr>
          <w:rFonts w:hint="eastAsia"/>
        </w:rPr>
        <w:t>Визуально</w:t>
      </w:r>
      <w:r>
        <w:t>-</w:t>
      </w:r>
      <w:r>
        <w:rPr>
          <w:rFonts w:hint="eastAsia"/>
        </w:rPr>
        <w:t>сенсорные</w:t>
      </w:r>
      <w:r>
        <w:t xml:space="preserve"> </w:t>
      </w:r>
      <w:r>
        <w:rPr>
          <w:rFonts w:hint="eastAsia"/>
        </w:rPr>
        <w:t>особенности</w:t>
      </w:r>
      <w:r>
        <w:t xml:space="preserve"> </w:t>
      </w:r>
      <w:r>
        <w:rPr>
          <w:rFonts w:hint="eastAsia"/>
        </w:rPr>
        <w:t>поэтической</w:t>
      </w:r>
      <w:r>
        <w:t xml:space="preserve"> </w:t>
      </w:r>
      <w:r>
        <w:rPr>
          <w:rFonts w:hint="eastAsia"/>
        </w:rPr>
        <w:t>рефлексии</w:t>
      </w:r>
      <w:r>
        <w:t xml:space="preserve"> </w:t>
      </w:r>
      <w:r>
        <w:rPr>
          <w:rFonts w:hint="eastAsia"/>
        </w:rPr>
        <w:t>З</w:t>
      </w:r>
      <w:r>
        <w:t>.</w:t>
      </w:r>
      <w:r>
        <w:rPr>
          <w:rFonts w:hint="eastAsia"/>
        </w:rPr>
        <w:t>Тхагазитова</w:t>
      </w:r>
    </w:p>
    <w:p w14:paraId="2FCB9BE6" w14:textId="77777777" w:rsidR="000D2064" w:rsidRDefault="000D2064" w:rsidP="000D2064"/>
    <w:p w14:paraId="312882CC" w14:textId="77777777" w:rsidR="000D2064" w:rsidRDefault="000D2064" w:rsidP="000D2064">
      <w:r>
        <w:t xml:space="preserve">3.2. </w:t>
      </w:r>
      <w:r>
        <w:rPr>
          <w:rFonts w:hint="eastAsia"/>
        </w:rPr>
        <w:t>Творчество</w:t>
      </w:r>
      <w:r>
        <w:t xml:space="preserve"> </w:t>
      </w:r>
      <w:r>
        <w:rPr>
          <w:rFonts w:hint="eastAsia"/>
        </w:rPr>
        <w:t>З</w:t>
      </w:r>
      <w:r>
        <w:t xml:space="preserve">. </w:t>
      </w:r>
      <w:r>
        <w:rPr>
          <w:rFonts w:hint="eastAsia"/>
        </w:rPr>
        <w:t>Тхагазитова</w:t>
      </w:r>
      <w:r>
        <w:t xml:space="preserve"> </w:t>
      </w:r>
      <w:r>
        <w:rPr>
          <w:rFonts w:hint="eastAsia"/>
        </w:rPr>
        <w:t>и</w:t>
      </w:r>
      <w:r>
        <w:t xml:space="preserve"> </w:t>
      </w:r>
      <w:r>
        <w:rPr>
          <w:rFonts w:hint="eastAsia"/>
        </w:rPr>
        <w:t>интегративные</w:t>
      </w:r>
      <w:r>
        <w:t xml:space="preserve"> </w:t>
      </w:r>
      <w:r>
        <w:rPr>
          <w:rFonts w:hint="eastAsia"/>
        </w:rPr>
        <w:t>ресурсы</w:t>
      </w:r>
      <w:r>
        <w:t xml:space="preserve"> </w:t>
      </w:r>
      <w:r>
        <w:rPr>
          <w:rFonts w:hint="eastAsia"/>
        </w:rPr>
        <w:t>национального</w:t>
      </w:r>
      <w:r>
        <w:t xml:space="preserve"> </w:t>
      </w:r>
      <w:r>
        <w:rPr>
          <w:rFonts w:hint="eastAsia"/>
        </w:rPr>
        <w:t>эстетического</w:t>
      </w:r>
      <w:r>
        <w:t xml:space="preserve"> </w:t>
      </w:r>
      <w:r>
        <w:rPr>
          <w:rFonts w:hint="eastAsia"/>
        </w:rPr>
        <w:t>сознания</w:t>
      </w:r>
    </w:p>
    <w:p w14:paraId="7A2EA772" w14:textId="77777777" w:rsidR="000D2064" w:rsidRDefault="000D2064" w:rsidP="000D2064"/>
    <w:p w14:paraId="6ADAAA5C" w14:textId="77777777" w:rsidR="000D2064" w:rsidRDefault="000D2064" w:rsidP="000D2064">
      <w:r>
        <w:rPr>
          <w:rFonts w:hint="eastAsia"/>
        </w:rPr>
        <w:t>ЗАКЛЮЧЕНИЕ</w:t>
      </w:r>
    </w:p>
    <w:p w14:paraId="61C685A1" w14:textId="77777777" w:rsidR="000D2064" w:rsidRDefault="000D2064" w:rsidP="000D2064"/>
    <w:p w14:paraId="63CF7454" w14:textId="18015538" w:rsidR="000D2064" w:rsidRPr="000D2064" w:rsidRDefault="000D2064" w:rsidP="000D2064">
      <w:r>
        <w:rPr>
          <w:rFonts w:hint="eastAsia"/>
        </w:rPr>
        <w:t>БИБЛИОГРАФИЯ</w:t>
      </w:r>
    </w:p>
    <w:sectPr w:rsidR="000D2064" w:rsidRPr="000D2064" w:rsidSect="002101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DC09" w14:textId="77777777" w:rsidR="002101F0" w:rsidRDefault="002101F0">
      <w:pPr>
        <w:spacing w:after="0" w:line="240" w:lineRule="auto"/>
      </w:pPr>
      <w:r>
        <w:separator/>
      </w:r>
    </w:p>
  </w:endnote>
  <w:endnote w:type="continuationSeparator" w:id="0">
    <w:p w14:paraId="7D618B3D" w14:textId="77777777" w:rsidR="002101F0" w:rsidRDefault="0021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F79A" w14:textId="77777777" w:rsidR="002101F0" w:rsidRDefault="002101F0"/>
    <w:p w14:paraId="5946B5AC" w14:textId="77777777" w:rsidR="002101F0" w:rsidRDefault="002101F0"/>
    <w:p w14:paraId="08B46273" w14:textId="77777777" w:rsidR="002101F0" w:rsidRDefault="002101F0"/>
    <w:p w14:paraId="0B319CE3" w14:textId="77777777" w:rsidR="002101F0" w:rsidRDefault="002101F0"/>
    <w:p w14:paraId="095C7268" w14:textId="77777777" w:rsidR="002101F0" w:rsidRDefault="002101F0"/>
    <w:p w14:paraId="3A9DAD43" w14:textId="77777777" w:rsidR="002101F0" w:rsidRDefault="002101F0"/>
    <w:p w14:paraId="4E0CC6FE" w14:textId="77777777" w:rsidR="002101F0" w:rsidRDefault="002101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D4FD3E" wp14:editId="3E03E9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667A" w14:textId="77777777" w:rsidR="002101F0" w:rsidRDefault="00210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4FD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02667A" w14:textId="77777777" w:rsidR="002101F0" w:rsidRDefault="00210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3AEE71" w14:textId="77777777" w:rsidR="002101F0" w:rsidRDefault="002101F0"/>
    <w:p w14:paraId="7EDA3BAA" w14:textId="77777777" w:rsidR="002101F0" w:rsidRDefault="002101F0"/>
    <w:p w14:paraId="152FE810" w14:textId="77777777" w:rsidR="002101F0" w:rsidRDefault="002101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1AD8AA" wp14:editId="1BF6BE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CA61" w14:textId="77777777" w:rsidR="002101F0" w:rsidRDefault="002101F0"/>
                          <w:p w14:paraId="4F429BF1" w14:textId="77777777" w:rsidR="002101F0" w:rsidRDefault="002101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AD8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4ACA61" w14:textId="77777777" w:rsidR="002101F0" w:rsidRDefault="002101F0"/>
                    <w:p w14:paraId="4F429BF1" w14:textId="77777777" w:rsidR="002101F0" w:rsidRDefault="002101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E678AA" w14:textId="77777777" w:rsidR="002101F0" w:rsidRDefault="002101F0"/>
    <w:p w14:paraId="49AFFD34" w14:textId="77777777" w:rsidR="002101F0" w:rsidRDefault="002101F0">
      <w:pPr>
        <w:rPr>
          <w:sz w:val="2"/>
          <w:szCs w:val="2"/>
        </w:rPr>
      </w:pPr>
    </w:p>
    <w:p w14:paraId="7F919FDC" w14:textId="77777777" w:rsidR="002101F0" w:rsidRDefault="002101F0"/>
    <w:p w14:paraId="10AEB150" w14:textId="77777777" w:rsidR="002101F0" w:rsidRDefault="002101F0">
      <w:pPr>
        <w:spacing w:after="0" w:line="240" w:lineRule="auto"/>
      </w:pPr>
    </w:p>
  </w:footnote>
  <w:footnote w:type="continuationSeparator" w:id="0">
    <w:p w14:paraId="00EEFA24" w14:textId="77777777" w:rsidR="002101F0" w:rsidRDefault="0021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1F0"/>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40452</TotalTime>
  <Pages>2</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5255</cp:revision>
  <cp:lastPrinted>2009-02-06T05:36:00Z</cp:lastPrinted>
  <dcterms:created xsi:type="dcterms:W3CDTF">2024-01-07T13:43:00Z</dcterms:created>
  <dcterms:modified xsi:type="dcterms:W3CDTF">2024-03-10T21:52:00Z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