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D7D9" w14:textId="16575426" w:rsidR="00050B9B" w:rsidRDefault="00CD0AC2" w:rsidP="00CD0AC2">
      <w:r w:rsidRPr="00CD0AC2">
        <w:rPr>
          <w:rFonts w:hint="eastAsia"/>
        </w:rPr>
        <w:t>Мансур</w:t>
      </w:r>
      <w:r w:rsidRPr="00CD0AC2">
        <w:t xml:space="preserve"> </w:t>
      </w:r>
      <w:r w:rsidRPr="00CD0AC2">
        <w:rPr>
          <w:rFonts w:hint="eastAsia"/>
        </w:rPr>
        <w:t>Мохаммад</w:t>
      </w:r>
      <w:r>
        <w:t xml:space="preserve"> </w:t>
      </w:r>
      <w:r w:rsidRPr="00CD0AC2">
        <w:rPr>
          <w:rFonts w:hint="eastAsia"/>
        </w:rPr>
        <w:t>Правовая</w:t>
      </w:r>
      <w:r w:rsidRPr="00CD0AC2">
        <w:t xml:space="preserve"> </w:t>
      </w:r>
      <w:r w:rsidRPr="00CD0AC2">
        <w:rPr>
          <w:rFonts w:hint="eastAsia"/>
        </w:rPr>
        <w:t>охрана</w:t>
      </w:r>
      <w:r w:rsidRPr="00CD0AC2">
        <w:t xml:space="preserve"> </w:t>
      </w:r>
      <w:r w:rsidRPr="00CD0AC2">
        <w:rPr>
          <w:rFonts w:hint="eastAsia"/>
        </w:rPr>
        <w:t>и</w:t>
      </w:r>
      <w:r w:rsidRPr="00CD0AC2">
        <w:t xml:space="preserve"> </w:t>
      </w:r>
      <w:r w:rsidRPr="00CD0AC2">
        <w:rPr>
          <w:rFonts w:hint="eastAsia"/>
        </w:rPr>
        <w:t>защита</w:t>
      </w:r>
      <w:r w:rsidRPr="00CD0AC2">
        <w:t xml:space="preserve"> </w:t>
      </w:r>
      <w:r w:rsidRPr="00CD0AC2">
        <w:rPr>
          <w:rFonts w:hint="eastAsia"/>
        </w:rPr>
        <w:t>прав</w:t>
      </w:r>
      <w:r w:rsidRPr="00CD0AC2">
        <w:t xml:space="preserve"> </w:t>
      </w:r>
      <w:r w:rsidRPr="00CD0AC2">
        <w:rPr>
          <w:rFonts w:hint="eastAsia"/>
        </w:rPr>
        <w:t>на</w:t>
      </w:r>
      <w:r w:rsidRPr="00CD0AC2">
        <w:t xml:space="preserve"> </w:t>
      </w:r>
      <w:r w:rsidRPr="00CD0AC2">
        <w:rPr>
          <w:rFonts w:hint="eastAsia"/>
        </w:rPr>
        <w:t>товарный</w:t>
      </w:r>
      <w:r w:rsidRPr="00CD0AC2">
        <w:t xml:space="preserve"> </w:t>
      </w:r>
      <w:r w:rsidRPr="00CD0AC2">
        <w:rPr>
          <w:rFonts w:hint="eastAsia"/>
        </w:rPr>
        <w:t>знак</w:t>
      </w:r>
      <w:r w:rsidRPr="00CD0AC2">
        <w:t xml:space="preserve"> </w:t>
      </w:r>
      <w:r w:rsidRPr="00CD0AC2">
        <w:rPr>
          <w:rFonts w:hint="eastAsia"/>
        </w:rPr>
        <w:t>в</w:t>
      </w:r>
      <w:r w:rsidRPr="00CD0AC2">
        <w:t xml:space="preserve"> </w:t>
      </w:r>
      <w:r w:rsidRPr="00CD0AC2">
        <w:rPr>
          <w:rFonts w:hint="eastAsia"/>
        </w:rPr>
        <w:t>Сирийской</w:t>
      </w:r>
      <w:r w:rsidRPr="00CD0AC2">
        <w:t xml:space="preserve"> </w:t>
      </w:r>
      <w:r w:rsidRPr="00CD0AC2">
        <w:rPr>
          <w:rFonts w:hint="eastAsia"/>
        </w:rPr>
        <w:t>Арабской</w:t>
      </w:r>
      <w:r w:rsidRPr="00CD0AC2">
        <w:t xml:space="preserve"> </w:t>
      </w:r>
      <w:r w:rsidRPr="00CD0AC2">
        <w:rPr>
          <w:rFonts w:hint="eastAsia"/>
        </w:rPr>
        <w:t>Республике</w:t>
      </w:r>
    </w:p>
    <w:p w14:paraId="205DC67D" w14:textId="77777777" w:rsidR="00CD0AC2" w:rsidRDefault="00CD0AC2" w:rsidP="00CD0AC2">
      <w:r>
        <w:rPr>
          <w:rFonts w:hint="eastAsia"/>
        </w:rPr>
        <w:t>ОГЛАВЛЕНИЕ</w:t>
      </w:r>
      <w:r>
        <w:t xml:space="preserve"> </w:t>
      </w:r>
      <w:r>
        <w:rPr>
          <w:rFonts w:hint="eastAsia"/>
        </w:rPr>
        <w:t>ДИССЕРТАЦИИ</w:t>
      </w:r>
    </w:p>
    <w:p w14:paraId="489462BB" w14:textId="77777777" w:rsidR="00CD0AC2" w:rsidRDefault="00CD0AC2" w:rsidP="00CD0AC2">
      <w:r>
        <w:rPr>
          <w:rFonts w:hint="eastAsia"/>
        </w:rPr>
        <w:t>кандидат</w:t>
      </w:r>
      <w:r>
        <w:t xml:space="preserve"> </w:t>
      </w:r>
      <w:r>
        <w:rPr>
          <w:rFonts w:hint="eastAsia"/>
        </w:rPr>
        <w:t>наук</w:t>
      </w:r>
      <w:r>
        <w:t xml:space="preserve"> </w:t>
      </w:r>
      <w:r>
        <w:rPr>
          <w:rFonts w:hint="eastAsia"/>
        </w:rPr>
        <w:t>Мансур</w:t>
      </w:r>
      <w:r>
        <w:t xml:space="preserve"> </w:t>
      </w:r>
      <w:r>
        <w:rPr>
          <w:rFonts w:hint="eastAsia"/>
        </w:rPr>
        <w:t>Мохаммад</w:t>
      </w:r>
    </w:p>
    <w:p w14:paraId="7F9C780C" w14:textId="77777777" w:rsidR="00CD0AC2" w:rsidRDefault="00CD0AC2" w:rsidP="00CD0AC2">
      <w:r>
        <w:rPr>
          <w:rFonts w:hint="eastAsia"/>
        </w:rPr>
        <w:t>ВВЕДЕНИЕ</w:t>
      </w:r>
    </w:p>
    <w:p w14:paraId="30B65594" w14:textId="77777777" w:rsidR="00CD0AC2" w:rsidRDefault="00CD0AC2" w:rsidP="00CD0AC2"/>
    <w:p w14:paraId="5DFDD3EC" w14:textId="77777777" w:rsidR="00CD0AC2" w:rsidRDefault="00CD0AC2" w:rsidP="00CD0AC2">
      <w:r>
        <w:rPr>
          <w:rFonts w:hint="eastAsia"/>
        </w:rPr>
        <w:t>ГЛАВА</w:t>
      </w:r>
      <w:r>
        <w:t xml:space="preserve"> I. </w:t>
      </w:r>
      <w:r>
        <w:rPr>
          <w:rFonts w:hint="eastAsia"/>
        </w:rPr>
        <w:t>Товарный</w:t>
      </w:r>
      <w:r>
        <w:t xml:space="preserve"> </w:t>
      </w:r>
      <w:r>
        <w:rPr>
          <w:rFonts w:hint="eastAsia"/>
        </w:rPr>
        <w:t>знак</w:t>
      </w:r>
      <w:r>
        <w:t xml:space="preserve"> </w:t>
      </w:r>
      <w:r>
        <w:rPr>
          <w:rFonts w:hint="eastAsia"/>
        </w:rPr>
        <w:t>как</w:t>
      </w:r>
      <w:r>
        <w:t xml:space="preserve"> </w:t>
      </w:r>
      <w:r>
        <w:rPr>
          <w:rFonts w:hint="eastAsia"/>
        </w:rPr>
        <w:t>средство</w:t>
      </w:r>
      <w:r>
        <w:t xml:space="preserve"> </w:t>
      </w:r>
      <w:r>
        <w:rPr>
          <w:rFonts w:hint="eastAsia"/>
        </w:rPr>
        <w:t>индивидуализации</w:t>
      </w:r>
      <w:r>
        <w:t xml:space="preserve"> </w:t>
      </w:r>
      <w:r>
        <w:rPr>
          <w:rFonts w:hint="eastAsia"/>
        </w:rPr>
        <w:t>объектов</w:t>
      </w:r>
      <w:r>
        <w:t xml:space="preserve"> </w:t>
      </w:r>
      <w:r>
        <w:rPr>
          <w:rFonts w:hint="eastAsia"/>
        </w:rPr>
        <w:t>имущественного</w:t>
      </w:r>
      <w:r>
        <w:t xml:space="preserve"> </w:t>
      </w:r>
      <w:r>
        <w:rPr>
          <w:rFonts w:hint="eastAsia"/>
        </w:rPr>
        <w:t>оборота</w:t>
      </w:r>
    </w:p>
    <w:p w14:paraId="6DB7F7AC" w14:textId="77777777" w:rsidR="00CD0AC2" w:rsidRDefault="00CD0AC2" w:rsidP="00CD0AC2"/>
    <w:p w14:paraId="45A573C0" w14:textId="77777777" w:rsidR="00CD0AC2" w:rsidRDefault="00CD0AC2" w:rsidP="00CD0AC2">
      <w:r>
        <w:rPr>
          <w:rFonts w:hint="eastAsia"/>
        </w:rPr>
        <w:t>§</w:t>
      </w:r>
      <w:r>
        <w:t xml:space="preserve">1. </w:t>
      </w:r>
      <w:r>
        <w:rPr>
          <w:rFonts w:hint="eastAsia"/>
        </w:rPr>
        <w:t>Понятие</w:t>
      </w:r>
      <w:r>
        <w:t xml:space="preserve"> </w:t>
      </w:r>
      <w:r>
        <w:rPr>
          <w:rFonts w:hint="eastAsia"/>
        </w:rPr>
        <w:t>и</w:t>
      </w:r>
      <w:r>
        <w:t xml:space="preserve"> </w:t>
      </w:r>
      <w:r>
        <w:rPr>
          <w:rFonts w:hint="eastAsia"/>
        </w:rPr>
        <w:t>доктринальные</w:t>
      </w:r>
      <w:r>
        <w:t xml:space="preserve"> </w:t>
      </w:r>
      <w:r>
        <w:rPr>
          <w:rFonts w:hint="eastAsia"/>
        </w:rPr>
        <w:t>подходы</w:t>
      </w:r>
      <w:r>
        <w:t xml:space="preserve"> </w:t>
      </w:r>
      <w:r>
        <w:rPr>
          <w:rFonts w:hint="eastAsia"/>
        </w:rPr>
        <w:t>к</w:t>
      </w:r>
      <w:r>
        <w:t xml:space="preserve"> </w:t>
      </w:r>
      <w:r>
        <w:rPr>
          <w:rFonts w:hint="eastAsia"/>
        </w:rPr>
        <w:t>правовой</w:t>
      </w:r>
      <w:r>
        <w:t xml:space="preserve"> </w:t>
      </w:r>
      <w:r>
        <w:rPr>
          <w:rFonts w:hint="eastAsia"/>
        </w:rPr>
        <w:t>природе</w:t>
      </w:r>
      <w:r>
        <w:t xml:space="preserve"> </w:t>
      </w:r>
      <w:r>
        <w:rPr>
          <w:rFonts w:hint="eastAsia"/>
        </w:rPr>
        <w:t>товарных</w:t>
      </w:r>
      <w:r>
        <w:t xml:space="preserve"> </w:t>
      </w:r>
      <w:r>
        <w:rPr>
          <w:rFonts w:hint="eastAsia"/>
        </w:rPr>
        <w:t>знаков</w:t>
      </w:r>
    </w:p>
    <w:p w14:paraId="775666BC" w14:textId="77777777" w:rsidR="00CD0AC2" w:rsidRDefault="00CD0AC2" w:rsidP="00CD0AC2"/>
    <w:p w14:paraId="48B04045" w14:textId="77777777" w:rsidR="00CD0AC2" w:rsidRDefault="00CD0AC2" w:rsidP="00CD0AC2">
      <w:r>
        <w:rPr>
          <w:rFonts w:hint="eastAsia"/>
        </w:rPr>
        <w:t>§</w:t>
      </w:r>
      <w:r>
        <w:t xml:space="preserve">2. </w:t>
      </w:r>
      <w:r>
        <w:rPr>
          <w:rFonts w:hint="eastAsia"/>
        </w:rPr>
        <w:t>Исторические</w:t>
      </w:r>
      <w:r>
        <w:t xml:space="preserve"> </w:t>
      </w:r>
      <w:r>
        <w:rPr>
          <w:rFonts w:hint="eastAsia"/>
        </w:rPr>
        <w:t>этапы</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правового</w:t>
      </w:r>
      <w:r>
        <w:t xml:space="preserve"> </w:t>
      </w:r>
      <w:r>
        <w:rPr>
          <w:rFonts w:hint="eastAsia"/>
        </w:rPr>
        <w:t>института</w:t>
      </w:r>
      <w:r>
        <w:t xml:space="preserve"> </w:t>
      </w:r>
      <w:r>
        <w:rPr>
          <w:rFonts w:hint="eastAsia"/>
        </w:rPr>
        <w:t>средств</w:t>
      </w:r>
      <w:r>
        <w:t xml:space="preserve"> </w:t>
      </w:r>
      <w:r>
        <w:rPr>
          <w:rFonts w:hint="eastAsia"/>
        </w:rPr>
        <w:t>индивидуализации</w:t>
      </w:r>
    </w:p>
    <w:p w14:paraId="2C9E6837" w14:textId="77777777" w:rsidR="00CD0AC2" w:rsidRDefault="00CD0AC2" w:rsidP="00CD0AC2"/>
    <w:p w14:paraId="5410D4F4" w14:textId="77777777" w:rsidR="00CD0AC2" w:rsidRDefault="00CD0AC2" w:rsidP="00CD0AC2">
      <w:r>
        <w:rPr>
          <w:rFonts w:hint="eastAsia"/>
        </w:rPr>
        <w:t>§</w:t>
      </w:r>
      <w:r>
        <w:t xml:space="preserve">3. </w:t>
      </w:r>
      <w:r>
        <w:rPr>
          <w:rFonts w:hint="eastAsia"/>
        </w:rPr>
        <w:t>Анализ</w:t>
      </w:r>
      <w:r>
        <w:t xml:space="preserve"> </w:t>
      </w:r>
      <w:r>
        <w:rPr>
          <w:rFonts w:hint="eastAsia"/>
        </w:rPr>
        <w:t>особенностей</w:t>
      </w:r>
      <w:r>
        <w:t xml:space="preserve"> </w:t>
      </w:r>
      <w:r>
        <w:rPr>
          <w:rFonts w:hint="eastAsia"/>
        </w:rPr>
        <w:t>использования</w:t>
      </w:r>
      <w:r>
        <w:t xml:space="preserve"> </w:t>
      </w:r>
      <w:r>
        <w:rPr>
          <w:rFonts w:hint="eastAsia"/>
        </w:rPr>
        <w:t>товарных</w:t>
      </w:r>
      <w:r>
        <w:t xml:space="preserve"> </w:t>
      </w:r>
      <w:r>
        <w:rPr>
          <w:rFonts w:hint="eastAsia"/>
        </w:rPr>
        <w:t>знаков</w:t>
      </w:r>
    </w:p>
    <w:p w14:paraId="24C67FB7" w14:textId="77777777" w:rsidR="00CD0AC2" w:rsidRDefault="00CD0AC2" w:rsidP="00CD0AC2"/>
    <w:p w14:paraId="6E1E589C" w14:textId="77777777" w:rsidR="00CD0AC2" w:rsidRDefault="00CD0AC2" w:rsidP="00CD0AC2">
      <w:r>
        <w:rPr>
          <w:rFonts w:hint="eastAsia"/>
        </w:rPr>
        <w:t>в</w:t>
      </w:r>
      <w:r>
        <w:t xml:space="preserve"> </w:t>
      </w:r>
      <w:r>
        <w:rPr>
          <w:rFonts w:hint="eastAsia"/>
        </w:rPr>
        <w:t>различных</w:t>
      </w:r>
      <w:r>
        <w:t xml:space="preserve"> </w:t>
      </w:r>
      <w:r>
        <w:rPr>
          <w:rFonts w:hint="eastAsia"/>
        </w:rPr>
        <w:t>правопорядках</w:t>
      </w:r>
      <w:r>
        <w:t xml:space="preserve">, </w:t>
      </w:r>
      <w:r>
        <w:rPr>
          <w:rFonts w:hint="eastAsia"/>
        </w:rPr>
        <w:t>включая</w:t>
      </w:r>
      <w:r>
        <w:t xml:space="preserve"> </w:t>
      </w:r>
      <w:r>
        <w:rPr>
          <w:rFonts w:hint="eastAsia"/>
        </w:rPr>
        <w:t>арабские</w:t>
      </w:r>
      <w:r>
        <w:t xml:space="preserve"> </w:t>
      </w:r>
      <w:r>
        <w:rPr>
          <w:rFonts w:hint="eastAsia"/>
        </w:rPr>
        <w:t>государства</w:t>
      </w:r>
    </w:p>
    <w:p w14:paraId="1D3A3D4E" w14:textId="77777777" w:rsidR="00CD0AC2" w:rsidRDefault="00CD0AC2" w:rsidP="00CD0AC2"/>
    <w:p w14:paraId="5E4E8AB6" w14:textId="77777777" w:rsidR="00CD0AC2" w:rsidRDefault="00CD0AC2" w:rsidP="00CD0AC2">
      <w:r>
        <w:rPr>
          <w:rFonts w:hint="eastAsia"/>
        </w:rPr>
        <w:t>§</w:t>
      </w:r>
      <w:r>
        <w:t xml:space="preserve">4. </w:t>
      </w:r>
      <w:r>
        <w:rPr>
          <w:rFonts w:hint="eastAsia"/>
        </w:rPr>
        <w:t>Международно</w:t>
      </w:r>
      <w:r>
        <w:t>-</w:t>
      </w:r>
      <w:r>
        <w:rPr>
          <w:rFonts w:hint="eastAsia"/>
        </w:rPr>
        <w:t>правовые</w:t>
      </w:r>
      <w:r>
        <w:t xml:space="preserve"> </w:t>
      </w:r>
      <w:r>
        <w:rPr>
          <w:rFonts w:hint="eastAsia"/>
        </w:rPr>
        <w:t>источники</w:t>
      </w:r>
      <w:r>
        <w:t xml:space="preserve"> </w:t>
      </w:r>
      <w:r>
        <w:rPr>
          <w:rFonts w:hint="eastAsia"/>
        </w:rPr>
        <w:t>регулирования</w:t>
      </w:r>
    </w:p>
    <w:p w14:paraId="062C5CDC" w14:textId="77777777" w:rsidR="00CD0AC2" w:rsidRDefault="00CD0AC2" w:rsidP="00CD0AC2"/>
    <w:p w14:paraId="6EF3173F" w14:textId="77777777" w:rsidR="00CD0AC2" w:rsidRDefault="00CD0AC2" w:rsidP="00CD0AC2">
      <w:r>
        <w:rPr>
          <w:rFonts w:hint="eastAsia"/>
        </w:rPr>
        <w:t>товарных</w:t>
      </w:r>
      <w:r>
        <w:t xml:space="preserve"> </w:t>
      </w:r>
      <w:r>
        <w:rPr>
          <w:rFonts w:hint="eastAsia"/>
        </w:rPr>
        <w:t>знаков</w:t>
      </w:r>
    </w:p>
    <w:p w14:paraId="7ECFB5FB" w14:textId="77777777" w:rsidR="00CD0AC2" w:rsidRDefault="00CD0AC2" w:rsidP="00CD0AC2"/>
    <w:p w14:paraId="0185662F" w14:textId="77777777" w:rsidR="00CD0AC2" w:rsidRDefault="00CD0AC2" w:rsidP="00CD0AC2">
      <w:r>
        <w:rPr>
          <w:rFonts w:hint="eastAsia"/>
        </w:rPr>
        <w:t>ГЛАВА</w:t>
      </w:r>
      <w:r>
        <w:t xml:space="preserve"> II. </w:t>
      </w:r>
      <w:r>
        <w:rPr>
          <w:rFonts w:hint="eastAsia"/>
        </w:rPr>
        <w:t>Цели</w:t>
      </w:r>
      <w:r>
        <w:t xml:space="preserve"> </w:t>
      </w:r>
      <w:r>
        <w:rPr>
          <w:rFonts w:hint="eastAsia"/>
        </w:rPr>
        <w:t>и</w:t>
      </w:r>
      <w:r>
        <w:t xml:space="preserve"> </w:t>
      </w:r>
      <w:r>
        <w:rPr>
          <w:rFonts w:hint="eastAsia"/>
        </w:rPr>
        <w:t>порядок</w:t>
      </w:r>
      <w:r>
        <w:t xml:space="preserve"> </w:t>
      </w:r>
      <w:r>
        <w:rPr>
          <w:rFonts w:hint="eastAsia"/>
        </w:rPr>
        <w:t>правовой</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товарных</w:t>
      </w:r>
      <w:r>
        <w:t xml:space="preserve"> </w:t>
      </w:r>
      <w:r>
        <w:rPr>
          <w:rFonts w:hint="eastAsia"/>
        </w:rPr>
        <w:t>знаков</w:t>
      </w:r>
    </w:p>
    <w:p w14:paraId="75ADC042" w14:textId="77777777" w:rsidR="00CD0AC2" w:rsidRDefault="00CD0AC2" w:rsidP="00CD0AC2"/>
    <w:p w14:paraId="25B5A41B" w14:textId="77777777" w:rsidR="00CD0AC2" w:rsidRDefault="00CD0AC2" w:rsidP="00CD0AC2">
      <w:r>
        <w:rPr>
          <w:rFonts w:hint="eastAsia"/>
        </w:rPr>
        <w:t>§</w:t>
      </w:r>
      <w:r>
        <w:t xml:space="preserve">1. </w:t>
      </w:r>
      <w:r>
        <w:rPr>
          <w:rFonts w:hint="eastAsia"/>
        </w:rPr>
        <w:t>Основные</w:t>
      </w:r>
      <w:r>
        <w:t xml:space="preserve"> </w:t>
      </w:r>
      <w:r>
        <w:rPr>
          <w:rFonts w:hint="eastAsia"/>
        </w:rPr>
        <w:t>правоохранные</w:t>
      </w:r>
      <w:r>
        <w:t xml:space="preserve"> </w:t>
      </w:r>
      <w:r>
        <w:rPr>
          <w:rFonts w:hint="eastAsia"/>
        </w:rPr>
        <w:t>элементы</w:t>
      </w:r>
      <w:r>
        <w:t xml:space="preserve">, </w:t>
      </w:r>
      <w:r>
        <w:rPr>
          <w:rFonts w:hint="eastAsia"/>
        </w:rPr>
        <w:t>составляющие</w:t>
      </w:r>
      <w:r>
        <w:t xml:space="preserve"> </w:t>
      </w:r>
      <w:r>
        <w:rPr>
          <w:rFonts w:hint="eastAsia"/>
        </w:rPr>
        <w:t>товарный</w:t>
      </w:r>
      <w:r>
        <w:t xml:space="preserve"> </w:t>
      </w:r>
      <w:r>
        <w:rPr>
          <w:rFonts w:hint="eastAsia"/>
        </w:rPr>
        <w:t>знак</w:t>
      </w:r>
    </w:p>
    <w:p w14:paraId="4465760D" w14:textId="77777777" w:rsidR="00CD0AC2" w:rsidRDefault="00CD0AC2" w:rsidP="00CD0AC2"/>
    <w:p w14:paraId="036EAD30" w14:textId="77777777" w:rsidR="00CD0AC2" w:rsidRDefault="00CD0AC2" w:rsidP="00CD0AC2">
      <w:r>
        <w:rPr>
          <w:rFonts w:hint="eastAsia"/>
        </w:rPr>
        <w:t>§</w:t>
      </w:r>
      <w:r>
        <w:t xml:space="preserve">2. </w:t>
      </w:r>
      <w:r>
        <w:rPr>
          <w:rFonts w:hint="eastAsia"/>
        </w:rPr>
        <w:t>Условия</w:t>
      </w:r>
      <w:r>
        <w:t xml:space="preserve"> </w:t>
      </w:r>
      <w:r>
        <w:rPr>
          <w:rFonts w:hint="eastAsia"/>
        </w:rPr>
        <w:t>использования</w:t>
      </w:r>
      <w:r>
        <w:t xml:space="preserve"> </w:t>
      </w:r>
      <w:r>
        <w:rPr>
          <w:rFonts w:hint="eastAsia"/>
        </w:rPr>
        <w:t>нетрадиционных</w:t>
      </w:r>
      <w:r>
        <w:t xml:space="preserve"> </w:t>
      </w:r>
      <w:r>
        <w:rPr>
          <w:rFonts w:hint="eastAsia"/>
        </w:rPr>
        <w:t>товарных</w:t>
      </w:r>
      <w:r>
        <w:t xml:space="preserve"> </w:t>
      </w:r>
      <w:r>
        <w:rPr>
          <w:rFonts w:hint="eastAsia"/>
        </w:rPr>
        <w:t>знаков</w:t>
      </w:r>
    </w:p>
    <w:p w14:paraId="47F6C375" w14:textId="77777777" w:rsidR="00CD0AC2" w:rsidRDefault="00CD0AC2" w:rsidP="00CD0AC2"/>
    <w:p w14:paraId="60B5421C" w14:textId="77777777" w:rsidR="00CD0AC2" w:rsidRDefault="00CD0AC2" w:rsidP="00CD0AC2">
      <w:r>
        <w:rPr>
          <w:rFonts w:hint="eastAsia"/>
        </w:rPr>
        <w:t>§</w:t>
      </w:r>
      <w:r>
        <w:t xml:space="preserve">3. </w:t>
      </w:r>
      <w:r>
        <w:rPr>
          <w:rFonts w:hint="eastAsia"/>
        </w:rPr>
        <w:t>Права</w:t>
      </w:r>
      <w:r>
        <w:t xml:space="preserve"> </w:t>
      </w:r>
      <w:r>
        <w:rPr>
          <w:rFonts w:hint="eastAsia"/>
        </w:rPr>
        <w:t>и</w:t>
      </w:r>
      <w:r>
        <w:t xml:space="preserve"> </w:t>
      </w:r>
      <w:r>
        <w:rPr>
          <w:rFonts w:hint="eastAsia"/>
        </w:rPr>
        <w:t>законные</w:t>
      </w:r>
      <w:r>
        <w:t xml:space="preserve"> </w:t>
      </w:r>
      <w:r>
        <w:rPr>
          <w:rFonts w:hint="eastAsia"/>
        </w:rPr>
        <w:t>интересы</w:t>
      </w:r>
      <w:r>
        <w:t xml:space="preserve"> </w:t>
      </w:r>
      <w:r>
        <w:rPr>
          <w:rFonts w:hint="eastAsia"/>
        </w:rPr>
        <w:t>правообладателей</w:t>
      </w:r>
      <w:r>
        <w:t xml:space="preserve"> </w:t>
      </w:r>
      <w:r>
        <w:rPr>
          <w:rFonts w:hint="eastAsia"/>
        </w:rPr>
        <w:t>товарного</w:t>
      </w:r>
      <w:r>
        <w:t xml:space="preserve"> </w:t>
      </w:r>
      <w:r>
        <w:rPr>
          <w:rFonts w:hint="eastAsia"/>
        </w:rPr>
        <w:t>знака</w:t>
      </w:r>
      <w:r>
        <w:t xml:space="preserve">, </w:t>
      </w:r>
      <w:r>
        <w:rPr>
          <w:rFonts w:hint="eastAsia"/>
        </w:rPr>
        <w:t>и</w:t>
      </w:r>
      <w:r>
        <w:t xml:space="preserve"> </w:t>
      </w:r>
      <w:r>
        <w:rPr>
          <w:rFonts w:hint="eastAsia"/>
        </w:rPr>
        <w:t>особенности</w:t>
      </w:r>
      <w:r>
        <w:t xml:space="preserve"> </w:t>
      </w:r>
      <w:r>
        <w:rPr>
          <w:rFonts w:hint="eastAsia"/>
        </w:rPr>
        <w:t>регистрации</w:t>
      </w:r>
      <w:r>
        <w:t xml:space="preserve"> </w:t>
      </w:r>
      <w:r>
        <w:rPr>
          <w:rFonts w:hint="eastAsia"/>
        </w:rPr>
        <w:t>товарного</w:t>
      </w:r>
      <w:r>
        <w:t xml:space="preserve"> </w:t>
      </w:r>
      <w:r>
        <w:rPr>
          <w:rFonts w:hint="eastAsia"/>
        </w:rPr>
        <w:t>знака</w:t>
      </w:r>
      <w:r>
        <w:t xml:space="preserve"> </w:t>
      </w:r>
      <w:r>
        <w:rPr>
          <w:rFonts w:hint="eastAsia"/>
        </w:rPr>
        <w:t>на</w:t>
      </w:r>
      <w:r>
        <w:t xml:space="preserve"> </w:t>
      </w:r>
      <w:r>
        <w:rPr>
          <w:rFonts w:hint="eastAsia"/>
        </w:rPr>
        <w:t>примере</w:t>
      </w:r>
      <w:r>
        <w:t xml:space="preserve"> </w:t>
      </w:r>
      <w:r>
        <w:rPr>
          <w:rFonts w:hint="eastAsia"/>
        </w:rPr>
        <w:t>законодательства</w:t>
      </w:r>
      <w:r>
        <w:t xml:space="preserve"> </w:t>
      </w:r>
      <w:r>
        <w:rPr>
          <w:rFonts w:hint="eastAsia"/>
        </w:rPr>
        <w:t>Сирийской</w:t>
      </w:r>
      <w:r>
        <w:t xml:space="preserve"> </w:t>
      </w:r>
      <w:r>
        <w:rPr>
          <w:rFonts w:hint="eastAsia"/>
        </w:rPr>
        <w:t>Арабской</w:t>
      </w:r>
      <w:r>
        <w:t xml:space="preserve"> </w:t>
      </w:r>
      <w:r>
        <w:rPr>
          <w:rFonts w:hint="eastAsia"/>
        </w:rPr>
        <w:t>Республики</w:t>
      </w:r>
    </w:p>
    <w:p w14:paraId="24B60783" w14:textId="77777777" w:rsidR="00CD0AC2" w:rsidRDefault="00CD0AC2" w:rsidP="00CD0AC2"/>
    <w:p w14:paraId="764AF02C" w14:textId="77777777" w:rsidR="00CD0AC2" w:rsidRDefault="00CD0AC2" w:rsidP="00CD0AC2">
      <w:r>
        <w:rPr>
          <w:rFonts w:hint="eastAsia"/>
        </w:rPr>
        <w:t>ГЛАВА</w:t>
      </w:r>
      <w:r>
        <w:t xml:space="preserve"> III. </w:t>
      </w:r>
      <w:r>
        <w:rPr>
          <w:rFonts w:hint="eastAsia"/>
        </w:rPr>
        <w:t>Правоприменительная</w:t>
      </w:r>
      <w:r>
        <w:t xml:space="preserve"> </w:t>
      </w:r>
      <w:r>
        <w:rPr>
          <w:rFonts w:hint="eastAsia"/>
        </w:rPr>
        <w:t>практика</w:t>
      </w:r>
      <w:r>
        <w:t xml:space="preserve"> </w:t>
      </w:r>
      <w:r>
        <w:rPr>
          <w:rFonts w:hint="eastAsia"/>
        </w:rPr>
        <w:t>и</w:t>
      </w:r>
      <w:r>
        <w:t xml:space="preserve"> </w:t>
      </w:r>
      <w:r>
        <w:rPr>
          <w:rFonts w:hint="eastAsia"/>
        </w:rPr>
        <w:t>способы</w:t>
      </w:r>
      <w:r>
        <w:t xml:space="preserve"> </w:t>
      </w:r>
      <w:r>
        <w:rPr>
          <w:rFonts w:hint="eastAsia"/>
        </w:rPr>
        <w:t>защиты</w:t>
      </w:r>
      <w:r>
        <w:t xml:space="preserve"> </w:t>
      </w:r>
      <w:r>
        <w:rPr>
          <w:rFonts w:hint="eastAsia"/>
        </w:rPr>
        <w:t>нарушенных</w:t>
      </w:r>
      <w:r>
        <w:t xml:space="preserve"> </w:t>
      </w:r>
      <w:r>
        <w:rPr>
          <w:rFonts w:hint="eastAsia"/>
        </w:rPr>
        <w:t>прав</w:t>
      </w:r>
      <w:r>
        <w:t xml:space="preserve"> </w:t>
      </w:r>
      <w:r>
        <w:rPr>
          <w:rFonts w:hint="eastAsia"/>
        </w:rPr>
        <w:t>владельцев</w:t>
      </w:r>
      <w:r>
        <w:t xml:space="preserve"> </w:t>
      </w:r>
      <w:r>
        <w:rPr>
          <w:rFonts w:hint="eastAsia"/>
        </w:rPr>
        <w:t>товарных</w:t>
      </w:r>
      <w:r>
        <w:t xml:space="preserve"> </w:t>
      </w:r>
      <w:r>
        <w:rPr>
          <w:rFonts w:hint="eastAsia"/>
        </w:rPr>
        <w:t>знаков</w:t>
      </w:r>
    </w:p>
    <w:p w14:paraId="33ECC20B" w14:textId="77777777" w:rsidR="00CD0AC2" w:rsidRDefault="00CD0AC2" w:rsidP="00CD0AC2"/>
    <w:p w14:paraId="1CDCF5CB" w14:textId="77777777" w:rsidR="00CD0AC2" w:rsidRDefault="00CD0AC2" w:rsidP="00CD0AC2">
      <w:r>
        <w:rPr>
          <w:rFonts w:hint="eastAsia"/>
        </w:rPr>
        <w:t>§</w:t>
      </w:r>
      <w:r>
        <w:t xml:space="preserve"> 1. </w:t>
      </w:r>
      <w:r>
        <w:rPr>
          <w:rFonts w:hint="eastAsia"/>
        </w:rPr>
        <w:t>Особенности</w:t>
      </w:r>
      <w:r>
        <w:t xml:space="preserve"> </w:t>
      </w:r>
      <w:r>
        <w:rPr>
          <w:rFonts w:hint="eastAsia"/>
        </w:rPr>
        <w:t>и</w:t>
      </w:r>
      <w:r>
        <w:t xml:space="preserve"> </w:t>
      </w:r>
      <w:r>
        <w:rPr>
          <w:rFonts w:hint="eastAsia"/>
        </w:rPr>
        <w:t>основные</w:t>
      </w:r>
      <w:r>
        <w:t xml:space="preserve"> </w:t>
      </w:r>
      <w:r>
        <w:rPr>
          <w:rFonts w:hint="eastAsia"/>
        </w:rPr>
        <w:t>различия</w:t>
      </w:r>
      <w:r>
        <w:t xml:space="preserve"> </w:t>
      </w:r>
      <w:r>
        <w:rPr>
          <w:rFonts w:hint="eastAsia"/>
        </w:rPr>
        <w:t>правового</w:t>
      </w:r>
      <w:r>
        <w:t xml:space="preserve"> </w:t>
      </w:r>
      <w:r>
        <w:rPr>
          <w:rFonts w:hint="eastAsia"/>
        </w:rPr>
        <w:t>регулирования</w:t>
      </w:r>
      <w:r>
        <w:t xml:space="preserve"> </w:t>
      </w:r>
      <w:r>
        <w:rPr>
          <w:rFonts w:hint="eastAsia"/>
        </w:rPr>
        <w:t>товарных</w:t>
      </w:r>
      <w:r>
        <w:t xml:space="preserve"> </w:t>
      </w:r>
      <w:r>
        <w:rPr>
          <w:rFonts w:hint="eastAsia"/>
        </w:rPr>
        <w:t>знаков</w:t>
      </w:r>
      <w:r>
        <w:t xml:space="preserve"> </w:t>
      </w:r>
      <w:r>
        <w:rPr>
          <w:rFonts w:hint="eastAsia"/>
        </w:rPr>
        <w:t>в</w:t>
      </w:r>
      <w:r>
        <w:t xml:space="preserve"> </w:t>
      </w:r>
      <w:r>
        <w:rPr>
          <w:rFonts w:hint="eastAsia"/>
        </w:rPr>
        <w:t>арабских</w:t>
      </w:r>
      <w:r>
        <w:t xml:space="preserve"> </w:t>
      </w:r>
      <w:r>
        <w:rPr>
          <w:rFonts w:hint="eastAsia"/>
        </w:rPr>
        <w:t>государствах</w:t>
      </w:r>
    </w:p>
    <w:p w14:paraId="63CE1F65" w14:textId="77777777" w:rsidR="00CD0AC2" w:rsidRDefault="00CD0AC2" w:rsidP="00CD0AC2"/>
    <w:p w14:paraId="75975DCC" w14:textId="77777777" w:rsidR="00CD0AC2" w:rsidRDefault="00CD0AC2" w:rsidP="00CD0AC2">
      <w:r>
        <w:rPr>
          <w:rFonts w:hint="eastAsia"/>
        </w:rPr>
        <w:t>§</w:t>
      </w:r>
      <w:r>
        <w:t xml:space="preserve">2. </w:t>
      </w:r>
      <w:r>
        <w:rPr>
          <w:rFonts w:hint="eastAsia"/>
        </w:rPr>
        <w:t>Виды</w:t>
      </w:r>
      <w:r>
        <w:t xml:space="preserve"> </w:t>
      </w:r>
      <w:r>
        <w:rPr>
          <w:rFonts w:hint="eastAsia"/>
        </w:rPr>
        <w:t>нарушений</w:t>
      </w:r>
      <w:r>
        <w:t xml:space="preserve"> </w:t>
      </w:r>
      <w:r>
        <w:rPr>
          <w:rFonts w:hint="eastAsia"/>
        </w:rPr>
        <w:t>прав</w:t>
      </w:r>
      <w:r>
        <w:t xml:space="preserve"> </w:t>
      </w:r>
      <w:r>
        <w:rPr>
          <w:rFonts w:hint="eastAsia"/>
        </w:rPr>
        <w:t>правообладателей</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юридической</w:t>
      </w:r>
      <w:r>
        <w:t xml:space="preserve"> </w:t>
      </w:r>
      <w:r>
        <w:rPr>
          <w:rFonts w:hint="eastAsia"/>
        </w:rPr>
        <w:t>квалификации</w:t>
      </w:r>
      <w:r>
        <w:t xml:space="preserve"> </w:t>
      </w:r>
      <w:r>
        <w:rPr>
          <w:rFonts w:hint="eastAsia"/>
        </w:rPr>
        <w:t>на</w:t>
      </w:r>
      <w:r>
        <w:t xml:space="preserve"> </w:t>
      </w:r>
      <w:r>
        <w:rPr>
          <w:rFonts w:hint="eastAsia"/>
        </w:rPr>
        <w:t>примере</w:t>
      </w:r>
      <w:r>
        <w:t xml:space="preserve"> </w:t>
      </w:r>
      <w:r>
        <w:rPr>
          <w:rFonts w:hint="eastAsia"/>
        </w:rPr>
        <w:t>юрисдикций</w:t>
      </w:r>
      <w:r>
        <w:t xml:space="preserve"> </w:t>
      </w:r>
      <w:r>
        <w:rPr>
          <w:rFonts w:hint="eastAsia"/>
        </w:rPr>
        <w:t>арабского</w:t>
      </w:r>
      <w:r>
        <w:t xml:space="preserve"> </w:t>
      </w:r>
      <w:r>
        <w:rPr>
          <w:rFonts w:hint="eastAsia"/>
        </w:rPr>
        <w:t>региона</w:t>
      </w:r>
    </w:p>
    <w:p w14:paraId="4AF661D5" w14:textId="77777777" w:rsidR="00CD0AC2" w:rsidRDefault="00CD0AC2" w:rsidP="00CD0AC2"/>
    <w:p w14:paraId="6913F2A1" w14:textId="77777777" w:rsidR="00CD0AC2" w:rsidRDefault="00CD0AC2" w:rsidP="00CD0AC2">
      <w:r>
        <w:rPr>
          <w:rFonts w:hint="eastAsia"/>
        </w:rPr>
        <w:t>§</w:t>
      </w:r>
      <w:r>
        <w:t xml:space="preserve">3. </w:t>
      </w:r>
      <w:r>
        <w:rPr>
          <w:rFonts w:hint="eastAsia"/>
        </w:rPr>
        <w:t>Анализ</w:t>
      </w:r>
      <w:r>
        <w:t xml:space="preserve"> </w:t>
      </w:r>
      <w:r>
        <w:rPr>
          <w:rFonts w:hint="eastAsia"/>
        </w:rPr>
        <w:t>судебной</w:t>
      </w:r>
      <w:r>
        <w:t xml:space="preserve"> </w:t>
      </w:r>
      <w:r>
        <w:rPr>
          <w:rFonts w:hint="eastAsia"/>
        </w:rPr>
        <w:t>процедур</w:t>
      </w:r>
      <w:r>
        <w:t xml:space="preserve"> </w:t>
      </w:r>
      <w:r>
        <w:rPr>
          <w:rFonts w:hint="eastAsia"/>
        </w:rPr>
        <w:t>по</w:t>
      </w:r>
      <w:r>
        <w:t xml:space="preserve"> </w:t>
      </w:r>
      <w:r>
        <w:rPr>
          <w:rFonts w:hint="eastAsia"/>
        </w:rPr>
        <w:t>спорам</w:t>
      </w:r>
      <w:r>
        <w:t xml:space="preserve">, </w:t>
      </w:r>
      <w:r>
        <w:rPr>
          <w:rFonts w:hint="eastAsia"/>
        </w:rPr>
        <w:t>связанным</w:t>
      </w:r>
      <w:r>
        <w:t xml:space="preserve"> </w:t>
      </w:r>
      <w:r>
        <w:rPr>
          <w:rFonts w:hint="eastAsia"/>
        </w:rPr>
        <w:t>с</w:t>
      </w:r>
      <w:r>
        <w:t xml:space="preserve"> </w:t>
      </w:r>
      <w:r>
        <w:rPr>
          <w:rFonts w:hint="eastAsia"/>
        </w:rPr>
        <w:t>товарными</w:t>
      </w:r>
    </w:p>
    <w:p w14:paraId="3D500AEA" w14:textId="77777777" w:rsidR="00CD0AC2" w:rsidRDefault="00CD0AC2" w:rsidP="00CD0AC2"/>
    <w:p w14:paraId="42BF9996" w14:textId="77777777" w:rsidR="00CD0AC2" w:rsidRDefault="00CD0AC2" w:rsidP="00CD0AC2">
      <w:r>
        <w:rPr>
          <w:rFonts w:hint="eastAsia"/>
        </w:rPr>
        <w:t>знаками</w:t>
      </w:r>
      <w:r>
        <w:t xml:space="preserve"> </w:t>
      </w:r>
      <w:r>
        <w:rPr>
          <w:rFonts w:hint="eastAsia"/>
        </w:rPr>
        <w:t>в</w:t>
      </w:r>
      <w:r>
        <w:t xml:space="preserve"> </w:t>
      </w:r>
      <w:r>
        <w:rPr>
          <w:rFonts w:hint="eastAsia"/>
        </w:rPr>
        <w:t>Сирийской</w:t>
      </w:r>
      <w:r>
        <w:t xml:space="preserve"> </w:t>
      </w:r>
      <w:r>
        <w:rPr>
          <w:rFonts w:hint="eastAsia"/>
        </w:rPr>
        <w:t>Арабской</w:t>
      </w:r>
      <w:r>
        <w:t xml:space="preserve"> </w:t>
      </w:r>
      <w:r>
        <w:rPr>
          <w:rFonts w:hint="eastAsia"/>
        </w:rPr>
        <w:t>Республике</w:t>
      </w:r>
      <w:r>
        <w:t xml:space="preserve"> </w:t>
      </w:r>
      <w:r>
        <w:rPr>
          <w:rFonts w:hint="eastAsia"/>
        </w:rPr>
        <w:t>и</w:t>
      </w:r>
      <w:r>
        <w:t xml:space="preserve"> </w:t>
      </w:r>
      <w:r>
        <w:rPr>
          <w:rFonts w:hint="eastAsia"/>
        </w:rPr>
        <w:t>иных</w:t>
      </w:r>
      <w:r>
        <w:t xml:space="preserve"> </w:t>
      </w:r>
      <w:r>
        <w:rPr>
          <w:rFonts w:hint="eastAsia"/>
        </w:rPr>
        <w:t>арабских</w:t>
      </w:r>
      <w:r>
        <w:t xml:space="preserve"> </w:t>
      </w:r>
      <w:r>
        <w:rPr>
          <w:rFonts w:hint="eastAsia"/>
        </w:rPr>
        <w:t>государствах</w:t>
      </w:r>
    </w:p>
    <w:p w14:paraId="4B73DC85" w14:textId="77777777" w:rsidR="00CD0AC2" w:rsidRDefault="00CD0AC2" w:rsidP="00CD0AC2"/>
    <w:p w14:paraId="36DFA9AB" w14:textId="77777777" w:rsidR="00CD0AC2" w:rsidRDefault="00CD0AC2" w:rsidP="00CD0AC2">
      <w:r>
        <w:rPr>
          <w:rFonts w:hint="eastAsia"/>
        </w:rPr>
        <w:t>ЗАКЛЮЧЕНИЕ</w:t>
      </w:r>
    </w:p>
    <w:p w14:paraId="3D7CC64F" w14:textId="77777777" w:rsidR="00CD0AC2" w:rsidRDefault="00CD0AC2" w:rsidP="00CD0AC2"/>
    <w:p w14:paraId="76D09F96" w14:textId="77777777" w:rsidR="00CD0AC2" w:rsidRDefault="00CD0AC2" w:rsidP="00CD0AC2">
      <w:r>
        <w:rPr>
          <w:rFonts w:hint="eastAsia"/>
        </w:rPr>
        <w:t>з</w:t>
      </w:r>
    </w:p>
    <w:p w14:paraId="3C8723FF" w14:textId="77777777" w:rsidR="00CD0AC2" w:rsidRDefault="00CD0AC2" w:rsidP="00CD0AC2"/>
    <w:p w14:paraId="277CB3B2" w14:textId="77777777" w:rsidR="00CD0AC2" w:rsidRDefault="00CD0AC2" w:rsidP="00CD0AC2">
      <w:r>
        <w:rPr>
          <w:rFonts w:hint="eastAsia"/>
        </w:rPr>
        <w:t>СПИСОК</w:t>
      </w:r>
      <w:r>
        <w:t xml:space="preserve"> </w:t>
      </w:r>
      <w:r>
        <w:rPr>
          <w:rFonts w:hint="eastAsia"/>
        </w:rPr>
        <w:t>ЛИТЕРАТУРЫ</w:t>
      </w:r>
    </w:p>
    <w:p w14:paraId="76068722" w14:textId="77777777" w:rsidR="00CD0AC2" w:rsidRDefault="00CD0AC2" w:rsidP="00CD0AC2"/>
    <w:p w14:paraId="5B67A02E" w14:textId="737B0A86" w:rsidR="00CD0AC2" w:rsidRPr="00CD0AC2" w:rsidRDefault="00CD0AC2" w:rsidP="00CD0AC2">
      <w:r>
        <w:rPr>
          <w:rFonts w:hint="eastAsia"/>
        </w:rPr>
        <w:t>ВВЕДЕНИЕ</w:t>
      </w:r>
    </w:p>
    <w:sectPr w:rsidR="00CD0AC2" w:rsidRPr="00CD0AC2" w:rsidSect="002838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3EE6" w14:textId="77777777" w:rsidR="00283869" w:rsidRDefault="00283869">
      <w:pPr>
        <w:spacing w:after="0" w:line="240" w:lineRule="auto"/>
      </w:pPr>
      <w:r>
        <w:separator/>
      </w:r>
    </w:p>
  </w:endnote>
  <w:endnote w:type="continuationSeparator" w:id="0">
    <w:p w14:paraId="412072B0" w14:textId="77777777" w:rsidR="00283869" w:rsidRDefault="0028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90E9" w14:textId="77777777" w:rsidR="00283869" w:rsidRDefault="00283869"/>
    <w:p w14:paraId="0AB71D1B" w14:textId="77777777" w:rsidR="00283869" w:rsidRDefault="00283869"/>
    <w:p w14:paraId="2DE43BD9" w14:textId="77777777" w:rsidR="00283869" w:rsidRDefault="00283869"/>
    <w:p w14:paraId="27D8BFA9" w14:textId="77777777" w:rsidR="00283869" w:rsidRDefault="00283869"/>
    <w:p w14:paraId="413D8957" w14:textId="77777777" w:rsidR="00283869" w:rsidRDefault="00283869"/>
    <w:p w14:paraId="70CAAB5D" w14:textId="77777777" w:rsidR="00283869" w:rsidRDefault="00283869"/>
    <w:p w14:paraId="2A1D0A0B" w14:textId="77777777" w:rsidR="00283869" w:rsidRDefault="002838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0817CE" wp14:editId="10860C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6EFC0" w14:textId="77777777" w:rsidR="00283869" w:rsidRDefault="00283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0817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86EFC0" w14:textId="77777777" w:rsidR="00283869" w:rsidRDefault="00283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171A31" w14:textId="77777777" w:rsidR="00283869" w:rsidRDefault="00283869"/>
    <w:p w14:paraId="0C54AD9C" w14:textId="77777777" w:rsidR="00283869" w:rsidRDefault="00283869"/>
    <w:p w14:paraId="2794EB0D" w14:textId="77777777" w:rsidR="00283869" w:rsidRDefault="002838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9F71AE" wp14:editId="5CD8D6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F9D4D" w14:textId="77777777" w:rsidR="00283869" w:rsidRDefault="00283869"/>
                          <w:p w14:paraId="70B28516" w14:textId="77777777" w:rsidR="00283869" w:rsidRDefault="00283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F71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2F9D4D" w14:textId="77777777" w:rsidR="00283869" w:rsidRDefault="00283869"/>
                    <w:p w14:paraId="70B28516" w14:textId="77777777" w:rsidR="00283869" w:rsidRDefault="00283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0A201A" w14:textId="77777777" w:rsidR="00283869" w:rsidRDefault="00283869"/>
    <w:p w14:paraId="7A7E38C5" w14:textId="77777777" w:rsidR="00283869" w:rsidRDefault="00283869">
      <w:pPr>
        <w:rPr>
          <w:sz w:val="2"/>
          <w:szCs w:val="2"/>
        </w:rPr>
      </w:pPr>
    </w:p>
    <w:p w14:paraId="5754C7AA" w14:textId="77777777" w:rsidR="00283869" w:rsidRDefault="00283869"/>
    <w:p w14:paraId="6A7CA663" w14:textId="77777777" w:rsidR="00283869" w:rsidRDefault="00283869">
      <w:pPr>
        <w:spacing w:after="0" w:line="240" w:lineRule="auto"/>
      </w:pPr>
    </w:p>
  </w:footnote>
  <w:footnote w:type="continuationSeparator" w:id="0">
    <w:p w14:paraId="24C5F0B7" w14:textId="77777777" w:rsidR="00283869" w:rsidRDefault="00283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69"/>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cp:revision>
  <cp:lastPrinted>2009-02-06T05:36:00Z</cp:lastPrinted>
  <dcterms:created xsi:type="dcterms:W3CDTF">2024-04-09T10:20:00Z</dcterms:created>
  <dcterms:modified xsi:type="dcterms:W3CDTF">2024-04-10T13:21:00Z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