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НЕВМЕРЖИЦЬКА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ВОЛОДИМИРІВНА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Назва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роботи</w:t>
      </w:r>
      <w:r w:rsidRPr="0008553F">
        <w:rPr>
          <w:rFonts w:ascii="Cambria" w:eastAsia="Cambria" w:hAnsi="Cambria" w:cs="Cambria"/>
          <w:b/>
          <w:bCs/>
          <w:color w:val="000000"/>
          <w:kern w:val="0"/>
          <w:sz w:val="18"/>
          <w:szCs w:val="18"/>
          <w:lang w:eastAsia="ru-RU" w:bidi="ru-RU"/>
        </w:rPr>
        <w:t>: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p>
    <w:p w:rsidR="0008553F" w:rsidRPr="0008553F" w:rsidRDefault="0008553F" w:rsidP="0008553F">
      <w:pPr>
        <w:rPr>
          <w:rFonts w:ascii="Cambria" w:eastAsia="Cambria" w:hAnsi="Cambria" w:cs="Cambria"/>
          <w:b/>
          <w:bCs/>
          <w:color w:val="000000"/>
          <w:kern w:val="0"/>
          <w:sz w:val="18"/>
          <w:szCs w:val="18"/>
          <w:lang w:eastAsia="ru-RU" w:bidi="ru-RU"/>
        </w:rPr>
      </w:pPr>
    </w:p>
    <w:p w:rsidR="0008553F" w:rsidRPr="0008553F" w:rsidRDefault="0008553F" w:rsidP="0008553F">
      <w:pPr>
        <w:rPr>
          <w:rFonts w:ascii="Cambria" w:eastAsia="Cambria" w:hAnsi="Cambria" w:cs="Cambria"/>
          <w:b/>
          <w:bCs/>
          <w:color w:val="000000"/>
          <w:kern w:val="0"/>
          <w:sz w:val="18"/>
          <w:szCs w:val="18"/>
          <w:lang w:eastAsia="ru-RU" w:bidi="ru-RU"/>
        </w:rPr>
      </w:pP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МІНІСТЕРСТВО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ОСВІТИ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КИЇВСЬКИЙ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НАЦІОНАЛЬНИЙ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УНІВЕРСИТЕТ</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ІМЕНІ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ТАРАСА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ШЕВЧЕНКА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рукопису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НЕВМЕРЖИЦЬКА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ВОЛОДИМИРІВНА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УДК</w:t>
      </w:r>
      <w:r w:rsidRPr="0008553F">
        <w:rPr>
          <w:rFonts w:ascii="Cambria" w:eastAsia="Cambria" w:hAnsi="Cambria" w:cs="Cambria"/>
          <w:b/>
          <w:bCs/>
          <w:color w:val="000000"/>
          <w:kern w:val="0"/>
          <w:sz w:val="18"/>
          <w:szCs w:val="18"/>
          <w:lang w:eastAsia="ru-RU" w:bidi="ru-RU"/>
        </w:rPr>
        <w:t xml:space="preserve"> 1:316.476</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09.00.03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історії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Дисертація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здобуття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ступеня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кандидата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Науковий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керівник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кандидат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доцент</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Караульна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Наталія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Вікторівна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КИЇВ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2014</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ВСТУП</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ВСТУП</w:t>
      </w:r>
      <w:r w:rsidRPr="0008553F">
        <w:rPr>
          <w:rFonts w:ascii="Cambria" w:eastAsia="Cambria" w:hAnsi="Cambria" w:cs="Cambria"/>
          <w:b/>
          <w:bCs/>
          <w:color w:val="000000"/>
          <w:kern w:val="0"/>
          <w:sz w:val="18"/>
          <w:szCs w:val="18"/>
          <w:lang w:eastAsia="ru-RU" w:bidi="ru-RU"/>
        </w:rPr>
        <w:t>........................................................................................................... 3</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РОЗДІЛ</w:t>
      </w:r>
      <w:r w:rsidRPr="0008553F">
        <w:rPr>
          <w:rFonts w:ascii="Cambria" w:eastAsia="Cambria" w:hAnsi="Cambria" w:cs="Cambria"/>
          <w:b/>
          <w:bCs/>
          <w:color w:val="000000"/>
          <w:kern w:val="0"/>
          <w:sz w:val="18"/>
          <w:szCs w:val="18"/>
          <w:lang w:eastAsia="ru-RU" w:bidi="ru-RU"/>
        </w:rPr>
        <w:t xml:space="preserve"> 1 </w:t>
      </w:r>
      <w:r w:rsidRPr="0008553F">
        <w:rPr>
          <w:rFonts w:ascii="Cambria" w:eastAsia="Cambria" w:hAnsi="Cambria" w:cs="Cambria" w:hint="eastAsia"/>
          <w:b/>
          <w:bCs/>
          <w:color w:val="000000"/>
          <w:kern w:val="0"/>
          <w:sz w:val="18"/>
          <w:szCs w:val="18"/>
          <w:lang w:eastAsia="ru-RU" w:bidi="ru-RU"/>
        </w:rPr>
        <w:t>ТЕОРЕТИКО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МЕТОДОЛОГІЧНІ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ЗАСАДИ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12</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1.1. </w:t>
      </w:r>
      <w:r w:rsidRPr="0008553F">
        <w:rPr>
          <w:rFonts w:ascii="Cambria" w:eastAsia="Cambria" w:hAnsi="Cambria" w:cs="Cambria" w:hint="eastAsia"/>
          <w:b/>
          <w:bCs/>
          <w:color w:val="000000"/>
          <w:kern w:val="0"/>
          <w:sz w:val="18"/>
          <w:szCs w:val="18"/>
          <w:lang w:eastAsia="ru-RU" w:bidi="ru-RU"/>
        </w:rPr>
        <w:t>Співвідношення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традиційного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новаторського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інноваційного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12</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1.2. </w:t>
      </w:r>
      <w:r w:rsidRPr="0008553F">
        <w:rPr>
          <w:rFonts w:ascii="Cambria" w:eastAsia="Cambria" w:hAnsi="Cambria" w:cs="Cambria" w:hint="eastAsia"/>
          <w:b/>
          <w:bCs/>
          <w:color w:val="000000"/>
          <w:kern w:val="0"/>
          <w:sz w:val="18"/>
          <w:szCs w:val="18"/>
          <w:lang w:eastAsia="ru-RU" w:bidi="ru-RU"/>
        </w:rPr>
        <w:t>Індивідуальне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аспект</w:t>
      </w:r>
      <w:r w:rsidRPr="0008553F">
        <w:rPr>
          <w:rFonts w:ascii="Cambria" w:eastAsia="Cambria" w:hAnsi="Cambria" w:cs="Cambria"/>
          <w:b/>
          <w:bCs/>
          <w:color w:val="000000"/>
          <w:kern w:val="0"/>
          <w:sz w:val="18"/>
          <w:szCs w:val="18"/>
          <w:lang w:eastAsia="ru-RU" w:bidi="ru-RU"/>
        </w:rPr>
        <w:t>.............................. 34</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1.3.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55</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першого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розділу</w:t>
      </w:r>
      <w:r w:rsidRPr="0008553F">
        <w:rPr>
          <w:rFonts w:ascii="Cambria" w:eastAsia="Cambria" w:hAnsi="Cambria" w:cs="Cambria"/>
          <w:b/>
          <w:bCs/>
          <w:color w:val="000000"/>
          <w:kern w:val="0"/>
          <w:sz w:val="18"/>
          <w:szCs w:val="18"/>
          <w:lang w:eastAsia="ru-RU" w:bidi="ru-RU"/>
        </w:rPr>
        <w:t>........................................................................... 76</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РОЗДІЛ</w:t>
      </w:r>
      <w:r w:rsidRPr="0008553F">
        <w:rPr>
          <w:rFonts w:ascii="Cambria" w:eastAsia="Cambria" w:hAnsi="Cambria" w:cs="Cambria"/>
          <w:b/>
          <w:bCs/>
          <w:color w:val="000000"/>
          <w:kern w:val="0"/>
          <w:sz w:val="18"/>
          <w:szCs w:val="18"/>
          <w:lang w:eastAsia="ru-RU" w:bidi="ru-RU"/>
        </w:rPr>
        <w:t xml:space="preserve"> 2 </w:t>
      </w:r>
      <w:r w:rsidRPr="0008553F">
        <w:rPr>
          <w:rFonts w:ascii="Cambria" w:eastAsia="Cambria" w:hAnsi="Cambria" w:cs="Cambria" w:hint="eastAsia"/>
          <w:b/>
          <w:bCs/>
          <w:color w:val="000000"/>
          <w:kern w:val="0"/>
          <w:sz w:val="18"/>
          <w:szCs w:val="18"/>
          <w:lang w:eastAsia="ru-RU" w:bidi="ru-RU"/>
        </w:rPr>
        <w:t>СУТНІСТЬ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УСПІЛЬСТВ</w:t>
      </w:r>
      <w:r w:rsidRPr="0008553F">
        <w:rPr>
          <w:rFonts w:ascii="Cambria" w:eastAsia="Cambria" w:hAnsi="Cambria" w:cs="Cambria"/>
          <w:b/>
          <w:bCs/>
          <w:color w:val="000000"/>
          <w:kern w:val="0"/>
          <w:sz w:val="18"/>
          <w:szCs w:val="18"/>
          <w:lang w:eastAsia="ru-RU" w:bidi="ru-RU"/>
        </w:rPr>
        <w:t>...................................................................... 78</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2.1. </w:t>
      </w: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природні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смисли</w:t>
      </w:r>
      <w:r w:rsidRPr="0008553F">
        <w:rPr>
          <w:rFonts w:ascii="Cambria" w:eastAsia="Cambria" w:hAnsi="Cambria" w:cs="Cambria"/>
          <w:b/>
          <w:bCs/>
          <w:color w:val="000000"/>
          <w:kern w:val="0"/>
          <w:sz w:val="18"/>
          <w:szCs w:val="18"/>
          <w:lang w:eastAsia="ru-RU" w:bidi="ru-RU"/>
        </w:rPr>
        <w:t>.................. 78</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2.2. </w:t>
      </w: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практичний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вимір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95</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2.3. </w:t>
      </w:r>
      <w:r w:rsidRPr="0008553F">
        <w:rPr>
          <w:rFonts w:ascii="Cambria" w:eastAsia="Cambria" w:hAnsi="Cambria" w:cs="Cambria" w:hint="eastAsia"/>
          <w:b/>
          <w:bCs/>
          <w:color w:val="000000"/>
          <w:kern w:val="0"/>
          <w:sz w:val="18"/>
          <w:szCs w:val="18"/>
          <w:lang w:eastAsia="ru-RU" w:bidi="ru-RU"/>
        </w:rPr>
        <w:t>Маргінальність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конструктивність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деструктивність</w:t>
      </w:r>
      <w:r w:rsidRPr="0008553F">
        <w:rPr>
          <w:rFonts w:ascii="Cambria" w:eastAsia="Cambria" w:hAnsi="Cambria" w:cs="Cambria"/>
          <w:b/>
          <w:bCs/>
          <w:color w:val="000000"/>
          <w:kern w:val="0"/>
          <w:sz w:val="18"/>
          <w:szCs w:val="18"/>
          <w:lang w:eastAsia="ru-RU" w:bidi="ru-RU"/>
        </w:rPr>
        <w:t>............ 108</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другого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розділу</w:t>
      </w:r>
      <w:r w:rsidRPr="0008553F">
        <w:rPr>
          <w:rFonts w:ascii="Cambria" w:eastAsia="Cambria" w:hAnsi="Cambria" w:cs="Cambria"/>
          <w:b/>
          <w:bCs/>
          <w:color w:val="000000"/>
          <w:kern w:val="0"/>
          <w:sz w:val="18"/>
          <w:szCs w:val="18"/>
          <w:lang w:eastAsia="ru-RU" w:bidi="ru-RU"/>
        </w:rPr>
        <w:t>............................................................................ 128</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РОЗДІЛ</w:t>
      </w:r>
      <w:r w:rsidRPr="0008553F">
        <w:rPr>
          <w:rFonts w:ascii="Cambria" w:eastAsia="Cambria" w:hAnsi="Cambria" w:cs="Cambria"/>
          <w:b/>
          <w:bCs/>
          <w:color w:val="000000"/>
          <w:kern w:val="0"/>
          <w:sz w:val="18"/>
          <w:szCs w:val="18"/>
          <w:lang w:eastAsia="ru-RU" w:bidi="ru-RU"/>
        </w:rPr>
        <w:t xml:space="preserve"> 3 </w:t>
      </w:r>
      <w:r w:rsidRPr="0008553F">
        <w:rPr>
          <w:rFonts w:ascii="Cambria" w:eastAsia="Cambria" w:hAnsi="Cambria" w:cs="Cambria" w:hint="eastAsia"/>
          <w:b/>
          <w:bCs/>
          <w:color w:val="000000"/>
          <w:kern w:val="0"/>
          <w:sz w:val="18"/>
          <w:szCs w:val="18"/>
          <w:lang w:eastAsia="ru-RU" w:bidi="ru-RU"/>
        </w:rPr>
        <w:t>СПЕЦИФІКА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УКРАЇНСЬКОМУ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131</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3.1. </w:t>
      </w:r>
      <w:r w:rsidRPr="0008553F">
        <w:rPr>
          <w:rFonts w:ascii="Cambria" w:eastAsia="Cambria" w:hAnsi="Cambria" w:cs="Cambria" w:hint="eastAsia"/>
          <w:b/>
          <w:bCs/>
          <w:color w:val="000000"/>
          <w:kern w:val="0"/>
          <w:sz w:val="18"/>
          <w:szCs w:val="18"/>
          <w:lang w:eastAsia="ru-RU" w:bidi="ru-RU"/>
        </w:rPr>
        <w:t>Виклики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українському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суспільству</w:t>
      </w:r>
      <w:r w:rsidRPr="0008553F">
        <w:rPr>
          <w:rFonts w:ascii="Cambria" w:eastAsia="Cambria" w:hAnsi="Cambria" w:cs="Cambria"/>
          <w:b/>
          <w:bCs/>
          <w:color w:val="000000"/>
          <w:kern w:val="0"/>
          <w:sz w:val="18"/>
          <w:szCs w:val="18"/>
          <w:lang w:eastAsia="ru-RU" w:bidi="ru-RU"/>
        </w:rPr>
        <w:t>....................................... 131</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3.2. </w:t>
      </w:r>
      <w:r w:rsidRPr="0008553F">
        <w:rPr>
          <w:rFonts w:ascii="Cambria" w:eastAsia="Cambria" w:hAnsi="Cambria" w:cs="Cambria" w:hint="eastAsia"/>
          <w:b/>
          <w:bCs/>
          <w:color w:val="000000"/>
          <w:kern w:val="0"/>
          <w:sz w:val="18"/>
          <w:szCs w:val="18"/>
          <w:lang w:eastAsia="ru-RU" w:bidi="ru-RU"/>
        </w:rPr>
        <w:t>Ідея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«сродної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праці»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контексті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152</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3.3.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соціальному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просторі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України</w:t>
      </w:r>
      <w:r w:rsidRPr="0008553F">
        <w:rPr>
          <w:rFonts w:ascii="Cambria" w:eastAsia="Cambria" w:hAnsi="Cambria" w:cs="Cambria"/>
          <w:b/>
          <w:bCs/>
          <w:color w:val="000000"/>
          <w:kern w:val="0"/>
          <w:sz w:val="18"/>
          <w:szCs w:val="18"/>
          <w:lang w:eastAsia="ru-RU" w:bidi="ru-RU"/>
        </w:rPr>
        <w:t>................................................................................................ 171</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третього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розділу</w:t>
      </w:r>
      <w:r w:rsidRPr="0008553F">
        <w:rPr>
          <w:rFonts w:ascii="Cambria" w:eastAsia="Cambria" w:hAnsi="Cambria" w:cs="Cambria"/>
          <w:b/>
          <w:bCs/>
          <w:color w:val="000000"/>
          <w:kern w:val="0"/>
          <w:sz w:val="18"/>
          <w:szCs w:val="18"/>
          <w:lang w:eastAsia="ru-RU" w:bidi="ru-RU"/>
        </w:rPr>
        <w:t>.......................................................................... 182</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186</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СПИСОК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ВИКОРИСТАНИХ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w:t>
      </w:r>
      <w:r w:rsidRPr="0008553F">
        <w:rPr>
          <w:rFonts w:ascii="Cambria" w:eastAsia="Cambria" w:hAnsi="Cambria" w:cs="Cambria"/>
          <w:b/>
          <w:bCs/>
          <w:color w:val="000000"/>
          <w:kern w:val="0"/>
          <w:sz w:val="18"/>
          <w:szCs w:val="18"/>
          <w:lang w:eastAsia="ru-RU" w:bidi="ru-RU"/>
        </w:rPr>
        <w:t>..................................................... 191</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ЗМ</w:t>
      </w:r>
      <w:r w:rsidRPr="0008553F">
        <w:rPr>
          <w:rFonts w:ascii="Cambria" w:eastAsia="Cambria" w:hAnsi="Cambria" w:cs="Cambria"/>
          <w:b/>
          <w:bCs/>
          <w:color w:val="000000"/>
          <w:kern w:val="0"/>
          <w:sz w:val="18"/>
          <w:szCs w:val="18"/>
          <w:lang w:eastAsia="ru-RU" w:bidi="ru-RU"/>
        </w:rPr>
        <w:t>I</w:t>
      </w:r>
      <w:r w:rsidRPr="0008553F">
        <w:rPr>
          <w:rFonts w:ascii="Cambria" w:eastAsia="Cambria" w:hAnsi="Cambria" w:cs="Cambria" w:hint="eastAsia"/>
          <w:b/>
          <w:bCs/>
          <w:color w:val="000000"/>
          <w:kern w:val="0"/>
          <w:sz w:val="18"/>
          <w:szCs w:val="18"/>
          <w:lang w:eastAsia="ru-RU" w:bidi="ru-RU"/>
        </w:rPr>
        <w:t>СТ</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Актуальність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актуалізується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становлення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пов’язано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інтенсивним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розгортанням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новітніх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глобалізації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інформатизації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постіндустріалізації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Зокрема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створює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становлення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оскільки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необхідністю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низкою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проблем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власної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соціалізації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Загально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прийнято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вважати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внаслідок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перетворюється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людину</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масу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роботоподібну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істоту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але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має</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унікальну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здійснювати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вибір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таким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визначальним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чинникам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якостям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використовує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становлення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вдосконалення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здатна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віднайти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найбільш</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оптимальних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допомогою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сьогоденні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отримує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унікальні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можливості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своїх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оскільки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останні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плідно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виявляються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насамперед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через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суперництво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суб’єктів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діяльності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через</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вимірюється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Водночас</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діяльній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природі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створенням</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існують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діалектичному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взаємозв’язку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взаємодії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репрезентується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категорією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рівні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може</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характеризуватись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природне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обдарування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задаток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здібність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категорією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«дійсність»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втіленням</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реалізацією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рівні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оптимальних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сприяють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бажаного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бажане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стає</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дійсним</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Сучасний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етап</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розгортання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цивілізаційних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актуалізує</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Основними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чинниками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суттєво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інформатизація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свою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чергу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конструктивно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деструктивно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розвиток</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Позитивним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аспектом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даних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вони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сприяють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віднайденню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плеканню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індивідуальності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дозволяють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бути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неповторним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унікальним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творінням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себе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Деструктивним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аспектом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даних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втрачає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свою</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індивідуальність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перетворюється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роботоподібне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технологізоване</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Варто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зазначити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колективне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життя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засноване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різноманітних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масоутворення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наслідок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необхідно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акцентувати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увагу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факті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створена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засадах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тільки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відрізняється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усіх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попередніх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утворень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вона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потребує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інакше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влаштованої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Кожен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етап</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характеристики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само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уявлення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Інакше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кажучи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тип</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культури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обумовлює</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існування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відповідного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типу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може</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жити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поза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необхідністю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відтворює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той</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спосіб</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життя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своєму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повсякденному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житті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використовуючи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засоби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передбачають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уявлення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культуру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Отже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надати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наступну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характеристику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людинімасі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культура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культурою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Або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точніше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змістом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маси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відчуття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причетності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поведінка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якої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детерміновані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свідомістю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Але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здатна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реалізовувати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вибір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нести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нього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відповідальність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можливе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маючи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відповідні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задатки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здатна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віднайти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відповідні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умови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просто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існує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споживає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створює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реалізує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надані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інформаційні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технологічні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ресурси</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подальшого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вдосконаленню</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тільки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розкритті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боротьби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взагалі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явища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вітчизняній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зарубіжній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літературі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представлено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широкий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спектр</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розуміння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аспекті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конкуренції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репрезентують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праці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вітчизняних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зарубіжних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науковців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зокрема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українських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науковців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Астахова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Базилевича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Голікова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Заболотної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Зінченка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Литвиненко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Нечушкіної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Макогона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Пахомова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Твердовської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Уманців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Филюка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Шинкаренка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російських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вчених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Балацького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Журавського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Когана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Новікова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Патрона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Устинової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Шутової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західних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дослідників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Маршалла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Маркса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Риддерстрале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Нордстрема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Мізеса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Рикардо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Сміта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Хайека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Фокса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Портера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інших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загального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плану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огляду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сучасні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соціокультурні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вимагає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теоретичного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осмислення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межах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соціальної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спрямування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реалізується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українських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вчених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Андроса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Андрущенка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Бойченка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Білоруса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Воловича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Губерського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Жулинського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Кримського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Кременя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Ляха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Надольного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Надольного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Новікова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Михальченка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Огнев’юка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Ю</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Павленка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Паращевіна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Приятельчука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Рижка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Ручки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Скотної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Шинкарука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Ящук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Ярошовця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зарубіжних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дослідників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Арендт</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Баумана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Кутирьова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Тофлера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Тофлер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Фромма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інших</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Теоретичне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осмислення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масовому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розглядається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працях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науковців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Арендт</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Ж</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Бодрійара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Белла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Ю</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Габермаса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Канетті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Лебона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Московічі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Райха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Ортеги</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Гассета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Фройда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Фромма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Ясперса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інших</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Незважаючи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велику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кількість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публікацій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конкуренції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залишаються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недостатньо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дослідженими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низка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питань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проблем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стосуються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Адже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надзвичайно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важливим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сучасному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етапі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формуються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глобального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масштабу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зроблено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спробу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тип</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зовнішніх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обставин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посиленого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інформації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внутрішньо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особистісних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задатків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можливостей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тобто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ставати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конкурентоздатною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конкурентоспроможною</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Актуальністю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необхідність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визначення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через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аналіз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Зв</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язок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програмами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планами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темами</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Дисертація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виконана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межах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комплексної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програми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Київського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національного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університету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імені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Тараса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Шевченка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проблеми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сталого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державного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дослідної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факультету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06</w:t>
      </w:r>
      <w:r w:rsidRPr="0008553F">
        <w:rPr>
          <w:rFonts w:ascii="Cambria" w:eastAsia="Cambria" w:hAnsi="Cambria" w:cs="Cambria" w:hint="eastAsia"/>
          <w:b/>
          <w:bCs/>
          <w:color w:val="000000"/>
          <w:kern w:val="0"/>
          <w:sz w:val="18"/>
          <w:szCs w:val="18"/>
          <w:lang w:eastAsia="ru-RU" w:bidi="ru-RU"/>
        </w:rPr>
        <w:t>БФ</w:t>
      </w:r>
      <w:r w:rsidRPr="0008553F">
        <w:rPr>
          <w:rFonts w:ascii="Cambria" w:eastAsia="Cambria" w:hAnsi="Cambria" w:cs="Cambria"/>
          <w:b/>
          <w:bCs/>
          <w:color w:val="000000"/>
          <w:kern w:val="0"/>
          <w:sz w:val="18"/>
          <w:szCs w:val="18"/>
          <w:lang w:eastAsia="ru-RU" w:bidi="ru-RU"/>
        </w:rPr>
        <w:t xml:space="preserve">041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01 </w:t>
      </w:r>
      <w:r w:rsidRPr="0008553F">
        <w:rPr>
          <w:rFonts w:ascii="Cambria" w:eastAsia="Cambria" w:hAnsi="Cambria" w:cs="Cambria" w:hint="eastAsia"/>
          <w:b/>
          <w:bCs/>
          <w:color w:val="000000"/>
          <w:kern w:val="0"/>
          <w:sz w:val="18"/>
          <w:szCs w:val="18"/>
          <w:lang w:eastAsia="ru-RU" w:bidi="ru-RU"/>
        </w:rPr>
        <w:t>«Філософія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політологія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структурі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гуманітарного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дослідницької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тематики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кафедри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гуманітарних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факультету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Київського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національного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університету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імені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Тараса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Шевченка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Метою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підставі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аналізу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охарактеризувати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Постановка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зумовила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необхідність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розв’язання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наступних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дослідницьких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завдань</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розглянути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співвідношення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традиційного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новаторського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окреслити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інноваційність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цивілізаційні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характеристики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зміст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з’ясувати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проаналізувати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зміст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маргінальності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окреслити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специфіку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українському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Об’єктом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сучасного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етапу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Предметом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Методи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Методологічну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складають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загальнонаукові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спеціально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наукові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методи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використання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дозволило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забезпечити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обґрунтованість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достовірність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Методи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аналізу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синтезу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узагальнення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використовувалися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вивчення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особливостей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Зокрема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враховуючи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поставлених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дослідницьких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задач</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предмету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застосовувалися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загальнонаукові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діалектичний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виявлення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суперечливої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природи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історичний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вивчення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уявлень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специфіку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розгортання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системний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розуміння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єдності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необхідних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складових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масовому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компаративний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метод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для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виявлення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загальних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ознак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передумов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виникнення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функціонування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Наукова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новизна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отриманих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полягає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здійсненні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соціально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аналізу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Наукова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новизна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розкривається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положеннях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виносяться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захист</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уперше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розглянуто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співвідношення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традиційного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новаторського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підставі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доведено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формується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впливом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конкретного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середовища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здатностей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впровадженню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повсякденне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професійне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життя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новітніх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інформаційних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технологій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розгортанні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цивілізаційних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напрямку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глобалізації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інформатизації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слід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розглядати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набуту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якість</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існування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самовизначається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реалізовується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чином</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противагу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стандартизації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уніфікації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світу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уперше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встановлено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своєрідною</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детермінантою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розгортання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цивілізаційних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тому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вимір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цивілізаційного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якому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виробництво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споживання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культура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інформаційно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комунікативні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одного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боку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приводять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стандартизації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потреб</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способів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задоволення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людей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іншого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вимогою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типу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яка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прагне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діяти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нестандартно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оригінально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креативно</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уточнено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одним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сутнісних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індивідуального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людині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характер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існування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іманентним</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началом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нівелює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індустріальних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стандартів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відносин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Доведено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органічна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єдність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індивідуального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масового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призводить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зворотної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своєрідною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детермінантою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виникнення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інновацій</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виявлено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сучасна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знаходиться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невпинному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ефективних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результативних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шляхів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здавалося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парадоксально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але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одним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цього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маргіналізація</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Маргіналізація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тенденцією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набуття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своєрідного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кризового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спонукає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заміни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старих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стереотипів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адаптації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динамічних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соціуму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участі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творенні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маргінальність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межовий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стан</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допомагає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віднайти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оригінальний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шлях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виборі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власних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орієнтирів</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обґрунтовано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українському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специфіку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особливості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пов’язані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однієї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сторони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ментальністю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іншої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економічним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геополітичним</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простором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знаходиться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Українська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здатна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повноцінно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розкриватись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своїй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через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ментальні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риси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працьовитість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кордоцентричність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прагнення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свободи</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толерантність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індивідуалізм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цьому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здатна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формування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високого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рівня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конкурентоспроможності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оскільки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геополітичному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вимірі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завжди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знаходиться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процесі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боротьби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свободу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суверенність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незалежність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гідний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статус</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серед</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країн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європейського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напрямку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набуло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подальшого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розвитку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витлумачення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поняття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«конкуренція»</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оскільки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більшості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літератури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вживається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переважно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економічному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вимірі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Доведено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філософському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аспекті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передбачає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тип</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взаємовідносин</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між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людьми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змістом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яких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змагальність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предмет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успішності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Джерелом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успішності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особистості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масовому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суспільстві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постають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Конкурентоздатність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можливістю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реалізації</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сутнісних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породженням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суперництва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конкурентоспроможність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завдяки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діяльній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природі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людини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реалізацією</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сутнісних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сил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це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пошук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створення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найбільш</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оптимальних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умов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їх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реалізації</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Теоретичне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практичне</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значення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полягає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тому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його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можлива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подальша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дослідницька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робота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положення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можуть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бути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використані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викладанні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вузівського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курсу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«Соціальна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філософія»</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спецкурсів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розробці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навчальних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програм</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написанні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підручників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посібників</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Особистий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внесок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здобувача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є</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самостійною</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роботою</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автора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Положення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новизни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висновки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розроблені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результатів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Публікації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виконані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без</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співавторів</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Апробація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положення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висновки</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дисертації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обговорювались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науково</w:t>
      </w:r>
      <w:r w:rsidRPr="0008553F">
        <w:rPr>
          <w:rFonts w:ascii="Cambria" w:eastAsia="Cambria" w:hAnsi="Cambria" w:cs="Cambria"/>
          <w:b/>
          <w:bCs/>
          <w:color w:val="000000"/>
          <w:kern w:val="0"/>
          <w:sz w:val="18"/>
          <w:szCs w:val="18"/>
          <w:lang w:eastAsia="ru-RU" w:bidi="ru-RU"/>
        </w:rPr>
        <w:t>-</w:t>
      </w:r>
      <w:r w:rsidRPr="0008553F">
        <w:rPr>
          <w:rFonts w:ascii="Cambria" w:eastAsia="Cambria" w:hAnsi="Cambria" w:cs="Cambria" w:hint="eastAsia"/>
          <w:b/>
          <w:bCs/>
          <w:color w:val="000000"/>
          <w:kern w:val="0"/>
          <w:sz w:val="18"/>
          <w:szCs w:val="18"/>
          <w:lang w:eastAsia="ru-RU" w:bidi="ru-RU"/>
        </w:rPr>
        <w:t>теоретичних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семінарах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аспірантів</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факультету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Київського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національного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університету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імені</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Тараса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Шевченка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засіданнях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кафедри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гуманітарних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Також</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автор</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зробив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кілька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доповідей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міжнародних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наукових</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конференціях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філософського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факультету»</w:t>
      </w:r>
      <w:r w:rsidRPr="0008553F">
        <w:rPr>
          <w:rFonts w:ascii="Cambria" w:eastAsia="Cambria" w:hAnsi="Cambria" w:cs="Cambria"/>
          <w:b/>
          <w:bCs/>
          <w:color w:val="000000"/>
          <w:kern w:val="0"/>
          <w:sz w:val="18"/>
          <w:szCs w:val="18"/>
          <w:lang w:eastAsia="ru-RU" w:bidi="ru-RU"/>
        </w:rPr>
        <w:t xml:space="preserve"> (2012, 2013, 2014)</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Київського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національного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університету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імені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Тараса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Шевченка</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Публікації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результати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дисертаційного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дослідження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викладено</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9 </w:t>
      </w:r>
      <w:r w:rsidRPr="0008553F">
        <w:rPr>
          <w:rFonts w:ascii="Cambria" w:eastAsia="Cambria" w:hAnsi="Cambria" w:cs="Cambria" w:hint="eastAsia"/>
          <w:b/>
          <w:bCs/>
          <w:color w:val="000000"/>
          <w:kern w:val="0"/>
          <w:sz w:val="18"/>
          <w:szCs w:val="18"/>
          <w:lang w:eastAsia="ru-RU" w:bidi="ru-RU"/>
        </w:rPr>
        <w:t>публікаціях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шести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статтях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фахових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виданнях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України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них</w:t>
      </w:r>
      <w:r w:rsidRPr="0008553F">
        <w:rPr>
          <w:rFonts w:ascii="Cambria" w:eastAsia="Cambria" w:hAnsi="Cambria" w:cs="Cambria"/>
          <w:b/>
          <w:bCs/>
          <w:color w:val="000000"/>
          <w:kern w:val="0"/>
          <w:sz w:val="18"/>
          <w:szCs w:val="18"/>
          <w:lang w:eastAsia="ru-RU" w:bidi="ru-RU"/>
        </w:rPr>
        <w:t xml:space="preserve"> 2 - </w:t>
      </w:r>
      <w:r w:rsidRPr="0008553F">
        <w:rPr>
          <w:rFonts w:ascii="Cambria" w:eastAsia="Cambria" w:hAnsi="Cambria" w:cs="Cambria" w:hint="eastAsia"/>
          <w:b/>
          <w:bCs/>
          <w:color w:val="000000"/>
          <w:kern w:val="0"/>
          <w:sz w:val="18"/>
          <w:szCs w:val="18"/>
          <w:lang w:eastAsia="ru-RU" w:bidi="ru-RU"/>
        </w:rPr>
        <w:t>у</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виданнях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входять</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міжнародної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наукометричної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бази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даних</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трьох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тезах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виступів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наукових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конференціях</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Структура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дисертаційної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роботи</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складається</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вступу</w:t>
      </w:r>
      <w:r w:rsidRPr="0008553F">
        <w:rPr>
          <w:rFonts w:ascii="Cambria" w:eastAsia="Cambria" w:hAnsi="Cambria" w:cs="Cambria"/>
          <w:b/>
          <w:bCs/>
          <w:color w:val="000000"/>
          <w:kern w:val="0"/>
          <w:sz w:val="18"/>
          <w:szCs w:val="18"/>
          <w:lang w:eastAsia="ru-RU" w:bidi="ru-RU"/>
        </w:rPr>
        <w:t>,</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трьох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розділів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що</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розділені</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9 </w:t>
      </w:r>
      <w:r w:rsidRPr="0008553F">
        <w:rPr>
          <w:rFonts w:ascii="Cambria" w:eastAsia="Cambria" w:hAnsi="Cambria" w:cs="Cambria" w:hint="eastAsia"/>
          <w:b/>
          <w:bCs/>
          <w:color w:val="000000"/>
          <w:kern w:val="0"/>
          <w:sz w:val="18"/>
          <w:szCs w:val="18"/>
          <w:lang w:eastAsia="ru-RU" w:bidi="ru-RU"/>
        </w:rPr>
        <w:t>підрозділів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висновків</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та</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списку</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використаних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джерел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Загальний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обсяг</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дисертації</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складає</w:t>
      </w:r>
      <w:r w:rsidRPr="0008553F">
        <w:rPr>
          <w:rFonts w:ascii="Cambria" w:eastAsia="Cambria" w:hAnsi="Cambria" w:cs="Cambria"/>
          <w:b/>
          <w:bCs/>
          <w:color w:val="000000"/>
          <w:kern w:val="0"/>
          <w:sz w:val="18"/>
          <w:szCs w:val="18"/>
          <w:lang w:eastAsia="ru-RU" w:bidi="ru-RU"/>
        </w:rPr>
        <w:t xml:space="preserve"> 208 </w:t>
      </w:r>
      <w:r w:rsidRPr="0008553F">
        <w:rPr>
          <w:rFonts w:ascii="Cambria" w:eastAsia="Cambria" w:hAnsi="Cambria" w:cs="Cambria" w:hint="eastAsia"/>
          <w:b/>
          <w:bCs/>
          <w:color w:val="000000"/>
          <w:kern w:val="0"/>
          <w:sz w:val="18"/>
          <w:szCs w:val="18"/>
          <w:lang w:eastAsia="ru-RU" w:bidi="ru-RU"/>
        </w:rPr>
        <w:t>сторінок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w:t>
      </w:r>
    </w:p>
    <w:p w:rsidR="0008553F" w:rsidRPr="0008553F"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яких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основний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зміст</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викладений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190 </w:t>
      </w:r>
      <w:r w:rsidRPr="0008553F">
        <w:rPr>
          <w:rFonts w:ascii="Cambria" w:eastAsia="Cambria" w:hAnsi="Cambria" w:cs="Cambria" w:hint="eastAsia"/>
          <w:b/>
          <w:bCs/>
          <w:color w:val="000000"/>
          <w:kern w:val="0"/>
          <w:sz w:val="18"/>
          <w:szCs w:val="18"/>
          <w:lang w:eastAsia="ru-RU" w:bidi="ru-RU"/>
        </w:rPr>
        <w:t>сторінках</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список</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використаних</w:t>
      </w:r>
    </w:p>
    <w:p w:rsidR="00422A59" w:rsidRDefault="0008553F" w:rsidP="0008553F">
      <w:pPr>
        <w:rPr>
          <w:rFonts w:ascii="Cambria" w:eastAsia="Cambria" w:hAnsi="Cambria" w:cs="Cambria"/>
          <w:b/>
          <w:bCs/>
          <w:color w:val="000000"/>
          <w:kern w:val="0"/>
          <w:sz w:val="18"/>
          <w:szCs w:val="18"/>
          <w:lang w:eastAsia="ru-RU" w:bidi="ru-RU"/>
        </w:rPr>
      </w:pPr>
      <w:r w:rsidRPr="0008553F">
        <w:rPr>
          <w:rFonts w:ascii="Cambria" w:eastAsia="Cambria" w:hAnsi="Cambria" w:cs="Cambria" w:hint="eastAsia"/>
          <w:b/>
          <w:bCs/>
          <w:color w:val="000000"/>
          <w:kern w:val="0"/>
          <w:sz w:val="18"/>
          <w:szCs w:val="18"/>
          <w:lang w:eastAsia="ru-RU" w:bidi="ru-RU"/>
        </w:rPr>
        <w:t>джерел</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містить</w:t>
      </w:r>
      <w:r w:rsidRPr="0008553F">
        <w:rPr>
          <w:rFonts w:ascii="Cambria" w:eastAsia="Cambria" w:hAnsi="Cambria" w:cs="Cambria"/>
          <w:b/>
          <w:bCs/>
          <w:color w:val="000000"/>
          <w:kern w:val="0"/>
          <w:sz w:val="18"/>
          <w:szCs w:val="18"/>
          <w:lang w:eastAsia="ru-RU" w:bidi="ru-RU"/>
        </w:rPr>
        <w:t xml:space="preserve"> 183 </w:t>
      </w:r>
      <w:r w:rsidRPr="0008553F">
        <w:rPr>
          <w:rFonts w:ascii="Cambria" w:eastAsia="Cambria" w:hAnsi="Cambria" w:cs="Cambria" w:hint="eastAsia"/>
          <w:b/>
          <w:bCs/>
          <w:color w:val="000000"/>
          <w:kern w:val="0"/>
          <w:sz w:val="18"/>
          <w:szCs w:val="18"/>
          <w:lang w:eastAsia="ru-RU" w:bidi="ru-RU"/>
        </w:rPr>
        <w:t>позицій</w:t>
      </w:r>
      <w:r w:rsidRPr="0008553F">
        <w:rPr>
          <w:rFonts w:ascii="Cambria" w:eastAsia="Cambria" w:hAnsi="Cambria" w:cs="Cambria"/>
          <w:b/>
          <w:bCs/>
          <w:color w:val="000000"/>
          <w:kern w:val="0"/>
          <w:sz w:val="18"/>
          <w:szCs w:val="18"/>
          <w:lang w:eastAsia="ru-RU" w:bidi="ru-RU"/>
        </w:rPr>
        <w:t xml:space="preserve"> </w:t>
      </w:r>
      <w:r w:rsidRPr="0008553F">
        <w:rPr>
          <w:rFonts w:ascii="Cambria" w:eastAsia="Cambria" w:hAnsi="Cambria" w:cs="Cambria" w:hint="eastAsia"/>
          <w:b/>
          <w:bCs/>
          <w:color w:val="000000"/>
          <w:kern w:val="0"/>
          <w:sz w:val="18"/>
          <w:szCs w:val="18"/>
          <w:lang w:eastAsia="ru-RU" w:bidi="ru-RU"/>
        </w:rPr>
        <w:t>на</w:t>
      </w:r>
      <w:r w:rsidRPr="0008553F">
        <w:rPr>
          <w:rFonts w:ascii="Cambria" w:eastAsia="Cambria" w:hAnsi="Cambria" w:cs="Cambria"/>
          <w:b/>
          <w:bCs/>
          <w:color w:val="000000"/>
          <w:kern w:val="0"/>
          <w:sz w:val="18"/>
          <w:szCs w:val="18"/>
          <w:lang w:eastAsia="ru-RU" w:bidi="ru-RU"/>
        </w:rPr>
        <w:t xml:space="preserve"> 18 </w:t>
      </w:r>
      <w:r w:rsidRPr="0008553F">
        <w:rPr>
          <w:rFonts w:ascii="Cambria" w:eastAsia="Cambria" w:hAnsi="Cambria" w:cs="Cambria" w:hint="eastAsia"/>
          <w:b/>
          <w:bCs/>
          <w:color w:val="000000"/>
          <w:kern w:val="0"/>
          <w:sz w:val="18"/>
          <w:szCs w:val="18"/>
          <w:lang w:eastAsia="ru-RU" w:bidi="ru-RU"/>
        </w:rPr>
        <w:t>сторінках</w:t>
      </w:r>
      <w:r w:rsidRPr="0008553F">
        <w:rPr>
          <w:rFonts w:ascii="Cambria" w:eastAsia="Cambria" w:hAnsi="Cambria" w:cs="Cambria"/>
          <w:b/>
          <w:bCs/>
          <w:color w:val="000000"/>
          <w:kern w:val="0"/>
          <w:sz w:val="18"/>
          <w:szCs w:val="18"/>
          <w:lang w:eastAsia="ru-RU" w:bidi="ru-RU"/>
        </w:rPr>
        <w:t>.</w:t>
      </w:r>
    </w:p>
    <w:p w:rsidR="0008553F" w:rsidRDefault="0008553F" w:rsidP="0008553F">
      <w:pPr>
        <w:rPr>
          <w:rFonts w:ascii="Cambria" w:eastAsia="Cambria" w:hAnsi="Cambria" w:cs="Cambria"/>
          <w:b/>
          <w:bCs/>
          <w:color w:val="000000"/>
          <w:kern w:val="0"/>
          <w:sz w:val="18"/>
          <w:szCs w:val="18"/>
          <w:lang w:eastAsia="ru-RU" w:bidi="ru-RU"/>
        </w:rPr>
      </w:pPr>
    </w:p>
    <w:p w:rsidR="0008553F" w:rsidRDefault="0008553F" w:rsidP="0008553F">
      <w:pPr>
        <w:rPr>
          <w:rFonts w:ascii="Cambria" w:eastAsia="Cambria" w:hAnsi="Cambria" w:cs="Cambria"/>
          <w:b/>
          <w:bCs/>
          <w:color w:val="000000"/>
          <w:kern w:val="0"/>
          <w:sz w:val="18"/>
          <w:szCs w:val="18"/>
          <w:lang w:eastAsia="ru-RU" w:bidi="ru-RU"/>
        </w:rPr>
      </w:pPr>
    </w:p>
    <w:p w:rsidR="0008553F" w:rsidRDefault="0008553F" w:rsidP="0008553F">
      <w:r>
        <w:rPr>
          <w:rFonts w:hint="eastAsia"/>
        </w:rPr>
        <w:t>ВИСНОВКИ</w:t>
      </w:r>
    </w:p>
    <w:p w:rsidR="0008553F" w:rsidRDefault="0008553F" w:rsidP="0008553F">
      <w:r>
        <w:rPr>
          <w:rFonts w:hint="eastAsia"/>
        </w:rPr>
        <w:t>В</w:t>
      </w:r>
      <w:r>
        <w:t></w:t>
      </w:r>
      <w:r>
        <w:rPr>
          <w:rFonts w:hint="eastAsia"/>
        </w:rPr>
        <w:t>дисертаційному</w:t>
      </w:r>
      <w:r>
        <w:t></w:t>
      </w:r>
      <w:r>
        <w:rPr>
          <w:rFonts w:hint="eastAsia"/>
        </w:rPr>
        <w:t>дослідженні</w:t>
      </w:r>
      <w:r>
        <w:t></w:t>
      </w:r>
      <w:r>
        <w:rPr>
          <w:rFonts w:hint="eastAsia"/>
        </w:rPr>
        <w:t>здійснений</w:t>
      </w:r>
      <w:r>
        <w:t></w:t>
      </w:r>
      <w:r>
        <w:rPr>
          <w:rFonts w:hint="eastAsia"/>
        </w:rPr>
        <w:t>соціально</w:t>
      </w:r>
      <w:r>
        <w:t></w:t>
      </w:r>
      <w:r>
        <w:rPr>
          <w:rFonts w:hint="eastAsia"/>
        </w:rPr>
        <w:t>філософський</w:t>
      </w:r>
    </w:p>
    <w:p w:rsidR="0008553F" w:rsidRDefault="0008553F" w:rsidP="0008553F">
      <w:r>
        <w:rPr>
          <w:rFonts w:hint="eastAsia"/>
        </w:rPr>
        <w:t>аналіз</w:t>
      </w:r>
      <w:r>
        <w:t></w:t>
      </w:r>
      <w:r>
        <w:rPr>
          <w:rFonts w:hint="eastAsia"/>
        </w:rPr>
        <w:t>конкурентоспроможності</w:t>
      </w:r>
      <w:r>
        <w:t></w:t>
      </w:r>
      <w:r>
        <w:rPr>
          <w:rFonts w:hint="eastAsia"/>
        </w:rPr>
        <w:t>та</w:t>
      </w:r>
      <w:r>
        <w:t></w:t>
      </w:r>
      <w:r>
        <w:rPr>
          <w:rFonts w:hint="eastAsia"/>
        </w:rPr>
        <w:t>конкурентоздатності</w:t>
      </w:r>
      <w:r>
        <w:t></w:t>
      </w:r>
      <w:r>
        <w:rPr>
          <w:rFonts w:hint="eastAsia"/>
        </w:rPr>
        <w:t>особистості</w:t>
      </w:r>
      <w:r>
        <w:t></w:t>
      </w:r>
      <w:r>
        <w:rPr>
          <w:rFonts w:hint="eastAsia"/>
        </w:rPr>
        <w:t>у</w:t>
      </w:r>
    </w:p>
    <w:p w:rsidR="0008553F" w:rsidRDefault="0008553F" w:rsidP="0008553F">
      <w:r>
        <w:rPr>
          <w:rFonts w:hint="eastAsia"/>
        </w:rPr>
        <w:t>масовому</w:t>
      </w:r>
      <w:r>
        <w:t></w:t>
      </w:r>
      <w:r>
        <w:rPr>
          <w:rFonts w:hint="eastAsia"/>
        </w:rPr>
        <w:t>суспільстві</w:t>
      </w:r>
      <w:r>
        <w:t></w:t>
      </w:r>
      <w:r>
        <w:t></w:t>
      </w:r>
      <w:r>
        <w:rPr>
          <w:rFonts w:hint="eastAsia"/>
        </w:rPr>
        <w:t>що</w:t>
      </w:r>
      <w:r>
        <w:t></w:t>
      </w:r>
      <w:r>
        <w:rPr>
          <w:rFonts w:hint="eastAsia"/>
        </w:rPr>
        <w:t>дозволяє</w:t>
      </w:r>
      <w:r>
        <w:t></w:t>
      </w:r>
      <w:r>
        <w:rPr>
          <w:rFonts w:hint="eastAsia"/>
        </w:rPr>
        <w:t>зробити</w:t>
      </w:r>
      <w:r>
        <w:t></w:t>
      </w:r>
      <w:r>
        <w:rPr>
          <w:rFonts w:hint="eastAsia"/>
        </w:rPr>
        <w:t>наступні</w:t>
      </w:r>
      <w:r>
        <w:t></w:t>
      </w:r>
      <w:r>
        <w:rPr>
          <w:rFonts w:hint="eastAsia"/>
        </w:rPr>
        <w:t>підсумки</w:t>
      </w:r>
      <w:r>
        <w:t></w:t>
      </w:r>
    </w:p>
    <w:p w:rsidR="0008553F" w:rsidRDefault="0008553F" w:rsidP="0008553F">
      <w:r>
        <w:rPr>
          <w:rFonts w:hint="eastAsia"/>
        </w:rPr>
        <w:t>Сучасний</w:t>
      </w:r>
      <w:r>
        <w:t></w:t>
      </w:r>
      <w:r>
        <w:rPr>
          <w:rFonts w:hint="eastAsia"/>
        </w:rPr>
        <w:t>стан</w:t>
      </w:r>
      <w:r>
        <w:t></w:t>
      </w:r>
      <w:r>
        <w:rPr>
          <w:rFonts w:hint="eastAsia"/>
        </w:rPr>
        <w:t>розвитку</w:t>
      </w:r>
      <w:r>
        <w:t></w:t>
      </w:r>
      <w:r>
        <w:rPr>
          <w:rFonts w:hint="eastAsia"/>
        </w:rPr>
        <w:t>світу</w:t>
      </w:r>
      <w:r>
        <w:t></w:t>
      </w:r>
      <w:r>
        <w:rPr>
          <w:rFonts w:hint="eastAsia"/>
        </w:rPr>
        <w:t>характеризується</w:t>
      </w:r>
      <w:r>
        <w:t></w:t>
      </w:r>
      <w:r>
        <w:rPr>
          <w:rFonts w:hint="eastAsia"/>
        </w:rPr>
        <w:t>новим</w:t>
      </w:r>
      <w:r>
        <w:t></w:t>
      </w:r>
      <w:r>
        <w:rPr>
          <w:rFonts w:hint="eastAsia"/>
        </w:rPr>
        <w:t>цивілізаційним</w:t>
      </w:r>
    </w:p>
    <w:p w:rsidR="0008553F" w:rsidRPr="0008553F" w:rsidRDefault="0008553F" w:rsidP="0008553F">
      <w:r>
        <w:rPr>
          <w:rFonts w:hint="eastAsia"/>
        </w:rPr>
        <w:t>поступом</w:t>
      </w:r>
      <w:r>
        <w:t></w:t>
      </w:r>
      <w:r>
        <w:rPr>
          <w:rFonts w:hint="eastAsia"/>
        </w:rPr>
        <w:t>і</w:t>
      </w:r>
      <w:r>
        <w:t></w:t>
      </w:r>
      <w:r>
        <w:rPr>
          <w:rFonts w:hint="eastAsia"/>
        </w:rPr>
        <w:t>явища</w:t>
      </w:r>
      <w:r>
        <w:t></w:t>
      </w:r>
      <w:r>
        <w:rPr>
          <w:rFonts w:hint="eastAsia"/>
        </w:rPr>
        <w:t>масовізації</w:t>
      </w:r>
      <w:r>
        <w:t></w:t>
      </w:r>
      <w:r>
        <w:rPr>
          <w:rFonts w:hint="eastAsia"/>
        </w:rPr>
        <w:t>набувають</w:t>
      </w:r>
      <w:r>
        <w:t></w:t>
      </w:r>
      <w:r>
        <w:rPr>
          <w:rFonts w:hint="eastAsia"/>
        </w:rPr>
        <w:t>якісно</w:t>
      </w:r>
      <w:r>
        <w:t></w:t>
      </w:r>
      <w:r>
        <w:rPr>
          <w:rFonts w:hint="eastAsia"/>
        </w:rPr>
        <w:t>іншого</w:t>
      </w:r>
      <w:r>
        <w:t></w:t>
      </w:r>
      <w:r>
        <w:rPr>
          <w:rFonts w:hint="eastAsia"/>
        </w:rPr>
        <w:t>характеру</w:t>
      </w:r>
      <w:r>
        <w:t></w:t>
      </w:r>
      <w:r>
        <w:rPr>
          <w:rFonts w:hint="eastAsia"/>
        </w:rPr>
        <w:t>існування</w:t>
      </w:r>
      <w:r>
        <w:t></w:t>
      </w:r>
    </w:p>
    <w:sectPr w:rsidR="0008553F" w:rsidRPr="000855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08553F" w:rsidRPr="0008553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7883-2A38-496E-9813-00778EA9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3557</TotalTime>
  <Pages>14</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2022-05-05T19:58:00Z</dcterms:created>
  <dcterms:modified xsi:type="dcterms:W3CDTF">2022-05-11T13:36:00Z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