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869B" w14:textId="12B35DD7" w:rsidR="00554582" w:rsidRDefault="00A966C4" w:rsidP="00A966C4">
      <w:r w:rsidRPr="00A966C4">
        <w:rPr>
          <w:rFonts w:hint="eastAsia"/>
        </w:rPr>
        <w:t>Суходольский</w:t>
      </w:r>
      <w:r w:rsidRPr="00A966C4">
        <w:t xml:space="preserve"> </w:t>
      </w:r>
      <w:r w:rsidRPr="00A966C4">
        <w:rPr>
          <w:rFonts w:hint="eastAsia"/>
        </w:rPr>
        <w:t>Григорий</w:t>
      </w:r>
      <w:r w:rsidRPr="00A966C4">
        <w:t xml:space="preserve"> </w:t>
      </w:r>
      <w:r w:rsidRPr="00A966C4">
        <w:rPr>
          <w:rFonts w:hint="eastAsia"/>
        </w:rPr>
        <w:t>Михайлович</w:t>
      </w:r>
      <w:r>
        <w:t xml:space="preserve"> </w:t>
      </w:r>
      <w:r w:rsidRPr="00A966C4">
        <w:rPr>
          <w:rFonts w:hint="eastAsia"/>
        </w:rPr>
        <w:t>Конституционно</w:t>
      </w:r>
      <w:r w:rsidRPr="00A966C4">
        <w:t>-</w:t>
      </w:r>
      <w:r w:rsidRPr="00A966C4">
        <w:rPr>
          <w:rFonts w:hint="eastAsia"/>
        </w:rPr>
        <w:t>правовые</w:t>
      </w:r>
      <w:r w:rsidRPr="00A966C4">
        <w:t xml:space="preserve"> </w:t>
      </w:r>
      <w:r w:rsidRPr="00A966C4">
        <w:rPr>
          <w:rFonts w:hint="eastAsia"/>
        </w:rPr>
        <w:t>основы</w:t>
      </w:r>
      <w:r w:rsidRPr="00A966C4">
        <w:t xml:space="preserve"> </w:t>
      </w:r>
      <w:r w:rsidRPr="00A966C4">
        <w:rPr>
          <w:rFonts w:hint="eastAsia"/>
        </w:rPr>
        <w:t>взаимодействия</w:t>
      </w:r>
      <w:r w:rsidRPr="00A966C4">
        <w:t xml:space="preserve"> </w:t>
      </w:r>
      <w:r w:rsidRPr="00A966C4">
        <w:rPr>
          <w:rFonts w:hint="eastAsia"/>
        </w:rPr>
        <w:t>в</w:t>
      </w:r>
      <w:r w:rsidRPr="00A966C4">
        <w:t xml:space="preserve"> </w:t>
      </w:r>
      <w:r w:rsidRPr="00A966C4">
        <w:rPr>
          <w:rFonts w:hint="eastAsia"/>
        </w:rPr>
        <w:t>системе</w:t>
      </w:r>
      <w:r w:rsidRPr="00A966C4">
        <w:t xml:space="preserve"> </w:t>
      </w:r>
      <w:r w:rsidRPr="00A966C4">
        <w:rPr>
          <w:rFonts w:hint="eastAsia"/>
        </w:rPr>
        <w:t>государственной</w:t>
      </w:r>
      <w:r w:rsidRPr="00A966C4">
        <w:t xml:space="preserve"> </w:t>
      </w:r>
      <w:r w:rsidRPr="00A966C4">
        <w:rPr>
          <w:rFonts w:hint="eastAsia"/>
        </w:rPr>
        <w:t>власти</w:t>
      </w:r>
      <w:r w:rsidRPr="00A966C4">
        <w:t xml:space="preserve"> </w:t>
      </w:r>
      <w:r w:rsidRPr="00A966C4">
        <w:rPr>
          <w:rFonts w:hint="eastAsia"/>
        </w:rPr>
        <w:t>Российской</w:t>
      </w:r>
      <w:r w:rsidRPr="00A966C4">
        <w:t xml:space="preserve"> </w:t>
      </w:r>
      <w:r w:rsidRPr="00A966C4">
        <w:rPr>
          <w:rFonts w:hint="eastAsia"/>
        </w:rPr>
        <w:t>Федерации</w:t>
      </w:r>
    </w:p>
    <w:p w14:paraId="3F0FC81F" w14:textId="77777777" w:rsidR="00A966C4" w:rsidRDefault="00A966C4" w:rsidP="00A966C4">
      <w:r>
        <w:rPr>
          <w:rFonts w:hint="eastAsia"/>
        </w:rPr>
        <w:t>ОГЛАВЛЕНИЕ</w:t>
      </w:r>
      <w:r>
        <w:t xml:space="preserve"> </w:t>
      </w:r>
      <w:r>
        <w:rPr>
          <w:rFonts w:hint="eastAsia"/>
        </w:rPr>
        <w:t>ДИССЕРТАЦИИ</w:t>
      </w:r>
    </w:p>
    <w:p w14:paraId="5B7D16C4" w14:textId="77777777" w:rsidR="00A966C4" w:rsidRDefault="00A966C4" w:rsidP="00A966C4">
      <w:r>
        <w:rPr>
          <w:rFonts w:hint="eastAsia"/>
        </w:rPr>
        <w:t>кандидат</w:t>
      </w:r>
      <w:r>
        <w:t xml:space="preserve"> </w:t>
      </w:r>
      <w:r>
        <w:rPr>
          <w:rFonts w:hint="eastAsia"/>
        </w:rPr>
        <w:t>наук</w:t>
      </w:r>
      <w:r>
        <w:t xml:space="preserve"> </w:t>
      </w:r>
      <w:r>
        <w:rPr>
          <w:rFonts w:hint="eastAsia"/>
        </w:rPr>
        <w:t>Суходольский</w:t>
      </w:r>
      <w:r>
        <w:t xml:space="preserve"> </w:t>
      </w:r>
      <w:r>
        <w:rPr>
          <w:rFonts w:hint="eastAsia"/>
        </w:rPr>
        <w:t>Григорий</w:t>
      </w:r>
      <w:r>
        <w:t xml:space="preserve"> </w:t>
      </w:r>
      <w:r>
        <w:rPr>
          <w:rFonts w:hint="eastAsia"/>
        </w:rPr>
        <w:t>Михайлович</w:t>
      </w:r>
    </w:p>
    <w:p w14:paraId="68DF3E4F" w14:textId="77777777" w:rsidR="00A966C4" w:rsidRDefault="00A966C4" w:rsidP="00A966C4">
      <w:r>
        <w:rPr>
          <w:rFonts w:hint="eastAsia"/>
        </w:rPr>
        <w:t>Оглавление</w:t>
      </w:r>
    </w:p>
    <w:p w14:paraId="5766461F" w14:textId="77777777" w:rsidR="00A966C4" w:rsidRDefault="00A966C4" w:rsidP="00A966C4"/>
    <w:p w14:paraId="099D02E9" w14:textId="77777777" w:rsidR="00A966C4" w:rsidRDefault="00A966C4" w:rsidP="00A966C4">
      <w:r>
        <w:rPr>
          <w:rFonts w:hint="eastAsia"/>
        </w:rPr>
        <w:t>Введение</w:t>
      </w:r>
    </w:p>
    <w:p w14:paraId="67854A7B" w14:textId="77777777" w:rsidR="00A966C4" w:rsidRDefault="00A966C4" w:rsidP="00A966C4"/>
    <w:p w14:paraId="7F874678" w14:textId="77777777" w:rsidR="00A966C4" w:rsidRDefault="00A966C4" w:rsidP="00A966C4">
      <w:r>
        <w:rPr>
          <w:rFonts w:hint="eastAsia"/>
        </w:rPr>
        <w:t>Глава</w:t>
      </w:r>
      <w:r>
        <w:t xml:space="preserve"> 1. </w:t>
      </w:r>
      <w:r>
        <w:rPr>
          <w:rFonts w:hint="eastAsia"/>
        </w:rPr>
        <w:t>Система</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r>
        <w:t>:</w:t>
      </w:r>
    </w:p>
    <w:p w14:paraId="03A7581E" w14:textId="77777777" w:rsidR="00A966C4" w:rsidRDefault="00A966C4" w:rsidP="00A966C4"/>
    <w:p w14:paraId="45EC2761" w14:textId="77777777" w:rsidR="00A966C4" w:rsidRDefault="00A966C4" w:rsidP="00A966C4">
      <w:r>
        <w:rPr>
          <w:rFonts w:hint="eastAsia"/>
        </w:rPr>
        <w:t>теоретическое</w:t>
      </w:r>
      <w:r>
        <w:t xml:space="preserve"> </w:t>
      </w:r>
      <w:r>
        <w:rPr>
          <w:rFonts w:hint="eastAsia"/>
        </w:rPr>
        <w:t>и</w:t>
      </w:r>
      <w:r>
        <w:t xml:space="preserve"> </w:t>
      </w:r>
      <w:r>
        <w:rPr>
          <w:rFonts w:hint="eastAsia"/>
        </w:rPr>
        <w:t>конституционно</w:t>
      </w:r>
      <w:r>
        <w:t>-</w:t>
      </w:r>
      <w:r>
        <w:rPr>
          <w:rFonts w:hint="eastAsia"/>
        </w:rPr>
        <w:t>правовое</w:t>
      </w:r>
      <w:r>
        <w:t xml:space="preserve"> </w:t>
      </w:r>
      <w:r>
        <w:rPr>
          <w:rFonts w:hint="eastAsia"/>
        </w:rPr>
        <w:t>исследование</w:t>
      </w:r>
    </w:p>
    <w:p w14:paraId="0FAF7BB9" w14:textId="77777777" w:rsidR="00A966C4" w:rsidRDefault="00A966C4" w:rsidP="00A966C4"/>
    <w:p w14:paraId="5A2A269F" w14:textId="77777777" w:rsidR="00A966C4" w:rsidRDefault="00A966C4" w:rsidP="00A966C4">
      <w:r>
        <w:rPr>
          <w:rFonts w:hint="eastAsia"/>
        </w:rPr>
        <w:t>§</w:t>
      </w:r>
      <w:r>
        <w:t xml:space="preserve"> 1. </w:t>
      </w:r>
      <w:r>
        <w:rPr>
          <w:rFonts w:hint="eastAsia"/>
        </w:rPr>
        <w:t>Понятие</w:t>
      </w:r>
      <w:r>
        <w:t xml:space="preserve"> </w:t>
      </w:r>
      <w:r>
        <w:rPr>
          <w:rFonts w:hint="eastAsia"/>
        </w:rPr>
        <w:t>системы</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17 </w:t>
      </w:r>
      <w:r>
        <w:rPr>
          <w:rFonts w:hint="eastAsia"/>
        </w:rPr>
        <w:t>ее</w:t>
      </w:r>
      <w:r>
        <w:t xml:space="preserve"> </w:t>
      </w:r>
      <w:r>
        <w:rPr>
          <w:rFonts w:hint="eastAsia"/>
        </w:rPr>
        <w:t>конституционно</w:t>
      </w:r>
      <w:r>
        <w:t>-</w:t>
      </w:r>
      <w:r>
        <w:rPr>
          <w:rFonts w:hint="eastAsia"/>
        </w:rPr>
        <w:t>правовые</w:t>
      </w:r>
      <w:r>
        <w:t xml:space="preserve"> </w:t>
      </w:r>
      <w:r>
        <w:rPr>
          <w:rFonts w:hint="eastAsia"/>
        </w:rPr>
        <w:t>характеристики</w:t>
      </w:r>
    </w:p>
    <w:p w14:paraId="1E18875E" w14:textId="77777777" w:rsidR="00A966C4" w:rsidRDefault="00A966C4" w:rsidP="00A966C4"/>
    <w:p w14:paraId="2E0DE050" w14:textId="77777777" w:rsidR="00A966C4" w:rsidRDefault="00A966C4" w:rsidP="00A966C4">
      <w:r>
        <w:rPr>
          <w:rFonts w:hint="eastAsia"/>
        </w:rPr>
        <w:t>§</w:t>
      </w:r>
      <w:r>
        <w:t xml:space="preserve"> 2. </w:t>
      </w:r>
      <w:r>
        <w:rPr>
          <w:rFonts w:hint="eastAsia"/>
        </w:rPr>
        <w:t>Единство</w:t>
      </w:r>
      <w:r>
        <w:t xml:space="preserve"> </w:t>
      </w:r>
      <w:r>
        <w:rPr>
          <w:rFonts w:hint="eastAsia"/>
        </w:rPr>
        <w:t>и</w:t>
      </w:r>
      <w:r>
        <w:t xml:space="preserve"> </w:t>
      </w:r>
      <w:r>
        <w:rPr>
          <w:rFonts w:hint="eastAsia"/>
        </w:rPr>
        <w:t>разделение</w:t>
      </w:r>
      <w:r>
        <w:t xml:space="preserve"> </w:t>
      </w:r>
      <w:r>
        <w:rPr>
          <w:rFonts w:hint="eastAsia"/>
        </w:rPr>
        <w:t>в</w:t>
      </w:r>
      <w:r>
        <w:t xml:space="preserve"> </w:t>
      </w:r>
      <w:r>
        <w:rPr>
          <w:rFonts w:hint="eastAsia"/>
        </w:rPr>
        <w:t>системе</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40 </w:t>
      </w:r>
      <w:r>
        <w:rPr>
          <w:rFonts w:hint="eastAsia"/>
        </w:rPr>
        <w:t>Федерации</w:t>
      </w:r>
      <w:r>
        <w:t xml:space="preserve"> </w:t>
      </w:r>
      <w:r>
        <w:rPr>
          <w:rFonts w:hint="eastAsia"/>
        </w:rPr>
        <w:t>на</w:t>
      </w:r>
      <w:r>
        <w:t xml:space="preserve"> </w:t>
      </w:r>
      <w:r>
        <w:rPr>
          <w:rFonts w:hint="eastAsia"/>
        </w:rPr>
        <w:t>основе</w:t>
      </w:r>
      <w:r>
        <w:t xml:space="preserve"> </w:t>
      </w:r>
      <w:r>
        <w:rPr>
          <w:rFonts w:hint="eastAsia"/>
        </w:rPr>
        <w:t>конституционных</w:t>
      </w:r>
      <w:r>
        <w:t xml:space="preserve"> </w:t>
      </w:r>
      <w:r>
        <w:rPr>
          <w:rFonts w:hint="eastAsia"/>
        </w:rPr>
        <w:t>принципов</w:t>
      </w:r>
      <w:r>
        <w:t xml:space="preserve"> </w:t>
      </w:r>
      <w:r>
        <w:rPr>
          <w:rFonts w:hint="eastAsia"/>
        </w:rPr>
        <w:t>ее</w:t>
      </w:r>
      <w:r>
        <w:t xml:space="preserve"> </w:t>
      </w:r>
      <w:r>
        <w:rPr>
          <w:rFonts w:hint="eastAsia"/>
        </w:rPr>
        <w:t>организации</w:t>
      </w:r>
      <w:r>
        <w:t xml:space="preserve"> </w:t>
      </w:r>
      <w:r>
        <w:rPr>
          <w:rFonts w:hint="eastAsia"/>
        </w:rPr>
        <w:t>и</w:t>
      </w:r>
      <w:r>
        <w:t xml:space="preserve"> </w:t>
      </w:r>
      <w:r>
        <w:rPr>
          <w:rFonts w:hint="eastAsia"/>
        </w:rPr>
        <w:t>функционирования</w:t>
      </w:r>
    </w:p>
    <w:p w14:paraId="65633B9F" w14:textId="77777777" w:rsidR="00A966C4" w:rsidRDefault="00A966C4" w:rsidP="00A966C4"/>
    <w:p w14:paraId="2AF32572" w14:textId="77777777" w:rsidR="00A966C4" w:rsidRDefault="00A966C4" w:rsidP="00A966C4">
      <w:r>
        <w:rPr>
          <w:rFonts w:hint="eastAsia"/>
        </w:rPr>
        <w:t>§</w:t>
      </w:r>
      <w:r>
        <w:t xml:space="preserve"> 3. </w:t>
      </w:r>
      <w:r>
        <w:rPr>
          <w:rFonts w:hint="eastAsia"/>
        </w:rPr>
        <w:t>Структурно</w:t>
      </w:r>
      <w:r>
        <w:t>-</w:t>
      </w:r>
      <w:r>
        <w:rPr>
          <w:rFonts w:hint="eastAsia"/>
        </w:rPr>
        <w:t>функциональные</w:t>
      </w:r>
      <w:r>
        <w:t xml:space="preserve"> </w:t>
      </w:r>
      <w:r>
        <w:rPr>
          <w:rFonts w:hint="eastAsia"/>
        </w:rPr>
        <w:t>и</w:t>
      </w:r>
      <w:r>
        <w:t xml:space="preserve"> </w:t>
      </w:r>
      <w:r>
        <w:rPr>
          <w:rFonts w:hint="eastAsia"/>
        </w:rPr>
        <w:t>институциональные</w:t>
      </w:r>
      <w:r>
        <w:t xml:space="preserve"> </w:t>
      </w:r>
      <w:r>
        <w:rPr>
          <w:rFonts w:hint="eastAsia"/>
        </w:rPr>
        <w:t>элементы</w:t>
      </w:r>
    </w:p>
    <w:p w14:paraId="4CF0425B" w14:textId="77777777" w:rsidR="00A966C4" w:rsidRDefault="00A966C4" w:rsidP="00A966C4"/>
    <w:p w14:paraId="382E82E3" w14:textId="77777777" w:rsidR="00A966C4" w:rsidRDefault="00A966C4" w:rsidP="00A966C4">
      <w:r>
        <w:rPr>
          <w:rFonts w:hint="eastAsia"/>
        </w:rPr>
        <w:t>системы</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p>
    <w:p w14:paraId="6B601288" w14:textId="77777777" w:rsidR="00A966C4" w:rsidRDefault="00A966C4" w:rsidP="00A966C4"/>
    <w:p w14:paraId="5FB3E3F7" w14:textId="77777777" w:rsidR="00A966C4" w:rsidRDefault="00A966C4" w:rsidP="00A966C4">
      <w:r>
        <w:rPr>
          <w:rFonts w:hint="eastAsia"/>
        </w:rPr>
        <w:t>Глава</w:t>
      </w:r>
      <w:r>
        <w:t xml:space="preserve"> 2. </w:t>
      </w:r>
      <w:r>
        <w:rPr>
          <w:rFonts w:hint="eastAsia"/>
        </w:rPr>
        <w:t>Конституционно</w:t>
      </w:r>
      <w:r>
        <w:t>-</w:t>
      </w:r>
      <w:r>
        <w:rPr>
          <w:rFonts w:hint="eastAsia"/>
        </w:rPr>
        <w:t>правовое</w:t>
      </w:r>
      <w:r>
        <w:t xml:space="preserve"> </w:t>
      </w:r>
      <w:r>
        <w:rPr>
          <w:rFonts w:hint="eastAsia"/>
        </w:rPr>
        <w:t>регулирование</w:t>
      </w:r>
      <w:r>
        <w:t xml:space="preserve"> </w:t>
      </w:r>
      <w:r>
        <w:rPr>
          <w:rFonts w:hint="eastAsia"/>
        </w:rPr>
        <w:t>взаимодействия</w:t>
      </w:r>
      <w:r>
        <w:t xml:space="preserve"> </w:t>
      </w:r>
      <w:r>
        <w:rPr>
          <w:rFonts w:hint="eastAsia"/>
        </w:rPr>
        <w:t>в</w:t>
      </w:r>
      <w:r>
        <w:t xml:space="preserve"> 93 </w:t>
      </w:r>
      <w:r>
        <w:rPr>
          <w:rFonts w:hint="eastAsia"/>
        </w:rPr>
        <w:t>системе</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r>
        <w:t xml:space="preserve">: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проблемы</w:t>
      </w:r>
    </w:p>
    <w:p w14:paraId="133D5E9D" w14:textId="77777777" w:rsidR="00A966C4" w:rsidRDefault="00A966C4" w:rsidP="00A966C4"/>
    <w:p w14:paraId="34636562" w14:textId="77777777" w:rsidR="00A966C4" w:rsidRDefault="00A966C4" w:rsidP="00A966C4">
      <w:r>
        <w:rPr>
          <w:rFonts w:hint="eastAsia"/>
        </w:rPr>
        <w:t>§</w:t>
      </w:r>
      <w:r>
        <w:t xml:space="preserve"> 1. </w:t>
      </w:r>
      <w:r>
        <w:rPr>
          <w:rFonts w:hint="eastAsia"/>
        </w:rPr>
        <w:t>Взаимодействие</w:t>
      </w:r>
      <w:r>
        <w:t xml:space="preserve"> </w:t>
      </w:r>
      <w:r>
        <w:rPr>
          <w:rFonts w:hint="eastAsia"/>
        </w:rPr>
        <w:t>Президента</w:t>
      </w:r>
      <w:r>
        <w:t xml:space="preserve"> </w:t>
      </w:r>
      <w:r>
        <w:rPr>
          <w:rFonts w:hint="eastAsia"/>
        </w:rPr>
        <w:t>РФ</w:t>
      </w:r>
      <w:r>
        <w:t xml:space="preserve"> </w:t>
      </w:r>
      <w:r>
        <w:rPr>
          <w:rFonts w:hint="eastAsia"/>
        </w:rPr>
        <w:t>как</w:t>
      </w:r>
      <w:r>
        <w:t xml:space="preserve"> </w:t>
      </w:r>
      <w:r>
        <w:rPr>
          <w:rFonts w:hint="eastAsia"/>
        </w:rPr>
        <w:t>главы</w:t>
      </w:r>
      <w:r>
        <w:t xml:space="preserve"> </w:t>
      </w:r>
      <w:r>
        <w:rPr>
          <w:rFonts w:hint="eastAsia"/>
        </w:rPr>
        <w:t>госуд</w:t>
      </w:r>
      <w:r>
        <w:rPr>
          <w:rFonts w:hint="eastAsia"/>
        </w:rPr>
        <w:lastRenderedPageBreak/>
        <w:t>арства</w:t>
      </w:r>
      <w:r>
        <w:t xml:space="preserve"> </w:t>
      </w:r>
      <w:r>
        <w:rPr>
          <w:rFonts w:hint="eastAsia"/>
        </w:rPr>
        <w:t>с</w:t>
      </w:r>
      <w:r>
        <w:t xml:space="preserve"> </w:t>
      </w:r>
      <w:r>
        <w:rPr>
          <w:rFonts w:hint="eastAsia"/>
        </w:rPr>
        <w:t>иными</w:t>
      </w:r>
    </w:p>
    <w:p w14:paraId="64352ADB" w14:textId="77777777" w:rsidR="00A966C4" w:rsidRDefault="00A966C4" w:rsidP="00A966C4"/>
    <w:p w14:paraId="66B9ED9F" w14:textId="77777777" w:rsidR="00A966C4" w:rsidRDefault="00A966C4" w:rsidP="00A966C4">
      <w:r>
        <w:rPr>
          <w:rFonts w:hint="eastAsia"/>
        </w:rPr>
        <w:t>элементами</w:t>
      </w:r>
      <w:r>
        <w:t xml:space="preserve"> </w:t>
      </w:r>
      <w:r>
        <w:rPr>
          <w:rFonts w:hint="eastAsia"/>
        </w:rPr>
        <w:t>системы</w:t>
      </w:r>
      <w:r>
        <w:t xml:space="preserve"> </w:t>
      </w:r>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p>
    <w:p w14:paraId="05DDD358" w14:textId="77777777" w:rsidR="00A966C4" w:rsidRDefault="00A966C4" w:rsidP="00A966C4"/>
    <w:p w14:paraId="2A017DA2" w14:textId="77777777" w:rsidR="00A966C4" w:rsidRDefault="00A966C4" w:rsidP="00A966C4">
      <w:r>
        <w:rPr>
          <w:rFonts w:hint="eastAsia"/>
        </w:rPr>
        <w:t>§</w:t>
      </w:r>
      <w:r>
        <w:t xml:space="preserve"> 2. </w:t>
      </w:r>
      <w:r>
        <w:rPr>
          <w:rFonts w:hint="eastAsia"/>
        </w:rPr>
        <w:t>Конституционно</w:t>
      </w:r>
      <w:r>
        <w:t>-</w:t>
      </w:r>
      <w:r>
        <w:rPr>
          <w:rFonts w:hint="eastAsia"/>
        </w:rPr>
        <w:t>правовое</w:t>
      </w:r>
      <w:r>
        <w:t xml:space="preserve"> </w:t>
      </w:r>
      <w:r>
        <w:rPr>
          <w:rFonts w:hint="eastAsia"/>
        </w:rPr>
        <w:t>взаимодействие</w:t>
      </w:r>
      <w:r>
        <w:t xml:space="preserve"> </w:t>
      </w:r>
      <w:r>
        <w:rPr>
          <w:rFonts w:hint="eastAsia"/>
        </w:rPr>
        <w:t>внутри</w:t>
      </w:r>
      <w:r>
        <w:t xml:space="preserve"> </w:t>
      </w:r>
      <w:r>
        <w:rPr>
          <w:rFonts w:hint="eastAsia"/>
        </w:rPr>
        <w:t>подсистем</w:t>
      </w:r>
    </w:p>
    <w:p w14:paraId="163D7F34" w14:textId="77777777" w:rsidR="00A966C4" w:rsidRDefault="00A966C4" w:rsidP="00A966C4"/>
    <w:p w14:paraId="5045AF14" w14:textId="77777777" w:rsidR="00A966C4" w:rsidRDefault="00A966C4" w:rsidP="00A966C4">
      <w:r>
        <w:rPr>
          <w:rFonts w:hint="eastAsia"/>
        </w:rPr>
        <w:t>государственной</w:t>
      </w:r>
      <w:r>
        <w:t xml:space="preserve"> </w:t>
      </w:r>
      <w:r>
        <w:rPr>
          <w:rFonts w:hint="eastAsia"/>
        </w:rPr>
        <w:t>власти</w:t>
      </w:r>
      <w:r>
        <w:t xml:space="preserve"> </w:t>
      </w:r>
      <w:r>
        <w:rPr>
          <w:rFonts w:hint="eastAsia"/>
        </w:rPr>
        <w:t>Российской</w:t>
      </w:r>
      <w:r>
        <w:t xml:space="preserve"> </w:t>
      </w:r>
      <w:r>
        <w:rPr>
          <w:rFonts w:hint="eastAsia"/>
        </w:rPr>
        <w:t>Федерации</w:t>
      </w:r>
    </w:p>
    <w:p w14:paraId="1C5A6D28" w14:textId="77777777" w:rsidR="00A966C4" w:rsidRDefault="00A966C4" w:rsidP="00A966C4"/>
    <w:p w14:paraId="541A57AB" w14:textId="77777777" w:rsidR="00A966C4" w:rsidRDefault="00A966C4" w:rsidP="00A966C4">
      <w:r>
        <w:rPr>
          <w:rFonts w:hint="eastAsia"/>
        </w:rPr>
        <w:t>§</w:t>
      </w:r>
      <w:r>
        <w:t xml:space="preserve"> 3. </w:t>
      </w:r>
      <w:r>
        <w:rPr>
          <w:rFonts w:hint="eastAsia"/>
        </w:rPr>
        <w:t>«</w:t>
      </w:r>
      <w:r>
        <w:rPr>
          <w:rFonts w:hint="eastAsia"/>
        </w:rPr>
        <w:t>Горизонтальное</w:t>
      </w:r>
      <w:r>
        <w:rPr>
          <w:rFonts w:hint="eastAsia"/>
        </w:rPr>
        <w:t>»</w:t>
      </w:r>
      <w:r>
        <w:t xml:space="preserve"> </w:t>
      </w:r>
      <w:r>
        <w:rPr>
          <w:rFonts w:hint="eastAsia"/>
        </w:rPr>
        <w:t>взаимодействие</w:t>
      </w:r>
      <w:r>
        <w:t xml:space="preserve"> </w:t>
      </w:r>
      <w:r>
        <w:rPr>
          <w:rFonts w:hint="eastAsia"/>
        </w:rPr>
        <w:t>в</w:t>
      </w:r>
      <w:r>
        <w:t xml:space="preserve"> </w:t>
      </w:r>
      <w:r>
        <w:rPr>
          <w:rFonts w:hint="eastAsia"/>
        </w:rPr>
        <w:t>системе</w:t>
      </w:r>
      <w:r>
        <w:t xml:space="preserve"> </w:t>
      </w:r>
      <w:r>
        <w:rPr>
          <w:rFonts w:hint="eastAsia"/>
        </w:rPr>
        <w:t>государственной</w:t>
      </w:r>
      <w:r>
        <w:t xml:space="preserve"> </w:t>
      </w:r>
      <w:r>
        <w:rPr>
          <w:rFonts w:hint="eastAsia"/>
        </w:rPr>
        <w:t>власти</w:t>
      </w:r>
      <w:r>
        <w:t xml:space="preserve"> 156 </w:t>
      </w:r>
      <w:r>
        <w:rPr>
          <w:rFonts w:hint="eastAsia"/>
        </w:rPr>
        <w:t>Российской</w:t>
      </w:r>
      <w:r>
        <w:t xml:space="preserve"> </w:t>
      </w:r>
      <w:r>
        <w:rPr>
          <w:rFonts w:hint="eastAsia"/>
        </w:rPr>
        <w:t>Федерации</w:t>
      </w:r>
    </w:p>
    <w:p w14:paraId="11A2278C" w14:textId="77777777" w:rsidR="00A966C4" w:rsidRDefault="00A966C4" w:rsidP="00A966C4"/>
    <w:p w14:paraId="14D3D2F8" w14:textId="77777777" w:rsidR="00A966C4" w:rsidRDefault="00A966C4" w:rsidP="00A966C4">
      <w:r>
        <w:rPr>
          <w:rFonts w:hint="eastAsia"/>
        </w:rPr>
        <w:t>Заключение</w:t>
      </w:r>
    </w:p>
    <w:p w14:paraId="1D5134E9" w14:textId="77777777" w:rsidR="00A966C4" w:rsidRDefault="00A966C4" w:rsidP="00A966C4"/>
    <w:p w14:paraId="4F6786B1" w14:textId="77777777" w:rsidR="00A966C4" w:rsidRDefault="00A966C4" w:rsidP="00A966C4">
      <w:r>
        <w:rPr>
          <w:rFonts w:hint="eastAsia"/>
        </w:rPr>
        <w:t>Список</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материалов</w:t>
      </w:r>
      <w:r>
        <w:t xml:space="preserve"> </w:t>
      </w:r>
      <w:r>
        <w:rPr>
          <w:rFonts w:hint="eastAsia"/>
        </w:rPr>
        <w:t>судебной</w:t>
      </w:r>
    </w:p>
    <w:p w14:paraId="51A7090B" w14:textId="77777777" w:rsidR="00A966C4" w:rsidRDefault="00A966C4" w:rsidP="00A966C4"/>
    <w:p w14:paraId="25DE86C1" w14:textId="1012D58C" w:rsidR="00A966C4" w:rsidRPr="00A966C4" w:rsidRDefault="00A966C4" w:rsidP="00A966C4">
      <w:r>
        <w:rPr>
          <w:rFonts w:hint="eastAsia"/>
        </w:rPr>
        <w:t>практики</w:t>
      </w:r>
      <w:r>
        <w:t xml:space="preserve"> </w:t>
      </w:r>
      <w:r>
        <w:rPr>
          <w:rFonts w:hint="eastAsia"/>
        </w:rPr>
        <w:t>и</w:t>
      </w:r>
      <w:r>
        <w:t xml:space="preserve"> </w:t>
      </w:r>
      <w:r>
        <w:rPr>
          <w:rFonts w:hint="eastAsia"/>
        </w:rPr>
        <w:t>специальной</w:t>
      </w:r>
      <w:r>
        <w:t xml:space="preserve"> </w:t>
      </w:r>
      <w:r>
        <w:rPr>
          <w:rFonts w:hint="eastAsia"/>
        </w:rPr>
        <w:t>литературы</w:t>
      </w:r>
    </w:p>
    <w:sectPr w:rsidR="00A966C4" w:rsidRPr="00A966C4" w:rsidSect="001710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94AF" w14:textId="77777777" w:rsidR="001710DF" w:rsidRDefault="001710DF">
      <w:pPr>
        <w:spacing w:after="0" w:line="240" w:lineRule="auto"/>
      </w:pPr>
      <w:r>
        <w:separator/>
      </w:r>
    </w:p>
  </w:endnote>
  <w:endnote w:type="continuationSeparator" w:id="0">
    <w:p w14:paraId="507569AD" w14:textId="77777777" w:rsidR="001710DF" w:rsidRDefault="0017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ECAE" w14:textId="77777777" w:rsidR="001710DF" w:rsidRDefault="001710DF"/>
    <w:p w14:paraId="7E1F9C4F" w14:textId="77777777" w:rsidR="001710DF" w:rsidRDefault="001710DF"/>
    <w:p w14:paraId="1DBC7F62" w14:textId="77777777" w:rsidR="001710DF" w:rsidRDefault="001710DF"/>
    <w:p w14:paraId="636F8FAB" w14:textId="77777777" w:rsidR="001710DF" w:rsidRDefault="001710DF"/>
    <w:p w14:paraId="49E76E62" w14:textId="77777777" w:rsidR="001710DF" w:rsidRDefault="001710DF"/>
    <w:p w14:paraId="4E828895" w14:textId="77777777" w:rsidR="001710DF" w:rsidRDefault="001710DF"/>
    <w:p w14:paraId="00BE93F3" w14:textId="77777777" w:rsidR="001710DF" w:rsidRDefault="001710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7DA2AD" wp14:editId="00D697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B94A" w14:textId="77777777" w:rsidR="001710DF" w:rsidRDefault="00171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DA2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59B94A" w14:textId="77777777" w:rsidR="001710DF" w:rsidRDefault="00171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3E8042" w14:textId="77777777" w:rsidR="001710DF" w:rsidRDefault="001710DF"/>
    <w:p w14:paraId="3ACB398C" w14:textId="77777777" w:rsidR="001710DF" w:rsidRDefault="001710DF"/>
    <w:p w14:paraId="216B7F79" w14:textId="77777777" w:rsidR="001710DF" w:rsidRDefault="001710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F622A" wp14:editId="2315B5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6CEF" w14:textId="77777777" w:rsidR="001710DF" w:rsidRDefault="001710DF"/>
                          <w:p w14:paraId="6180E670" w14:textId="77777777" w:rsidR="001710DF" w:rsidRDefault="00171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F6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956CEF" w14:textId="77777777" w:rsidR="001710DF" w:rsidRDefault="001710DF"/>
                    <w:p w14:paraId="6180E670" w14:textId="77777777" w:rsidR="001710DF" w:rsidRDefault="00171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60B64" w14:textId="77777777" w:rsidR="001710DF" w:rsidRDefault="001710DF"/>
    <w:p w14:paraId="66EFCB46" w14:textId="77777777" w:rsidR="001710DF" w:rsidRDefault="001710DF">
      <w:pPr>
        <w:rPr>
          <w:sz w:val="2"/>
          <w:szCs w:val="2"/>
        </w:rPr>
      </w:pPr>
    </w:p>
    <w:p w14:paraId="1856355E" w14:textId="77777777" w:rsidR="001710DF" w:rsidRDefault="001710DF"/>
    <w:p w14:paraId="3E4A1112" w14:textId="77777777" w:rsidR="001710DF" w:rsidRDefault="001710DF">
      <w:pPr>
        <w:spacing w:after="0" w:line="240" w:lineRule="auto"/>
      </w:pPr>
    </w:p>
  </w:footnote>
  <w:footnote w:type="continuationSeparator" w:id="0">
    <w:p w14:paraId="49806B5E" w14:textId="77777777" w:rsidR="001710DF" w:rsidRDefault="0017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0D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60506</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1589</cp:revision>
  <cp:lastPrinted>2009-02-06T05:36:00Z</cp:lastPrinted>
  <dcterms:created xsi:type="dcterms:W3CDTF">2024-01-07T13:43:00Z</dcterms:created>
  <dcterms:modified xsi:type="dcterms:W3CDTF">2024-04-07T19:01:00Z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