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645DEB" w:rsidRDefault="00645DEB" w:rsidP="00645DEB">
      <w:r w:rsidRPr="00D858E0">
        <w:rPr>
          <w:rFonts w:ascii="Times New Roman" w:eastAsia="Times New Roman" w:hAnsi="Times New Roman" w:cs="Times New Roman"/>
          <w:b/>
          <w:iCs/>
          <w:sz w:val="24"/>
          <w:szCs w:val="24"/>
          <w:lang w:eastAsia="ru-RU"/>
        </w:rPr>
        <w:t>Сєдих Ігор Вікторович</w:t>
      </w:r>
      <w:r w:rsidRPr="00D858E0">
        <w:rPr>
          <w:rFonts w:ascii="Times New Roman" w:eastAsia="Times New Roman" w:hAnsi="Times New Roman" w:cs="Times New Roman"/>
          <w:sz w:val="24"/>
          <w:szCs w:val="24"/>
          <w:lang w:eastAsia="ru-RU"/>
        </w:rPr>
        <w:t>, начальник групи лабораторії самостійної науково-дослідної по проектуванню засобів забезпечення суцільності компонентів палива ракет, Державне підприємство «Конструкторське бюро «Південне» імені М. К. Янгеля Державного Космічного Агентства України. Назва дисертації: «Вибір проектних параметрів інерційних засобів забезпечення суцільності палива в баках космічних ступенів ракет-носіїв». Шифр та назва</w:t>
      </w:r>
      <w:r w:rsidRPr="00D858E0">
        <w:rPr>
          <w:rFonts w:ascii="Times New Roman" w:eastAsia="Times New Roman" w:hAnsi="Times New Roman" w:cs="Times New Roman"/>
          <w:bCs/>
          <w:sz w:val="24"/>
          <w:szCs w:val="24"/>
          <w:lang w:eastAsia="ru-RU"/>
        </w:rPr>
        <w:t xml:space="preserve"> спеціальності</w:t>
      </w:r>
      <w:r w:rsidRPr="00D858E0">
        <w:rPr>
          <w:rFonts w:ascii="Times New Roman" w:eastAsia="Times New Roman" w:hAnsi="Times New Roman" w:cs="Times New Roman"/>
          <w:b/>
          <w:bCs/>
          <w:iCs/>
          <w:sz w:val="24"/>
          <w:szCs w:val="24"/>
          <w:lang w:eastAsia="ru-RU"/>
        </w:rPr>
        <w:t xml:space="preserve"> – </w:t>
      </w:r>
      <w:r w:rsidRPr="00D858E0">
        <w:rPr>
          <w:rFonts w:ascii="Times New Roman" w:eastAsia="Times New Roman" w:hAnsi="Times New Roman" w:cs="Times New Roman"/>
          <w:sz w:val="24"/>
          <w:szCs w:val="24"/>
          <w:lang w:eastAsia="ru-RU"/>
        </w:rPr>
        <w:t>05.07.02</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spacing w:val="-4"/>
          <w:sz w:val="24"/>
          <w:szCs w:val="24"/>
          <w:lang w:eastAsia="ru-RU"/>
        </w:rPr>
        <w:t>проектування, виробництво та випробування літальних апаратів</w:t>
      </w:r>
      <w:r w:rsidRPr="00D858E0">
        <w:rPr>
          <w:rFonts w:ascii="Times New Roman" w:eastAsia="Times New Roman" w:hAnsi="Times New Roman" w:cs="Times New Roman"/>
          <w:sz w:val="24"/>
          <w:szCs w:val="24"/>
          <w:lang w:eastAsia="ru-RU"/>
        </w:rPr>
        <w:t xml:space="preserve">. Спецрада </w:t>
      </w:r>
      <w:r w:rsidRPr="00D858E0">
        <w:rPr>
          <w:rFonts w:ascii="Times New Roman" w:eastAsia="Times New Roman" w:hAnsi="Times New Roman" w:cs="Times New Roman"/>
          <w:bCs/>
          <w:sz w:val="24"/>
          <w:szCs w:val="24"/>
          <w:lang w:eastAsia="ru-RU"/>
        </w:rPr>
        <w:t>Д</w:t>
      </w:r>
      <w:r w:rsidRPr="00D858E0">
        <w:rPr>
          <w:rFonts w:ascii="Times New Roman" w:eastAsia="Times New Roman" w:hAnsi="Times New Roman" w:cs="Times New Roman"/>
          <w:sz w:val="24"/>
          <w:szCs w:val="24"/>
          <w:lang w:eastAsia="ru-RU"/>
        </w:rPr>
        <w:t> </w:t>
      </w:r>
      <w:r w:rsidRPr="00D858E0">
        <w:rPr>
          <w:rFonts w:ascii="Times New Roman" w:eastAsia="Times New Roman" w:hAnsi="Times New Roman" w:cs="Times New Roman"/>
          <w:bCs/>
          <w:sz w:val="24"/>
          <w:szCs w:val="24"/>
          <w:lang w:eastAsia="ru-RU"/>
        </w:rPr>
        <w:t>08.051.15 Дніпровського н</w:t>
      </w:r>
      <w:r w:rsidRPr="00D858E0">
        <w:rPr>
          <w:rFonts w:ascii="Times New Roman" w:eastAsia="Times New Roman" w:hAnsi="Times New Roman" w:cs="Times New Roman"/>
          <w:sz w:val="24"/>
          <w:szCs w:val="24"/>
          <w:lang w:eastAsia="ru-RU"/>
        </w:rPr>
        <w:t>аціонального університету імені Олеся Гончара</w:t>
      </w:r>
    </w:p>
    <w:sectPr w:rsidR="00EF55EE" w:rsidRPr="00645DE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645DEB" w:rsidRPr="00645D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3B0E6-799A-4719-A07C-CBD86C8D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2021-07-13T10:13:00Z</dcterms:created>
  <dcterms:modified xsi:type="dcterms:W3CDTF">2021-07-13T10:16:00Z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