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BC12BC" w:rsidRDefault="00BC12BC" w:rsidP="00BC12BC">
      <w:r w:rsidRPr="00AA17E4">
        <w:rPr>
          <w:rFonts w:ascii="Times New Roman" w:hAnsi="Times New Roman" w:cs="Times New Roman"/>
          <w:b/>
          <w:sz w:val="24"/>
          <w:szCs w:val="24"/>
        </w:rPr>
        <w:t>Решетило Віталій Анатолійович</w:t>
      </w:r>
      <w:r w:rsidRPr="00AA17E4">
        <w:rPr>
          <w:rFonts w:ascii="Times New Roman" w:hAnsi="Times New Roman" w:cs="Times New Roman"/>
          <w:sz w:val="24"/>
          <w:szCs w:val="24"/>
        </w:rPr>
        <w:t>, асистент кафедри хірургії стоматологічного факультету Івано-Франківського національного медичного університету. Назва дисертації: “Комплексна хірургічна профілактика і лікування тромбозів шунтів після реконструктивних операцій з приводу облітеруючих захворювань артерій нижніх кінцівок”. Шифр та назва спеціальності – 14.01.03 – хірургія. Спецрада К 20.601.04</w:t>
      </w:r>
      <w:r w:rsidRPr="00AA17E4">
        <w:rPr>
          <w:rFonts w:ascii="Times New Roman" w:hAnsi="Times New Roman" w:cs="Times New Roman"/>
          <w:color w:val="FF0000"/>
          <w:sz w:val="24"/>
          <w:szCs w:val="24"/>
          <w:u w:color="FF0000"/>
        </w:rPr>
        <w:t xml:space="preserve"> </w:t>
      </w:r>
      <w:r w:rsidRPr="00AA17E4">
        <w:rPr>
          <w:rFonts w:ascii="Times New Roman" w:hAnsi="Times New Roman" w:cs="Times New Roman"/>
          <w:sz w:val="24"/>
          <w:szCs w:val="24"/>
        </w:rPr>
        <w:t>Івано-Франківського національного медичного університету</w:t>
      </w:r>
    </w:p>
    <w:sectPr w:rsidR="00CD7D1F" w:rsidRPr="00BC12B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BC12BC" w:rsidRPr="00BC12B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AD7925-7CF6-4988-A25C-89D9B2C94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382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2021-08-21T18:50:00Z</dcterms:created>
  <dcterms:modified xsi:type="dcterms:W3CDTF">2021-08-21T18:52:00Z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