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325992" w:rsidRDefault="00325992" w:rsidP="00325992">
      <w:r w:rsidRPr="00985B8C">
        <w:rPr>
          <w:rFonts w:ascii="Times New Roman" w:eastAsia="Times New Roman" w:hAnsi="Times New Roman" w:cs="Times New Roman"/>
          <w:b/>
          <w:sz w:val="24"/>
          <w:szCs w:val="24"/>
          <w:lang w:eastAsia="ru-RU"/>
        </w:rPr>
        <w:t>Ненастіна Тетяна Олександрівна</w:t>
      </w:r>
      <w:r w:rsidRPr="00985B8C">
        <w:rPr>
          <w:rFonts w:ascii="Times New Roman" w:eastAsia="Times New Roman" w:hAnsi="Times New Roman" w:cs="Times New Roman"/>
          <w:sz w:val="24"/>
          <w:szCs w:val="24"/>
          <w:lang w:eastAsia="ru-RU"/>
        </w:rPr>
        <w:t>, доцент кафедри технології дорожньо-будівельних матеріалів і хімії Харківського національного автомобільно-дорожнього університету. Назва дисертації: «Електролітичні сплави і композити на основі кобальту з тугоплавкими металами для еко- і енерготехнологій». Шифр та назва спеціальності</w:t>
      </w:r>
      <w:r w:rsidRPr="00985B8C">
        <w:rPr>
          <w:rFonts w:ascii="Times New Roman" w:eastAsia="Times New Roman" w:hAnsi="Times New Roman" w:cs="Times New Roman"/>
          <w:i/>
          <w:sz w:val="24"/>
          <w:szCs w:val="24"/>
          <w:lang w:eastAsia="ru-RU"/>
        </w:rPr>
        <w:t xml:space="preserve"> – </w:t>
      </w:r>
      <w:r w:rsidRPr="00985B8C">
        <w:rPr>
          <w:rFonts w:ascii="Times New Roman" w:eastAsia="Times New Roman" w:hAnsi="Times New Roman" w:cs="Times New Roman"/>
          <w:sz w:val="24"/>
          <w:szCs w:val="24"/>
          <w:lang w:eastAsia="ru-RU"/>
        </w:rPr>
        <w:t>05.17.03 – технічна електрохімія. Спецрада Д 64.050.03 Національного технічного університету «Харківський політехнічний інститут»</w:t>
      </w:r>
    </w:p>
    <w:sectPr w:rsidR="00A91CAB" w:rsidRPr="0032599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325992" w:rsidRPr="0032599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50217-8470-48B4-9CAA-8ADB3B41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67</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2021-02-15T19:30:00Z</dcterms:created>
  <dcterms:modified xsi:type="dcterms:W3CDTF">2021-02-16T07:38:00Z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