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F2CF10" w14:textId="3E5B650D" w:rsidR="005C576F" w:rsidRDefault="006F1FF2" w:rsidP="006F1FF2">
      <w:r w:rsidRPr="006F1FF2">
        <w:rPr>
          <w:rFonts w:hint="eastAsia"/>
        </w:rPr>
        <w:t>Особенности</w:t>
      </w:r>
      <w:r w:rsidRPr="006F1FF2">
        <w:t xml:space="preserve"> </w:t>
      </w:r>
      <w:r w:rsidRPr="006F1FF2">
        <w:rPr>
          <w:rFonts w:hint="eastAsia"/>
        </w:rPr>
        <w:t>течения</w:t>
      </w:r>
      <w:r w:rsidRPr="006F1FF2">
        <w:t xml:space="preserve"> </w:t>
      </w:r>
      <w:r w:rsidRPr="006F1FF2">
        <w:rPr>
          <w:rFonts w:hint="eastAsia"/>
        </w:rPr>
        <w:t>фибрилляции</w:t>
      </w:r>
      <w:r w:rsidRPr="006F1FF2">
        <w:t xml:space="preserve"> </w:t>
      </w:r>
      <w:r w:rsidRPr="006F1FF2">
        <w:rPr>
          <w:rFonts w:hint="eastAsia"/>
        </w:rPr>
        <w:t>предсердий</w:t>
      </w:r>
      <w:r w:rsidRPr="006F1FF2">
        <w:t xml:space="preserve"> </w:t>
      </w:r>
      <w:r w:rsidRPr="006F1FF2">
        <w:rPr>
          <w:rFonts w:hint="eastAsia"/>
        </w:rPr>
        <w:t>у</w:t>
      </w:r>
      <w:r w:rsidRPr="006F1FF2">
        <w:t xml:space="preserve"> </w:t>
      </w:r>
      <w:r w:rsidRPr="006F1FF2">
        <w:rPr>
          <w:rFonts w:hint="eastAsia"/>
        </w:rPr>
        <w:t>пациентов</w:t>
      </w:r>
      <w:r w:rsidRPr="006F1FF2">
        <w:t xml:space="preserve"> </w:t>
      </w:r>
      <w:r w:rsidRPr="006F1FF2">
        <w:rPr>
          <w:rFonts w:hint="eastAsia"/>
        </w:rPr>
        <w:t>с</w:t>
      </w:r>
      <w:r w:rsidRPr="006F1FF2">
        <w:t xml:space="preserve"> </w:t>
      </w:r>
      <w:r w:rsidRPr="006F1FF2">
        <w:rPr>
          <w:rFonts w:hint="eastAsia"/>
        </w:rPr>
        <w:t>артериальной</w:t>
      </w:r>
      <w:r w:rsidRPr="006F1FF2">
        <w:t xml:space="preserve"> </w:t>
      </w:r>
      <w:r w:rsidRPr="006F1FF2">
        <w:rPr>
          <w:rFonts w:hint="eastAsia"/>
        </w:rPr>
        <w:t>гипертензией</w:t>
      </w:r>
      <w:r w:rsidRPr="006F1FF2">
        <w:t xml:space="preserve"> </w:t>
      </w:r>
      <w:r w:rsidRPr="006F1FF2">
        <w:rPr>
          <w:rFonts w:hint="eastAsia"/>
        </w:rPr>
        <w:t>и</w:t>
      </w:r>
      <w:r w:rsidRPr="006F1FF2">
        <w:t xml:space="preserve"> </w:t>
      </w:r>
      <w:r w:rsidRPr="006F1FF2">
        <w:rPr>
          <w:rFonts w:hint="eastAsia"/>
        </w:rPr>
        <w:t>ожирением</w:t>
      </w:r>
      <w:r>
        <w:t xml:space="preserve"> </w:t>
      </w:r>
      <w:r w:rsidRPr="006F1FF2">
        <w:rPr>
          <w:rFonts w:hint="eastAsia"/>
        </w:rPr>
        <w:t>Рябая</w:t>
      </w:r>
      <w:r w:rsidRPr="006F1FF2">
        <w:t xml:space="preserve"> </w:t>
      </w:r>
      <w:r w:rsidRPr="006F1FF2">
        <w:rPr>
          <w:rFonts w:hint="eastAsia"/>
        </w:rPr>
        <w:t>Ирина</w:t>
      </w:r>
      <w:r w:rsidRPr="006F1FF2">
        <w:t xml:space="preserve"> </w:t>
      </w:r>
      <w:r w:rsidRPr="006F1FF2">
        <w:rPr>
          <w:rFonts w:hint="eastAsia"/>
        </w:rPr>
        <w:t>Николаевна</w:t>
      </w:r>
    </w:p>
    <w:p w14:paraId="0A14FAE6" w14:textId="77777777" w:rsidR="006F1FF2" w:rsidRDefault="006F1FF2" w:rsidP="006F1FF2">
      <w:r>
        <w:rPr>
          <w:rFonts w:hint="eastAsia"/>
        </w:rPr>
        <w:t>ОГЛАВЛЕНИЕ</w:t>
      </w:r>
      <w:r>
        <w:t xml:space="preserve"> </w:t>
      </w:r>
      <w:r>
        <w:rPr>
          <w:rFonts w:hint="eastAsia"/>
        </w:rPr>
        <w:t>ДИССЕРТАЦИИ</w:t>
      </w:r>
    </w:p>
    <w:p w14:paraId="61EA0CEA" w14:textId="77777777" w:rsidR="006F1FF2" w:rsidRDefault="006F1FF2" w:rsidP="006F1FF2">
      <w:r>
        <w:rPr>
          <w:rFonts w:hint="eastAsia"/>
        </w:rPr>
        <w:t>кандидат</w:t>
      </w:r>
      <w:r>
        <w:t xml:space="preserve"> </w:t>
      </w:r>
      <w:r>
        <w:rPr>
          <w:rFonts w:hint="eastAsia"/>
        </w:rPr>
        <w:t>наук</w:t>
      </w:r>
      <w:r>
        <w:t xml:space="preserve"> </w:t>
      </w:r>
      <w:r>
        <w:rPr>
          <w:rFonts w:hint="eastAsia"/>
        </w:rPr>
        <w:t>Рябая</w:t>
      </w:r>
      <w:r>
        <w:t xml:space="preserve"> </w:t>
      </w:r>
      <w:r>
        <w:rPr>
          <w:rFonts w:hint="eastAsia"/>
        </w:rPr>
        <w:t>Ирина</w:t>
      </w:r>
      <w:r>
        <w:t xml:space="preserve"> </w:t>
      </w:r>
      <w:r>
        <w:rPr>
          <w:rFonts w:hint="eastAsia"/>
        </w:rPr>
        <w:t>Николаевна</w:t>
      </w:r>
    </w:p>
    <w:p w14:paraId="6AFE5229" w14:textId="77777777" w:rsidR="006F1FF2" w:rsidRDefault="006F1FF2" w:rsidP="006F1FF2">
      <w:r>
        <w:rPr>
          <w:rFonts w:hint="eastAsia"/>
        </w:rPr>
        <w:t>СПИСОК</w:t>
      </w:r>
      <w:r>
        <w:t xml:space="preserve"> </w:t>
      </w:r>
      <w:r>
        <w:rPr>
          <w:rFonts w:hint="eastAsia"/>
        </w:rPr>
        <w:t>СОКРАЩЕНИЙ</w:t>
      </w:r>
    </w:p>
    <w:p w14:paraId="39A2D0FA" w14:textId="77777777" w:rsidR="006F1FF2" w:rsidRDefault="006F1FF2" w:rsidP="006F1FF2"/>
    <w:p w14:paraId="3637D7D2" w14:textId="77777777" w:rsidR="006F1FF2" w:rsidRDefault="006F1FF2" w:rsidP="006F1FF2">
      <w:r>
        <w:rPr>
          <w:rFonts w:hint="eastAsia"/>
        </w:rPr>
        <w:t>ВВЕДЕНИЕ</w:t>
      </w:r>
    </w:p>
    <w:p w14:paraId="175F5454" w14:textId="77777777" w:rsidR="006F1FF2" w:rsidRDefault="006F1FF2" w:rsidP="006F1FF2"/>
    <w:p w14:paraId="3F32E778" w14:textId="77777777" w:rsidR="006F1FF2" w:rsidRDefault="006F1FF2" w:rsidP="006F1FF2">
      <w:r>
        <w:rPr>
          <w:rFonts w:hint="eastAsia"/>
        </w:rPr>
        <w:t>ГЛАВА</w:t>
      </w:r>
      <w:r>
        <w:t xml:space="preserve"> 1. </w:t>
      </w:r>
      <w:r>
        <w:rPr>
          <w:rFonts w:hint="eastAsia"/>
        </w:rPr>
        <w:t>ОБЗОР</w:t>
      </w:r>
      <w:r>
        <w:t xml:space="preserve"> </w:t>
      </w:r>
      <w:r>
        <w:rPr>
          <w:rFonts w:hint="eastAsia"/>
        </w:rPr>
        <w:t>ЛИТЕРАТУРЫ</w:t>
      </w:r>
    </w:p>
    <w:p w14:paraId="1EE6AEFA" w14:textId="77777777" w:rsidR="006F1FF2" w:rsidRDefault="006F1FF2" w:rsidP="006F1FF2"/>
    <w:p w14:paraId="12D37222" w14:textId="77777777" w:rsidR="006F1FF2" w:rsidRDefault="006F1FF2" w:rsidP="006F1FF2">
      <w:r>
        <w:t xml:space="preserve">1.1. </w:t>
      </w:r>
      <w:r>
        <w:rPr>
          <w:rFonts w:hint="eastAsia"/>
        </w:rPr>
        <w:t>Распространенность</w:t>
      </w:r>
      <w:r>
        <w:t xml:space="preserve"> </w:t>
      </w:r>
      <w:r>
        <w:rPr>
          <w:rFonts w:hint="eastAsia"/>
        </w:rPr>
        <w:t>ожирения</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фибрилляцией</w:t>
      </w:r>
      <w:r>
        <w:t xml:space="preserve"> </w:t>
      </w:r>
      <w:r>
        <w:rPr>
          <w:rFonts w:hint="eastAsia"/>
        </w:rPr>
        <w:t>предсердий</w:t>
      </w:r>
    </w:p>
    <w:p w14:paraId="54CE3680" w14:textId="77777777" w:rsidR="006F1FF2" w:rsidRDefault="006F1FF2" w:rsidP="006F1FF2"/>
    <w:p w14:paraId="060DB687" w14:textId="77777777" w:rsidR="006F1FF2" w:rsidRDefault="006F1FF2" w:rsidP="006F1FF2">
      <w:r>
        <w:t xml:space="preserve">1.2. </w:t>
      </w:r>
      <w:r>
        <w:rPr>
          <w:rFonts w:hint="eastAsia"/>
        </w:rPr>
        <w:t>Структурные</w:t>
      </w:r>
      <w:r>
        <w:t xml:space="preserve"> </w:t>
      </w:r>
      <w:r>
        <w:rPr>
          <w:rFonts w:hint="eastAsia"/>
        </w:rPr>
        <w:t>показатели</w:t>
      </w:r>
      <w:r>
        <w:t xml:space="preserve"> </w:t>
      </w:r>
      <w:r>
        <w:rPr>
          <w:rFonts w:hint="eastAsia"/>
        </w:rPr>
        <w:t>сердечно</w:t>
      </w:r>
      <w:r>
        <w:t>-</w:t>
      </w:r>
      <w:r>
        <w:rPr>
          <w:rFonts w:hint="eastAsia"/>
        </w:rPr>
        <w:t>сосудистой</w:t>
      </w:r>
      <w:r>
        <w:t xml:space="preserve"> </w:t>
      </w:r>
      <w:r>
        <w:rPr>
          <w:rFonts w:hint="eastAsia"/>
        </w:rPr>
        <w:t>системы</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ожирением</w:t>
      </w:r>
    </w:p>
    <w:p w14:paraId="57200D58" w14:textId="77777777" w:rsidR="006F1FF2" w:rsidRDefault="006F1FF2" w:rsidP="006F1FF2"/>
    <w:p w14:paraId="03ACBA92" w14:textId="77777777" w:rsidR="006F1FF2" w:rsidRDefault="006F1FF2" w:rsidP="006F1FF2">
      <w:r>
        <w:t xml:space="preserve">1.3. </w:t>
      </w:r>
      <w:r>
        <w:rPr>
          <w:rFonts w:hint="eastAsia"/>
        </w:rPr>
        <w:t>Пароксизмы</w:t>
      </w:r>
      <w:r>
        <w:t xml:space="preserve"> </w:t>
      </w:r>
      <w:r>
        <w:rPr>
          <w:rFonts w:hint="eastAsia"/>
        </w:rPr>
        <w:t>фибрилляции</w:t>
      </w:r>
      <w:r>
        <w:t xml:space="preserve"> </w:t>
      </w:r>
      <w:r>
        <w:rPr>
          <w:rFonts w:hint="eastAsia"/>
        </w:rPr>
        <w:t>предсердий</w:t>
      </w:r>
      <w:r>
        <w:t xml:space="preserve"> </w:t>
      </w:r>
      <w:r>
        <w:rPr>
          <w:rFonts w:hint="eastAsia"/>
        </w:rPr>
        <w:t>и</w:t>
      </w:r>
      <w:r>
        <w:t xml:space="preserve"> </w:t>
      </w:r>
      <w:r>
        <w:rPr>
          <w:rFonts w:hint="eastAsia"/>
        </w:rPr>
        <w:t>класс</w:t>
      </w:r>
      <w:r>
        <w:t xml:space="preserve"> </w:t>
      </w:r>
      <w:r>
        <w:rPr>
          <w:rFonts w:hint="eastAsia"/>
        </w:rPr>
        <w:t>тяжести</w:t>
      </w:r>
      <w:r>
        <w:t xml:space="preserve"> </w:t>
      </w:r>
      <w:r>
        <w:rPr>
          <w:rFonts w:hint="eastAsia"/>
        </w:rPr>
        <w:t>пароксизмов</w:t>
      </w:r>
      <w:r>
        <w:t xml:space="preserve"> </w:t>
      </w:r>
      <w:r>
        <w:rPr>
          <w:rFonts w:hint="eastAsia"/>
        </w:rPr>
        <w:t>фибрилляции</w:t>
      </w:r>
      <w:r>
        <w:t xml:space="preserve"> </w:t>
      </w:r>
      <w:r>
        <w:rPr>
          <w:rFonts w:hint="eastAsia"/>
        </w:rPr>
        <w:t>предсердий</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индекса</w:t>
      </w:r>
      <w:r>
        <w:t xml:space="preserve"> </w:t>
      </w:r>
      <w:r>
        <w:rPr>
          <w:rFonts w:hint="eastAsia"/>
        </w:rPr>
        <w:t>массы</w:t>
      </w:r>
      <w:r>
        <w:t xml:space="preserve"> </w:t>
      </w:r>
      <w:r>
        <w:rPr>
          <w:rFonts w:hint="eastAsia"/>
        </w:rPr>
        <w:t>тела</w:t>
      </w:r>
    </w:p>
    <w:p w14:paraId="147E1F1A" w14:textId="77777777" w:rsidR="006F1FF2" w:rsidRDefault="006F1FF2" w:rsidP="006F1FF2"/>
    <w:p w14:paraId="457BD46E" w14:textId="77777777" w:rsidR="006F1FF2" w:rsidRDefault="006F1FF2" w:rsidP="006F1FF2">
      <w:r>
        <w:t xml:space="preserve">1.4. </w:t>
      </w:r>
      <w:r>
        <w:rPr>
          <w:rFonts w:hint="eastAsia"/>
        </w:rPr>
        <w:t>Артериальная</w:t>
      </w:r>
      <w:r>
        <w:t xml:space="preserve"> </w:t>
      </w:r>
      <w:r>
        <w:rPr>
          <w:rFonts w:hint="eastAsia"/>
        </w:rPr>
        <w:t>гипертензия</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фибрилляцией</w:t>
      </w:r>
      <w:r>
        <w:t xml:space="preserve"> </w:t>
      </w:r>
      <w:r>
        <w:rPr>
          <w:rFonts w:hint="eastAsia"/>
        </w:rPr>
        <w:t>предсердий</w:t>
      </w:r>
    </w:p>
    <w:p w14:paraId="3A914B57" w14:textId="77777777" w:rsidR="006F1FF2" w:rsidRDefault="006F1FF2" w:rsidP="006F1FF2"/>
    <w:p w14:paraId="7304181A" w14:textId="77777777" w:rsidR="006F1FF2" w:rsidRDefault="006F1FF2" w:rsidP="006F1FF2">
      <w:r>
        <w:t xml:space="preserve">1.5. </w:t>
      </w:r>
      <w:r>
        <w:rPr>
          <w:rFonts w:hint="eastAsia"/>
        </w:rPr>
        <w:t>Антиаритмическая</w:t>
      </w:r>
      <w:r>
        <w:t xml:space="preserve"> </w:t>
      </w:r>
      <w:r>
        <w:rPr>
          <w:rFonts w:hint="eastAsia"/>
        </w:rPr>
        <w:t>терапия</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фибрилляцией</w:t>
      </w:r>
      <w:r>
        <w:t xml:space="preserve"> </w:t>
      </w:r>
      <w:r>
        <w:rPr>
          <w:rFonts w:hint="eastAsia"/>
        </w:rPr>
        <w:t>предсердий</w:t>
      </w:r>
    </w:p>
    <w:p w14:paraId="7F1D92EE" w14:textId="77777777" w:rsidR="006F1FF2" w:rsidRDefault="006F1FF2" w:rsidP="006F1FF2"/>
    <w:p w14:paraId="2C9AAD79" w14:textId="77777777" w:rsidR="006F1FF2" w:rsidRDefault="006F1FF2" w:rsidP="006F1FF2">
      <w:r>
        <w:t xml:space="preserve">1.6. </w:t>
      </w:r>
      <w:r>
        <w:rPr>
          <w:rFonts w:hint="eastAsia"/>
        </w:rPr>
        <w:t>Влияние</w:t>
      </w:r>
      <w:r>
        <w:t xml:space="preserve"> </w:t>
      </w:r>
      <w:r>
        <w:rPr>
          <w:rFonts w:hint="eastAsia"/>
        </w:rPr>
        <w:t>лептина</w:t>
      </w:r>
      <w:r>
        <w:t xml:space="preserve"> </w:t>
      </w:r>
      <w:r>
        <w:rPr>
          <w:rFonts w:hint="eastAsia"/>
        </w:rPr>
        <w:t>на</w:t>
      </w:r>
      <w:r>
        <w:t xml:space="preserve"> </w:t>
      </w:r>
      <w:r>
        <w:rPr>
          <w:rFonts w:hint="eastAsia"/>
        </w:rPr>
        <w:t>развитие</w:t>
      </w:r>
      <w:r>
        <w:t xml:space="preserve"> </w:t>
      </w:r>
      <w:r>
        <w:rPr>
          <w:rFonts w:hint="eastAsia"/>
        </w:rPr>
        <w:t>и</w:t>
      </w:r>
      <w:r>
        <w:t xml:space="preserve"> </w:t>
      </w:r>
      <w:r>
        <w:rPr>
          <w:rFonts w:hint="eastAsia"/>
        </w:rPr>
        <w:t>прогрессирование</w:t>
      </w:r>
      <w:r>
        <w:t xml:space="preserve"> </w:t>
      </w:r>
      <w:r>
        <w:rPr>
          <w:rFonts w:hint="eastAsia"/>
        </w:rPr>
        <w:t>фибрилляция</w:t>
      </w:r>
      <w:r>
        <w:t xml:space="preserve"> </w:t>
      </w:r>
      <w:r>
        <w:rPr>
          <w:rFonts w:hint="eastAsia"/>
        </w:rPr>
        <w:t>предсердий</w:t>
      </w:r>
    </w:p>
    <w:p w14:paraId="44FDBBEB" w14:textId="77777777" w:rsidR="006F1FF2" w:rsidRDefault="006F1FF2" w:rsidP="006F1FF2"/>
    <w:p w14:paraId="551F12B7" w14:textId="77777777" w:rsidR="006F1FF2" w:rsidRDefault="006F1FF2" w:rsidP="006F1FF2">
      <w:r>
        <w:t xml:space="preserve">1.7. </w:t>
      </w:r>
      <w:r>
        <w:rPr>
          <w:rFonts w:hint="eastAsia"/>
        </w:rPr>
        <w:t>Предикторы</w:t>
      </w:r>
      <w:r>
        <w:t xml:space="preserve"> </w:t>
      </w:r>
      <w:r>
        <w:rPr>
          <w:rFonts w:hint="eastAsia"/>
        </w:rPr>
        <w:t>повторных</w:t>
      </w:r>
      <w:r>
        <w:t xml:space="preserve"> </w:t>
      </w:r>
      <w:r>
        <w:rPr>
          <w:rFonts w:hint="eastAsia"/>
        </w:rPr>
        <w:t>пароксизмов</w:t>
      </w:r>
      <w:r>
        <w:t xml:space="preserve"> </w:t>
      </w:r>
      <w:r>
        <w:rPr>
          <w:rFonts w:hint="eastAsia"/>
        </w:rPr>
        <w:t>фибрилляции</w:t>
      </w:r>
      <w:r>
        <w:t xml:space="preserve"> </w:t>
      </w:r>
      <w:r>
        <w:rPr>
          <w:rFonts w:hint="eastAsia"/>
        </w:rPr>
        <w:t>предсердий</w:t>
      </w:r>
    </w:p>
    <w:p w14:paraId="241DE959" w14:textId="77777777" w:rsidR="006F1FF2" w:rsidRDefault="006F1FF2" w:rsidP="006F1FF2"/>
    <w:p w14:paraId="2A8DC045" w14:textId="77777777" w:rsidR="006F1FF2" w:rsidRDefault="006F1FF2" w:rsidP="006F1FF2">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1B15CEBE" w14:textId="77777777" w:rsidR="006F1FF2" w:rsidRDefault="006F1FF2" w:rsidP="006F1FF2"/>
    <w:p w14:paraId="2EA900ED" w14:textId="77777777" w:rsidR="006F1FF2" w:rsidRDefault="006F1FF2" w:rsidP="006F1FF2">
      <w:r>
        <w:t xml:space="preserve">2.1. </w:t>
      </w:r>
      <w:r>
        <w:rPr>
          <w:rFonts w:hint="eastAsia"/>
        </w:rPr>
        <w:t>Организация</w:t>
      </w:r>
      <w:r>
        <w:t xml:space="preserve"> </w:t>
      </w:r>
      <w:r>
        <w:rPr>
          <w:rFonts w:hint="eastAsia"/>
        </w:rPr>
        <w:t>исследования</w:t>
      </w:r>
    </w:p>
    <w:p w14:paraId="24955CE4" w14:textId="77777777" w:rsidR="006F1FF2" w:rsidRDefault="006F1FF2" w:rsidP="006F1FF2"/>
    <w:p w14:paraId="111953AC" w14:textId="77777777" w:rsidR="006F1FF2" w:rsidRDefault="006F1FF2" w:rsidP="006F1FF2">
      <w:r>
        <w:t xml:space="preserve">2.2. </w:t>
      </w:r>
      <w:r>
        <w:rPr>
          <w:rFonts w:hint="eastAsia"/>
        </w:rPr>
        <w:t>Клиническая</w:t>
      </w:r>
      <w:r>
        <w:t xml:space="preserve"> </w:t>
      </w:r>
      <w:r>
        <w:rPr>
          <w:rFonts w:hint="eastAsia"/>
        </w:rPr>
        <w:t>характеристика</w:t>
      </w:r>
      <w:r>
        <w:t xml:space="preserve"> </w:t>
      </w:r>
      <w:r>
        <w:rPr>
          <w:rFonts w:hint="eastAsia"/>
        </w:rPr>
        <w:t>пациентов</w:t>
      </w:r>
    </w:p>
    <w:p w14:paraId="13ABB3D8" w14:textId="77777777" w:rsidR="006F1FF2" w:rsidRDefault="006F1FF2" w:rsidP="006F1FF2"/>
    <w:p w14:paraId="3D1F2E73" w14:textId="77777777" w:rsidR="006F1FF2" w:rsidRDefault="006F1FF2" w:rsidP="006F1FF2">
      <w:r>
        <w:t xml:space="preserve">2.3. </w:t>
      </w:r>
      <w:r>
        <w:rPr>
          <w:rFonts w:hint="eastAsia"/>
        </w:rPr>
        <w:t>Методы</w:t>
      </w:r>
      <w:r>
        <w:t xml:space="preserve"> </w:t>
      </w:r>
      <w:r>
        <w:rPr>
          <w:rFonts w:hint="eastAsia"/>
        </w:rPr>
        <w:t>исследования</w:t>
      </w:r>
    </w:p>
    <w:p w14:paraId="7045C877" w14:textId="77777777" w:rsidR="006F1FF2" w:rsidRDefault="006F1FF2" w:rsidP="006F1FF2"/>
    <w:p w14:paraId="40288381" w14:textId="77777777" w:rsidR="006F1FF2" w:rsidRDefault="006F1FF2" w:rsidP="006F1FF2">
      <w:r>
        <w:t xml:space="preserve">2.4. </w:t>
      </w:r>
      <w:r>
        <w:rPr>
          <w:rFonts w:hint="eastAsia"/>
        </w:rPr>
        <w:t>Статистическая</w:t>
      </w:r>
      <w:r>
        <w:t xml:space="preserve"> </w:t>
      </w:r>
      <w:r>
        <w:rPr>
          <w:rFonts w:hint="eastAsia"/>
        </w:rPr>
        <w:t>обработка</w:t>
      </w:r>
      <w:r>
        <w:t xml:space="preserve"> </w:t>
      </w:r>
      <w:r>
        <w:rPr>
          <w:rFonts w:hint="eastAsia"/>
        </w:rPr>
        <w:t>результатов</w:t>
      </w:r>
      <w:r>
        <w:t xml:space="preserve"> </w:t>
      </w:r>
      <w:r>
        <w:rPr>
          <w:rFonts w:hint="eastAsia"/>
        </w:rPr>
        <w:t>исследования</w:t>
      </w:r>
    </w:p>
    <w:p w14:paraId="6D49B285" w14:textId="77777777" w:rsidR="006F1FF2" w:rsidRDefault="006F1FF2" w:rsidP="006F1FF2"/>
    <w:p w14:paraId="3F527D2C" w14:textId="77777777" w:rsidR="006F1FF2" w:rsidRDefault="006F1FF2" w:rsidP="006F1FF2">
      <w:r>
        <w:rPr>
          <w:rFonts w:hint="eastAsia"/>
        </w:rPr>
        <w:t>ГЛАВА</w:t>
      </w:r>
      <w:r>
        <w:t xml:space="preserve"> 3. </w:t>
      </w:r>
      <w:r>
        <w:rPr>
          <w:rFonts w:hint="eastAsia"/>
        </w:rPr>
        <w:t>СОБСТВЕННЫЕ</w:t>
      </w:r>
      <w:r>
        <w:t xml:space="preserve"> </w:t>
      </w:r>
      <w:r>
        <w:rPr>
          <w:rFonts w:hint="eastAsia"/>
        </w:rPr>
        <w:t>ИССЛЕДОВАНИЯ</w:t>
      </w:r>
    </w:p>
    <w:p w14:paraId="5A98C757" w14:textId="77777777" w:rsidR="006F1FF2" w:rsidRDefault="006F1FF2" w:rsidP="006F1FF2"/>
    <w:p w14:paraId="322443F3" w14:textId="77777777" w:rsidR="006F1FF2" w:rsidRDefault="006F1FF2" w:rsidP="006F1FF2">
      <w:r>
        <w:t xml:space="preserve">3.1. </w:t>
      </w:r>
      <w:r>
        <w:rPr>
          <w:rFonts w:hint="eastAsia"/>
        </w:rPr>
        <w:t>Распространенность</w:t>
      </w:r>
      <w:r>
        <w:t xml:space="preserve"> </w:t>
      </w:r>
      <w:r>
        <w:rPr>
          <w:rFonts w:hint="eastAsia"/>
        </w:rPr>
        <w:t>ожирения</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фибрилляцией</w:t>
      </w:r>
      <w:r>
        <w:t xml:space="preserve"> </w:t>
      </w:r>
      <w:r>
        <w:rPr>
          <w:rFonts w:hint="eastAsia"/>
        </w:rPr>
        <w:t>предсердий</w:t>
      </w:r>
    </w:p>
    <w:p w14:paraId="344F97F8" w14:textId="77777777" w:rsidR="006F1FF2" w:rsidRDefault="006F1FF2" w:rsidP="006F1FF2"/>
    <w:p w14:paraId="6C85E500" w14:textId="77777777" w:rsidR="006F1FF2" w:rsidRDefault="006F1FF2" w:rsidP="006F1FF2">
      <w:r>
        <w:t xml:space="preserve">3.2. </w:t>
      </w:r>
      <w:r>
        <w:rPr>
          <w:rFonts w:hint="eastAsia"/>
        </w:rPr>
        <w:t>Сравнение</w:t>
      </w:r>
      <w:r>
        <w:t xml:space="preserve"> </w:t>
      </w:r>
      <w:r>
        <w:rPr>
          <w:rFonts w:hint="eastAsia"/>
        </w:rPr>
        <w:t>структурных</w:t>
      </w:r>
      <w:r>
        <w:t xml:space="preserve"> </w:t>
      </w:r>
      <w:r>
        <w:rPr>
          <w:rFonts w:hint="eastAsia"/>
        </w:rPr>
        <w:t>показателей</w:t>
      </w:r>
      <w:r>
        <w:t xml:space="preserve"> </w:t>
      </w:r>
      <w:r>
        <w:rPr>
          <w:rFonts w:hint="eastAsia"/>
        </w:rPr>
        <w:t>сердечно</w:t>
      </w:r>
      <w:r>
        <w:t>-</w:t>
      </w:r>
      <w:r>
        <w:rPr>
          <w:rFonts w:hint="eastAsia"/>
        </w:rPr>
        <w:t>сосудистой</w:t>
      </w:r>
      <w:r>
        <w:t xml:space="preserve"> </w:t>
      </w:r>
      <w:r>
        <w:rPr>
          <w:rFonts w:hint="eastAsia"/>
        </w:rPr>
        <w:t>системы</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фибрилляцией</w:t>
      </w:r>
      <w:r>
        <w:t xml:space="preserve"> </w:t>
      </w:r>
      <w:r>
        <w:rPr>
          <w:rFonts w:hint="eastAsia"/>
        </w:rPr>
        <w:t>предсердий</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ИМТ</w:t>
      </w:r>
    </w:p>
    <w:p w14:paraId="67AF1E05" w14:textId="77777777" w:rsidR="006F1FF2" w:rsidRDefault="006F1FF2" w:rsidP="006F1FF2"/>
    <w:p w14:paraId="441F8ABF" w14:textId="77777777" w:rsidR="006F1FF2" w:rsidRDefault="006F1FF2" w:rsidP="006F1FF2">
      <w:r>
        <w:t xml:space="preserve">3.3. </w:t>
      </w:r>
      <w:r>
        <w:rPr>
          <w:rFonts w:hint="eastAsia"/>
        </w:rPr>
        <w:t>Показатели</w:t>
      </w:r>
      <w:r>
        <w:t xml:space="preserve"> </w:t>
      </w:r>
      <w:r>
        <w:rPr>
          <w:rFonts w:hint="eastAsia"/>
        </w:rPr>
        <w:t>артериального</w:t>
      </w:r>
      <w:r>
        <w:t xml:space="preserve"> </w:t>
      </w:r>
      <w:r>
        <w:rPr>
          <w:rFonts w:hint="eastAsia"/>
        </w:rPr>
        <w:t>давления</w:t>
      </w:r>
      <w:r>
        <w:t xml:space="preserve"> </w:t>
      </w:r>
      <w:r>
        <w:rPr>
          <w:rFonts w:hint="eastAsia"/>
        </w:rPr>
        <w:t>и</w:t>
      </w:r>
      <w:r>
        <w:t xml:space="preserve"> </w:t>
      </w:r>
      <w:r>
        <w:rPr>
          <w:rFonts w:hint="eastAsia"/>
        </w:rPr>
        <w:t>частота</w:t>
      </w:r>
      <w:r>
        <w:t xml:space="preserve"> </w:t>
      </w:r>
      <w:r>
        <w:rPr>
          <w:rFonts w:hint="eastAsia"/>
        </w:rPr>
        <w:t>сердечных</w:t>
      </w:r>
      <w:r>
        <w:t xml:space="preserve"> </w:t>
      </w:r>
      <w:r>
        <w:rPr>
          <w:rFonts w:hint="eastAsia"/>
        </w:rPr>
        <w:t>сокращений</w:t>
      </w:r>
      <w:r>
        <w:t xml:space="preserve"> </w:t>
      </w:r>
      <w:r>
        <w:rPr>
          <w:rFonts w:hint="eastAsia"/>
        </w:rPr>
        <w:t>в</w:t>
      </w:r>
      <w:r>
        <w:t xml:space="preserve"> </w:t>
      </w:r>
      <w:r>
        <w:rPr>
          <w:rFonts w:hint="eastAsia"/>
        </w:rPr>
        <w:t>группах</w:t>
      </w:r>
      <w:r>
        <w:t xml:space="preserve"> </w:t>
      </w:r>
      <w:r>
        <w:rPr>
          <w:rFonts w:hint="eastAsia"/>
        </w:rPr>
        <w:t>пациентов</w:t>
      </w:r>
      <w:r>
        <w:t xml:space="preserve"> </w:t>
      </w:r>
      <w:r>
        <w:rPr>
          <w:rFonts w:hint="eastAsia"/>
        </w:rPr>
        <w:t>с</w:t>
      </w:r>
      <w:r>
        <w:t xml:space="preserve"> </w:t>
      </w:r>
      <w:r>
        <w:rPr>
          <w:rFonts w:hint="eastAsia"/>
        </w:rPr>
        <w:t>различным</w:t>
      </w:r>
      <w:r>
        <w:t xml:space="preserve"> </w:t>
      </w:r>
      <w:r>
        <w:rPr>
          <w:rFonts w:hint="eastAsia"/>
        </w:rPr>
        <w:t>ИМТ</w:t>
      </w:r>
    </w:p>
    <w:p w14:paraId="091A8E91" w14:textId="77777777" w:rsidR="006F1FF2" w:rsidRDefault="006F1FF2" w:rsidP="006F1FF2"/>
    <w:p w14:paraId="5ADC0799" w14:textId="77777777" w:rsidR="006F1FF2" w:rsidRDefault="006F1FF2" w:rsidP="006F1FF2">
      <w:r>
        <w:t xml:space="preserve">3.4. </w:t>
      </w:r>
      <w:r>
        <w:rPr>
          <w:rFonts w:hint="eastAsia"/>
        </w:rPr>
        <w:t>Рецидивы</w:t>
      </w:r>
      <w:r>
        <w:t xml:space="preserve"> </w:t>
      </w:r>
      <w:r>
        <w:rPr>
          <w:rFonts w:hint="eastAsia"/>
        </w:rPr>
        <w:t>фибрилляции</w:t>
      </w:r>
      <w:r>
        <w:t xml:space="preserve"> </w:t>
      </w:r>
      <w:r>
        <w:rPr>
          <w:rFonts w:hint="eastAsia"/>
        </w:rPr>
        <w:t>предсердий</w:t>
      </w:r>
      <w:r>
        <w:t xml:space="preserve"> </w:t>
      </w:r>
      <w:r>
        <w:rPr>
          <w:rFonts w:hint="eastAsia"/>
        </w:rPr>
        <w:t>и</w:t>
      </w:r>
      <w:r>
        <w:t xml:space="preserve"> </w:t>
      </w:r>
      <w:r>
        <w:rPr>
          <w:rFonts w:hint="eastAsia"/>
        </w:rPr>
        <w:t>оценка</w:t>
      </w:r>
      <w:r>
        <w:t xml:space="preserve"> </w:t>
      </w:r>
      <w:r>
        <w:rPr>
          <w:rFonts w:hint="eastAsia"/>
        </w:rPr>
        <w:t>выраженности</w:t>
      </w:r>
      <w:r>
        <w:t xml:space="preserve"> </w:t>
      </w:r>
      <w:r>
        <w:rPr>
          <w:rFonts w:hint="eastAsia"/>
        </w:rPr>
        <w:t>клинических</w:t>
      </w:r>
      <w:r>
        <w:t xml:space="preserve"> </w:t>
      </w:r>
      <w:r>
        <w:rPr>
          <w:rFonts w:hint="eastAsia"/>
        </w:rPr>
        <w:t>проявлений</w:t>
      </w:r>
      <w:r>
        <w:t xml:space="preserve"> </w:t>
      </w:r>
      <w:r>
        <w:rPr>
          <w:rFonts w:hint="eastAsia"/>
        </w:rPr>
        <w:t>пароксизмов</w:t>
      </w:r>
      <w:r>
        <w:t xml:space="preserve"> </w:t>
      </w:r>
      <w:r>
        <w:rPr>
          <w:rFonts w:hint="eastAsia"/>
        </w:rPr>
        <w:t>за</w:t>
      </w:r>
      <w:r>
        <w:t xml:space="preserve"> </w:t>
      </w:r>
      <w:r>
        <w:rPr>
          <w:rFonts w:hint="eastAsia"/>
        </w:rPr>
        <w:t>период</w:t>
      </w:r>
      <w:r>
        <w:t xml:space="preserve"> </w:t>
      </w:r>
      <w:r>
        <w:rPr>
          <w:rFonts w:hint="eastAsia"/>
        </w:rPr>
        <w:t>наблюдения</w:t>
      </w:r>
    </w:p>
    <w:p w14:paraId="461C57E4" w14:textId="77777777" w:rsidR="006F1FF2" w:rsidRDefault="006F1FF2" w:rsidP="006F1FF2"/>
    <w:p w14:paraId="4864A177" w14:textId="77777777" w:rsidR="006F1FF2" w:rsidRDefault="006F1FF2" w:rsidP="006F1FF2">
      <w:r>
        <w:t xml:space="preserve">3.5. </w:t>
      </w:r>
      <w:r>
        <w:rPr>
          <w:rFonts w:hint="eastAsia"/>
        </w:rPr>
        <w:t>Эффективность</w:t>
      </w:r>
      <w:r>
        <w:t xml:space="preserve"> </w:t>
      </w:r>
      <w:r>
        <w:rPr>
          <w:rFonts w:hint="eastAsia"/>
        </w:rPr>
        <w:t>антиаритмической</w:t>
      </w:r>
      <w:r>
        <w:t xml:space="preserve"> </w:t>
      </w:r>
      <w:r>
        <w:rPr>
          <w:rFonts w:hint="eastAsia"/>
        </w:rPr>
        <w:t>терапии</w:t>
      </w:r>
    </w:p>
    <w:p w14:paraId="579331B0" w14:textId="77777777" w:rsidR="006F1FF2" w:rsidRDefault="006F1FF2" w:rsidP="006F1FF2"/>
    <w:p w14:paraId="44E61683" w14:textId="77777777" w:rsidR="006F1FF2" w:rsidRDefault="006F1FF2" w:rsidP="006F1FF2">
      <w:r>
        <w:t xml:space="preserve">3.6. </w:t>
      </w:r>
      <w:r>
        <w:rPr>
          <w:rFonts w:hint="eastAsia"/>
        </w:rPr>
        <w:t>Концентрация</w:t>
      </w:r>
      <w:r>
        <w:t xml:space="preserve"> </w:t>
      </w:r>
      <w:r>
        <w:rPr>
          <w:rFonts w:hint="eastAsia"/>
        </w:rPr>
        <w:t>лептина</w:t>
      </w:r>
      <w:r>
        <w:t xml:space="preserve"> </w:t>
      </w:r>
      <w:r>
        <w:rPr>
          <w:rFonts w:hint="eastAsia"/>
        </w:rPr>
        <w:t>у</w:t>
      </w:r>
      <w:r>
        <w:t xml:space="preserve"> </w:t>
      </w:r>
      <w:r>
        <w:rPr>
          <w:rFonts w:hint="eastAsia"/>
        </w:rPr>
        <w:t>пациентов</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наличия</w:t>
      </w:r>
      <w:r>
        <w:t xml:space="preserve"> </w:t>
      </w:r>
      <w:r>
        <w:rPr>
          <w:rFonts w:hint="eastAsia"/>
        </w:rPr>
        <w:t>рецидивов</w:t>
      </w:r>
      <w:r>
        <w:t xml:space="preserve"> </w:t>
      </w:r>
      <w:r>
        <w:rPr>
          <w:rFonts w:hint="eastAsia"/>
        </w:rPr>
        <w:t>фибрилляции</w:t>
      </w:r>
      <w:r>
        <w:t xml:space="preserve"> </w:t>
      </w:r>
      <w:r>
        <w:rPr>
          <w:rFonts w:hint="eastAsia"/>
        </w:rPr>
        <w:t>предсердий</w:t>
      </w:r>
    </w:p>
    <w:p w14:paraId="49FA76CE" w14:textId="77777777" w:rsidR="006F1FF2" w:rsidRDefault="006F1FF2" w:rsidP="006F1FF2"/>
    <w:p w14:paraId="28ACA729" w14:textId="77777777" w:rsidR="006F1FF2" w:rsidRDefault="006F1FF2" w:rsidP="006F1FF2">
      <w:r>
        <w:t xml:space="preserve">3.7. </w:t>
      </w:r>
      <w:r>
        <w:rPr>
          <w:rFonts w:hint="eastAsia"/>
        </w:rPr>
        <w:t>Предикторы</w:t>
      </w:r>
      <w:r>
        <w:t xml:space="preserve"> </w:t>
      </w:r>
      <w:r>
        <w:rPr>
          <w:rFonts w:hint="eastAsia"/>
        </w:rPr>
        <w:t>пароксизмов</w:t>
      </w:r>
      <w:r>
        <w:t xml:space="preserve"> </w:t>
      </w:r>
      <w:r>
        <w:rPr>
          <w:rFonts w:hint="eastAsia"/>
        </w:rPr>
        <w:t>фибрилляции</w:t>
      </w:r>
      <w:r>
        <w:t xml:space="preserve"> </w:t>
      </w:r>
      <w:r>
        <w:rPr>
          <w:rFonts w:hint="eastAsia"/>
        </w:rPr>
        <w:t>предсердий</w:t>
      </w:r>
    </w:p>
    <w:p w14:paraId="0295A012" w14:textId="77777777" w:rsidR="006F1FF2" w:rsidRDefault="006F1FF2" w:rsidP="006F1FF2"/>
    <w:p w14:paraId="412A93A7" w14:textId="77777777" w:rsidR="006F1FF2" w:rsidRDefault="006F1FF2" w:rsidP="006F1FF2">
      <w:r>
        <w:rPr>
          <w:rFonts w:hint="eastAsia"/>
        </w:rPr>
        <w:t>ГЛАВА</w:t>
      </w:r>
      <w:r>
        <w:t xml:space="preserve"> 4. </w:t>
      </w:r>
      <w:r>
        <w:rPr>
          <w:rFonts w:hint="eastAsia"/>
        </w:rPr>
        <w:t>ОБСУЖДЕНИЕ</w:t>
      </w:r>
      <w:r>
        <w:t xml:space="preserve"> </w:t>
      </w:r>
      <w:r>
        <w:rPr>
          <w:rFonts w:hint="eastAsia"/>
        </w:rPr>
        <w:t>РЕЗУЛЬТАТОВ</w:t>
      </w:r>
      <w:r>
        <w:t xml:space="preserve"> </w:t>
      </w:r>
      <w:r>
        <w:rPr>
          <w:rFonts w:hint="eastAsia"/>
        </w:rPr>
        <w:t>ИССЛЕДОВАНИЯ</w:t>
      </w:r>
    </w:p>
    <w:p w14:paraId="196F4198" w14:textId="77777777" w:rsidR="006F1FF2" w:rsidRDefault="006F1FF2" w:rsidP="006F1FF2"/>
    <w:p w14:paraId="5C34191E" w14:textId="77777777" w:rsidR="006F1FF2" w:rsidRDefault="006F1FF2" w:rsidP="006F1FF2">
      <w:r>
        <w:rPr>
          <w:rFonts w:hint="eastAsia"/>
        </w:rPr>
        <w:t>ВЫВОДЫ</w:t>
      </w:r>
    </w:p>
    <w:p w14:paraId="55B476E1" w14:textId="77777777" w:rsidR="006F1FF2" w:rsidRDefault="006F1FF2" w:rsidP="006F1FF2"/>
    <w:p w14:paraId="07416D8F" w14:textId="77777777" w:rsidR="006F1FF2" w:rsidRDefault="006F1FF2" w:rsidP="006F1FF2">
      <w:r>
        <w:rPr>
          <w:rFonts w:hint="eastAsia"/>
        </w:rPr>
        <w:t>ПРАКТИЧЕСКИЕ</w:t>
      </w:r>
      <w:r>
        <w:t xml:space="preserve"> </w:t>
      </w:r>
      <w:r>
        <w:rPr>
          <w:rFonts w:hint="eastAsia"/>
        </w:rPr>
        <w:t>РЕКОМЕНДАЦИИ</w:t>
      </w:r>
    </w:p>
    <w:p w14:paraId="7414B5ED" w14:textId="77777777" w:rsidR="006F1FF2" w:rsidRDefault="006F1FF2" w:rsidP="006F1FF2"/>
    <w:p w14:paraId="6B3AB933" w14:textId="59944107" w:rsidR="006F1FF2" w:rsidRPr="006F1FF2" w:rsidRDefault="006F1FF2" w:rsidP="006F1FF2">
      <w:r>
        <w:rPr>
          <w:rFonts w:hint="eastAsia"/>
        </w:rPr>
        <w:t>СПИСОК</w:t>
      </w:r>
      <w:r>
        <w:t xml:space="preserve"> </w:t>
      </w:r>
      <w:r>
        <w:rPr>
          <w:rFonts w:hint="eastAsia"/>
        </w:rPr>
        <w:t>ЛИТЕРАТУРЫ</w:t>
      </w:r>
    </w:p>
    <w:sectPr w:rsidR="006F1FF2" w:rsidRPr="006F1FF2"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762304" w14:textId="77777777" w:rsidR="003B7189" w:rsidRPr="008D1934" w:rsidRDefault="003B7189">
      <w:pPr>
        <w:spacing w:after="0" w:line="240" w:lineRule="auto"/>
      </w:pPr>
      <w:r w:rsidRPr="008D1934">
        <w:separator/>
      </w:r>
    </w:p>
  </w:endnote>
  <w:endnote w:type="continuationSeparator" w:id="0">
    <w:p w14:paraId="00F34473" w14:textId="77777777" w:rsidR="003B7189" w:rsidRPr="008D1934" w:rsidRDefault="003B7189">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E3B931" w14:textId="77777777" w:rsidR="003B7189" w:rsidRPr="008D1934" w:rsidRDefault="003B7189"/>
    <w:p w14:paraId="5A44648A" w14:textId="77777777" w:rsidR="003B7189" w:rsidRPr="008D1934" w:rsidRDefault="003B7189"/>
    <w:p w14:paraId="0CD1F6E0" w14:textId="77777777" w:rsidR="003B7189" w:rsidRPr="008D1934" w:rsidRDefault="003B7189"/>
    <w:p w14:paraId="6DF8A2B3" w14:textId="77777777" w:rsidR="003B7189" w:rsidRPr="008D1934" w:rsidRDefault="003B7189"/>
    <w:p w14:paraId="7686971F" w14:textId="77777777" w:rsidR="003B7189" w:rsidRPr="008D1934" w:rsidRDefault="003B7189"/>
    <w:p w14:paraId="24608842" w14:textId="77777777" w:rsidR="003B7189" w:rsidRPr="008D1934" w:rsidRDefault="003B7189"/>
    <w:p w14:paraId="26581987" w14:textId="77777777" w:rsidR="003B7189" w:rsidRPr="008D1934" w:rsidRDefault="003B7189">
      <w:pPr>
        <w:rPr>
          <w:sz w:val="2"/>
          <w:szCs w:val="2"/>
        </w:rPr>
      </w:pPr>
      <w:r>
        <w:rPr>
          <w:noProof/>
        </w:rPr>
        <mc:AlternateContent>
          <mc:Choice Requires="wps">
            <w:drawing>
              <wp:anchor distT="0" distB="0" distL="63500" distR="63500" simplePos="0" relativeHeight="251660288" behindDoc="1" locked="0" layoutInCell="1" allowOverlap="1" wp14:anchorId="448B8DE4" wp14:editId="38CF4FA7">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5F6EC483" w14:textId="77777777" w:rsidR="003B7189" w:rsidRPr="008D1934" w:rsidRDefault="003B718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48B8DE4"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F6EC483" w14:textId="77777777" w:rsidR="003B7189" w:rsidRPr="008D1934" w:rsidRDefault="003B718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1CD829CF" w14:textId="77777777" w:rsidR="003B7189" w:rsidRPr="008D1934" w:rsidRDefault="003B7189"/>
    <w:p w14:paraId="2BC8B4E7" w14:textId="77777777" w:rsidR="003B7189" w:rsidRPr="008D1934" w:rsidRDefault="003B7189"/>
    <w:p w14:paraId="4DD0DF6E" w14:textId="77777777" w:rsidR="003B7189" w:rsidRPr="008D1934" w:rsidRDefault="003B7189">
      <w:pPr>
        <w:rPr>
          <w:sz w:val="2"/>
          <w:szCs w:val="2"/>
        </w:rPr>
      </w:pPr>
      <w:r>
        <w:rPr>
          <w:noProof/>
        </w:rPr>
        <mc:AlternateContent>
          <mc:Choice Requires="wps">
            <w:drawing>
              <wp:anchor distT="0" distB="0" distL="63500" distR="63500" simplePos="0" relativeHeight="251659264" behindDoc="1" locked="0" layoutInCell="1" allowOverlap="1" wp14:anchorId="042F7BC2" wp14:editId="2CAB7CE5">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3AA3CBF1" w14:textId="77777777" w:rsidR="003B7189" w:rsidRPr="008D1934" w:rsidRDefault="003B718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2F7BC2"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AA3CBF1" w14:textId="77777777" w:rsidR="003B7189" w:rsidRPr="008D1934" w:rsidRDefault="003B718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61184CCF" w14:textId="77777777" w:rsidR="003B7189" w:rsidRPr="008D1934" w:rsidRDefault="003B7189"/>
    <w:p w14:paraId="7C4796D5" w14:textId="77777777" w:rsidR="003B7189" w:rsidRPr="008D1934" w:rsidRDefault="003B7189">
      <w:pPr>
        <w:rPr>
          <w:sz w:val="2"/>
          <w:szCs w:val="2"/>
        </w:rPr>
      </w:pPr>
    </w:p>
    <w:p w14:paraId="61727053" w14:textId="77777777" w:rsidR="003B7189" w:rsidRPr="008D1934" w:rsidRDefault="003B7189"/>
    <w:p w14:paraId="7E4BFF3C" w14:textId="77777777" w:rsidR="003B7189" w:rsidRPr="008D1934" w:rsidRDefault="003B7189">
      <w:pPr>
        <w:spacing w:after="0" w:line="240" w:lineRule="auto"/>
      </w:pPr>
    </w:p>
  </w:footnote>
  <w:footnote w:type="continuationSeparator" w:id="0">
    <w:p w14:paraId="2CFF5CDD" w14:textId="77777777" w:rsidR="003B7189" w:rsidRPr="008D1934" w:rsidRDefault="003B7189">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89"/>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2972</TotalTime>
  <Pages>3</Pages>
  <Words>259</Words>
  <Characters>1479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1735</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481</cp:revision>
  <cp:lastPrinted>2024-05-12T14:21:00Z</cp:lastPrinted>
  <dcterms:created xsi:type="dcterms:W3CDTF">2024-05-12T14:37:00Z</dcterms:created>
  <dcterms:modified xsi:type="dcterms:W3CDTF">2024-05-16T13:59:00Z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