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10C08" w:rsidRDefault="00210C08" w:rsidP="00210C08">
      <w:r w:rsidRPr="00853E47">
        <w:rPr>
          <w:rFonts w:ascii="Times New Roman" w:hAnsi="Times New Roman" w:cs="Times New Roman"/>
          <w:b/>
          <w:sz w:val="24"/>
          <w:szCs w:val="24"/>
        </w:rPr>
        <w:t>Картаєв Володимир Вікторович</w:t>
      </w:r>
      <w:r w:rsidRPr="00853E47">
        <w:rPr>
          <w:rFonts w:ascii="Times New Roman" w:hAnsi="Times New Roman" w:cs="Times New Roman"/>
          <w:bCs/>
          <w:sz w:val="24"/>
          <w:szCs w:val="24"/>
        </w:rPr>
        <w:t xml:space="preserve">, викладач університету теології «Зое». </w:t>
      </w:r>
      <w:r w:rsidRPr="00853E47">
        <w:rPr>
          <w:rFonts w:ascii="Times New Roman" w:hAnsi="Times New Roman" w:cs="Times New Roman"/>
          <w:sz w:val="24"/>
          <w:szCs w:val="24"/>
        </w:rPr>
        <w:t>Назва дисертації: «Відкритий теїзм: критичний аналіз». Шифр та назва спеціальності – 09.00.14 – богослов’я. Спецрада Д 26.053.21 Національного педагогічного університету імені М.П. Драгоманова</w:t>
      </w:r>
    </w:p>
    <w:sectPr w:rsidR="001953D7" w:rsidRPr="00210C0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EB70DF">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EB70DF">
    <w:pPr>
      <w:rPr>
        <w:sz w:val="2"/>
        <w:szCs w:val="2"/>
      </w:rPr>
    </w:pPr>
    <w:r w:rsidRPr="00EB70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EB70DF">
                <w:pPr>
                  <w:spacing w:line="240" w:lineRule="auto"/>
                </w:pPr>
                <w:fldSimple w:instr=" PAGE \* MERGEFORMAT ">
                  <w:r w:rsidR="00210C08" w:rsidRPr="00210C0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EB70DF">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EB70DF">
      <w:pPr>
        <w:rPr>
          <w:sz w:val="2"/>
          <w:szCs w:val="2"/>
        </w:rPr>
      </w:pPr>
      <w:r w:rsidRPr="00EB70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EB70DF">
    <w:pPr>
      <w:rPr>
        <w:sz w:val="2"/>
        <w:szCs w:val="2"/>
      </w:rPr>
    </w:pPr>
    <w:r w:rsidRPr="00EB70DF">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50AC-5091-4CD7-857A-8E79E8B3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2020-08-03T19:35:00Z</dcterms:created>
  <dcterms:modified xsi:type="dcterms:W3CDTF">2020-08-03T19:42:00Z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