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9BF09" w14:textId="76D1C938" w:rsidR="001D790B" w:rsidRDefault="007F494F" w:rsidP="007F494F">
      <w:pPr>
        <w:rPr>
          <w:lang w:val="ru-RU"/>
        </w:rPr>
      </w:pPr>
      <w:r w:rsidRPr="007F494F">
        <w:rPr>
          <w:rFonts w:hint="eastAsia"/>
        </w:rPr>
        <w:t>Менжинская</w:t>
      </w:r>
      <w:r w:rsidRPr="007F494F">
        <w:t xml:space="preserve"> </w:t>
      </w:r>
      <w:r w:rsidRPr="007F494F">
        <w:rPr>
          <w:rFonts w:hint="eastAsia"/>
        </w:rPr>
        <w:t>Ирина</w:t>
      </w:r>
      <w:r w:rsidRPr="007F494F">
        <w:t xml:space="preserve"> </w:t>
      </w:r>
      <w:r w:rsidRPr="007F494F">
        <w:rPr>
          <w:rFonts w:hint="eastAsia"/>
        </w:rPr>
        <w:t>Владимировна</w:t>
      </w:r>
      <w:r>
        <w:rPr>
          <w:lang w:val="ru-RU"/>
        </w:rPr>
        <w:t xml:space="preserve"> </w:t>
      </w:r>
      <w:r w:rsidRPr="007F494F">
        <w:rPr>
          <w:rFonts w:hint="eastAsia"/>
          <w:lang w:val="ru-RU"/>
        </w:rPr>
        <w:t>Антитела</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гормонам</w:t>
      </w:r>
      <w:r w:rsidRPr="007F494F">
        <w:rPr>
          <w:lang w:val="ru-RU"/>
        </w:rPr>
        <w:t xml:space="preserve">, </w:t>
      </w:r>
      <w:r w:rsidRPr="007F494F">
        <w:rPr>
          <w:rFonts w:hint="eastAsia"/>
          <w:lang w:val="ru-RU"/>
        </w:rPr>
        <w:t>фосфолипидам</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фосфолипид</w:t>
      </w:r>
      <w:r w:rsidRPr="007F494F">
        <w:rPr>
          <w:lang w:val="ru-RU"/>
        </w:rPr>
        <w:t>-</w:t>
      </w:r>
      <w:r w:rsidRPr="007F494F">
        <w:rPr>
          <w:rFonts w:hint="eastAsia"/>
          <w:lang w:val="ru-RU"/>
        </w:rPr>
        <w:t>связывающим</w:t>
      </w:r>
      <w:r w:rsidRPr="007F494F">
        <w:rPr>
          <w:lang w:val="ru-RU"/>
        </w:rPr>
        <w:t xml:space="preserve"> </w:t>
      </w:r>
      <w:r w:rsidRPr="007F494F">
        <w:rPr>
          <w:rFonts w:hint="eastAsia"/>
          <w:lang w:val="ru-RU"/>
        </w:rPr>
        <w:t>протеинам</w:t>
      </w:r>
      <w:r w:rsidRPr="007F494F">
        <w:rPr>
          <w:lang w:val="ru-RU"/>
        </w:rPr>
        <w:t xml:space="preserve"> </w:t>
      </w:r>
      <w:r w:rsidRPr="007F494F">
        <w:rPr>
          <w:rFonts w:hint="eastAsia"/>
          <w:lang w:val="ru-RU"/>
        </w:rPr>
        <w:t>у</w:t>
      </w:r>
      <w:r w:rsidRPr="007F494F">
        <w:rPr>
          <w:lang w:val="ru-RU"/>
        </w:rPr>
        <w:t xml:space="preserve"> </w:t>
      </w:r>
      <w:r w:rsidRPr="007F494F">
        <w:rPr>
          <w:rFonts w:hint="eastAsia"/>
          <w:lang w:val="ru-RU"/>
        </w:rPr>
        <w:t>женщин</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привычным</w:t>
      </w:r>
      <w:r w:rsidRPr="007F494F">
        <w:rPr>
          <w:lang w:val="ru-RU"/>
        </w:rPr>
        <w:t xml:space="preserve"> </w:t>
      </w:r>
      <w:r w:rsidRPr="007F494F">
        <w:rPr>
          <w:rFonts w:hint="eastAsia"/>
          <w:lang w:val="ru-RU"/>
        </w:rPr>
        <w:t>невынашиванием</w:t>
      </w:r>
      <w:r w:rsidRPr="007F494F">
        <w:rPr>
          <w:lang w:val="ru-RU"/>
        </w:rPr>
        <w:t xml:space="preserve"> </w:t>
      </w:r>
      <w:r w:rsidRPr="007F494F">
        <w:rPr>
          <w:rFonts w:hint="eastAsia"/>
          <w:lang w:val="ru-RU"/>
        </w:rPr>
        <w:t>беременности</w:t>
      </w:r>
    </w:p>
    <w:p w14:paraId="580FC309" w14:textId="77777777" w:rsidR="007F494F" w:rsidRPr="007F494F" w:rsidRDefault="007F494F" w:rsidP="007F494F">
      <w:pPr>
        <w:rPr>
          <w:lang w:val="ru-RU"/>
        </w:rPr>
      </w:pPr>
      <w:r w:rsidRPr="007F494F">
        <w:rPr>
          <w:rFonts w:hint="eastAsia"/>
          <w:lang w:val="ru-RU"/>
        </w:rPr>
        <w:t>ОГЛАВЛЕНИЕ</w:t>
      </w:r>
      <w:r w:rsidRPr="007F494F">
        <w:rPr>
          <w:lang w:val="ru-RU"/>
        </w:rPr>
        <w:t xml:space="preserve"> </w:t>
      </w:r>
      <w:r w:rsidRPr="007F494F">
        <w:rPr>
          <w:rFonts w:hint="eastAsia"/>
          <w:lang w:val="ru-RU"/>
        </w:rPr>
        <w:t>ДИССЕРТАЦИИ</w:t>
      </w:r>
    </w:p>
    <w:p w14:paraId="6FBA0217" w14:textId="77777777" w:rsidR="007F494F" w:rsidRPr="007F494F" w:rsidRDefault="007F494F" w:rsidP="007F494F">
      <w:pPr>
        <w:rPr>
          <w:lang w:val="ru-RU"/>
        </w:rPr>
      </w:pPr>
      <w:r w:rsidRPr="007F494F">
        <w:rPr>
          <w:rFonts w:hint="eastAsia"/>
          <w:lang w:val="ru-RU"/>
        </w:rPr>
        <w:t>доктор</w:t>
      </w:r>
      <w:r w:rsidRPr="007F494F">
        <w:rPr>
          <w:lang w:val="ru-RU"/>
        </w:rPr>
        <w:t xml:space="preserve"> </w:t>
      </w:r>
      <w:r w:rsidRPr="007F494F">
        <w:rPr>
          <w:rFonts w:hint="eastAsia"/>
          <w:lang w:val="ru-RU"/>
        </w:rPr>
        <w:t>наук</w:t>
      </w:r>
      <w:r w:rsidRPr="007F494F">
        <w:rPr>
          <w:lang w:val="ru-RU"/>
        </w:rPr>
        <w:t xml:space="preserve"> </w:t>
      </w:r>
      <w:r w:rsidRPr="007F494F">
        <w:rPr>
          <w:rFonts w:hint="eastAsia"/>
          <w:lang w:val="ru-RU"/>
        </w:rPr>
        <w:t>Менжинская</w:t>
      </w:r>
      <w:r w:rsidRPr="007F494F">
        <w:rPr>
          <w:lang w:val="ru-RU"/>
        </w:rPr>
        <w:t xml:space="preserve"> </w:t>
      </w:r>
      <w:r w:rsidRPr="007F494F">
        <w:rPr>
          <w:rFonts w:hint="eastAsia"/>
          <w:lang w:val="ru-RU"/>
        </w:rPr>
        <w:t>Ирина</w:t>
      </w:r>
      <w:r w:rsidRPr="007F494F">
        <w:rPr>
          <w:lang w:val="ru-RU"/>
        </w:rPr>
        <w:t xml:space="preserve"> </w:t>
      </w:r>
      <w:r w:rsidRPr="007F494F">
        <w:rPr>
          <w:rFonts w:hint="eastAsia"/>
          <w:lang w:val="ru-RU"/>
        </w:rPr>
        <w:t>Владимировна</w:t>
      </w:r>
    </w:p>
    <w:p w14:paraId="4DEF13AE" w14:textId="77777777" w:rsidR="007F494F" w:rsidRPr="007F494F" w:rsidRDefault="007F494F" w:rsidP="007F494F">
      <w:pPr>
        <w:rPr>
          <w:lang w:val="ru-RU"/>
        </w:rPr>
      </w:pPr>
      <w:r w:rsidRPr="007F494F">
        <w:rPr>
          <w:rFonts w:hint="eastAsia"/>
          <w:lang w:val="ru-RU"/>
        </w:rPr>
        <w:t>ВВЕДЕНИЕ</w:t>
      </w:r>
    </w:p>
    <w:p w14:paraId="67D2E6A1" w14:textId="77777777" w:rsidR="007F494F" w:rsidRPr="007F494F" w:rsidRDefault="007F494F" w:rsidP="007F494F">
      <w:pPr>
        <w:rPr>
          <w:lang w:val="ru-RU"/>
        </w:rPr>
      </w:pPr>
    </w:p>
    <w:p w14:paraId="20E6A853" w14:textId="77777777" w:rsidR="007F494F" w:rsidRPr="007F494F" w:rsidRDefault="007F494F" w:rsidP="007F494F">
      <w:pPr>
        <w:rPr>
          <w:lang w:val="ru-RU"/>
        </w:rPr>
      </w:pPr>
      <w:r w:rsidRPr="007F494F">
        <w:rPr>
          <w:rFonts w:hint="eastAsia"/>
          <w:lang w:val="ru-RU"/>
        </w:rPr>
        <w:t>ГЛАВА</w:t>
      </w:r>
      <w:r w:rsidRPr="007F494F">
        <w:rPr>
          <w:lang w:val="ru-RU"/>
        </w:rPr>
        <w:t xml:space="preserve"> 1. </w:t>
      </w:r>
      <w:r w:rsidRPr="007F494F">
        <w:rPr>
          <w:rFonts w:hint="eastAsia"/>
          <w:lang w:val="ru-RU"/>
        </w:rPr>
        <w:t>АУТОИММУНИТЕТ</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НАРУШЕНИЯ</w:t>
      </w:r>
      <w:r w:rsidRPr="007F494F">
        <w:rPr>
          <w:lang w:val="ru-RU"/>
        </w:rPr>
        <w:t xml:space="preserve"> </w:t>
      </w:r>
      <w:r w:rsidRPr="007F494F">
        <w:rPr>
          <w:rFonts w:hint="eastAsia"/>
          <w:lang w:val="ru-RU"/>
        </w:rPr>
        <w:t>РЕПРОДУКТИВНОЙ</w:t>
      </w:r>
      <w:r w:rsidRPr="007F494F">
        <w:rPr>
          <w:lang w:val="ru-RU"/>
        </w:rPr>
        <w:t xml:space="preserve"> </w:t>
      </w:r>
      <w:r w:rsidRPr="007F494F">
        <w:rPr>
          <w:rFonts w:hint="eastAsia"/>
          <w:lang w:val="ru-RU"/>
        </w:rPr>
        <w:t>ФУНКЦИИ</w:t>
      </w:r>
      <w:r w:rsidRPr="007F494F">
        <w:rPr>
          <w:lang w:val="ru-RU"/>
        </w:rPr>
        <w:t xml:space="preserve"> </w:t>
      </w:r>
      <w:r w:rsidRPr="007F494F">
        <w:rPr>
          <w:rFonts w:hint="eastAsia"/>
          <w:lang w:val="ru-RU"/>
        </w:rPr>
        <w:t>У</w:t>
      </w:r>
      <w:r w:rsidRPr="007F494F">
        <w:rPr>
          <w:lang w:val="ru-RU"/>
        </w:rPr>
        <w:t xml:space="preserve"> </w:t>
      </w:r>
      <w:r w:rsidRPr="007F494F">
        <w:rPr>
          <w:rFonts w:hint="eastAsia"/>
          <w:lang w:val="ru-RU"/>
        </w:rPr>
        <w:t>ЖЕНЩИН</w:t>
      </w:r>
      <w:r w:rsidRPr="007F494F">
        <w:rPr>
          <w:lang w:val="ru-RU"/>
        </w:rPr>
        <w:t xml:space="preserve"> (</w:t>
      </w:r>
      <w:r w:rsidRPr="007F494F">
        <w:rPr>
          <w:rFonts w:hint="eastAsia"/>
          <w:lang w:val="ru-RU"/>
        </w:rPr>
        <w:t>литературный</w:t>
      </w:r>
      <w:r w:rsidRPr="007F494F">
        <w:rPr>
          <w:lang w:val="ru-RU"/>
        </w:rPr>
        <w:t xml:space="preserve"> </w:t>
      </w:r>
      <w:r w:rsidRPr="007F494F">
        <w:rPr>
          <w:rFonts w:hint="eastAsia"/>
          <w:lang w:val="ru-RU"/>
        </w:rPr>
        <w:t>обзор</w:t>
      </w:r>
      <w:r w:rsidRPr="007F494F">
        <w:rPr>
          <w:lang w:val="ru-RU"/>
        </w:rPr>
        <w:t>)</w:t>
      </w:r>
    </w:p>
    <w:p w14:paraId="4BD438F7" w14:textId="77777777" w:rsidR="007F494F" w:rsidRPr="007F494F" w:rsidRDefault="007F494F" w:rsidP="007F494F">
      <w:pPr>
        <w:rPr>
          <w:lang w:val="ru-RU"/>
        </w:rPr>
      </w:pPr>
    </w:p>
    <w:p w14:paraId="279A3A24" w14:textId="77777777" w:rsidR="007F494F" w:rsidRPr="007F494F" w:rsidRDefault="007F494F" w:rsidP="007F494F">
      <w:pPr>
        <w:rPr>
          <w:lang w:val="ru-RU"/>
        </w:rPr>
      </w:pPr>
      <w:r w:rsidRPr="007F494F">
        <w:rPr>
          <w:lang w:val="ru-RU"/>
        </w:rPr>
        <w:t xml:space="preserve">1.1 </w:t>
      </w:r>
      <w:r w:rsidRPr="007F494F">
        <w:rPr>
          <w:rFonts w:hint="eastAsia"/>
          <w:lang w:val="ru-RU"/>
        </w:rPr>
        <w:t>Иммуногенетические</w:t>
      </w:r>
      <w:r w:rsidRPr="007F494F">
        <w:rPr>
          <w:lang w:val="ru-RU"/>
        </w:rPr>
        <w:t xml:space="preserve"> </w:t>
      </w:r>
      <w:r w:rsidRPr="007F494F">
        <w:rPr>
          <w:rFonts w:hint="eastAsia"/>
          <w:lang w:val="ru-RU"/>
        </w:rPr>
        <w:t>аспекты</w:t>
      </w:r>
      <w:r w:rsidRPr="007F494F">
        <w:rPr>
          <w:lang w:val="ru-RU"/>
        </w:rPr>
        <w:t xml:space="preserve"> </w:t>
      </w:r>
      <w:r w:rsidRPr="007F494F">
        <w:rPr>
          <w:rFonts w:hint="eastAsia"/>
          <w:lang w:val="ru-RU"/>
        </w:rPr>
        <w:t>аутоиммунитета</w:t>
      </w:r>
    </w:p>
    <w:p w14:paraId="62B54BD2" w14:textId="77777777" w:rsidR="007F494F" w:rsidRPr="007F494F" w:rsidRDefault="007F494F" w:rsidP="007F494F">
      <w:pPr>
        <w:rPr>
          <w:lang w:val="ru-RU"/>
        </w:rPr>
      </w:pPr>
    </w:p>
    <w:p w14:paraId="602AA1D6" w14:textId="77777777" w:rsidR="007F494F" w:rsidRPr="007F494F" w:rsidRDefault="007F494F" w:rsidP="007F494F">
      <w:pPr>
        <w:rPr>
          <w:lang w:val="ru-RU"/>
        </w:rPr>
      </w:pPr>
      <w:r w:rsidRPr="007F494F">
        <w:rPr>
          <w:lang w:val="ru-RU"/>
        </w:rPr>
        <w:t xml:space="preserve">1.2 </w:t>
      </w:r>
      <w:r w:rsidRPr="007F494F">
        <w:rPr>
          <w:rFonts w:hint="eastAsia"/>
          <w:lang w:val="ru-RU"/>
        </w:rPr>
        <w:t>Механизмы</w:t>
      </w:r>
      <w:r w:rsidRPr="007F494F">
        <w:rPr>
          <w:lang w:val="ru-RU"/>
        </w:rPr>
        <w:t xml:space="preserve"> </w:t>
      </w:r>
      <w:r w:rsidRPr="007F494F">
        <w:rPr>
          <w:rFonts w:hint="eastAsia"/>
          <w:lang w:val="ru-RU"/>
        </w:rPr>
        <w:t>генерации</w:t>
      </w:r>
      <w:r w:rsidRPr="007F494F">
        <w:rPr>
          <w:lang w:val="ru-RU"/>
        </w:rPr>
        <w:t xml:space="preserve"> </w:t>
      </w:r>
      <w:r w:rsidRPr="007F494F">
        <w:rPr>
          <w:rFonts w:hint="eastAsia"/>
          <w:lang w:val="ru-RU"/>
        </w:rPr>
        <w:t>аутоантигенов</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индукции</w:t>
      </w:r>
      <w:r w:rsidRPr="007F494F">
        <w:rPr>
          <w:lang w:val="ru-RU"/>
        </w:rPr>
        <w:t xml:space="preserve"> </w:t>
      </w:r>
      <w:r w:rsidRPr="007F494F">
        <w:rPr>
          <w:rFonts w:hint="eastAsia"/>
          <w:lang w:val="ru-RU"/>
        </w:rPr>
        <w:t>аутоиммунитета</w:t>
      </w:r>
    </w:p>
    <w:p w14:paraId="5E8F73D2" w14:textId="77777777" w:rsidR="007F494F" w:rsidRPr="007F494F" w:rsidRDefault="007F494F" w:rsidP="007F494F">
      <w:pPr>
        <w:rPr>
          <w:lang w:val="ru-RU"/>
        </w:rPr>
      </w:pPr>
    </w:p>
    <w:p w14:paraId="405B1A67" w14:textId="77777777" w:rsidR="007F494F" w:rsidRPr="007F494F" w:rsidRDefault="007F494F" w:rsidP="007F494F">
      <w:pPr>
        <w:rPr>
          <w:lang w:val="ru-RU"/>
        </w:rPr>
      </w:pPr>
      <w:r w:rsidRPr="007F494F">
        <w:rPr>
          <w:lang w:val="ru-RU"/>
        </w:rPr>
        <w:t xml:space="preserve">1.3 </w:t>
      </w:r>
      <w:r w:rsidRPr="007F494F">
        <w:rPr>
          <w:rFonts w:hint="eastAsia"/>
          <w:lang w:val="ru-RU"/>
        </w:rPr>
        <w:t>Женские</w:t>
      </w:r>
      <w:r w:rsidRPr="007F494F">
        <w:rPr>
          <w:lang w:val="ru-RU"/>
        </w:rPr>
        <w:t xml:space="preserve"> </w:t>
      </w:r>
      <w:r w:rsidRPr="007F494F">
        <w:rPr>
          <w:rFonts w:hint="eastAsia"/>
          <w:lang w:val="ru-RU"/>
        </w:rPr>
        <w:t>половые</w:t>
      </w:r>
      <w:r w:rsidRPr="007F494F">
        <w:rPr>
          <w:lang w:val="ru-RU"/>
        </w:rPr>
        <w:t xml:space="preserve"> </w:t>
      </w:r>
      <w:r w:rsidRPr="007F494F">
        <w:rPr>
          <w:rFonts w:hint="eastAsia"/>
          <w:lang w:val="ru-RU"/>
        </w:rPr>
        <w:t>гормоны</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аутоиммунитет</w:t>
      </w:r>
    </w:p>
    <w:p w14:paraId="0210B677" w14:textId="77777777" w:rsidR="007F494F" w:rsidRPr="007F494F" w:rsidRDefault="007F494F" w:rsidP="007F494F">
      <w:pPr>
        <w:rPr>
          <w:lang w:val="ru-RU"/>
        </w:rPr>
      </w:pPr>
    </w:p>
    <w:p w14:paraId="5634ACED" w14:textId="77777777" w:rsidR="007F494F" w:rsidRPr="007F494F" w:rsidRDefault="007F494F" w:rsidP="007F494F">
      <w:pPr>
        <w:rPr>
          <w:lang w:val="ru-RU"/>
        </w:rPr>
      </w:pPr>
      <w:r w:rsidRPr="007F494F">
        <w:rPr>
          <w:lang w:val="ru-RU"/>
        </w:rPr>
        <w:t xml:space="preserve">1.4 </w:t>
      </w:r>
      <w:r w:rsidRPr="007F494F">
        <w:rPr>
          <w:rFonts w:hint="eastAsia"/>
          <w:lang w:val="ru-RU"/>
        </w:rPr>
        <w:t>Антифосфолипидные</w:t>
      </w:r>
      <w:r w:rsidRPr="007F494F">
        <w:rPr>
          <w:lang w:val="ru-RU"/>
        </w:rPr>
        <w:t xml:space="preserve"> </w:t>
      </w:r>
      <w:r w:rsidRPr="007F494F">
        <w:rPr>
          <w:rFonts w:hint="eastAsia"/>
          <w:lang w:val="ru-RU"/>
        </w:rPr>
        <w:t>антитела</w:t>
      </w:r>
      <w:r w:rsidRPr="007F494F">
        <w:rPr>
          <w:lang w:val="ru-RU"/>
        </w:rPr>
        <w:t xml:space="preserve"> </w:t>
      </w:r>
      <w:r w:rsidRPr="007F494F">
        <w:rPr>
          <w:rFonts w:hint="eastAsia"/>
          <w:lang w:val="ru-RU"/>
        </w:rPr>
        <w:t>у</w:t>
      </w:r>
      <w:r w:rsidRPr="007F494F">
        <w:rPr>
          <w:lang w:val="ru-RU"/>
        </w:rPr>
        <w:t xml:space="preserve"> </w:t>
      </w:r>
      <w:r w:rsidRPr="007F494F">
        <w:rPr>
          <w:rFonts w:hint="eastAsia"/>
          <w:lang w:val="ru-RU"/>
        </w:rPr>
        <w:t>женщин</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репродуктивными</w:t>
      </w:r>
      <w:r w:rsidRPr="007F494F">
        <w:rPr>
          <w:lang w:val="ru-RU"/>
        </w:rPr>
        <w:t xml:space="preserve"> </w:t>
      </w:r>
      <w:r w:rsidRPr="007F494F">
        <w:rPr>
          <w:rFonts w:hint="eastAsia"/>
          <w:lang w:val="ru-RU"/>
        </w:rPr>
        <w:t>потерями</w:t>
      </w:r>
    </w:p>
    <w:p w14:paraId="3DDAD4B2" w14:textId="77777777" w:rsidR="007F494F" w:rsidRPr="007F494F" w:rsidRDefault="007F494F" w:rsidP="007F494F">
      <w:pPr>
        <w:rPr>
          <w:lang w:val="ru-RU"/>
        </w:rPr>
      </w:pPr>
    </w:p>
    <w:p w14:paraId="0F1E7DEB" w14:textId="77777777" w:rsidR="007F494F" w:rsidRPr="007F494F" w:rsidRDefault="007F494F" w:rsidP="007F494F">
      <w:pPr>
        <w:rPr>
          <w:lang w:val="ru-RU"/>
        </w:rPr>
      </w:pPr>
      <w:r w:rsidRPr="007F494F">
        <w:rPr>
          <w:lang w:val="ru-RU"/>
        </w:rPr>
        <w:t xml:space="preserve">1.4.1 </w:t>
      </w:r>
      <w:r w:rsidRPr="007F494F">
        <w:rPr>
          <w:rFonts w:hint="eastAsia"/>
          <w:lang w:val="ru-RU"/>
        </w:rPr>
        <w:t>Основные</w:t>
      </w:r>
      <w:r w:rsidRPr="007F494F">
        <w:rPr>
          <w:lang w:val="ru-RU"/>
        </w:rPr>
        <w:t xml:space="preserve"> </w:t>
      </w:r>
      <w:r w:rsidRPr="007F494F">
        <w:rPr>
          <w:rFonts w:hint="eastAsia"/>
          <w:lang w:val="ru-RU"/>
        </w:rPr>
        <w:t>антигенные</w:t>
      </w:r>
      <w:r w:rsidRPr="007F494F">
        <w:rPr>
          <w:lang w:val="ru-RU"/>
        </w:rPr>
        <w:t xml:space="preserve"> </w:t>
      </w:r>
      <w:r w:rsidRPr="007F494F">
        <w:rPr>
          <w:rFonts w:hint="eastAsia"/>
          <w:lang w:val="ru-RU"/>
        </w:rPr>
        <w:t>мишени</w:t>
      </w:r>
      <w:r w:rsidRPr="007F494F">
        <w:rPr>
          <w:lang w:val="ru-RU"/>
        </w:rPr>
        <w:t xml:space="preserve"> </w:t>
      </w:r>
      <w:r w:rsidRPr="007F494F">
        <w:rPr>
          <w:rFonts w:hint="eastAsia"/>
          <w:lang w:val="ru-RU"/>
        </w:rPr>
        <w:t>антифосфолипидных</w:t>
      </w:r>
      <w:r w:rsidRPr="007F494F">
        <w:rPr>
          <w:lang w:val="ru-RU"/>
        </w:rPr>
        <w:t xml:space="preserve"> </w:t>
      </w:r>
      <w:r w:rsidRPr="007F494F">
        <w:rPr>
          <w:rFonts w:hint="eastAsia"/>
          <w:lang w:val="ru-RU"/>
        </w:rPr>
        <w:t>антител</w:t>
      </w:r>
    </w:p>
    <w:p w14:paraId="1FD15E44" w14:textId="77777777" w:rsidR="007F494F" w:rsidRPr="007F494F" w:rsidRDefault="007F494F" w:rsidP="007F494F">
      <w:pPr>
        <w:rPr>
          <w:lang w:val="ru-RU"/>
        </w:rPr>
      </w:pPr>
    </w:p>
    <w:p w14:paraId="3E1A0B87" w14:textId="77777777" w:rsidR="007F494F" w:rsidRPr="007F494F" w:rsidRDefault="007F494F" w:rsidP="007F494F">
      <w:pPr>
        <w:rPr>
          <w:lang w:val="ru-RU"/>
        </w:rPr>
      </w:pPr>
      <w:r w:rsidRPr="007F494F">
        <w:rPr>
          <w:lang w:val="ru-RU"/>
        </w:rPr>
        <w:t xml:space="preserve">1.4.2 </w:t>
      </w:r>
      <w:r w:rsidRPr="007F494F">
        <w:rPr>
          <w:rFonts w:hint="eastAsia"/>
          <w:lang w:val="ru-RU"/>
        </w:rPr>
        <w:t>Антифосфолипидные</w:t>
      </w:r>
      <w:r w:rsidRPr="007F494F">
        <w:rPr>
          <w:lang w:val="ru-RU"/>
        </w:rPr>
        <w:t xml:space="preserve"> </w:t>
      </w:r>
      <w:r w:rsidRPr="007F494F">
        <w:rPr>
          <w:rFonts w:hint="eastAsia"/>
          <w:lang w:val="ru-RU"/>
        </w:rPr>
        <w:t>антитела</w:t>
      </w:r>
      <w:r w:rsidRPr="007F494F">
        <w:rPr>
          <w:lang w:val="ru-RU"/>
        </w:rPr>
        <w:t xml:space="preserve"> - </w:t>
      </w:r>
      <w:r w:rsidRPr="007F494F">
        <w:rPr>
          <w:rFonts w:hint="eastAsia"/>
          <w:lang w:val="ru-RU"/>
        </w:rPr>
        <w:t>лабораторные</w:t>
      </w:r>
      <w:r w:rsidRPr="007F494F">
        <w:rPr>
          <w:lang w:val="ru-RU"/>
        </w:rPr>
        <w:t xml:space="preserve"> </w:t>
      </w:r>
      <w:r w:rsidRPr="007F494F">
        <w:rPr>
          <w:rFonts w:hint="eastAsia"/>
          <w:lang w:val="ru-RU"/>
        </w:rPr>
        <w:t>критерии</w:t>
      </w:r>
    </w:p>
    <w:p w14:paraId="0839160F" w14:textId="77777777" w:rsidR="007F494F" w:rsidRPr="007F494F" w:rsidRDefault="007F494F" w:rsidP="007F494F">
      <w:pPr>
        <w:rPr>
          <w:lang w:val="ru-RU"/>
        </w:rPr>
      </w:pPr>
    </w:p>
    <w:p w14:paraId="110FF307" w14:textId="77777777" w:rsidR="007F494F" w:rsidRPr="007F494F" w:rsidRDefault="007F494F" w:rsidP="007F494F">
      <w:pPr>
        <w:rPr>
          <w:lang w:val="ru-RU"/>
        </w:rPr>
      </w:pPr>
      <w:r w:rsidRPr="007F494F">
        <w:rPr>
          <w:rFonts w:hint="eastAsia"/>
          <w:lang w:val="ru-RU"/>
        </w:rPr>
        <w:t>антифосфолипидного</w:t>
      </w:r>
      <w:r w:rsidRPr="007F494F">
        <w:rPr>
          <w:lang w:val="ru-RU"/>
        </w:rPr>
        <w:t xml:space="preserve"> </w:t>
      </w:r>
      <w:r w:rsidRPr="007F494F">
        <w:rPr>
          <w:rFonts w:hint="eastAsia"/>
          <w:lang w:val="ru-RU"/>
        </w:rPr>
        <w:t>синдрома</w:t>
      </w:r>
    </w:p>
    <w:p w14:paraId="2BEB0226" w14:textId="77777777" w:rsidR="007F494F" w:rsidRPr="007F494F" w:rsidRDefault="007F494F" w:rsidP="007F494F">
      <w:pPr>
        <w:rPr>
          <w:lang w:val="ru-RU"/>
        </w:rPr>
      </w:pPr>
    </w:p>
    <w:p w14:paraId="71BE44E4" w14:textId="77777777" w:rsidR="007F494F" w:rsidRPr="007F494F" w:rsidRDefault="007F494F" w:rsidP="007F494F">
      <w:pPr>
        <w:rPr>
          <w:lang w:val="ru-RU"/>
        </w:rPr>
      </w:pPr>
      <w:r w:rsidRPr="007F494F">
        <w:rPr>
          <w:lang w:val="ru-RU"/>
        </w:rPr>
        <w:t xml:space="preserve">1.4.3. </w:t>
      </w:r>
      <w:r w:rsidRPr="007F494F">
        <w:rPr>
          <w:rFonts w:hint="eastAsia"/>
          <w:lang w:val="ru-RU"/>
        </w:rPr>
        <w:t>Антифосфолипидные</w:t>
      </w:r>
      <w:r w:rsidRPr="007F494F">
        <w:rPr>
          <w:lang w:val="ru-RU"/>
        </w:rPr>
        <w:t xml:space="preserve"> </w:t>
      </w:r>
      <w:r w:rsidRPr="007F494F">
        <w:rPr>
          <w:rFonts w:hint="eastAsia"/>
          <w:lang w:val="ru-RU"/>
        </w:rPr>
        <w:t>антитела</w:t>
      </w:r>
      <w:r w:rsidRPr="007F494F">
        <w:rPr>
          <w:lang w:val="ru-RU"/>
        </w:rPr>
        <w:t xml:space="preserve"> - </w:t>
      </w:r>
      <w:r w:rsidRPr="007F494F">
        <w:rPr>
          <w:rFonts w:hint="eastAsia"/>
          <w:lang w:val="ru-RU"/>
        </w:rPr>
        <w:t>перспективные</w:t>
      </w:r>
      <w:r w:rsidRPr="007F494F">
        <w:rPr>
          <w:lang w:val="ru-RU"/>
        </w:rPr>
        <w:t xml:space="preserve"> </w:t>
      </w:r>
      <w:r w:rsidRPr="007F494F">
        <w:rPr>
          <w:rFonts w:hint="eastAsia"/>
          <w:lang w:val="ru-RU"/>
        </w:rPr>
        <w:t>диагностические</w:t>
      </w:r>
      <w:r w:rsidRPr="007F494F">
        <w:rPr>
          <w:lang w:val="ru-RU"/>
        </w:rPr>
        <w:t xml:space="preserve"> </w:t>
      </w:r>
      <w:r w:rsidRPr="007F494F">
        <w:rPr>
          <w:rFonts w:hint="eastAsia"/>
          <w:lang w:val="ru-RU"/>
        </w:rPr>
        <w:t>маркеры</w:t>
      </w:r>
      <w:r w:rsidRPr="007F494F">
        <w:rPr>
          <w:lang w:val="ru-RU"/>
        </w:rPr>
        <w:t xml:space="preserve"> </w:t>
      </w:r>
      <w:r w:rsidRPr="007F494F">
        <w:rPr>
          <w:rFonts w:hint="eastAsia"/>
          <w:lang w:val="ru-RU"/>
        </w:rPr>
        <w:t>антифосфолипидного</w:t>
      </w:r>
      <w:r w:rsidRPr="007F494F">
        <w:rPr>
          <w:lang w:val="ru-RU"/>
        </w:rPr>
        <w:t xml:space="preserve"> </w:t>
      </w:r>
      <w:r w:rsidRPr="007F494F">
        <w:rPr>
          <w:rFonts w:hint="eastAsia"/>
          <w:lang w:val="ru-RU"/>
        </w:rPr>
        <w:t>синдрома</w:t>
      </w:r>
    </w:p>
    <w:p w14:paraId="2B65DDE8" w14:textId="77777777" w:rsidR="007F494F" w:rsidRPr="007F494F" w:rsidRDefault="007F494F" w:rsidP="007F494F">
      <w:pPr>
        <w:rPr>
          <w:lang w:val="ru-RU"/>
        </w:rPr>
      </w:pPr>
    </w:p>
    <w:p w14:paraId="7DFEE984" w14:textId="77777777" w:rsidR="007F494F" w:rsidRPr="007F494F" w:rsidRDefault="007F494F" w:rsidP="007F494F">
      <w:pPr>
        <w:rPr>
          <w:lang w:val="ru-RU"/>
        </w:rPr>
      </w:pPr>
      <w:r w:rsidRPr="007F494F">
        <w:rPr>
          <w:lang w:val="ru-RU"/>
        </w:rPr>
        <w:t xml:space="preserve">1.5 </w:t>
      </w:r>
      <w:r w:rsidRPr="007F494F">
        <w:rPr>
          <w:rFonts w:hint="eastAsia"/>
          <w:lang w:val="ru-RU"/>
        </w:rPr>
        <w:t>Патогенетические</w:t>
      </w:r>
      <w:r w:rsidRPr="007F494F">
        <w:rPr>
          <w:lang w:val="ru-RU"/>
        </w:rPr>
        <w:t xml:space="preserve"> </w:t>
      </w:r>
      <w:r w:rsidRPr="007F494F">
        <w:rPr>
          <w:rFonts w:hint="eastAsia"/>
          <w:lang w:val="ru-RU"/>
        </w:rPr>
        <w:t>механизмы</w:t>
      </w:r>
      <w:r w:rsidRPr="007F494F">
        <w:rPr>
          <w:lang w:val="ru-RU"/>
        </w:rPr>
        <w:t xml:space="preserve"> </w:t>
      </w:r>
      <w:r w:rsidRPr="007F494F">
        <w:rPr>
          <w:rFonts w:hint="eastAsia"/>
          <w:lang w:val="ru-RU"/>
        </w:rPr>
        <w:t>опосредованного</w:t>
      </w:r>
      <w:r w:rsidRPr="007F494F">
        <w:rPr>
          <w:lang w:val="ru-RU"/>
        </w:rPr>
        <w:t xml:space="preserve"> </w:t>
      </w:r>
      <w:r w:rsidRPr="007F494F">
        <w:rPr>
          <w:rFonts w:hint="eastAsia"/>
          <w:lang w:val="ru-RU"/>
        </w:rPr>
        <w:t>антифосфолипидными</w:t>
      </w:r>
      <w:r w:rsidRPr="007F494F">
        <w:rPr>
          <w:lang w:val="ru-RU"/>
        </w:rPr>
        <w:t xml:space="preserve"> </w:t>
      </w:r>
      <w:r w:rsidRPr="007F494F">
        <w:rPr>
          <w:rFonts w:hint="eastAsia"/>
          <w:lang w:val="ru-RU"/>
        </w:rPr>
        <w:t>антителами</w:t>
      </w:r>
      <w:r w:rsidRPr="007F494F">
        <w:rPr>
          <w:lang w:val="ru-RU"/>
        </w:rPr>
        <w:t xml:space="preserve"> </w:t>
      </w:r>
      <w:r w:rsidRPr="007F494F">
        <w:rPr>
          <w:rFonts w:hint="eastAsia"/>
          <w:lang w:val="ru-RU"/>
        </w:rPr>
        <w:t>тромбоза</w:t>
      </w:r>
    </w:p>
    <w:p w14:paraId="37515DCC" w14:textId="77777777" w:rsidR="007F494F" w:rsidRPr="007F494F" w:rsidRDefault="007F494F" w:rsidP="007F494F">
      <w:pPr>
        <w:rPr>
          <w:lang w:val="ru-RU"/>
        </w:rPr>
      </w:pPr>
    </w:p>
    <w:p w14:paraId="478823DD" w14:textId="77777777" w:rsidR="007F494F" w:rsidRPr="007F494F" w:rsidRDefault="007F494F" w:rsidP="007F494F">
      <w:pPr>
        <w:rPr>
          <w:lang w:val="ru-RU"/>
        </w:rPr>
      </w:pPr>
      <w:r w:rsidRPr="007F494F">
        <w:rPr>
          <w:lang w:val="ru-RU"/>
        </w:rPr>
        <w:t xml:space="preserve">1.5.1 </w:t>
      </w:r>
      <w:r w:rsidRPr="007F494F">
        <w:rPr>
          <w:rFonts w:hint="eastAsia"/>
          <w:lang w:val="ru-RU"/>
        </w:rPr>
        <w:t>Индуцированная</w:t>
      </w:r>
      <w:r w:rsidRPr="007F494F">
        <w:rPr>
          <w:lang w:val="ru-RU"/>
        </w:rPr>
        <w:t xml:space="preserve"> </w:t>
      </w:r>
      <w:r w:rsidRPr="007F494F">
        <w:rPr>
          <w:rFonts w:hint="eastAsia"/>
          <w:lang w:val="ru-RU"/>
        </w:rPr>
        <w:t>антифосфолипидными</w:t>
      </w:r>
      <w:r w:rsidRPr="007F494F">
        <w:rPr>
          <w:lang w:val="ru-RU"/>
        </w:rPr>
        <w:t xml:space="preserve"> </w:t>
      </w:r>
      <w:r w:rsidRPr="007F494F">
        <w:rPr>
          <w:rFonts w:hint="eastAsia"/>
          <w:lang w:val="ru-RU"/>
        </w:rPr>
        <w:t>антителами</w:t>
      </w:r>
      <w:r w:rsidRPr="007F494F">
        <w:rPr>
          <w:lang w:val="ru-RU"/>
        </w:rPr>
        <w:t xml:space="preserve"> </w:t>
      </w:r>
      <w:r w:rsidRPr="007F494F">
        <w:rPr>
          <w:rFonts w:hint="eastAsia"/>
          <w:lang w:val="ru-RU"/>
        </w:rPr>
        <w:t>активация</w:t>
      </w:r>
      <w:r w:rsidRPr="007F494F">
        <w:rPr>
          <w:lang w:val="ru-RU"/>
        </w:rPr>
        <w:t xml:space="preserve"> </w:t>
      </w:r>
      <w:r w:rsidRPr="007F494F">
        <w:rPr>
          <w:rFonts w:hint="eastAsia"/>
          <w:lang w:val="ru-RU"/>
        </w:rPr>
        <w:t>тромбоцитов</w:t>
      </w:r>
      <w:r w:rsidRPr="007F494F">
        <w:rPr>
          <w:lang w:val="ru-RU"/>
        </w:rPr>
        <w:t xml:space="preserve">, </w:t>
      </w:r>
      <w:r w:rsidRPr="007F494F">
        <w:rPr>
          <w:rFonts w:hint="eastAsia"/>
          <w:lang w:val="ru-RU"/>
        </w:rPr>
        <w:t>эндотелиальных</w:t>
      </w:r>
      <w:r w:rsidRPr="007F494F">
        <w:rPr>
          <w:lang w:val="ru-RU"/>
        </w:rPr>
        <w:t xml:space="preserve"> </w:t>
      </w:r>
      <w:r w:rsidRPr="007F494F">
        <w:rPr>
          <w:rFonts w:hint="eastAsia"/>
          <w:lang w:val="ru-RU"/>
        </w:rPr>
        <w:t>клеток</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моноцитов</w:t>
      </w:r>
    </w:p>
    <w:p w14:paraId="4CD4BD6F" w14:textId="77777777" w:rsidR="007F494F" w:rsidRPr="007F494F" w:rsidRDefault="007F494F" w:rsidP="007F494F">
      <w:pPr>
        <w:rPr>
          <w:lang w:val="ru-RU"/>
        </w:rPr>
      </w:pPr>
    </w:p>
    <w:p w14:paraId="18743799" w14:textId="77777777" w:rsidR="007F494F" w:rsidRPr="007F494F" w:rsidRDefault="007F494F" w:rsidP="007F494F">
      <w:pPr>
        <w:rPr>
          <w:lang w:val="ru-RU"/>
        </w:rPr>
      </w:pPr>
      <w:r w:rsidRPr="007F494F">
        <w:rPr>
          <w:lang w:val="ru-RU"/>
        </w:rPr>
        <w:t xml:space="preserve">1.5.2 </w:t>
      </w:r>
      <w:r w:rsidRPr="007F494F">
        <w:rPr>
          <w:rFonts w:hint="eastAsia"/>
          <w:lang w:val="ru-RU"/>
        </w:rPr>
        <w:t>Влияние</w:t>
      </w:r>
      <w:r w:rsidRPr="007F494F">
        <w:rPr>
          <w:lang w:val="ru-RU"/>
        </w:rPr>
        <w:t xml:space="preserve"> </w:t>
      </w:r>
      <w:r w:rsidRPr="007F494F">
        <w:rPr>
          <w:rFonts w:hint="eastAsia"/>
          <w:lang w:val="ru-RU"/>
        </w:rPr>
        <w:t>антифосфолипидных</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на</w:t>
      </w:r>
      <w:r w:rsidRPr="007F494F">
        <w:rPr>
          <w:lang w:val="ru-RU"/>
        </w:rPr>
        <w:t xml:space="preserve"> </w:t>
      </w:r>
      <w:r w:rsidRPr="007F494F">
        <w:rPr>
          <w:rFonts w:hint="eastAsia"/>
          <w:lang w:val="ru-RU"/>
        </w:rPr>
        <w:t>каскад</w:t>
      </w:r>
      <w:r w:rsidRPr="007F494F">
        <w:rPr>
          <w:lang w:val="ru-RU"/>
        </w:rPr>
        <w:t xml:space="preserve"> </w:t>
      </w:r>
      <w:r w:rsidRPr="007F494F">
        <w:rPr>
          <w:rFonts w:hint="eastAsia"/>
          <w:lang w:val="ru-RU"/>
        </w:rPr>
        <w:t>коагуляции</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фибринолитическую</w:t>
      </w:r>
      <w:r w:rsidRPr="007F494F">
        <w:rPr>
          <w:lang w:val="ru-RU"/>
        </w:rPr>
        <w:t xml:space="preserve"> </w:t>
      </w:r>
      <w:r w:rsidRPr="007F494F">
        <w:rPr>
          <w:rFonts w:hint="eastAsia"/>
          <w:lang w:val="ru-RU"/>
        </w:rPr>
        <w:t>систему</w:t>
      </w:r>
    </w:p>
    <w:p w14:paraId="3D85AE1E" w14:textId="77777777" w:rsidR="007F494F" w:rsidRPr="007F494F" w:rsidRDefault="007F494F" w:rsidP="007F494F">
      <w:pPr>
        <w:rPr>
          <w:lang w:val="ru-RU"/>
        </w:rPr>
      </w:pPr>
    </w:p>
    <w:p w14:paraId="4C757DF4" w14:textId="77777777" w:rsidR="007F494F" w:rsidRPr="007F494F" w:rsidRDefault="007F494F" w:rsidP="007F494F">
      <w:pPr>
        <w:rPr>
          <w:lang w:val="ru-RU"/>
        </w:rPr>
      </w:pPr>
      <w:r w:rsidRPr="007F494F">
        <w:rPr>
          <w:lang w:val="ru-RU"/>
        </w:rPr>
        <w:t xml:space="preserve">1.5.3 </w:t>
      </w:r>
      <w:r w:rsidRPr="007F494F">
        <w:rPr>
          <w:rFonts w:hint="eastAsia"/>
          <w:lang w:val="ru-RU"/>
        </w:rPr>
        <w:t>Активация</w:t>
      </w:r>
      <w:r w:rsidRPr="007F494F">
        <w:rPr>
          <w:lang w:val="ru-RU"/>
        </w:rPr>
        <w:t xml:space="preserve"> </w:t>
      </w:r>
      <w:r w:rsidRPr="007F494F">
        <w:rPr>
          <w:rFonts w:hint="eastAsia"/>
          <w:lang w:val="ru-RU"/>
        </w:rPr>
        <w:t>системы</w:t>
      </w:r>
      <w:r w:rsidRPr="007F494F">
        <w:rPr>
          <w:lang w:val="ru-RU"/>
        </w:rPr>
        <w:t xml:space="preserve"> </w:t>
      </w:r>
      <w:r w:rsidRPr="007F494F">
        <w:rPr>
          <w:rFonts w:hint="eastAsia"/>
          <w:lang w:val="ru-RU"/>
        </w:rPr>
        <w:t>комплемента</w:t>
      </w:r>
      <w:r w:rsidRPr="007F494F">
        <w:rPr>
          <w:lang w:val="ru-RU"/>
        </w:rPr>
        <w:t xml:space="preserve"> </w:t>
      </w:r>
      <w:r w:rsidRPr="007F494F">
        <w:rPr>
          <w:rFonts w:hint="eastAsia"/>
          <w:lang w:val="ru-RU"/>
        </w:rPr>
        <w:t>в</w:t>
      </w:r>
      <w:r w:rsidRPr="007F494F">
        <w:rPr>
          <w:lang w:val="ru-RU"/>
        </w:rPr>
        <w:t xml:space="preserve"> </w:t>
      </w:r>
      <w:r w:rsidRPr="007F494F">
        <w:rPr>
          <w:rFonts w:hint="eastAsia"/>
          <w:lang w:val="ru-RU"/>
        </w:rPr>
        <w:t>развитии</w:t>
      </w:r>
      <w:r w:rsidRPr="007F494F">
        <w:rPr>
          <w:lang w:val="ru-RU"/>
        </w:rPr>
        <w:t xml:space="preserve"> </w:t>
      </w:r>
      <w:r w:rsidRPr="007F494F">
        <w:rPr>
          <w:rFonts w:hint="eastAsia"/>
          <w:lang w:val="ru-RU"/>
        </w:rPr>
        <w:t>опосредованного</w:t>
      </w:r>
      <w:r w:rsidRPr="007F494F">
        <w:rPr>
          <w:lang w:val="ru-RU"/>
        </w:rPr>
        <w:t xml:space="preserve"> </w:t>
      </w:r>
      <w:r w:rsidRPr="007F494F">
        <w:rPr>
          <w:rFonts w:hint="eastAsia"/>
          <w:lang w:val="ru-RU"/>
        </w:rPr>
        <w:t>антифосфолипидными</w:t>
      </w:r>
      <w:r w:rsidRPr="007F494F">
        <w:rPr>
          <w:lang w:val="ru-RU"/>
        </w:rPr>
        <w:t xml:space="preserve"> </w:t>
      </w:r>
      <w:r w:rsidRPr="007F494F">
        <w:rPr>
          <w:rFonts w:hint="eastAsia"/>
          <w:lang w:val="ru-RU"/>
        </w:rPr>
        <w:t>антителами</w:t>
      </w:r>
      <w:r w:rsidRPr="007F494F">
        <w:rPr>
          <w:lang w:val="ru-RU"/>
        </w:rPr>
        <w:t xml:space="preserve"> </w:t>
      </w:r>
      <w:r w:rsidRPr="007F494F">
        <w:rPr>
          <w:rFonts w:hint="eastAsia"/>
          <w:lang w:val="ru-RU"/>
        </w:rPr>
        <w:t>тромбоза</w:t>
      </w:r>
    </w:p>
    <w:p w14:paraId="526DD74D" w14:textId="77777777" w:rsidR="007F494F" w:rsidRPr="007F494F" w:rsidRDefault="007F494F" w:rsidP="007F494F">
      <w:pPr>
        <w:rPr>
          <w:lang w:val="ru-RU"/>
        </w:rPr>
      </w:pPr>
    </w:p>
    <w:p w14:paraId="5AE980C2" w14:textId="77777777" w:rsidR="007F494F" w:rsidRPr="007F494F" w:rsidRDefault="007F494F" w:rsidP="007F494F">
      <w:pPr>
        <w:rPr>
          <w:lang w:val="ru-RU"/>
        </w:rPr>
      </w:pPr>
      <w:r w:rsidRPr="007F494F">
        <w:rPr>
          <w:lang w:val="ru-RU"/>
        </w:rPr>
        <w:t xml:space="preserve">1.6 </w:t>
      </w:r>
      <w:r w:rsidRPr="007F494F">
        <w:rPr>
          <w:rFonts w:hint="eastAsia"/>
          <w:lang w:val="ru-RU"/>
        </w:rPr>
        <w:t>Патофизиологические</w:t>
      </w:r>
      <w:r w:rsidRPr="007F494F">
        <w:rPr>
          <w:lang w:val="ru-RU"/>
        </w:rPr>
        <w:t xml:space="preserve"> </w:t>
      </w:r>
      <w:r w:rsidRPr="007F494F">
        <w:rPr>
          <w:rFonts w:hint="eastAsia"/>
          <w:lang w:val="ru-RU"/>
        </w:rPr>
        <w:t>механизмы</w:t>
      </w:r>
      <w:r w:rsidRPr="007F494F">
        <w:rPr>
          <w:lang w:val="ru-RU"/>
        </w:rPr>
        <w:t xml:space="preserve"> </w:t>
      </w:r>
      <w:r w:rsidRPr="007F494F">
        <w:rPr>
          <w:rFonts w:hint="eastAsia"/>
          <w:lang w:val="ru-RU"/>
        </w:rPr>
        <w:t>опосредованной</w:t>
      </w:r>
      <w:r w:rsidRPr="007F494F">
        <w:rPr>
          <w:lang w:val="ru-RU"/>
        </w:rPr>
        <w:t xml:space="preserve"> </w:t>
      </w:r>
      <w:r w:rsidRPr="007F494F">
        <w:rPr>
          <w:rFonts w:hint="eastAsia"/>
          <w:lang w:val="ru-RU"/>
        </w:rPr>
        <w:t>антифосфолипидными</w:t>
      </w:r>
      <w:r w:rsidRPr="007F494F">
        <w:rPr>
          <w:lang w:val="ru-RU"/>
        </w:rPr>
        <w:t xml:space="preserve"> </w:t>
      </w:r>
      <w:r w:rsidRPr="007F494F">
        <w:rPr>
          <w:rFonts w:hint="eastAsia"/>
          <w:lang w:val="ru-RU"/>
        </w:rPr>
        <w:t>антителами</w:t>
      </w:r>
      <w:r w:rsidRPr="007F494F">
        <w:rPr>
          <w:lang w:val="ru-RU"/>
        </w:rPr>
        <w:t xml:space="preserve"> </w:t>
      </w:r>
      <w:r w:rsidRPr="007F494F">
        <w:rPr>
          <w:rFonts w:hint="eastAsia"/>
          <w:lang w:val="ru-RU"/>
        </w:rPr>
        <w:t>потери</w:t>
      </w:r>
      <w:r w:rsidRPr="007F494F">
        <w:rPr>
          <w:lang w:val="ru-RU"/>
        </w:rPr>
        <w:t xml:space="preserve"> </w:t>
      </w:r>
      <w:r w:rsidRPr="007F494F">
        <w:rPr>
          <w:rFonts w:hint="eastAsia"/>
          <w:lang w:val="ru-RU"/>
        </w:rPr>
        <w:t>беременности</w:t>
      </w:r>
    </w:p>
    <w:p w14:paraId="4AFD7FDF" w14:textId="77777777" w:rsidR="007F494F" w:rsidRPr="007F494F" w:rsidRDefault="007F494F" w:rsidP="007F494F">
      <w:pPr>
        <w:rPr>
          <w:lang w:val="ru-RU"/>
        </w:rPr>
      </w:pPr>
    </w:p>
    <w:p w14:paraId="7A1F6F57" w14:textId="77777777" w:rsidR="007F494F" w:rsidRPr="007F494F" w:rsidRDefault="007F494F" w:rsidP="007F494F">
      <w:pPr>
        <w:rPr>
          <w:lang w:val="ru-RU"/>
        </w:rPr>
      </w:pPr>
      <w:r w:rsidRPr="007F494F">
        <w:rPr>
          <w:lang w:val="ru-RU"/>
        </w:rPr>
        <w:t xml:space="preserve">1.6.1 </w:t>
      </w:r>
      <w:r w:rsidRPr="007F494F">
        <w:rPr>
          <w:rFonts w:hint="eastAsia"/>
          <w:lang w:val="ru-RU"/>
        </w:rPr>
        <w:t>Влияние</w:t>
      </w:r>
      <w:r w:rsidRPr="007F494F">
        <w:rPr>
          <w:lang w:val="ru-RU"/>
        </w:rPr>
        <w:t xml:space="preserve"> </w:t>
      </w:r>
      <w:r w:rsidRPr="007F494F">
        <w:rPr>
          <w:rFonts w:hint="eastAsia"/>
          <w:lang w:val="ru-RU"/>
        </w:rPr>
        <w:t>антифосфолипидных</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на</w:t>
      </w:r>
      <w:r w:rsidRPr="007F494F">
        <w:rPr>
          <w:lang w:val="ru-RU"/>
        </w:rPr>
        <w:t xml:space="preserve"> </w:t>
      </w:r>
      <w:r w:rsidRPr="007F494F">
        <w:rPr>
          <w:rFonts w:hint="eastAsia"/>
          <w:lang w:val="ru-RU"/>
        </w:rPr>
        <w:t>формирование</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развитие</w:t>
      </w:r>
      <w:r w:rsidRPr="007F494F">
        <w:rPr>
          <w:lang w:val="ru-RU"/>
        </w:rPr>
        <w:t xml:space="preserve"> </w:t>
      </w:r>
      <w:r w:rsidRPr="007F494F">
        <w:rPr>
          <w:rFonts w:hint="eastAsia"/>
          <w:lang w:val="ru-RU"/>
        </w:rPr>
        <w:t>плаценты</w:t>
      </w:r>
    </w:p>
    <w:p w14:paraId="22FF5AF0" w14:textId="77777777" w:rsidR="007F494F" w:rsidRPr="007F494F" w:rsidRDefault="007F494F" w:rsidP="007F494F">
      <w:pPr>
        <w:rPr>
          <w:lang w:val="ru-RU"/>
        </w:rPr>
      </w:pPr>
    </w:p>
    <w:p w14:paraId="39506641" w14:textId="77777777" w:rsidR="007F494F" w:rsidRPr="007F494F" w:rsidRDefault="007F494F" w:rsidP="007F494F">
      <w:pPr>
        <w:rPr>
          <w:lang w:val="ru-RU"/>
        </w:rPr>
      </w:pPr>
      <w:r w:rsidRPr="007F494F">
        <w:rPr>
          <w:lang w:val="ru-RU"/>
        </w:rPr>
        <w:t xml:space="preserve">1.6.2 </w:t>
      </w:r>
      <w:r w:rsidRPr="007F494F">
        <w:rPr>
          <w:rFonts w:hint="eastAsia"/>
          <w:lang w:val="ru-RU"/>
        </w:rPr>
        <w:t>Значение</w:t>
      </w:r>
      <w:r w:rsidRPr="007F494F">
        <w:rPr>
          <w:lang w:val="ru-RU"/>
        </w:rPr>
        <w:t xml:space="preserve"> </w:t>
      </w:r>
      <w:r w:rsidRPr="007F494F">
        <w:rPr>
          <w:rFonts w:hint="eastAsia"/>
          <w:lang w:val="ru-RU"/>
        </w:rPr>
        <w:t>системы</w:t>
      </w:r>
      <w:r w:rsidRPr="007F494F">
        <w:rPr>
          <w:lang w:val="ru-RU"/>
        </w:rPr>
        <w:t xml:space="preserve"> </w:t>
      </w:r>
      <w:r w:rsidRPr="007F494F">
        <w:rPr>
          <w:rFonts w:hint="eastAsia"/>
          <w:lang w:val="ru-RU"/>
        </w:rPr>
        <w:t>комплемента</w:t>
      </w:r>
      <w:r w:rsidRPr="007F494F">
        <w:rPr>
          <w:lang w:val="ru-RU"/>
        </w:rPr>
        <w:t xml:space="preserve"> </w:t>
      </w:r>
      <w:r w:rsidRPr="007F494F">
        <w:rPr>
          <w:rFonts w:hint="eastAsia"/>
          <w:lang w:val="ru-RU"/>
        </w:rPr>
        <w:t>в</w:t>
      </w:r>
      <w:r w:rsidRPr="007F494F">
        <w:rPr>
          <w:lang w:val="ru-RU"/>
        </w:rPr>
        <w:t xml:space="preserve"> </w:t>
      </w:r>
      <w:r w:rsidRPr="007F494F">
        <w:rPr>
          <w:rFonts w:hint="eastAsia"/>
          <w:lang w:val="ru-RU"/>
        </w:rPr>
        <w:t>патогенезе</w:t>
      </w:r>
      <w:r w:rsidRPr="007F494F">
        <w:rPr>
          <w:lang w:val="ru-RU"/>
        </w:rPr>
        <w:t xml:space="preserve"> </w:t>
      </w:r>
      <w:r w:rsidRPr="007F494F">
        <w:rPr>
          <w:rFonts w:hint="eastAsia"/>
          <w:lang w:val="ru-RU"/>
        </w:rPr>
        <w:t>индуцированной</w:t>
      </w:r>
      <w:r w:rsidRPr="007F494F">
        <w:rPr>
          <w:lang w:val="ru-RU"/>
        </w:rPr>
        <w:t xml:space="preserve"> </w:t>
      </w:r>
      <w:r w:rsidRPr="007F494F">
        <w:rPr>
          <w:rFonts w:hint="eastAsia"/>
          <w:lang w:val="ru-RU"/>
        </w:rPr>
        <w:t>антифосфолипидными</w:t>
      </w:r>
      <w:r w:rsidRPr="007F494F">
        <w:rPr>
          <w:lang w:val="ru-RU"/>
        </w:rPr>
        <w:t xml:space="preserve"> </w:t>
      </w:r>
      <w:r w:rsidRPr="007F494F">
        <w:rPr>
          <w:rFonts w:hint="eastAsia"/>
          <w:lang w:val="ru-RU"/>
        </w:rPr>
        <w:t>антителами</w:t>
      </w:r>
      <w:r w:rsidRPr="007F494F">
        <w:rPr>
          <w:lang w:val="ru-RU"/>
        </w:rPr>
        <w:t xml:space="preserve"> </w:t>
      </w:r>
      <w:r w:rsidRPr="007F494F">
        <w:rPr>
          <w:rFonts w:hint="eastAsia"/>
          <w:lang w:val="ru-RU"/>
        </w:rPr>
        <w:t>потери</w:t>
      </w:r>
      <w:r w:rsidRPr="007F494F">
        <w:rPr>
          <w:lang w:val="ru-RU"/>
        </w:rPr>
        <w:t xml:space="preserve"> </w:t>
      </w:r>
      <w:r w:rsidRPr="007F494F">
        <w:rPr>
          <w:rFonts w:hint="eastAsia"/>
          <w:lang w:val="ru-RU"/>
        </w:rPr>
        <w:t>беременности</w:t>
      </w:r>
    </w:p>
    <w:p w14:paraId="5C6FA6E0" w14:textId="77777777" w:rsidR="007F494F" w:rsidRPr="007F494F" w:rsidRDefault="007F494F" w:rsidP="007F494F">
      <w:pPr>
        <w:rPr>
          <w:lang w:val="ru-RU"/>
        </w:rPr>
      </w:pPr>
    </w:p>
    <w:p w14:paraId="4261C25B" w14:textId="77777777" w:rsidR="007F494F" w:rsidRPr="007F494F" w:rsidRDefault="007F494F" w:rsidP="007F494F">
      <w:pPr>
        <w:rPr>
          <w:lang w:val="ru-RU"/>
        </w:rPr>
      </w:pPr>
      <w:r w:rsidRPr="007F494F">
        <w:rPr>
          <w:lang w:val="ru-RU"/>
        </w:rPr>
        <w:t xml:space="preserve">1.7 </w:t>
      </w:r>
      <w:r w:rsidRPr="007F494F">
        <w:rPr>
          <w:rFonts w:hint="eastAsia"/>
          <w:lang w:val="ru-RU"/>
        </w:rPr>
        <w:t>Антитела</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хорионическому</w:t>
      </w:r>
      <w:r w:rsidRPr="007F494F">
        <w:rPr>
          <w:lang w:val="ru-RU"/>
        </w:rPr>
        <w:t xml:space="preserve"> </w:t>
      </w:r>
      <w:r w:rsidRPr="007F494F">
        <w:rPr>
          <w:rFonts w:hint="eastAsia"/>
          <w:lang w:val="ru-RU"/>
        </w:rPr>
        <w:t>гонадотропину</w:t>
      </w:r>
      <w:r w:rsidRPr="007F494F">
        <w:rPr>
          <w:lang w:val="ru-RU"/>
        </w:rPr>
        <w:t xml:space="preserve"> </w:t>
      </w:r>
      <w:r w:rsidRPr="007F494F">
        <w:rPr>
          <w:rFonts w:hint="eastAsia"/>
          <w:lang w:val="ru-RU"/>
        </w:rPr>
        <w:t>у</w:t>
      </w:r>
      <w:r w:rsidRPr="007F494F">
        <w:rPr>
          <w:lang w:val="ru-RU"/>
        </w:rPr>
        <w:t xml:space="preserve"> </w:t>
      </w:r>
      <w:r w:rsidRPr="007F494F">
        <w:rPr>
          <w:rFonts w:hint="eastAsia"/>
          <w:lang w:val="ru-RU"/>
        </w:rPr>
        <w:t>женщин</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нарушениями</w:t>
      </w:r>
      <w:r w:rsidRPr="007F494F">
        <w:rPr>
          <w:lang w:val="ru-RU"/>
        </w:rPr>
        <w:t xml:space="preserve"> </w:t>
      </w:r>
      <w:r w:rsidRPr="007F494F">
        <w:rPr>
          <w:rFonts w:hint="eastAsia"/>
          <w:lang w:val="ru-RU"/>
        </w:rPr>
        <w:t>репродуктивной</w:t>
      </w:r>
      <w:r w:rsidRPr="007F494F">
        <w:rPr>
          <w:lang w:val="ru-RU"/>
        </w:rPr>
        <w:t xml:space="preserve"> </w:t>
      </w:r>
      <w:r w:rsidRPr="007F494F">
        <w:rPr>
          <w:rFonts w:hint="eastAsia"/>
          <w:lang w:val="ru-RU"/>
        </w:rPr>
        <w:t>функции</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репродуктивными</w:t>
      </w:r>
      <w:r w:rsidRPr="007F494F">
        <w:rPr>
          <w:lang w:val="ru-RU"/>
        </w:rPr>
        <w:t xml:space="preserve"> </w:t>
      </w:r>
      <w:r w:rsidRPr="007F494F">
        <w:rPr>
          <w:rFonts w:hint="eastAsia"/>
          <w:lang w:val="ru-RU"/>
        </w:rPr>
        <w:t>потерями</w:t>
      </w:r>
    </w:p>
    <w:p w14:paraId="3B69F4E0" w14:textId="77777777" w:rsidR="007F494F" w:rsidRPr="007F494F" w:rsidRDefault="007F494F" w:rsidP="007F494F">
      <w:pPr>
        <w:rPr>
          <w:lang w:val="ru-RU"/>
        </w:rPr>
      </w:pPr>
    </w:p>
    <w:p w14:paraId="6AE40AB7" w14:textId="77777777" w:rsidR="007F494F" w:rsidRPr="007F494F" w:rsidRDefault="007F494F" w:rsidP="007F494F">
      <w:pPr>
        <w:rPr>
          <w:lang w:val="ru-RU"/>
        </w:rPr>
      </w:pPr>
      <w:r w:rsidRPr="007F494F">
        <w:rPr>
          <w:lang w:val="ru-RU"/>
        </w:rPr>
        <w:t xml:space="preserve">1.7.1 </w:t>
      </w:r>
      <w:r w:rsidRPr="007F494F">
        <w:rPr>
          <w:rFonts w:hint="eastAsia"/>
          <w:lang w:val="ru-RU"/>
        </w:rPr>
        <w:t>Молекулярная</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антигенная</w:t>
      </w:r>
      <w:r w:rsidRPr="007F494F">
        <w:rPr>
          <w:lang w:val="ru-RU"/>
        </w:rPr>
        <w:t xml:space="preserve"> </w:t>
      </w:r>
      <w:r w:rsidRPr="007F494F">
        <w:rPr>
          <w:rFonts w:hint="eastAsia"/>
          <w:lang w:val="ru-RU"/>
        </w:rPr>
        <w:t>структура</w:t>
      </w:r>
      <w:r w:rsidRPr="007F494F">
        <w:rPr>
          <w:lang w:val="ru-RU"/>
        </w:rPr>
        <w:t xml:space="preserve"> </w:t>
      </w:r>
      <w:r w:rsidRPr="007F494F">
        <w:rPr>
          <w:rFonts w:hint="eastAsia"/>
          <w:lang w:val="ru-RU"/>
        </w:rPr>
        <w:t>хорионического</w:t>
      </w:r>
      <w:r w:rsidRPr="007F494F">
        <w:rPr>
          <w:lang w:val="ru-RU"/>
        </w:rPr>
        <w:t xml:space="preserve"> </w:t>
      </w:r>
      <w:r w:rsidRPr="007F494F">
        <w:rPr>
          <w:rFonts w:hint="eastAsia"/>
          <w:lang w:val="ru-RU"/>
        </w:rPr>
        <w:t>гонадотропина</w:t>
      </w:r>
      <w:r w:rsidRPr="007F494F">
        <w:rPr>
          <w:lang w:val="ru-RU"/>
        </w:rPr>
        <w:t xml:space="preserve"> </w:t>
      </w:r>
      <w:r w:rsidRPr="007F494F">
        <w:rPr>
          <w:rFonts w:hint="eastAsia"/>
          <w:lang w:val="ru-RU"/>
        </w:rPr>
        <w:t>человека</w:t>
      </w:r>
    </w:p>
    <w:p w14:paraId="497C0A69" w14:textId="77777777" w:rsidR="007F494F" w:rsidRPr="007F494F" w:rsidRDefault="007F494F" w:rsidP="007F494F">
      <w:pPr>
        <w:rPr>
          <w:lang w:val="ru-RU"/>
        </w:rPr>
      </w:pPr>
    </w:p>
    <w:p w14:paraId="36A848C5" w14:textId="77777777" w:rsidR="007F494F" w:rsidRPr="007F494F" w:rsidRDefault="007F494F" w:rsidP="007F494F">
      <w:pPr>
        <w:rPr>
          <w:lang w:val="ru-RU"/>
        </w:rPr>
      </w:pPr>
      <w:r w:rsidRPr="007F494F">
        <w:rPr>
          <w:lang w:val="ru-RU"/>
        </w:rPr>
        <w:t xml:space="preserve">1.7.2 </w:t>
      </w:r>
      <w:r w:rsidRPr="007F494F">
        <w:rPr>
          <w:rFonts w:hint="eastAsia"/>
          <w:lang w:val="ru-RU"/>
        </w:rPr>
        <w:t>Биологические</w:t>
      </w:r>
      <w:r w:rsidRPr="007F494F">
        <w:rPr>
          <w:lang w:val="ru-RU"/>
        </w:rPr>
        <w:t xml:space="preserve"> </w:t>
      </w:r>
      <w:r w:rsidRPr="007F494F">
        <w:rPr>
          <w:rFonts w:hint="eastAsia"/>
          <w:lang w:val="ru-RU"/>
        </w:rPr>
        <w:t>функции</w:t>
      </w:r>
      <w:r w:rsidRPr="007F494F">
        <w:rPr>
          <w:lang w:val="ru-RU"/>
        </w:rPr>
        <w:t xml:space="preserve"> </w:t>
      </w:r>
      <w:r w:rsidRPr="007F494F">
        <w:rPr>
          <w:rFonts w:hint="eastAsia"/>
          <w:lang w:val="ru-RU"/>
        </w:rPr>
        <w:t>хорионического</w:t>
      </w:r>
      <w:r w:rsidRPr="007F494F">
        <w:rPr>
          <w:lang w:val="ru-RU"/>
        </w:rPr>
        <w:t xml:space="preserve"> </w:t>
      </w:r>
      <w:r w:rsidRPr="007F494F">
        <w:rPr>
          <w:rFonts w:hint="eastAsia"/>
          <w:lang w:val="ru-RU"/>
        </w:rPr>
        <w:t>гонадотропина</w:t>
      </w:r>
      <w:r w:rsidRPr="007F494F">
        <w:rPr>
          <w:lang w:val="ru-RU"/>
        </w:rPr>
        <w:t xml:space="preserve"> </w:t>
      </w:r>
      <w:r w:rsidRPr="007F494F">
        <w:rPr>
          <w:rFonts w:hint="eastAsia"/>
          <w:lang w:val="ru-RU"/>
        </w:rPr>
        <w:t>человека</w:t>
      </w:r>
      <w:r w:rsidRPr="007F494F">
        <w:rPr>
          <w:lang w:val="ru-RU"/>
        </w:rPr>
        <w:t xml:space="preserve"> </w:t>
      </w:r>
      <w:r w:rsidRPr="007F494F">
        <w:rPr>
          <w:rFonts w:hint="eastAsia"/>
          <w:lang w:val="ru-RU"/>
        </w:rPr>
        <w:t>во</w:t>
      </w:r>
      <w:r w:rsidRPr="007F494F">
        <w:rPr>
          <w:lang w:val="ru-RU"/>
        </w:rPr>
        <w:t xml:space="preserve"> </w:t>
      </w:r>
      <w:r w:rsidRPr="007F494F">
        <w:rPr>
          <w:rFonts w:hint="eastAsia"/>
          <w:lang w:val="ru-RU"/>
        </w:rPr>
        <w:t>время</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вне</w:t>
      </w:r>
      <w:r w:rsidRPr="007F494F">
        <w:rPr>
          <w:lang w:val="ru-RU"/>
        </w:rPr>
        <w:t xml:space="preserve"> </w:t>
      </w:r>
      <w:r w:rsidRPr="007F494F">
        <w:rPr>
          <w:rFonts w:hint="eastAsia"/>
          <w:lang w:val="ru-RU"/>
        </w:rPr>
        <w:t>беременности</w:t>
      </w:r>
    </w:p>
    <w:p w14:paraId="70FC733F" w14:textId="77777777" w:rsidR="007F494F" w:rsidRPr="007F494F" w:rsidRDefault="007F494F" w:rsidP="007F494F">
      <w:pPr>
        <w:rPr>
          <w:lang w:val="ru-RU"/>
        </w:rPr>
      </w:pPr>
    </w:p>
    <w:p w14:paraId="1FDE353E" w14:textId="77777777" w:rsidR="007F494F" w:rsidRPr="007F494F" w:rsidRDefault="007F494F" w:rsidP="007F494F">
      <w:pPr>
        <w:rPr>
          <w:lang w:val="ru-RU"/>
        </w:rPr>
      </w:pPr>
      <w:r w:rsidRPr="007F494F">
        <w:rPr>
          <w:lang w:val="ru-RU"/>
        </w:rPr>
        <w:t xml:space="preserve">1.7.3 </w:t>
      </w:r>
      <w:r w:rsidRPr="007F494F">
        <w:rPr>
          <w:rFonts w:hint="eastAsia"/>
          <w:lang w:val="ru-RU"/>
        </w:rPr>
        <w:t>Индуцированное</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спонтанное</w:t>
      </w:r>
      <w:r w:rsidRPr="007F494F">
        <w:rPr>
          <w:lang w:val="ru-RU"/>
        </w:rPr>
        <w:t xml:space="preserve"> </w:t>
      </w:r>
      <w:r w:rsidRPr="007F494F">
        <w:rPr>
          <w:rFonts w:hint="eastAsia"/>
          <w:lang w:val="ru-RU"/>
        </w:rPr>
        <w:t>образование</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хорионическому</w:t>
      </w:r>
      <w:r w:rsidRPr="007F494F">
        <w:rPr>
          <w:lang w:val="ru-RU"/>
        </w:rPr>
        <w:t xml:space="preserve"> </w:t>
      </w:r>
      <w:r w:rsidRPr="007F494F">
        <w:rPr>
          <w:rFonts w:hint="eastAsia"/>
          <w:lang w:val="ru-RU"/>
        </w:rPr>
        <w:t>гонадотропину</w:t>
      </w:r>
      <w:r w:rsidRPr="007F494F">
        <w:rPr>
          <w:lang w:val="ru-RU"/>
        </w:rPr>
        <w:t xml:space="preserve"> </w:t>
      </w:r>
      <w:r w:rsidRPr="007F494F">
        <w:rPr>
          <w:rFonts w:hint="eastAsia"/>
          <w:lang w:val="ru-RU"/>
        </w:rPr>
        <w:t>человека</w:t>
      </w:r>
    </w:p>
    <w:p w14:paraId="2AAD6105" w14:textId="77777777" w:rsidR="007F494F" w:rsidRPr="007F494F" w:rsidRDefault="007F494F" w:rsidP="007F494F">
      <w:pPr>
        <w:rPr>
          <w:lang w:val="ru-RU"/>
        </w:rPr>
      </w:pPr>
    </w:p>
    <w:p w14:paraId="586FB9F5" w14:textId="77777777" w:rsidR="007F494F" w:rsidRPr="007F494F" w:rsidRDefault="007F494F" w:rsidP="007F494F">
      <w:pPr>
        <w:rPr>
          <w:lang w:val="ru-RU"/>
        </w:rPr>
      </w:pPr>
      <w:r w:rsidRPr="007F494F">
        <w:rPr>
          <w:lang w:val="ru-RU"/>
        </w:rPr>
        <w:lastRenderedPageBreak/>
        <w:t xml:space="preserve">1.8. </w:t>
      </w:r>
      <w:r w:rsidRPr="007F494F">
        <w:rPr>
          <w:rFonts w:hint="eastAsia"/>
          <w:lang w:val="ru-RU"/>
        </w:rPr>
        <w:t>Антитела</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гипофизарным</w:t>
      </w:r>
      <w:r w:rsidRPr="007F494F">
        <w:rPr>
          <w:lang w:val="ru-RU"/>
        </w:rPr>
        <w:t xml:space="preserve"> </w:t>
      </w:r>
      <w:r w:rsidRPr="007F494F">
        <w:rPr>
          <w:rFonts w:hint="eastAsia"/>
          <w:lang w:val="ru-RU"/>
        </w:rPr>
        <w:t>гонадотропинам</w:t>
      </w:r>
      <w:r w:rsidRPr="007F494F">
        <w:rPr>
          <w:lang w:val="ru-RU"/>
        </w:rPr>
        <w:t xml:space="preserve"> </w:t>
      </w:r>
      <w:r w:rsidRPr="007F494F">
        <w:rPr>
          <w:rFonts w:hint="eastAsia"/>
          <w:lang w:val="ru-RU"/>
        </w:rPr>
        <w:t>у</w:t>
      </w:r>
      <w:r w:rsidRPr="007F494F">
        <w:rPr>
          <w:lang w:val="ru-RU"/>
        </w:rPr>
        <w:t xml:space="preserve"> </w:t>
      </w:r>
      <w:r w:rsidRPr="007F494F">
        <w:rPr>
          <w:rFonts w:hint="eastAsia"/>
          <w:lang w:val="ru-RU"/>
        </w:rPr>
        <w:t>женщин</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нарушениями</w:t>
      </w:r>
      <w:r w:rsidRPr="007F494F">
        <w:rPr>
          <w:lang w:val="ru-RU"/>
        </w:rPr>
        <w:t xml:space="preserve"> </w:t>
      </w:r>
      <w:r w:rsidRPr="007F494F">
        <w:rPr>
          <w:rFonts w:hint="eastAsia"/>
          <w:lang w:val="ru-RU"/>
        </w:rPr>
        <w:t>репродуктивной</w:t>
      </w:r>
      <w:r w:rsidRPr="007F494F">
        <w:rPr>
          <w:lang w:val="ru-RU"/>
        </w:rPr>
        <w:t xml:space="preserve"> </w:t>
      </w:r>
      <w:r w:rsidRPr="007F494F">
        <w:rPr>
          <w:rFonts w:hint="eastAsia"/>
          <w:lang w:val="ru-RU"/>
        </w:rPr>
        <w:t>функции</w:t>
      </w:r>
    </w:p>
    <w:p w14:paraId="513DCE3C" w14:textId="77777777" w:rsidR="007F494F" w:rsidRPr="007F494F" w:rsidRDefault="007F494F" w:rsidP="007F494F">
      <w:pPr>
        <w:rPr>
          <w:lang w:val="ru-RU"/>
        </w:rPr>
      </w:pPr>
    </w:p>
    <w:p w14:paraId="4B1DB2A8" w14:textId="77777777" w:rsidR="007F494F" w:rsidRPr="007F494F" w:rsidRDefault="007F494F" w:rsidP="007F494F">
      <w:pPr>
        <w:rPr>
          <w:lang w:val="ru-RU"/>
        </w:rPr>
      </w:pPr>
      <w:r w:rsidRPr="007F494F">
        <w:rPr>
          <w:lang w:val="ru-RU"/>
        </w:rPr>
        <w:t xml:space="preserve">1.9. </w:t>
      </w:r>
      <w:r w:rsidRPr="007F494F">
        <w:rPr>
          <w:rFonts w:hint="eastAsia"/>
          <w:lang w:val="ru-RU"/>
        </w:rPr>
        <w:t>Гормональная</w:t>
      </w:r>
      <w:r w:rsidRPr="007F494F">
        <w:rPr>
          <w:lang w:val="ru-RU"/>
        </w:rPr>
        <w:t xml:space="preserve"> </w:t>
      </w:r>
      <w:r w:rsidRPr="007F494F">
        <w:rPr>
          <w:rFonts w:hint="eastAsia"/>
          <w:lang w:val="ru-RU"/>
        </w:rPr>
        <w:t>аллергия</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аутоиммунитет</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половым</w:t>
      </w:r>
      <w:r w:rsidRPr="007F494F">
        <w:rPr>
          <w:lang w:val="ru-RU"/>
        </w:rPr>
        <w:t xml:space="preserve"> </w:t>
      </w:r>
      <w:r w:rsidRPr="007F494F">
        <w:rPr>
          <w:rFonts w:hint="eastAsia"/>
          <w:lang w:val="ru-RU"/>
        </w:rPr>
        <w:t>стероидным</w:t>
      </w:r>
      <w:r w:rsidRPr="007F494F">
        <w:rPr>
          <w:lang w:val="ru-RU"/>
        </w:rPr>
        <w:t xml:space="preserve"> </w:t>
      </w:r>
      <w:r w:rsidRPr="007F494F">
        <w:rPr>
          <w:rFonts w:hint="eastAsia"/>
          <w:lang w:val="ru-RU"/>
        </w:rPr>
        <w:t>гормонам</w:t>
      </w:r>
    </w:p>
    <w:p w14:paraId="4D5BAF39" w14:textId="77777777" w:rsidR="007F494F" w:rsidRPr="007F494F" w:rsidRDefault="007F494F" w:rsidP="007F494F">
      <w:pPr>
        <w:rPr>
          <w:lang w:val="ru-RU"/>
        </w:rPr>
      </w:pPr>
    </w:p>
    <w:p w14:paraId="515DEF87" w14:textId="77777777" w:rsidR="007F494F" w:rsidRPr="007F494F" w:rsidRDefault="007F494F" w:rsidP="007F494F">
      <w:pPr>
        <w:rPr>
          <w:lang w:val="ru-RU"/>
        </w:rPr>
      </w:pPr>
      <w:r w:rsidRPr="007F494F">
        <w:rPr>
          <w:lang w:val="ru-RU"/>
        </w:rPr>
        <w:t xml:space="preserve">1.9.1. </w:t>
      </w:r>
      <w:r w:rsidRPr="007F494F">
        <w:rPr>
          <w:rFonts w:hint="eastAsia"/>
          <w:lang w:val="ru-RU"/>
        </w:rPr>
        <w:t>Биологическая</w:t>
      </w:r>
      <w:r w:rsidRPr="007F494F">
        <w:rPr>
          <w:lang w:val="ru-RU"/>
        </w:rPr>
        <w:t xml:space="preserve"> </w:t>
      </w:r>
      <w:r w:rsidRPr="007F494F">
        <w:rPr>
          <w:rFonts w:hint="eastAsia"/>
          <w:lang w:val="ru-RU"/>
        </w:rPr>
        <w:t>роль</w:t>
      </w:r>
      <w:r w:rsidRPr="007F494F">
        <w:rPr>
          <w:lang w:val="ru-RU"/>
        </w:rPr>
        <w:t xml:space="preserve"> </w:t>
      </w:r>
      <w:r w:rsidRPr="007F494F">
        <w:rPr>
          <w:rFonts w:hint="eastAsia"/>
          <w:lang w:val="ru-RU"/>
        </w:rPr>
        <w:t>прогестерона</w:t>
      </w:r>
      <w:r w:rsidRPr="007F494F">
        <w:rPr>
          <w:lang w:val="ru-RU"/>
        </w:rPr>
        <w:t xml:space="preserve"> </w:t>
      </w:r>
      <w:r w:rsidRPr="007F494F">
        <w:rPr>
          <w:rFonts w:hint="eastAsia"/>
          <w:lang w:val="ru-RU"/>
        </w:rPr>
        <w:t>в</w:t>
      </w:r>
      <w:r w:rsidRPr="007F494F">
        <w:rPr>
          <w:lang w:val="ru-RU"/>
        </w:rPr>
        <w:t xml:space="preserve"> </w:t>
      </w:r>
      <w:r w:rsidRPr="007F494F">
        <w:rPr>
          <w:rFonts w:hint="eastAsia"/>
          <w:lang w:val="ru-RU"/>
        </w:rPr>
        <w:t>организме</w:t>
      </w:r>
      <w:r w:rsidRPr="007F494F">
        <w:rPr>
          <w:lang w:val="ru-RU"/>
        </w:rPr>
        <w:t xml:space="preserve"> </w:t>
      </w:r>
      <w:r w:rsidRPr="007F494F">
        <w:rPr>
          <w:rFonts w:hint="eastAsia"/>
          <w:lang w:val="ru-RU"/>
        </w:rPr>
        <w:t>женщины</w:t>
      </w:r>
    </w:p>
    <w:p w14:paraId="1BBAF55F" w14:textId="77777777" w:rsidR="007F494F" w:rsidRPr="007F494F" w:rsidRDefault="007F494F" w:rsidP="007F494F">
      <w:pPr>
        <w:rPr>
          <w:lang w:val="ru-RU"/>
        </w:rPr>
      </w:pPr>
    </w:p>
    <w:p w14:paraId="6E64037E" w14:textId="77777777" w:rsidR="007F494F" w:rsidRPr="007F494F" w:rsidRDefault="007F494F" w:rsidP="007F494F">
      <w:pPr>
        <w:rPr>
          <w:lang w:val="ru-RU"/>
        </w:rPr>
      </w:pPr>
      <w:r w:rsidRPr="007F494F">
        <w:rPr>
          <w:lang w:val="ru-RU"/>
        </w:rPr>
        <w:t>1.9.2.</w:t>
      </w:r>
      <w:r w:rsidRPr="007F494F">
        <w:rPr>
          <w:rFonts w:hint="eastAsia"/>
          <w:lang w:val="ru-RU"/>
        </w:rPr>
        <w:t>Гиперчувствительность</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аутоантитела</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прогестерону</w:t>
      </w:r>
      <w:r w:rsidRPr="007F494F">
        <w:rPr>
          <w:lang w:val="ru-RU"/>
        </w:rPr>
        <w:t xml:space="preserve"> </w:t>
      </w:r>
      <w:r w:rsidRPr="007F494F">
        <w:rPr>
          <w:rFonts w:hint="eastAsia"/>
          <w:lang w:val="ru-RU"/>
        </w:rPr>
        <w:t>у</w:t>
      </w:r>
      <w:r w:rsidRPr="007F494F">
        <w:rPr>
          <w:lang w:val="ru-RU"/>
        </w:rPr>
        <w:t xml:space="preserve"> </w:t>
      </w:r>
      <w:r w:rsidRPr="007F494F">
        <w:rPr>
          <w:rFonts w:hint="eastAsia"/>
          <w:lang w:val="ru-RU"/>
        </w:rPr>
        <w:t>женщин</w:t>
      </w:r>
      <w:r w:rsidRPr="007F494F">
        <w:rPr>
          <w:lang w:val="ru-RU"/>
        </w:rPr>
        <w:t xml:space="preserve"> </w:t>
      </w:r>
      <w:r w:rsidRPr="007F494F">
        <w:rPr>
          <w:rFonts w:hint="eastAsia"/>
          <w:lang w:val="ru-RU"/>
        </w:rPr>
        <w:t>с</w:t>
      </w:r>
    </w:p>
    <w:p w14:paraId="0DE6EBA4" w14:textId="77777777" w:rsidR="007F494F" w:rsidRPr="007F494F" w:rsidRDefault="007F494F" w:rsidP="007F494F">
      <w:pPr>
        <w:rPr>
          <w:lang w:val="ru-RU"/>
        </w:rPr>
      </w:pPr>
    </w:p>
    <w:p w14:paraId="6EEAB796" w14:textId="77777777" w:rsidR="007F494F" w:rsidRPr="007F494F" w:rsidRDefault="007F494F" w:rsidP="007F494F">
      <w:pPr>
        <w:rPr>
          <w:lang w:val="ru-RU"/>
        </w:rPr>
      </w:pPr>
      <w:r w:rsidRPr="007F494F">
        <w:rPr>
          <w:rFonts w:hint="eastAsia"/>
          <w:lang w:val="ru-RU"/>
        </w:rPr>
        <w:t>предменструальным</w:t>
      </w:r>
      <w:r w:rsidRPr="007F494F">
        <w:rPr>
          <w:lang w:val="ru-RU"/>
        </w:rPr>
        <w:t xml:space="preserve"> </w:t>
      </w:r>
      <w:r w:rsidRPr="007F494F">
        <w:rPr>
          <w:rFonts w:hint="eastAsia"/>
          <w:lang w:val="ru-RU"/>
        </w:rPr>
        <w:t>синдромом</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невынашиванием</w:t>
      </w:r>
      <w:r w:rsidRPr="007F494F">
        <w:rPr>
          <w:lang w:val="ru-RU"/>
        </w:rPr>
        <w:t xml:space="preserve"> </w:t>
      </w:r>
      <w:r w:rsidRPr="007F494F">
        <w:rPr>
          <w:rFonts w:hint="eastAsia"/>
          <w:lang w:val="ru-RU"/>
        </w:rPr>
        <w:t>беременности</w:t>
      </w:r>
    </w:p>
    <w:p w14:paraId="3D91DA7F" w14:textId="77777777" w:rsidR="007F494F" w:rsidRPr="007F494F" w:rsidRDefault="007F494F" w:rsidP="007F494F">
      <w:pPr>
        <w:rPr>
          <w:lang w:val="ru-RU"/>
        </w:rPr>
      </w:pPr>
    </w:p>
    <w:p w14:paraId="1F780E49" w14:textId="77777777" w:rsidR="007F494F" w:rsidRPr="007F494F" w:rsidRDefault="007F494F" w:rsidP="007F494F">
      <w:pPr>
        <w:rPr>
          <w:lang w:val="ru-RU"/>
        </w:rPr>
      </w:pPr>
      <w:r w:rsidRPr="007F494F">
        <w:rPr>
          <w:rFonts w:hint="eastAsia"/>
          <w:lang w:val="ru-RU"/>
        </w:rPr>
        <w:t>ГЛАВА</w:t>
      </w:r>
      <w:r w:rsidRPr="007F494F">
        <w:rPr>
          <w:lang w:val="ru-RU"/>
        </w:rPr>
        <w:t xml:space="preserve"> 2. </w:t>
      </w:r>
      <w:r w:rsidRPr="007F494F">
        <w:rPr>
          <w:rFonts w:hint="eastAsia"/>
          <w:lang w:val="ru-RU"/>
        </w:rPr>
        <w:t>МАТЕРИАЛ</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МЕТОДЫ</w:t>
      </w:r>
      <w:r w:rsidRPr="007F494F">
        <w:rPr>
          <w:lang w:val="ru-RU"/>
        </w:rPr>
        <w:t xml:space="preserve"> </w:t>
      </w:r>
      <w:r w:rsidRPr="007F494F">
        <w:rPr>
          <w:rFonts w:hint="eastAsia"/>
          <w:lang w:val="ru-RU"/>
        </w:rPr>
        <w:t>ИССЛЕДОВАНИЯ</w:t>
      </w:r>
    </w:p>
    <w:p w14:paraId="5BC8B952" w14:textId="77777777" w:rsidR="007F494F" w:rsidRPr="007F494F" w:rsidRDefault="007F494F" w:rsidP="007F494F">
      <w:pPr>
        <w:rPr>
          <w:lang w:val="ru-RU"/>
        </w:rPr>
      </w:pPr>
    </w:p>
    <w:p w14:paraId="3E7A5E79" w14:textId="77777777" w:rsidR="007F494F" w:rsidRPr="007F494F" w:rsidRDefault="007F494F" w:rsidP="007F494F">
      <w:pPr>
        <w:rPr>
          <w:lang w:val="ru-RU"/>
        </w:rPr>
      </w:pPr>
      <w:r w:rsidRPr="007F494F">
        <w:rPr>
          <w:lang w:val="ru-RU"/>
        </w:rPr>
        <w:t xml:space="preserve">2.1 </w:t>
      </w:r>
      <w:r w:rsidRPr="007F494F">
        <w:rPr>
          <w:rFonts w:hint="eastAsia"/>
          <w:lang w:val="ru-RU"/>
        </w:rPr>
        <w:t>Объем</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материал</w:t>
      </w:r>
      <w:r w:rsidRPr="007F494F">
        <w:rPr>
          <w:lang w:val="ru-RU"/>
        </w:rPr>
        <w:t xml:space="preserve"> </w:t>
      </w:r>
      <w:r w:rsidRPr="007F494F">
        <w:rPr>
          <w:rFonts w:hint="eastAsia"/>
          <w:lang w:val="ru-RU"/>
        </w:rPr>
        <w:t>исследования</w:t>
      </w:r>
    </w:p>
    <w:p w14:paraId="77872012" w14:textId="77777777" w:rsidR="007F494F" w:rsidRPr="007F494F" w:rsidRDefault="007F494F" w:rsidP="007F494F">
      <w:pPr>
        <w:rPr>
          <w:lang w:val="ru-RU"/>
        </w:rPr>
      </w:pPr>
    </w:p>
    <w:p w14:paraId="15E643C2" w14:textId="77777777" w:rsidR="007F494F" w:rsidRPr="007F494F" w:rsidRDefault="007F494F" w:rsidP="007F494F">
      <w:pPr>
        <w:rPr>
          <w:lang w:val="ru-RU"/>
        </w:rPr>
      </w:pPr>
      <w:r w:rsidRPr="007F494F">
        <w:rPr>
          <w:lang w:val="ru-RU"/>
        </w:rPr>
        <w:t xml:space="preserve">2.2 </w:t>
      </w:r>
      <w:r w:rsidRPr="007F494F">
        <w:rPr>
          <w:rFonts w:hint="eastAsia"/>
          <w:lang w:val="ru-RU"/>
        </w:rPr>
        <w:t>Стандартные</w:t>
      </w:r>
      <w:r w:rsidRPr="007F494F">
        <w:rPr>
          <w:lang w:val="ru-RU"/>
        </w:rPr>
        <w:t xml:space="preserve"> </w:t>
      </w:r>
      <w:r w:rsidRPr="007F494F">
        <w:rPr>
          <w:rFonts w:hint="eastAsia"/>
          <w:lang w:val="ru-RU"/>
        </w:rPr>
        <w:t>методы</w:t>
      </w:r>
      <w:r w:rsidRPr="007F494F">
        <w:rPr>
          <w:lang w:val="ru-RU"/>
        </w:rPr>
        <w:t xml:space="preserve"> </w:t>
      </w:r>
      <w:r w:rsidRPr="007F494F">
        <w:rPr>
          <w:rFonts w:hint="eastAsia"/>
          <w:lang w:val="ru-RU"/>
        </w:rPr>
        <w:t>исследования</w:t>
      </w:r>
    </w:p>
    <w:p w14:paraId="3DC22EA3" w14:textId="77777777" w:rsidR="007F494F" w:rsidRPr="007F494F" w:rsidRDefault="007F494F" w:rsidP="007F494F">
      <w:pPr>
        <w:rPr>
          <w:lang w:val="ru-RU"/>
        </w:rPr>
      </w:pPr>
    </w:p>
    <w:p w14:paraId="5D83EFCA" w14:textId="77777777" w:rsidR="007F494F" w:rsidRPr="007F494F" w:rsidRDefault="007F494F" w:rsidP="007F494F">
      <w:pPr>
        <w:rPr>
          <w:lang w:val="ru-RU"/>
        </w:rPr>
      </w:pPr>
      <w:r w:rsidRPr="007F494F">
        <w:rPr>
          <w:lang w:val="ru-RU"/>
        </w:rPr>
        <w:t xml:space="preserve">2.3 </w:t>
      </w:r>
      <w:r w:rsidRPr="007F494F">
        <w:rPr>
          <w:rFonts w:hint="eastAsia"/>
          <w:lang w:val="ru-RU"/>
        </w:rPr>
        <w:t>Специальные</w:t>
      </w:r>
      <w:r w:rsidRPr="007F494F">
        <w:rPr>
          <w:lang w:val="ru-RU"/>
        </w:rPr>
        <w:t xml:space="preserve"> </w:t>
      </w:r>
      <w:r w:rsidRPr="007F494F">
        <w:rPr>
          <w:rFonts w:hint="eastAsia"/>
          <w:lang w:val="ru-RU"/>
        </w:rPr>
        <w:t>методы</w:t>
      </w:r>
      <w:r w:rsidRPr="007F494F">
        <w:rPr>
          <w:lang w:val="ru-RU"/>
        </w:rPr>
        <w:t xml:space="preserve"> </w:t>
      </w:r>
      <w:r w:rsidRPr="007F494F">
        <w:rPr>
          <w:rFonts w:hint="eastAsia"/>
          <w:lang w:val="ru-RU"/>
        </w:rPr>
        <w:t>исследования</w:t>
      </w:r>
    </w:p>
    <w:p w14:paraId="29930AA6" w14:textId="77777777" w:rsidR="007F494F" w:rsidRPr="007F494F" w:rsidRDefault="007F494F" w:rsidP="007F494F">
      <w:pPr>
        <w:rPr>
          <w:lang w:val="ru-RU"/>
        </w:rPr>
      </w:pPr>
    </w:p>
    <w:p w14:paraId="090C5C39" w14:textId="77777777" w:rsidR="007F494F" w:rsidRPr="007F494F" w:rsidRDefault="007F494F" w:rsidP="007F494F">
      <w:pPr>
        <w:rPr>
          <w:lang w:val="ru-RU"/>
        </w:rPr>
      </w:pPr>
      <w:r w:rsidRPr="007F494F">
        <w:rPr>
          <w:lang w:val="ru-RU"/>
        </w:rPr>
        <w:t xml:space="preserve">2.3.1 </w:t>
      </w:r>
      <w:r w:rsidRPr="007F494F">
        <w:rPr>
          <w:rFonts w:hint="eastAsia"/>
          <w:lang w:val="ru-RU"/>
        </w:rPr>
        <w:t>Определение</w:t>
      </w:r>
      <w:r w:rsidRPr="007F494F">
        <w:rPr>
          <w:lang w:val="ru-RU"/>
        </w:rPr>
        <w:t xml:space="preserve"> </w:t>
      </w:r>
      <w:r w:rsidRPr="007F494F">
        <w:rPr>
          <w:rFonts w:hint="eastAsia"/>
          <w:lang w:val="ru-RU"/>
        </w:rPr>
        <w:t>антифосфолипидных</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использованием</w:t>
      </w:r>
      <w:r w:rsidRPr="007F494F">
        <w:rPr>
          <w:lang w:val="ru-RU"/>
        </w:rPr>
        <w:t xml:space="preserve"> </w:t>
      </w:r>
      <w:r w:rsidRPr="007F494F">
        <w:rPr>
          <w:rFonts w:hint="eastAsia"/>
          <w:lang w:val="ru-RU"/>
        </w:rPr>
        <w:t>иммуноферментного</w:t>
      </w:r>
      <w:r w:rsidRPr="007F494F">
        <w:rPr>
          <w:lang w:val="ru-RU"/>
        </w:rPr>
        <w:t xml:space="preserve"> </w:t>
      </w:r>
      <w:r w:rsidRPr="007F494F">
        <w:rPr>
          <w:rFonts w:hint="eastAsia"/>
          <w:lang w:val="ru-RU"/>
        </w:rPr>
        <w:t>анализа</w:t>
      </w:r>
      <w:r w:rsidRPr="007F494F">
        <w:rPr>
          <w:lang w:val="ru-RU"/>
        </w:rPr>
        <w:t xml:space="preserve">, </w:t>
      </w:r>
      <w:r w:rsidRPr="007F494F">
        <w:rPr>
          <w:rFonts w:hint="eastAsia"/>
          <w:lang w:val="ru-RU"/>
        </w:rPr>
        <w:t>иммуноблоттинга</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хемилюминесцентного</w:t>
      </w:r>
    </w:p>
    <w:p w14:paraId="3A3AA8FC" w14:textId="77777777" w:rsidR="007F494F" w:rsidRPr="007F494F" w:rsidRDefault="007F494F" w:rsidP="007F494F">
      <w:pPr>
        <w:rPr>
          <w:lang w:val="ru-RU"/>
        </w:rPr>
      </w:pPr>
    </w:p>
    <w:p w14:paraId="7771A0D0" w14:textId="77777777" w:rsidR="007F494F" w:rsidRPr="007F494F" w:rsidRDefault="007F494F" w:rsidP="007F494F">
      <w:pPr>
        <w:rPr>
          <w:lang w:val="ru-RU"/>
        </w:rPr>
      </w:pPr>
      <w:r w:rsidRPr="007F494F">
        <w:rPr>
          <w:rFonts w:hint="eastAsia"/>
          <w:lang w:val="ru-RU"/>
        </w:rPr>
        <w:t>иммуноанализа</w:t>
      </w:r>
    </w:p>
    <w:p w14:paraId="5D334086" w14:textId="77777777" w:rsidR="007F494F" w:rsidRPr="007F494F" w:rsidRDefault="007F494F" w:rsidP="007F494F">
      <w:pPr>
        <w:rPr>
          <w:lang w:val="ru-RU"/>
        </w:rPr>
      </w:pPr>
    </w:p>
    <w:p w14:paraId="123F435A" w14:textId="77777777" w:rsidR="007F494F" w:rsidRPr="007F494F" w:rsidRDefault="007F494F" w:rsidP="007F494F">
      <w:pPr>
        <w:rPr>
          <w:lang w:val="ru-RU"/>
        </w:rPr>
      </w:pPr>
      <w:r w:rsidRPr="007F494F">
        <w:rPr>
          <w:lang w:val="ru-RU"/>
        </w:rPr>
        <w:t xml:space="preserve">2.3.2. </w:t>
      </w:r>
      <w:r w:rsidRPr="007F494F">
        <w:rPr>
          <w:rFonts w:hint="eastAsia"/>
          <w:lang w:val="ru-RU"/>
        </w:rPr>
        <w:t>Определение</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хорионическому</w:t>
      </w:r>
      <w:r w:rsidRPr="007F494F">
        <w:rPr>
          <w:lang w:val="ru-RU"/>
        </w:rPr>
        <w:t xml:space="preserve"> </w:t>
      </w:r>
      <w:r w:rsidRPr="007F494F">
        <w:rPr>
          <w:rFonts w:hint="eastAsia"/>
          <w:lang w:val="ru-RU"/>
        </w:rPr>
        <w:t>гонадотропину</w:t>
      </w:r>
      <w:r w:rsidRPr="007F494F">
        <w:rPr>
          <w:lang w:val="ru-RU"/>
        </w:rPr>
        <w:t xml:space="preserve"> </w:t>
      </w:r>
      <w:r w:rsidRPr="007F494F">
        <w:rPr>
          <w:rFonts w:hint="eastAsia"/>
          <w:lang w:val="ru-RU"/>
        </w:rPr>
        <w:t>человека</w:t>
      </w:r>
      <w:r w:rsidRPr="007F494F">
        <w:rPr>
          <w:lang w:val="ru-RU"/>
        </w:rPr>
        <w:t xml:space="preserve">, </w:t>
      </w:r>
      <w:r w:rsidRPr="007F494F">
        <w:rPr>
          <w:rFonts w:hint="eastAsia"/>
          <w:lang w:val="ru-RU"/>
        </w:rPr>
        <w:t>свободным</w:t>
      </w:r>
      <w:r w:rsidRPr="007F494F">
        <w:rPr>
          <w:lang w:val="ru-RU"/>
        </w:rPr>
        <w:t xml:space="preserve"> </w:t>
      </w:r>
      <w:r w:rsidRPr="007F494F">
        <w:rPr>
          <w:rFonts w:hint="eastAsia"/>
          <w:lang w:val="ru-RU"/>
        </w:rPr>
        <w:t>а</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Р</w:t>
      </w:r>
      <w:r w:rsidRPr="007F494F">
        <w:rPr>
          <w:lang w:val="ru-RU"/>
        </w:rPr>
        <w:t>-</w:t>
      </w:r>
      <w:r w:rsidRPr="007F494F">
        <w:rPr>
          <w:rFonts w:hint="eastAsia"/>
          <w:lang w:val="ru-RU"/>
        </w:rPr>
        <w:t>субъединицам</w:t>
      </w:r>
      <w:r w:rsidRPr="007F494F">
        <w:rPr>
          <w:lang w:val="ru-RU"/>
        </w:rPr>
        <w:t xml:space="preserve">, </w:t>
      </w:r>
      <w:r w:rsidRPr="007F494F">
        <w:rPr>
          <w:rFonts w:hint="eastAsia"/>
          <w:lang w:val="ru-RU"/>
        </w:rPr>
        <w:t>эпитопам</w:t>
      </w:r>
      <w:r w:rsidRPr="007F494F">
        <w:rPr>
          <w:lang w:val="ru-RU"/>
        </w:rPr>
        <w:t xml:space="preserve"> </w:t>
      </w:r>
      <w:r w:rsidRPr="007F494F">
        <w:rPr>
          <w:rFonts w:hint="eastAsia"/>
          <w:lang w:val="ru-RU"/>
        </w:rPr>
        <w:t>Р</w:t>
      </w:r>
      <w:r w:rsidRPr="007F494F">
        <w:rPr>
          <w:lang w:val="ru-RU"/>
        </w:rPr>
        <w:t>-</w:t>
      </w:r>
      <w:r w:rsidRPr="007F494F">
        <w:rPr>
          <w:rFonts w:hint="eastAsia"/>
          <w:lang w:val="ru-RU"/>
        </w:rPr>
        <w:t>субъединицы</w:t>
      </w:r>
      <w:r w:rsidRPr="007F494F">
        <w:rPr>
          <w:lang w:val="ru-RU"/>
        </w:rPr>
        <w:t xml:space="preserve"> </w:t>
      </w:r>
      <w:r w:rsidRPr="007F494F">
        <w:rPr>
          <w:rFonts w:hint="eastAsia"/>
          <w:lang w:val="ru-RU"/>
        </w:rPr>
        <w:t>методом</w:t>
      </w:r>
      <w:r w:rsidRPr="007F494F">
        <w:rPr>
          <w:lang w:val="ru-RU"/>
        </w:rPr>
        <w:t xml:space="preserve"> </w:t>
      </w:r>
      <w:r w:rsidRPr="007F494F">
        <w:rPr>
          <w:rFonts w:hint="eastAsia"/>
          <w:lang w:val="ru-RU"/>
        </w:rPr>
        <w:t>иммуноферментного</w:t>
      </w:r>
      <w:r w:rsidRPr="007F494F">
        <w:rPr>
          <w:lang w:val="ru-RU"/>
        </w:rPr>
        <w:t xml:space="preserve"> </w:t>
      </w:r>
      <w:r w:rsidRPr="007F494F">
        <w:rPr>
          <w:rFonts w:hint="eastAsia"/>
          <w:lang w:val="ru-RU"/>
        </w:rPr>
        <w:t>анализа</w:t>
      </w:r>
    </w:p>
    <w:p w14:paraId="2007920A" w14:textId="77777777" w:rsidR="007F494F" w:rsidRPr="007F494F" w:rsidRDefault="007F494F" w:rsidP="007F494F">
      <w:pPr>
        <w:rPr>
          <w:lang w:val="ru-RU"/>
        </w:rPr>
      </w:pPr>
    </w:p>
    <w:p w14:paraId="5D7A41E7" w14:textId="77777777" w:rsidR="007F494F" w:rsidRPr="007F494F" w:rsidRDefault="007F494F" w:rsidP="007F494F">
      <w:pPr>
        <w:rPr>
          <w:lang w:val="ru-RU"/>
        </w:rPr>
      </w:pPr>
      <w:r w:rsidRPr="007F494F">
        <w:rPr>
          <w:lang w:val="ru-RU"/>
        </w:rPr>
        <w:lastRenderedPageBreak/>
        <w:t xml:space="preserve">2.3.3 </w:t>
      </w:r>
      <w:r w:rsidRPr="007F494F">
        <w:rPr>
          <w:rFonts w:hint="eastAsia"/>
          <w:lang w:val="ru-RU"/>
        </w:rPr>
        <w:t>Определение</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разных</w:t>
      </w:r>
      <w:r w:rsidRPr="007F494F">
        <w:rPr>
          <w:lang w:val="ru-RU"/>
        </w:rPr>
        <w:t xml:space="preserve"> </w:t>
      </w:r>
      <w:r w:rsidRPr="007F494F">
        <w:rPr>
          <w:rFonts w:hint="eastAsia"/>
          <w:lang w:val="ru-RU"/>
        </w:rPr>
        <w:t>классов</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прогестерону</w:t>
      </w:r>
      <w:r w:rsidRPr="007F494F">
        <w:rPr>
          <w:lang w:val="ru-RU"/>
        </w:rPr>
        <w:t xml:space="preserve"> </w:t>
      </w:r>
      <w:r w:rsidRPr="007F494F">
        <w:rPr>
          <w:rFonts w:hint="eastAsia"/>
          <w:lang w:val="ru-RU"/>
        </w:rPr>
        <w:t>методом</w:t>
      </w:r>
      <w:r w:rsidRPr="007F494F">
        <w:rPr>
          <w:lang w:val="ru-RU"/>
        </w:rPr>
        <w:t xml:space="preserve"> </w:t>
      </w:r>
      <w:r w:rsidRPr="007F494F">
        <w:rPr>
          <w:rFonts w:hint="eastAsia"/>
          <w:lang w:val="ru-RU"/>
        </w:rPr>
        <w:t>иммуноферментного</w:t>
      </w:r>
      <w:r w:rsidRPr="007F494F">
        <w:rPr>
          <w:lang w:val="ru-RU"/>
        </w:rPr>
        <w:t xml:space="preserve"> </w:t>
      </w:r>
      <w:r w:rsidRPr="007F494F">
        <w:rPr>
          <w:rFonts w:hint="eastAsia"/>
          <w:lang w:val="ru-RU"/>
        </w:rPr>
        <w:t>анализа</w:t>
      </w:r>
    </w:p>
    <w:p w14:paraId="363F2491" w14:textId="77777777" w:rsidR="007F494F" w:rsidRPr="007F494F" w:rsidRDefault="007F494F" w:rsidP="007F494F">
      <w:pPr>
        <w:rPr>
          <w:lang w:val="ru-RU"/>
        </w:rPr>
      </w:pPr>
    </w:p>
    <w:p w14:paraId="2F6AACDD" w14:textId="77777777" w:rsidR="007F494F" w:rsidRPr="007F494F" w:rsidRDefault="007F494F" w:rsidP="007F494F">
      <w:pPr>
        <w:rPr>
          <w:lang w:val="ru-RU"/>
        </w:rPr>
      </w:pPr>
      <w:r w:rsidRPr="007F494F">
        <w:rPr>
          <w:lang w:val="ru-RU"/>
        </w:rPr>
        <w:t xml:space="preserve">2.3.4 </w:t>
      </w:r>
      <w:r w:rsidRPr="007F494F">
        <w:rPr>
          <w:rFonts w:hint="eastAsia"/>
          <w:lang w:val="ru-RU"/>
        </w:rPr>
        <w:t>Определение</w:t>
      </w:r>
      <w:r w:rsidRPr="007F494F">
        <w:rPr>
          <w:lang w:val="ru-RU"/>
        </w:rPr>
        <w:t xml:space="preserve"> 1</w:t>
      </w:r>
      <w:r w:rsidRPr="007F494F">
        <w:rPr>
          <w:rFonts w:hint="eastAsia"/>
          <w:lang w:val="ru-RU"/>
        </w:rPr>
        <w:t>§</w:t>
      </w:r>
      <w:r w:rsidRPr="007F494F">
        <w:rPr>
          <w:lang w:val="ru-RU"/>
        </w:rPr>
        <w:t>0-</w:t>
      </w:r>
      <w:r w:rsidRPr="007F494F">
        <w:rPr>
          <w:rFonts w:hint="eastAsia"/>
          <w:lang w:val="ru-RU"/>
        </w:rPr>
        <w:t>антител</w:t>
      </w:r>
      <w:r w:rsidRPr="007F494F">
        <w:rPr>
          <w:lang w:val="ru-RU"/>
        </w:rPr>
        <w:t xml:space="preserve"> </w:t>
      </w:r>
      <w:r w:rsidRPr="007F494F">
        <w:rPr>
          <w:rFonts w:hint="eastAsia"/>
          <w:lang w:val="ru-RU"/>
        </w:rPr>
        <w:t>разных</w:t>
      </w:r>
      <w:r w:rsidRPr="007F494F">
        <w:rPr>
          <w:lang w:val="ru-RU"/>
        </w:rPr>
        <w:t xml:space="preserve"> </w:t>
      </w:r>
      <w:r w:rsidRPr="007F494F">
        <w:rPr>
          <w:rFonts w:hint="eastAsia"/>
          <w:lang w:val="ru-RU"/>
        </w:rPr>
        <w:t>подклассов</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гормонам</w:t>
      </w:r>
      <w:r w:rsidRPr="007F494F">
        <w:rPr>
          <w:lang w:val="ru-RU"/>
        </w:rPr>
        <w:t xml:space="preserve">, </w:t>
      </w:r>
      <w:r w:rsidRPr="007F494F">
        <w:rPr>
          <w:rFonts w:hint="eastAsia"/>
          <w:lang w:val="ru-RU"/>
        </w:rPr>
        <w:t>фосфолипидам</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фосфолипид</w:t>
      </w:r>
      <w:r w:rsidRPr="007F494F">
        <w:rPr>
          <w:lang w:val="ru-RU"/>
        </w:rPr>
        <w:t>-</w:t>
      </w:r>
      <w:r w:rsidRPr="007F494F">
        <w:rPr>
          <w:rFonts w:hint="eastAsia"/>
          <w:lang w:val="ru-RU"/>
        </w:rPr>
        <w:t>связывающим</w:t>
      </w:r>
      <w:r w:rsidRPr="007F494F">
        <w:rPr>
          <w:lang w:val="ru-RU"/>
        </w:rPr>
        <w:t xml:space="preserve"> </w:t>
      </w:r>
      <w:r w:rsidRPr="007F494F">
        <w:rPr>
          <w:rFonts w:hint="eastAsia"/>
          <w:lang w:val="ru-RU"/>
        </w:rPr>
        <w:t>протеинам</w:t>
      </w:r>
    </w:p>
    <w:p w14:paraId="2A765A20" w14:textId="77777777" w:rsidR="007F494F" w:rsidRPr="007F494F" w:rsidRDefault="007F494F" w:rsidP="007F494F">
      <w:pPr>
        <w:rPr>
          <w:lang w:val="ru-RU"/>
        </w:rPr>
      </w:pPr>
    </w:p>
    <w:p w14:paraId="196C4E2D" w14:textId="77777777" w:rsidR="007F494F" w:rsidRPr="007F494F" w:rsidRDefault="007F494F" w:rsidP="007F494F">
      <w:pPr>
        <w:rPr>
          <w:lang w:val="ru-RU"/>
        </w:rPr>
      </w:pPr>
      <w:r w:rsidRPr="007F494F">
        <w:rPr>
          <w:lang w:val="ru-RU"/>
        </w:rPr>
        <w:t xml:space="preserve">2.3.5 </w:t>
      </w:r>
      <w:r w:rsidRPr="007F494F">
        <w:rPr>
          <w:rFonts w:hint="eastAsia"/>
          <w:lang w:val="ru-RU"/>
        </w:rPr>
        <w:t>Способы</w:t>
      </w:r>
      <w:r w:rsidRPr="007F494F">
        <w:rPr>
          <w:lang w:val="ru-RU"/>
        </w:rPr>
        <w:t xml:space="preserve"> </w:t>
      </w:r>
      <w:r w:rsidRPr="007F494F">
        <w:rPr>
          <w:rFonts w:hint="eastAsia"/>
          <w:lang w:val="ru-RU"/>
        </w:rPr>
        <w:t>определения</w:t>
      </w:r>
      <w:r w:rsidRPr="007F494F">
        <w:rPr>
          <w:lang w:val="ru-RU"/>
        </w:rPr>
        <w:t xml:space="preserve"> </w:t>
      </w:r>
      <w:r w:rsidRPr="007F494F">
        <w:rPr>
          <w:rFonts w:hint="eastAsia"/>
          <w:lang w:val="ru-RU"/>
        </w:rPr>
        <w:t>авидности</w:t>
      </w:r>
      <w:r w:rsidRPr="007F494F">
        <w:rPr>
          <w:lang w:val="ru-RU"/>
        </w:rPr>
        <w:t xml:space="preserve"> </w:t>
      </w:r>
      <w:r w:rsidRPr="007F494F">
        <w:rPr>
          <w:rFonts w:hint="eastAsia"/>
          <w:lang w:val="ru-RU"/>
        </w:rPr>
        <w:t>антифосфолипидных</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гормонам</w:t>
      </w:r>
    </w:p>
    <w:p w14:paraId="6AFFD1F0" w14:textId="77777777" w:rsidR="007F494F" w:rsidRPr="007F494F" w:rsidRDefault="007F494F" w:rsidP="007F494F">
      <w:pPr>
        <w:rPr>
          <w:lang w:val="ru-RU"/>
        </w:rPr>
      </w:pPr>
    </w:p>
    <w:p w14:paraId="7325C9DD" w14:textId="77777777" w:rsidR="007F494F" w:rsidRPr="007F494F" w:rsidRDefault="007F494F" w:rsidP="007F494F">
      <w:pPr>
        <w:rPr>
          <w:lang w:val="ru-RU"/>
        </w:rPr>
      </w:pPr>
      <w:r w:rsidRPr="007F494F">
        <w:rPr>
          <w:lang w:val="ru-RU"/>
        </w:rPr>
        <w:t xml:space="preserve">2.3.6 </w:t>
      </w:r>
      <w:r w:rsidRPr="007F494F">
        <w:rPr>
          <w:rFonts w:hint="eastAsia"/>
          <w:lang w:val="ru-RU"/>
        </w:rPr>
        <w:t>Использование</w:t>
      </w:r>
      <w:r w:rsidRPr="007F494F">
        <w:rPr>
          <w:lang w:val="ru-RU"/>
        </w:rPr>
        <w:t xml:space="preserve"> </w:t>
      </w:r>
      <w:r w:rsidRPr="007F494F">
        <w:rPr>
          <w:rFonts w:hint="eastAsia"/>
          <w:lang w:val="ru-RU"/>
        </w:rPr>
        <w:t>методов</w:t>
      </w:r>
      <w:r w:rsidRPr="007F494F">
        <w:rPr>
          <w:lang w:val="ru-RU"/>
        </w:rPr>
        <w:t xml:space="preserve"> </w:t>
      </w:r>
      <w:r w:rsidRPr="007F494F">
        <w:rPr>
          <w:rFonts w:hint="eastAsia"/>
          <w:lang w:val="ru-RU"/>
        </w:rPr>
        <w:t>хроматографии</w:t>
      </w:r>
      <w:r w:rsidRPr="007F494F">
        <w:rPr>
          <w:lang w:val="ru-RU"/>
        </w:rPr>
        <w:t xml:space="preserve"> </w:t>
      </w:r>
      <w:r w:rsidRPr="007F494F">
        <w:rPr>
          <w:rFonts w:hint="eastAsia"/>
          <w:lang w:val="ru-RU"/>
        </w:rPr>
        <w:t>для</w:t>
      </w:r>
      <w:r w:rsidRPr="007F494F">
        <w:rPr>
          <w:lang w:val="ru-RU"/>
        </w:rPr>
        <w:t xml:space="preserve"> </w:t>
      </w:r>
      <w:r w:rsidRPr="007F494F">
        <w:rPr>
          <w:rFonts w:hint="eastAsia"/>
          <w:lang w:val="ru-RU"/>
        </w:rPr>
        <w:t>выделения</w:t>
      </w:r>
      <w:r w:rsidRPr="007F494F">
        <w:rPr>
          <w:lang w:val="ru-RU"/>
        </w:rPr>
        <w:t xml:space="preserve"> </w:t>
      </w:r>
      <w:r w:rsidRPr="007F494F">
        <w:rPr>
          <w:rFonts w:hint="eastAsia"/>
          <w:lang w:val="ru-RU"/>
        </w:rPr>
        <w:t>аффинно</w:t>
      </w:r>
      <w:r w:rsidRPr="007F494F">
        <w:rPr>
          <w:lang w:val="ru-RU"/>
        </w:rPr>
        <w:t xml:space="preserve"> </w:t>
      </w:r>
      <w:r w:rsidRPr="007F494F">
        <w:rPr>
          <w:rFonts w:hint="eastAsia"/>
          <w:lang w:val="ru-RU"/>
        </w:rPr>
        <w:t>очищенных</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хорионическому</w:t>
      </w:r>
      <w:r w:rsidRPr="007F494F">
        <w:rPr>
          <w:lang w:val="ru-RU"/>
        </w:rPr>
        <w:t xml:space="preserve"> </w:t>
      </w:r>
      <w:r w:rsidRPr="007F494F">
        <w:rPr>
          <w:rFonts w:hint="eastAsia"/>
          <w:lang w:val="ru-RU"/>
        </w:rPr>
        <w:t>гонадотропину</w:t>
      </w:r>
      <w:r w:rsidRPr="007F494F">
        <w:rPr>
          <w:lang w:val="ru-RU"/>
        </w:rPr>
        <w:t xml:space="preserve"> </w:t>
      </w:r>
      <w:r w:rsidRPr="007F494F">
        <w:rPr>
          <w:rFonts w:hint="eastAsia"/>
          <w:lang w:val="ru-RU"/>
        </w:rPr>
        <w:t>человека</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фракции</w:t>
      </w:r>
      <w:r w:rsidRPr="007F494F">
        <w:rPr>
          <w:lang w:val="ru-RU"/>
        </w:rPr>
        <w:t xml:space="preserve"> IgG </w:t>
      </w:r>
      <w:r w:rsidRPr="007F494F">
        <w:rPr>
          <w:rFonts w:hint="eastAsia"/>
          <w:lang w:val="ru-RU"/>
        </w:rPr>
        <w:t>из</w:t>
      </w:r>
      <w:r w:rsidRPr="007F494F">
        <w:rPr>
          <w:lang w:val="ru-RU"/>
        </w:rPr>
        <w:t xml:space="preserve"> </w:t>
      </w:r>
      <w:r w:rsidRPr="007F494F">
        <w:rPr>
          <w:rFonts w:hint="eastAsia"/>
          <w:lang w:val="ru-RU"/>
        </w:rPr>
        <w:t>сыворотки</w:t>
      </w:r>
      <w:r w:rsidRPr="007F494F">
        <w:rPr>
          <w:lang w:val="ru-RU"/>
        </w:rPr>
        <w:t xml:space="preserve"> </w:t>
      </w:r>
      <w:r w:rsidRPr="007F494F">
        <w:rPr>
          <w:rFonts w:hint="eastAsia"/>
          <w:lang w:val="ru-RU"/>
        </w:rPr>
        <w:t>крови</w:t>
      </w:r>
      <w:r w:rsidRPr="007F494F">
        <w:rPr>
          <w:lang w:val="ru-RU"/>
        </w:rPr>
        <w:t xml:space="preserve"> </w:t>
      </w:r>
      <w:r w:rsidRPr="007F494F">
        <w:rPr>
          <w:rFonts w:hint="eastAsia"/>
          <w:lang w:val="ru-RU"/>
        </w:rPr>
        <w:t>женщин</w:t>
      </w:r>
    </w:p>
    <w:p w14:paraId="0BBE0FDC" w14:textId="77777777" w:rsidR="007F494F" w:rsidRPr="007F494F" w:rsidRDefault="007F494F" w:rsidP="007F494F">
      <w:pPr>
        <w:rPr>
          <w:lang w:val="ru-RU"/>
        </w:rPr>
      </w:pPr>
    </w:p>
    <w:p w14:paraId="1573260B" w14:textId="77777777" w:rsidR="007F494F" w:rsidRPr="007F494F" w:rsidRDefault="007F494F" w:rsidP="007F494F">
      <w:pPr>
        <w:rPr>
          <w:lang w:val="ru-RU"/>
        </w:rPr>
      </w:pPr>
      <w:r w:rsidRPr="007F494F">
        <w:rPr>
          <w:lang w:val="ru-RU"/>
        </w:rPr>
        <w:t xml:space="preserve">2.3.7 </w:t>
      </w:r>
      <w:r w:rsidRPr="007F494F">
        <w:rPr>
          <w:rFonts w:hint="eastAsia"/>
          <w:lang w:val="ru-RU"/>
        </w:rPr>
        <w:t>Исследование</w:t>
      </w:r>
      <w:r w:rsidRPr="007F494F">
        <w:rPr>
          <w:lang w:val="ru-RU"/>
        </w:rPr>
        <w:t xml:space="preserve"> </w:t>
      </w:r>
      <w:r w:rsidRPr="007F494F">
        <w:rPr>
          <w:rFonts w:hint="eastAsia"/>
          <w:lang w:val="ru-RU"/>
        </w:rPr>
        <w:t>взаимодействия</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хорионическим</w:t>
      </w:r>
      <w:r w:rsidRPr="007F494F">
        <w:rPr>
          <w:lang w:val="ru-RU"/>
        </w:rPr>
        <w:t xml:space="preserve"> </w:t>
      </w:r>
      <w:r w:rsidRPr="007F494F">
        <w:rPr>
          <w:rFonts w:hint="eastAsia"/>
          <w:lang w:val="ru-RU"/>
        </w:rPr>
        <w:t>гонадотропином</w:t>
      </w:r>
      <w:r w:rsidRPr="007F494F">
        <w:rPr>
          <w:lang w:val="ru-RU"/>
        </w:rPr>
        <w:t xml:space="preserve"> </w:t>
      </w:r>
      <w:r w:rsidRPr="007F494F">
        <w:rPr>
          <w:rFonts w:hint="eastAsia"/>
          <w:lang w:val="ru-RU"/>
        </w:rPr>
        <w:t>человека</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помощью</w:t>
      </w:r>
      <w:r w:rsidRPr="007F494F">
        <w:rPr>
          <w:lang w:val="ru-RU"/>
        </w:rPr>
        <w:t xml:space="preserve"> </w:t>
      </w:r>
      <w:r w:rsidRPr="007F494F">
        <w:rPr>
          <w:rFonts w:hint="eastAsia"/>
          <w:lang w:val="ru-RU"/>
        </w:rPr>
        <w:t>автоматизированного</w:t>
      </w:r>
      <w:r w:rsidRPr="007F494F">
        <w:rPr>
          <w:lang w:val="ru-RU"/>
        </w:rPr>
        <w:t xml:space="preserve"> </w:t>
      </w:r>
      <w:r w:rsidRPr="007F494F">
        <w:rPr>
          <w:rFonts w:hint="eastAsia"/>
          <w:lang w:val="ru-RU"/>
        </w:rPr>
        <w:t>оптического</w:t>
      </w:r>
      <w:r w:rsidRPr="007F494F">
        <w:rPr>
          <w:lang w:val="ru-RU"/>
        </w:rPr>
        <w:t xml:space="preserve"> </w:t>
      </w:r>
      <w:r w:rsidRPr="007F494F">
        <w:rPr>
          <w:rFonts w:hint="eastAsia"/>
          <w:lang w:val="ru-RU"/>
        </w:rPr>
        <w:t>биосенсора</w:t>
      </w:r>
      <w:r w:rsidRPr="007F494F">
        <w:rPr>
          <w:lang w:val="ru-RU"/>
        </w:rPr>
        <w:t xml:space="preserve"> ProteON XPR36</w:t>
      </w:r>
    </w:p>
    <w:p w14:paraId="7D873388" w14:textId="77777777" w:rsidR="007F494F" w:rsidRPr="007F494F" w:rsidRDefault="007F494F" w:rsidP="007F494F">
      <w:pPr>
        <w:rPr>
          <w:lang w:val="ru-RU"/>
        </w:rPr>
      </w:pPr>
    </w:p>
    <w:p w14:paraId="46D0E9CF" w14:textId="77777777" w:rsidR="007F494F" w:rsidRPr="007F494F" w:rsidRDefault="007F494F" w:rsidP="007F494F">
      <w:pPr>
        <w:rPr>
          <w:lang w:val="ru-RU"/>
        </w:rPr>
      </w:pPr>
      <w:r w:rsidRPr="007F494F">
        <w:rPr>
          <w:lang w:val="ru-RU"/>
        </w:rPr>
        <w:t xml:space="preserve">2.3.8 </w:t>
      </w:r>
      <w:r w:rsidRPr="007F494F">
        <w:rPr>
          <w:rFonts w:hint="eastAsia"/>
          <w:lang w:val="ru-RU"/>
        </w:rPr>
        <w:t>Оценка</w:t>
      </w:r>
      <w:r w:rsidRPr="007F494F">
        <w:rPr>
          <w:lang w:val="ru-RU"/>
        </w:rPr>
        <w:t xml:space="preserve"> </w:t>
      </w:r>
      <w:r w:rsidRPr="007F494F">
        <w:rPr>
          <w:rFonts w:hint="eastAsia"/>
          <w:lang w:val="ru-RU"/>
        </w:rPr>
        <w:t>состояния</w:t>
      </w:r>
      <w:r w:rsidRPr="007F494F">
        <w:rPr>
          <w:lang w:val="ru-RU"/>
        </w:rPr>
        <w:t xml:space="preserve"> </w:t>
      </w:r>
      <w:r w:rsidRPr="007F494F">
        <w:rPr>
          <w:rFonts w:hint="eastAsia"/>
          <w:lang w:val="ru-RU"/>
        </w:rPr>
        <w:t>системы</w:t>
      </w:r>
      <w:r w:rsidRPr="007F494F">
        <w:rPr>
          <w:lang w:val="ru-RU"/>
        </w:rPr>
        <w:t xml:space="preserve"> </w:t>
      </w:r>
      <w:r w:rsidRPr="007F494F">
        <w:rPr>
          <w:rFonts w:hint="eastAsia"/>
          <w:lang w:val="ru-RU"/>
        </w:rPr>
        <w:t>комплемента</w:t>
      </w:r>
      <w:r w:rsidRPr="007F494F">
        <w:rPr>
          <w:lang w:val="ru-RU"/>
        </w:rPr>
        <w:t xml:space="preserve"> </w:t>
      </w:r>
      <w:r w:rsidRPr="007F494F">
        <w:rPr>
          <w:rFonts w:hint="eastAsia"/>
          <w:lang w:val="ru-RU"/>
        </w:rPr>
        <w:t>у</w:t>
      </w:r>
      <w:r w:rsidRPr="007F494F">
        <w:rPr>
          <w:lang w:val="ru-RU"/>
        </w:rPr>
        <w:t xml:space="preserve"> </w:t>
      </w:r>
      <w:r w:rsidRPr="007F494F">
        <w:rPr>
          <w:rFonts w:hint="eastAsia"/>
          <w:lang w:val="ru-RU"/>
        </w:rPr>
        <w:t>женщин</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помощью</w:t>
      </w:r>
      <w:r w:rsidRPr="007F494F">
        <w:rPr>
          <w:lang w:val="ru-RU"/>
        </w:rPr>
        <w:t xml:space="preserve"> </w:t>
      </w:r>
      <w:r w:rsidRPr="007F494F">
        <w:rPr>
          <w:rFonts w:hint="eastAsia"/>
          <w:lang w:val="ru-RU"/>
        </w:rPr>
        <w:t>иммуноферментного</w:t>
      </w:r>
      <w:r w:rsidRPr="007F494F">
        <w:rPr>
          <w:lang w:val="ru-RU"/>
        </w:rPr>
        <w:t xml:space="preserve"> </w:t>
      </w:r>
      <w:r w:rsidRPr="007F494F">
        <w:rPr>
          <w:rFonts w:hint="eastAsia"/>
          <w:lang w:val="ru-RU"/>
        </w:rPr>
        <w:t>анализа</w:t>
      </w:r>
    </w:p>
    <w:p w14:paraId="57A67859" w14:textId="77777777" w:rsidR="007F494F" w:rsidRPr="007F494F" w:rsidRDefault="007F494F" w:rsidP="007F494F">
      <w:pPr>
        <w:rPr>
          <w:lang w:val="ru-RU"/>
        </w:rPr>
      </w:pPr>
    </w:p>
    <w:p w14:paraId="2863D97B" w14:textId="77777777" w:rsidR="007F494F" w:rsidRPr="007F494F" w:rsidRDefault="007F494F" w:rsidP="007F494F">
      <w:pPr>
        <w:rPr>
          <w:lang w:val="ru-RU"/>
        </w:rPr>
      </w:pPr>
      <w:r w:rsidRPr="007F494F">
        <w:rPr>
          <w:lang w:val="ru-RU"/>
        </w:rPr>
        <w:t xml:space="preserve">2.3.9 </w:t>
      </w:r>
      <w:r w:rsidRPr="007F494F">
        <w:rPr>
          <w:rFonts w:hint="eastAsia"/>
          <w:lang w:val="ru-RU"/>
        </w:rPr>
        <w:t>Исследование</w:t>
      </w:r>
      <w:r w:rsidRPr="007F494F">
        <w:rPr>
          <w:lang w:val="ru-RU"/>
        </w:rPr>
        <w:t xml:space="preserve"> </w:t>
      </w:r>
      <w:r w:rsidRPr="007F494F">
        <w:rPr>
          <w:rFonts w:hint="eastAsia"/>
          <w:lang w:val="ru-RU"/>
        </w:rPr>
        <w:t>иммунного</w:t>
      </w:r>
      <w:r w:rsidRPr="007F494F">
        <w:rPr>
          <w:lang w:val="ru-RU"/>
        </w:rPr>
        <w:t xml:space="preserve"> </w:t>
      </w:r>
      <w:r w:rsidRPr="007F494F">
        <w:rPr>
          <w:rFonts w:hint="eastAsia"/>
          <w:lang w:val="ru-RU"/>
        </w:rPr>
        <w:t>статуса</w:t>
      </w:r>
      <w:r w:rsidRPr="007F494F">
        <w:rPr>
          <w:lang w:val="ru-RU"/>
        </w:rPr>
        <w:t xml:space="preserve"> </w:t>
      </w:r>
      <w:r w:rsidRPr="007F494F">
        <w:rPr>
          <w:rFonts w:hint="eastAsia"/>
          <w:lang w:val="ru-RU"/>
        </w:rPr>
        <w:t>женщин</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применением</w:t>
      </w:r>
      <w:r w:rsidRPr="007F494F">
        <w:rPr>
          <w:lang w:val="ru-RU"/>
        </w:rPr>
        <w:t xml:space="preserve"> </w:t>
      </w:r>
      <w:r w:rsidRPr="007F494F">
        <w:rPr>
          <w:rFonts w:hint="eastAsia"/>
          <w:lang w:val="ru-RU"/>
        </w:rPr>
        <w:t>метода</w:t>
      </w:r>
      <w:r w:rsidRPr="007F494F">
        <w:rPr>
          <w:lang w:val="ru-RU"/>
        </w:rPr>
        <w:t xml:space="preserve"> </w:t>
      </w:r>
      <w:r w:rsidRPr="007F494F">
        <w:rPr>
          <w:rFonts w:hint="eastAsia"/>
          <w:lang w:val="ru-RU"/>
        </w:rPr>
        <w:t>проточной</w:t>
      </w:r>
    </w:p>
    <w:p w14:paraId="199B13C9" w14:textId="77777777" w:rsidR="007F494F" w:rsidRPr="007F494F" w:rsidRDefault="007F494F" w:rsidP="007F494F">
      <w:pPr>
        <w:rPr>
          <w:lang w:val="ru-RU"/>
        </w:rPr>
      </w:pPr>
    </w:p>
    <w:p w14:paraId="6D52C029" w14:textId="77777777" w:rsidR="007F494F" w:rsidRPr="007F494F" w:rsidRDefault="007F494F" w:rsidP="007F494F">
      <w:pPr>
        <w:rPr>
          <w:lang w:val="ru-RU"/>
        </w:rPr>
      </w:pPr>
      <w:r w:rsidRPr="007F494F">
        <w:rPr>
          <w:rFonts w:hint="eastAsia"/>
          <w:lang w:val="ru-RU"/>
        </w:rPr>
        <w:t>цитофлуориметрии</w:t>
      </w:r>
    </w:p>
    <w:p w14:paraId="1AA2E34D" w14:textId="77777777" w:rsidR="007F494F" w:rsidRPr="007F494F" w:rsidRDefault="007F494F" w:rsidP="007F494F">
      <w:pPr>
        <w:rPr>
          <w:lang w:val="ru-RU"/>
        </w:rPr>
      </w:pPr>
    </w:p>
    <w:p w14:paraId="75F6C4EE" w14:textId="77777777" w:rsidR="007F494F" w:rsidRPr="007F494F" w:rsidRDefault="007F494F" w:rsidP="007F494F">
      <w:pPr>
        <w:rPr>
          <w:lang w:val="ru-RU"/>
        </w:rPr>
      </w:pPr>
      <w:r w:rsidRPr="007F494F">
        <w:rPr>
          <w:lang w:val="ru-RU"/>
        </w:rPr>
        <w:t xml:space="preserve">2.4 </w:t>
      </w:r>
      <w:r w:rsidRPr="007F494F">
        <w:rPr>
          <w:rFonts w:hint="eastAsia"/>
          <w:lang w:val="ru-RU"/>
        </w:rPr>
        <w:t>Методы</w:t>
      </w:r>
      <w:r w:rsidRPr="007F494F">
        <w:rPr>
          <w:lang w:val="ru-RU"/>
        </w:rPr>
        <w:t xml:space="preserve"> </w:t>
      </w:r>
      <w:r w:rsidRPr="007F494F">
        <w:rPr>
          <w:rFonts w:hint="eastAsia"/>
          <w:lang w:val="ru-RU"/>
        </w:rPr>
        <w:t>статистического</w:t>
      </w:r>
      <w:r w:rsidRPr="007F494F">
        <w:rPr>
          <w:lang w:val="ru-RU"/>
        </w:rPr>
        <w:t xml:space="preserve"> </w:t>
      </w:r>
      <w:r w:rsidRPr="007F494F">
        <w:rPr>
          <w:rFonts w:hint="eastAsia"/>
          <w:lang w:val="ru-RU"/>
        </w:rPr>
        <w:t>анализа</w:t>
      </w:r>
      <w:r w:rsidRPr="007F494F">
        <w:rPr>
          <w:lang w:val="ru-RU"/>
        </w:rPr>
        <w:t xml:space="preserve"> </w:t>
      </w:r>
      <w:r w:rsidRPr="007F494F">
        <w:rPr>
          <w:rFonts w:hint="eastAsia"/>
          <w:lang w:val="ru-RU"/>
        </w:rPr>
        <w:t>данных</w:t>
      </w:r>
    </w:p>
    <w:p w14:paraId="16EDD500" w14:textId="77777777" w:rsidR="007F494F" w:rsidRPr="007F494F" w:rsidRDefault="007F494F" w:rsidP="007F494F">
      <w:pPr>
        <w:rPr>
          <w:lang w:val="ru-RU"/>
        </w:rPr>
      </w:pPr>
    </w:p>
    <w:p w14:paraId="3D112243" w14:textId="77777777" w:rsidR="007F494F" w:rsidRPr="007F494F" w:rsidRDefault="007F494F" w:rsidP="007F494F">
      <w:pPr>
        <w:rPr>
          <w:lang w:val="ru-RU"/>
        </w:rPr>
      </w:pPr>
      <w:r w:rsidRPr="007F494F">
        <w:rPr>
          <w:rFonts w:hint="eastAsia"/>
          <w:lang w:val="ru-RU"/>
        </w:rPr>
        <w:t>ГЛАВА</w:t>
      </w:r>
      <w:r w:rsidRPr="007F494F">
        <w:rPr>
          <w:lang w:val="ru-RU"/>
        </w:rPr>
        <w:t xml:space="preserve"> 3. </w:t>
      </w:r>
      <w:r w:rsidRPr="007F494F">
        <w:rPr>
          <w:rFonts w:hint="eastAsia"/>
          <w:lang w:val="ru-RU"/>
        </w:rPr>
        <w:t>РЕЗУЛЬТАТЫ</w:t>
      </w:r>
      <w:r w:rsidRPr="007F494F">
        <w:rPr>
          <w:lang w:val="ru-RU"/>
        </w:rPr>
        <w:t xml:space="preserve"> </w:t>
      </w:r>
      <w:r w:rsidRPr="007F494F">
        <w:rPr>
          <w:rFonts w:hint="eastAsia"/>
          <w:lang w:val="ru-RU"/>
        </w:rPr>
        <w:t>СОБСТВЕННЫХ</w:t>
      </w:r>
      <w:r w:rsidRPr="007F494F">
        <w:rPr>
          <w:lang w:val="ru-RU"/>
        </w:rPr>
        <w:t xml:space="preserve"> </w:t>
      </w:r>
      <w:r w:rsidRPr="007F494F">
        <w:rPr>
          <w:rFonts w:hint="eastAsia"/>
          <w:lang w:val="ru-RU"/>
        </w:rPr>
        <w:t>ИССЛЕДОВАНИЙ</w:t>
      </w:r>
    </w:p>
    <w:p w14:paraId="555C4632" w14:textId="77777777" w:rsidR="007F494F" w:rsidRPr="007F494F" w:rsidRDefault="007F494F" w:rsidP="007F494F">
      <w:pPr>
        <w:rPr>
          <w:lang w:val="ru-RU"/>
        </w:rPr>
      </w:pPr>
    </w:p>
    <w:p w14:paraId="4FFDCE8B" w14:textId="77777777" w:rsidR="007F494F" w:rsidRPr="007F494F" w:rsidRDefault="007F494F" w:rsidP="007F494F">
      <w:pPr>
        <w:rPr>
          <w:lang w:val="ru-RU"/>
        </w:rPr>
      </w:pPr>
      <w:r w:rsidRPr="007F494F">
        <w:rPr>
          <w:lang w:val="ru-RU"/>
        </w:rPr>
        <w:t xml:space="preserve">3.1 </w:t>
      </w:r>
      <w:r w:rsidRPr="007F494F">
        <w:rPr>
          <w:rFonts w:hint="eastAsia"/>
          <w:lang w:val="ru-RU"/>
        </w:rPr>
        <w:t>Модификации</w:t>
      </w:r>
      <w:r w:rsidRPr="007F494F">
        <w:rPr>
          <w:lang w:val="ru-RU"/>
        </w:rPr>
        <w:t xml:space="preserve"> </w:t>
      </w:r>
      <w:r w:rsidRPr="007F494F">
        <w:rPr>
          <w:rFonts w:hint="eastAsia"/>
          <w:lang w:val="ru-RU"/>
        </w:rPr>
        <w:t>иммуноферментного</w:t>
      </w:r>
      <w:r w:rsidRPr="007F494F">
        <w:rPr>
          <w:lang w:val="ru-RU"/>
        </w:rPr>
        <w:t xml:space="preserve"> </w:t>
      </w:r>
      <w:r w:rsidRPr="007F494F">
        <w:rPr>
          <w:rFonts w:hint="eastAsia"/>
          <w:lang w:val="ru-RU"/>
        </w:rPr>
        <w:t>анализа</w:t>
      </w:r>
      <w:r w:rsidRPr="007F494F">
        <w:rPr>
          <w:lang w:val="ru-RU"/>
        </w:rPr>
        <w:t xml:space="preserve"> </w:t>
      </w:r>
      <w:r w:rsidRPr="007F494F">
        <w:rPr>
          <w:rFonts w:hint="eastAsia"/>
          <w:lang w:val="ru-RU"/>
        </w:rPr>
        <w:t>для</w:t>
      </w:r>
      <w:r w:rsidRPr="007F494F">
        <w:rPr>
          <w:lang w:val="ru-RU"/>
        </w:rPr>
        <w:t xml:space="preserve"> </w:t>
      </w:r>
      <w:r w:rsidRPr="007F494F">
        <w:rPr>
          <w:rFonts w:hint="eastAsia"/>
          <w:lang w:val="ru-RU"/>
        </w:rPr>
        <w:t>определения</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гормонам</w:t>
      </w:r>
      <w:r w:rsidRPr="007F494F">
        <w:rPr>
          <w:lang w:val="ru-RU"/>
        </w:rPr>
        <w:t xml:space="preserve"> </w:t>
      </w:r>
      <w:r w:rsidRPr="007F494F">
        <w:rPr>
          <w:rFonts w:hint="eastAsia"/>
          <w:lang w:val="ru-RU"/>
        </w:rPr>
        <w:t>в</w:t>
      </w:r>
      <w:r w:rsidRPr="007F494F">
        <w:rPr>
          <w:lang w:val="ru-RU"/>
        </w:rPr>
        <w:t xml:space="preserve"> </w:t>
      </w:r>
      <w:r w:rsidRPr="007F494F">
        <w:rPr>
          <w:rFonts w:hint="eastAsia"/>
          <w:lang w:val="ru-RU"/>
        </w:rPr>
        <w:t>сыворотке</w:t>
      </w:r>
      <w:r w:rsidRPr="007F494F">
        <w:rPr>
          <w:lang w:val="ru-RU"/>
        </w:rPr>
        <w:t xml:space="preserve"> (</w:t>
      </w:r>
      <w:r w:rsidRPr="007F494F">
        <w:rPr>
          <w:rFonts w:hint="eastAsia"/>
          <w:lang w:val="ru-RU"/>
        </w:rPr>
        <w:t>плазме</w:t>
      </w:r>
      <w:r w:rsidRPr="007F494F">
        <w:rPr>
          <w:lang w:val="ru-RU"/>
        </w:rPr>
        <w:t xml:space="preserve">) </w:t>
      </w:r>
      <w:r w:rsidRPr="007F494F">
        <w:rPr>
          <w:rFonts w:hint="eastAsia"/>
          <w:lang w:val="ru-RU"/>
        </w:rPr>
        <w:t>крови</w:t>
      </w:r>
      <w:r w:rsidRPr="007F494F">
        <w:rPr>
          <w:lang w:val="ru-RU"/>
        </w:rPr>
        <w:t xml:space="preserve"> </w:t>
      </w:r>
      <w:r w:rsidRPr="007F494F">
        <w:rPr>
          <w:rFonts w:hint="eastAsia"/>
          <w:lang w:val="ru-RU"/>
        </w:rPr>
        <w:t>человека</w:t>
      </w:r>
    </w:p>
    <w:p w14:paraId="56E9974A" w14:textId="77777777" w:rsidR="007F494F" w:rsidRPr="007F494F" w:rsidRDefault="007F494F" w:rsidP="007F494F">
      <w:pPr>
        <w:rPr>
          <w:lang w:val="ru-RU"/>
        </w:rPr>
      </w:pPr>
    </w:p>
    <w:p w14:paraId="5A5DE831" w14:textId="77777777" w:rsidR="007F494F" w:rsidRPr="007F494F" w:rsidRDefault="007F494F" w:rsidP="007F494F">
      <w:pPr>
        <w:rPr>
          <w:lang w:val="ru-RU"/>
        </w:rPr>
      </w:pPr>
      <w:r w:rsidRPr="007F494F">
        <w:rPr>
          <w:lang w:val="ru-RU"/>
        </w:rPr>
        <w:t xml:space="preserve">3.1.1 </w:t>
      </w:r>
      <w:r w:rsidRPr="007F494F">
        <w:rPr>
          <w:rFonts w:hint="eastAsia"/>
          <w:lang w:val="ru-RU"/>
        </w:rPr>
        <w:t>Модификации</w:t>
      </w:r>
      <w:r w:rsidRPr="007F494F">
        <w:rPr>
          <w:lang w:val="ru-RU"/>
        </w:rPr>
        <w:t xml:space="preserve"> </w:t>
      </w:r>
      <w:r w:rsidRPr="007F494F">
        <w:rPr>
          <w:rFonts w:hint="eastAsia"/>
          <w:lang w:val="ru-RU"/>
        </w:rPr>
        <w:t>ИФА</w:t>
      </w:r>
      <w:r w:rsidRPr="007F494F">
        <w:rPr>
          <w:lang w:val="ru-RU"/>
        </w:rPr>
        <w:t xml:space="preserve"> </w:t>
      </w:r>
      <w:r w:rsidRPr="007F494F">
        <w:rPr>
          <w:rFonts w:hint="eastAsia"/>
          <w:lang w:val="ru-RU"/>
        </w:rPr>
        <w:t>для</w:t>
      </w:r>
      <w:r w:rsidRPr="007F494F">
        <w:rPr>
          <w:lang w:val="ru-RU"/>
        </w:rPr>
        <w:t xml:space="preserve"> </w:t>
      </w:r>
      <w:r w:rsidRPr="007F494F">
        <w:rPr>
          <w:rFonts w:hint="eastAsia"/>
          <w:lang w:val="ru-RU"/>
        </w:rPr>
        <w:t>определения</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разн</w:t>
      </w:r>
      <w:r w:rsidRPr="007F494F">
        <w:rPr>
          <w:rFonts w:hint="eastAsia"/>
          <w:lang w:val="ru-RU"/>
        </w:rPr>
        <w:lastRenderedPageBreak/>
        <w:t>ых</w:t>
      </w:r>
      <w:r w:rsidRPr="007F494F">
        <w:rPr>
          <w:lang w:val="ru-RU"/>
        </w:rPr>
        <w:t xml:space="preserve"> </w:t>
      </w:r>
      <w:r w:rsidRPr="007F494F">
        <w:rPr>
          <w:rFonts w:hint="eastAsia"/>
          <w:lang w:val="ru-RU"/>
        </w:rPr>
        <w:t>изотипов</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хорионическому</w:t>
      </w:r>
      <w:r w:rsidRPr="007F494F">
        <w:rPr>
          <w:lang w:val="ru-RU"/>
        </w:rPr>
        <w:t xml:space="preserve"> </w:t>
      </w:r>
      <w:r w:rsidRPr="007F494F">
        <w:rPr>
          <w:rFonts w:hint="eastAsia"/>
          <w:lang w:val="ru-RU"/>
        </w:rPr>
        <w:t>гонадотропину</w:t>
      </w:r>
      <w:r w:rsidRPr="007F494F">
        <w:rPr>
          <w:lang w:val="ru-RU"/>
        </w:rPr>
        <w:t xml:space="preserve"> </w:t>
      </w:r>
      <w:r w:rsidRPr="007F494F">
        <w:rPr>
          <w:rFonts w:hint="eastAsia"/>
          <w:lang w:val="ru-RU"/>
        </w:rPr>
        <w:t>человека</w:t>
      </w:r>
      <w:r w:rsidRPr="007F494F">
        <w:rPr>
          <w:lang w:val="ru-RU"/>
        </w:rPr>
        <w:t xml:space="preserve">, </w:t>
      </w:r>
      <w:r w:rsidRPr="007F494F">
        <w:rPr>
          <w:rFonts w:hint="eastAsia"/>
          <w:lang w:val="ru-RU"/>
        </w:rPr>
        <w:t>свободным</w:t>
      </w:r>
      <w:r w:rsidRPr="007F494F">
        <w:rPr>
          <w:lang w:val="ru-RU"/>
        </w:rPr>
        <w:t xml:space="preserve"> </w:t>
      </w:r>
      <w:r w:rsidRPr="007F494F">
        <w:rPr>
          <w:rFonts w:hint="eastAsia"/>
          <w:lang w:val="ru-RU"/>
        </w:rPr>
        <w:t>а</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ß</w:t>
      </w:r>
      <w:r w:rsidRPr="007F494F">
        <w:rPr>
          <w:lang w:val="ru-RU"/>
        </w:rPr>
        <w:t xml:space="preserve">- </w:t>
      </w:r>
      <w:r w:rsidRPr="007F494F">
        <w:rPr>
          <w:rFonts w:hint="eastAsia"/>
          <w:lang w:val="ru-RU"/>
        </w:rPr>
        <w:t>субъединицам</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пептидным</w:t>
      </w:r>
      <w:r w:rsidRPr="007F494F">
        <w:rPr>
          <w:lang w:val="ru-RU"/>
        </w:rPr>
        <w:t xml:space="preserve"> </w:t>
      </w:r>
      <w:r w:rsidRPr="007F494F">
        <w:rPr>
          <w:rFonts w:hint="eastAsia"/>
          <w:lang w:val="ru-RU"/>
        </w:rPr>
        <w:t>последовательностям</w:t>
      </w:r>
      <w:r w:rsidRPr="007F494F">
        <w:rPr>
          <w:lang w:val="ru-RU"/>
        </w:rPr>
        <w:t xml:space="preserve"> </w:t>
      </w:r>
      <w:r w:rsidRPr="007F494F">
        <w:rPr>
          <w:rFonts w:hint="eastAsia"/>
          <w:lang w:val="ru-RU"/>
        </w:rPr>
        <w:t>ß</w:t>
      </w:r>
      <w:r w:rsidRPr="007F494F">
        <w:rPr>
          <w:lang w:val="ru-RU"/>
        </w:rPr>
        <w:t>-</w:t>
      </w:r>
      <w:r w:rsidRPr="007F494F">
        <w:rPr>
          <w:rFonts w:hint="eastAsia"/>
          <w:lang w:val="ru-RU"/>
        </w:rPr>
        <w:t>субъединицы</w:t>
      </w:r>
      <w:r w:rsidRPr="007F494F">
        <w:rPr>
          <w:lang w:val="ru-RU"/>
        </w:rPr>
        <w:t xml:space="preserve"> </w:t>
      </w:r>
      <w:r w:rsidRPr="007F494F">
        <w:rPr>
          <w:rFonts w:hint="eastAsia"/>
          <w:lang w:val="ru-RU"/>
        </w:rPr>
        <w:t>гормона</w:t>
      </w:r>
    </w:p>
    <w:p w14:paraId="5FA198BC" w14:textId="77777777" w:rsidR="007F494F" w:rsidRPr="007F494F" w:rsidRDefault="007F494F" w:rsidP="007F494F">
      <w:pPr>
        <w:rPr>
          <w:lang w:val="ru-RU"/>
        </w:rPr>
      </w:pPr>
    </w:p>
    <w:p w14:paraId="556D4494" w14:textId="77777777" w:rsidR="007F494F" w:rsidRPr="007F494F" w:rsidRDefault="007F494F" w:rsidP="007F494F">
      <w:pPr>
        <w:rPr>
          <w:lang w:val="ru-RU"/>
        </w:rPr>
      </w:pPr>
      <w:r w:rsidRPr="007F494F">
        <w:rPr>
          <w:lang w:val="ru-RU"/>
        </w:rPr>
        <w:t xml:space="preserve">3.1.2 </w:t>
      </w:r>
      <w:r w:rsidRPr="007F494F">
        <w:rPr>
          <w:rFonts w:hint="eastAsia"/>
          <w:lang w:val="ru-RU"/>
        </w:rPr>
        <w:t>Модификации</w:t>
      </w:r>
      <w:r w:rsidRPr="007F494F">
        <w:rPr>
          <w:lang w:val="ru-RU"/>
        </w:rPr>
        <w:t xml:space="preserve"> </w:t>
      </w:r>
      <w:r w:rsidRPr="007F494F">
        <w:rPr>
          <w:rFonts w:hint="eastAsia"/>
          <w:lang w:val="ru-RU"/>
        </w:rPr>
        <w:t>ИФА</w:t>
      </w:r>
      <w:r w:rsidRPr="007F494F">
        <w:rPr>
          <w:lang w:val="ru-RU"/>
        </w:rPr>
        <w:t xml:space="preserve"> </w:t>
      </w:r>
      <w:r w:rsidRPr="007F494F">
        <w:rPr>
          <w:rFonts w:hint="eastAsia"/>
          <w:lang w:val="ru-RU"/>
        </w:rPr>
        <w:t>для</w:t>
      </w:r>
      <w:r w:rsidRPr="007F494F">
        <w:rPr>
          <w:lang w:val="ru-RU"/>
        </w:rPr>
        <w:t xml:space="preserve"> </w:t>
      </w:r>
      <w:r w:rsidRPr="007F494F">
        <w:rPr>
          <w:rFonts w:hint="eastAsia"/>
          <w:lang w:val="ru-RU"/>
        </w:rPr>
        <w:t>определения</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разных</w:t>
      </w:r>
      <w:r w:rsidRPr="007F494F">
        <w:rPr>
          <w:lang w:val="ru-RU"/>
        </w:rPr>
        <w:t xml:space="preserve"> </w:t>
      </w:r>
      <w:r w:rsidRPr="007F494F">
        <w:rPr>
          <w:rFonts w:hint="eastAsia"/>
          <w:lang w:val="ru-RU"/>
        </w:rPr>
        <w:t>изотипов</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прогестерону</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использованием</w:t>
      </w:r>
      <w:r w:rsidRPr="007F494F">
        <w:rPr>
          <w:lang w:val="ru-RU"/>
        </w:rPr>
        <w:t xml:space="preserve"> </w:t>
      </w:r>
      <w:r w:rsidRPr="007F494F">
        <w:rPr>
          <w:rFonts w:hint="eastAsia"/>
          <w:lang w:val="ru-RU"/>
        </w:rPr>
        <w:t>конъюгатов</w:t>
      </w:r>
      <w:r w:rsidRPr="007F494F">
        <w:rPr>
          <w:lang w:val="ru-RU"/>
        </w:rPr>
        <w:t xml:space="preserve"> </w:t>
      </w:r>
      <w:r w:rsidRPr="007F494F">
        <w:rPr>
          <w:rFonts w:hint="eastAsia"/>
          <w:lang w:val="ru-RU"/>
        </w:rPr>
        <w:t>прогестерона</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БСА</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гемоцианином</w:t>
      </w:r>
    </w:p>
    <w:p w14:paraId="5BECCB43" w14:textId="77777777" w:rsidR="007F494F" w:rsidRPr="007F494F" w:rsidRDefault="007F494F" w:rsidP="007F494F">
      <w:pPr>
        <w:rPr>
          <w:lang w:val="ru-RU"/>
        </w:rPr>
      </w:pPr>
    </w:p>
    <w:p w14:paraId="263EBFF4" w14:textId="77777777" w:rsidR="007F494F" w:rsidRPr="007F494F" w:rsidRDefault="007F494F" w:rsidP="007F494F">
      <w:pPr>
        <w:rPr>
          <w:lang w:val="ru-RU"/>
        </w:rPr>
      </w:pPr>
      <w:r w:rsidRPr="007F494F">
        <w:rPr>
          <w:lang w:val="ru-RU"/>
        </w:rPr>
        <w:t xml:space="preserve">3.2 </w:t>
      </w:r>
      <w:r w:rsidRPr="007F494F">
        <w:rPr>
          <w:rFonts w:hint="eastAsia"/>
          <w:lang w:val="ru-RU"/>
        </w:rPr>
        <w:t>Физико</w:t>
      </w:r>
      <w:r w:rsidRPr="007F494F">
        <w:rPr>
          <w:lang w:val="ru-RU"/>
        </w:rPr>
        <w:t>-</w:t>
      </w:r>
      <w:r w:rsidRPr="007F494F">
        <w:rPr>
          <w:rFonts w:hint="eastAsia"/>
          <w:lang w:val="ru-RU"/>
        </w:rPr>
        <w:t>химические</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иммунохимические</w:t>
      </w:r>
      <w:r w:rsidRPr="007F494F">
        <w:rPr>
          <w:lang w:val="ru-RU"/>
        </w:rPr>
        <w:t xml:space="preserve"> </w:t>
      </w:r>
      <w:r w:rsidRPr="007F494F">
        <w:rPr>
          <w:rFonts w:hint="eastAsia"/>
          <w:lang w:val="ru-RU"/>
        </w:rPr>
        <w:t>свойства</w:t>
      </w:r>
      <w:r w:rsidRPr="007F494F">
        <w:rPr>
          <w:lang w:val="ru-RU"/>
        </w:rPr>
        <w:t xml:space="preserve">, </w:t>
      </w:r>
      <w:r w:rsidRPr="007F494F">
        <w:rPr>
          <w:rFonts w:hint="eastAsia"/>
          <w:lang w:val="ru-RU"/>
        </w:rPr>
        <w:t>распространенность</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диагностическое</w:t>
      </w:r>
      <w:r w:rsidRPr="007F494F">
        <w:rPr>
          <w:lang w:val="ru-RU"/>
        </w:rPr>
        <w:t xml:space="preserve"> </w:t>
      </w:r>
      <w:r w:rsidRPr="007F494F">
        <w:rPr>
          <w:rFonts w:hint="eastAsia"/>
          <w:lang w:val="ru-RU"/>
        </w:rPr>
        <w:t>значение</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гормонам</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антифосфолипидных</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при</w:t>
      </w:r>
      <w:r w:rsidRPr="007F494F">
        <w:rPr>
          <w:lang w:val="ru-RU"/>
        </w:rPr>
        <w:t xml:space="preserve"> </w:t>
      </w:r>
      <w:r w:rsidRPr="007F494F">
        <w:rPr>
          <w:rFonts w:hint="eastAsia"/>
          <w:lang w:val="ru-RU"/>
        </w:rPr>
        <w:t>привычном</w:t>
      </w:r>
      <w:r w:rsidRPr="007F494F">
        <w:rPr>
          <w:lang w:val="ru-RU"/>
        </w:rPr>
        <w:t xml:space="preserve"> </w:t>
      </w:r>
      <w:r w:rsidRPr="007F494F">
        <w:rPr>
          <w:rFonts w:hint="eastAsia"/>
          <w:lang w:val="ru-RU"/>
        </w:rPr>
        <w:t>невынашивании</w:t>
      </w:r>
      <w:r w:rsidRPr="007F494F">
        <w:rPr>
          <w:lang w:val="ru-RU"/>
        </w:rPr>
        <w:t xml:space="preserve"> </w:t>
      </w:r>
      <w:r w:rsidRPr="007F494F">
        <w:rPr>
          <w:rFonts w:hint="eastAsia"/>
          <w:lang w:val="ru-RU"/>
        </w:rPr>
        <w:t>беременности</w:t>
      </w:r>
      <w:r w:rsidRPr="007F494F">
        <w:rPr>
          <w:lang w:val="ru-RU"/>
        </w:rPr>
        <w:t xml:space="preserve"> </w:t>
      </w:r>
      <w:r w:rsidRPr="007F494F">
        <w:rPr>
          <w:rFonts w:hint="eastAsia"/>
          <w:lang w:val="ru-RU"/>
        </w:rPr>
        <w:t>у</w:t>
      </w:r>
      <w:r w:rsidRPr="007F494F">
        <w:rPr>
          <w:lang w:val="ru-RU"/>
        </w:rPr>
        <w:t xml:space="preserve"> </w:t>
      </w:r>
      <w:r w:rsidRPr="007F494F">
        <w:rPr>
          <w:rFonts w:hint="eastAsia"/>
          <w:lang w:val="ru-RU"/>
        </w:rPr>
        <w:t>женщин</w:t>
      </w:r>
    </w:p>
    <w:p w14:paraId="5056BBB9" w14:textId="77777777" w:rsidR="007F494F" w:rsidRPr="007F494F" w:rsidRDefault="007F494F" w:rsidP="007F494F">
      <w:pPr>
        <w:rPr>
          <w:lang w:val="ru-RU"/>
        </w:rPr>
      </w:pPr>
    </w:p>
    <w:p w14:paraId="2A6C7802" w14:textId="77777777" w:rsidR="007F494F" w:rsidRPr="007F494F" w:rsidRDefault="007F494F" w:rsidP="007F494F">
      <w:pPr>
        <w:rPr>
          <w:lang w:val="ru-RU"/>
        </w:rPr>
      </w:pPr>
      <w:r w:rsidRPr="007F494F">
        <w:rPr>
          <w:lang w:val="ru-RU"/>
        </w:rPr>
        <w:t xml:space="preserve">3.2.1 </w:t>
      </w:r>
      <w:r w:rsidRPr="007F494F">
        <w:rPr>
          <w:rFonts w:hint="eastAsia"/>
          <w:lang w:val="ru-RU"/>
        </w:rPr>
        <w:t>Распространенность</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хорионическому</w:t>
      </w:r>
      <w:r w:rsidRPr="007F494F">
        <w:rPr>
          <w:lang w:val="ru-RU"/>
        </w:rPr>
        <w:t xml:space="preserve"> </w:t>
      </w:r>
      <w:r w:rsidRPr="007F494F">
        <w:rPr>
          <w:rFonts w:hint="eastAsia"/>
          <w:lang w:val="ru-RU"/>
        </w:rPr>
        <w:t>гонадотропину</w:t>
      </w:r>
      <w:r w:rsidRPr="007F494F">
        <w:rPr>
          <w:lang w:val="ru-RU"/>
        </w:rPr>
        <w:t xml:space="preserve"> </w:t>
      </w:r>
      <w:r w:rsidRPr="007F494F">
        <w:rPr>
          <w:rFonts w:hint="eastAsia"/>
          <w:lang w:val="ru-RU"/>
        </w:rPr>
        <w:t>человека</w:t>
      </w:r>
      <w:r w:rsidRPr="007F494F">
        <w:rPr>
          <w:lang w:val="ru-RU"/>
        </w:rPr>
        <w:t xml:space="preserve"> </w:t>
      </w:r>
      <w:r w:rsidRPr="007F494F">
        <w:rPr>
          <w:rFonts w:hint="eastAsia"/>
          <w:lang w:val="ru-RU"/>
        </w:rPr>
        <w:t>разных</w:t>
      </w:r>
      <w:r w:rsidRPr="007F494F">
        <w:rPr>
          <w:lang w:val="ru-RU"/>
        </w:rPr>
        <w:t xml:space="preserve"> </w:t>
      </w:r>
      <w:r w:rsidRPr="007F494F">
        <w:rPr>
          <w:rFonts w:hint="eastAsia"/>
          <w:lang w:val="ru-RU"/>
        </w:rPr>
        <w:t>изотипов</w:t>
      </w:r>
      <w:r w:rsidRPr="007F494F">
        <w:rPr>
          <w:lang w:val="ru-RU"/>
        </w:rPr>
        <w:t xml:space="preserve">, </w:t>
      </w:r>
      <w:r w:rsidRPr="007F494F">
        <w:rPr>
          <w:rFonts w:hint="eastAsia"/>
          <w:lang w:val="ru-RU"/>
        </w:rPr>
        <w:t>авидность</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диагностическое</w:t>
      </w:r>
      <w:r w:rsidRPr="007F494F">
        <w:rPr>
          <w:lang w:val="ru-RU"/>
        </w:rPr>
        <w:t xml:space="preserve"> </w:t>
      </w:r>
      <w:r w:rsidRPr="007F494F">
        <w:rPr>
          <w:rFonts w:hint="eastAsia"/>
          <w:lang w:val="ru-RU"/>
        </w:rPr>
        <w:t>значение</w:t>
      </w:r>
    </w:p>
    <w:p w14:paraId="1E44A95D" w14:textId="77777777" w:rsidR="007F494F" w:rsidRPr="007F494F" w:rsidRDefault="007F494F" w:rsidP="007F494F">
      <w:pPr>
        <w:rPr>
          <w:lang w:val="ru-RU"/>
        </w:rPr>
      </w:pPr>
    </w:p>
    <w:p w14:paraId="4B2216F2" w14:textId="77777777" w:rsidR="007F494F" w:rsidRPr="007F494F" w:rsidRDefault="007F494F" w:rsidP="007F494F">
      <w:pPr>
        <w:rPr>
          <w:lang w:val="ru-RU"/>
        </w:rPr>
      </w:pPr>
      <w:r w:rsidRPr="007F494F">
        <w:rPr>
          <w:lang w:val="ru-RU"/>
        </w:rPr>
        <w:t xml:space="preserve">3.2.2 </w:t>
      </w:r>
      <w:r w:rsidRPr="007F494F">
        <w:rPr>
          <w:rFonts w:hint="eastAsia"/>
          <w:lang w:val="ru-RU"/>
        </w:rPr>
        <w:t>Характеристика</w:t>
      </w:r>
      <w:r w:rsidRPr="007F494F">
        <w:rPr>
          <w:lang w:val="ru-RU"/>
        </w:rPr>
        <w:t xml:space="preserve"> </w:t>
      </w:r>
      <w:r w:rsidRPr="007F494F">
        <w:rPr>
          <w:rFonts w:hint="eastAsia"/>
          <w:lang w:val="ru-RU"/>
        </w:rPr>
        <w:t>свойств</w:t>
      </w:r>
      <w:r w:rsidRPr="007F494F">
        <w:rPr>
          <w:lang w:val="ru-RU"/>
        </w:rPr>
        <w:t xml:space="preserve">, </w:t>
      </w:r>
      <w:r w:rsidRPr="007F494F">
        <w:rPr>
          <w:rFonts w:hint="eastAsia"/>
          <w:lang w:val="ru-RU"/>
        </w:rPr>
        <w:t>распространенность</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диагностическое</w:t>
      </w:r>
      <w:r w:rsidRPr="007F494F">
        <w:rPr>
          <w:lang w:val="ru-RU"/>
        </w:rPr>
        <w:t xml:space="preserve"> </w:t>
      </w:r>
      <w:r w:rsidRPr="007F494F">
        <w:rPr>
          <w:rFonts w:hint="eastAsia"/>
          <w:lang w:val="ru-RU"/>
        </w:rPr>
        <w:t>значение</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прогестерону</w:t>
      </w:r>
    </w:p>
    <w:p w14:paraId="75D72AA9" w14:textId="77777777" w:rsidR="007F494F" w:rsidRPr="007F494F" w:rsidRDefault="007F494F" w:rsidP="007F494F">
      <w:pPr>
        <w:rPr>
          <w:lang w:val="ru-RU"/>
        </w:rPr>
      </w:pPr>
    </w:p>
    <w:p w14:paraId="5A8C930C" w14:textId="77777777" w:rsidR="007F494F" w:rsidRPr="007F494F" w:rsidRDefault="007F494F" w:rsidP="007F494F">
      <w:pPr>
        <w:rPr>
          <w:lang w:val="ru-RU"/>
        </w:rPr>
      </w:pPr>
      <w:r w:rsidRPr="007F494F">
        <w:rPr>
          <w:lang w:val="ru-RU"/>
        </w:rPr>
        <w:t xml:space="preserve">3.2.3 </w:t>
      </w:r>
      <w:r w:rsidRPr="007F494F">
        <w:rPr>
          <w:rFonts w:hint="eastAsia"/>
          <w:lang w:val="ru-RU"/>
        </w:rPr>
        <w:t>Профиль</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диагностическое</w:t>
      </w:r>
      <w:r w:rsidRPr="007F494F">
        <w:rPr>
          <w:lang w:val="ru-RU"/>
        </w:rPr>
        <w:t xml:space="preserve"> </w:t>
      </w:r>
      <w:r w:rsidRPr="007F494F">
        <w:rPr>
          <w:rFonts w:hint="eastAsia"/>
          <w:lang w:val="ru-RU"/>
        </w:rPr>
        <w:t>значение</w:t>
      </w:r>
      <w:r w:rsidRPr="007F494F">
        <w:rPr>
          <w:lang w:val="ru-RU"/>
        </w:rPr>
        <w:t xml:space="preserve"> </w:t>
      </w:r>
      <w:r w:rsidRPr="007F494F">
        <w:rPr>
          <w:rFonts w:hint="eastAsia"/>
          <w:lang w:val="ru-RU"/>
        </w:rPr>
        <w:t>антифосфолипидных</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у</w:t>
      </w:r>
      <w:r w:rsidRPr="007F494F">
        <w:rPr>
          <w:lang w:val="ru-RU"/>
        </w:rPr>
        <w:t xml:space="preserve"> </w:t>
      </w:r>
      <w:r w:rsidRPr="007F494F">
        <w:rPr>
          <w:rFonts w:hint="eastAsia"/>
          <w:lang w:val="ru-RU"/>
        </w:rPr>
        <w:t>женщин</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привычным</w:t>
      </w:r>
      <w:r w:rsidRPr="007F494F">
        <w:rPr>
          <w:lang w:val="ru-RU"/>
        </w:rPr>
        <w:t xml:space="preserve"> </w:t>
      </w:r>
      <w:r w:rsidRPr="007F494F">
        <w:rPr>
          <w:rFonts w:hint="eastAsia"/>
          <w:lang w:val="ru-RU"/>
        </w:rPr>
        <w:t>невынашиванием</w:t>
      </w:r>
      <w:r w:rsidRPr="007F494F">
        <w:rPr>
          <w:lang w:val="ru-RU"/>
        </w:rPr>
        <w:t xml:space="preserve"> </w:t>
      </w:r>
      <w:r w:rsidRPr="007F494F">
        <w:rPr>
          <w:rFonts w:hint="eastAsia"/>
          <w:lang w:val="ru-RU"/>
        </w:rPr>
        <w:t>на</w:t>
      </w:r>
      <w:r w:rsidRPr="007F494F">
        <w:rPr>
          <w:lang w:val="ru-RU"/>
        </w:rPr>
        <w:t xml:space="preserve"> </w:t>
      </w:r>
      <w:r w:rsidRPr="007F494F">
        <w:rPr>
          <w:rFonts w:hint="eastAsia"/>
          <w:lang w:val="ru-RU"/>
        </w:rPr>
        <w:t>ранних</w:t>
      </w:r>
      <w:r w:rsidRPr="007F494F">
        <w:rPr>
          <w:lang w:val="ru-RU"/>
        </w:rPr>
        <w:t xml:space="preserve"> </w:t>
      </w:r>
      <w:r w:rsidRPr="007F494F">
        <w:rPr>
          <w:rFonts w:hint="eastAsia"/>
          <w:lang w:val="ru-RU"/>
        </w:rPr>
        <w:t>сроках</w:t>
      </w:r>
    </w:p>
    <w:p w14:paraId="5DF224B9" w14:textId="77777777" w:rsidR="007F494F" w:rsidRPr="007F494F" w:rsidRDefault="007F494F" w:rsidP="007F494F">
      <w:pPr>
        <w:rPr>
          <w:lang w:val="ru-RU"/>
        </w:rPr>
      </w:pPr>
    </w:p>
    <w:p w14:paraId="2D77C698" w14:textId="77777777" w:rsidR="007F494F" w:rsidRPr="007F494F" w:rsidRDefault="007F494F" w:rsidP="007F494F">
      <w:pPr>
        <w:rPr>
          <w:lang w:val="ru-RU"/>
        </w:rPr>
      </w:pPr>
      <w:r w:rsidRPr="007F494F">
        <w:rPr>
          <w:lang w:val="ru-RU"/>
        </w:rPr>
        <w:t xml:space="preserve">3.2.4 </w:t>
      </w:r>
      <w:r w:rsidRPr="007F494F">
        <w:rPr>
          <w:rFonts w:hint="eastAsia"/>
          <w:lang w:val="ru-RU"/>
        </w:rPr>
        <w:t>Спектр</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диагностическое</w:t>
      </w:r>
      <w:r w:rsidRPr="007F494F">
        <w:rPr>
          <w:lang w:val="ru-RU"/>
        </w:rPr>
        <w:t xml:space="preserve"> </w:t>
      </w:r>
      <w:r w:rsidRPr="007F494F">
        <w:rPr>
          <w:rFonts w:hint="eastAsia"/>
          <w:lang w:val="ru-RU"/>
        </w:rPr>
        <w:t>значение</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гормонам</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антифосфолипидных</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при</w:t>
      </w:r>
      <w:r w:rsidRPr="007F494F">
        <w:rPr>
          <w:lang w:val="ru-RU"/>
        </w:rPr>
        <w:t xml:space="preserve"> </w:t>
      </w:r>
      <w:r w:rsidRPr="007F494F">
        <w:rPr>
          <w:rFonts w:hint="eastAsia"/>
          <w:lang w:val="ru-RU"/>
        </w:rPr>
        <w:t>угрожающем</w:t>
      </w:r>
      <w:r w:rsidRPr="007F494F">
        <w:rPr>
          <w:lang w:val="ru-RU"/>
        </w:rPr>
        <w:t xml:space="preserve"> </w:t>
      </w:r>
      <w:r w:rsidRPr="007F494F">
        <w:rPr>
          <w:rFonts w:hint="eastAsia"/>
          <w:lang w:val="ru-RU"/>
        </w:rPr>
        <w:t>выкидыше</w:t>
      </w:r>
      <w:r w:rsidRPr="007F494F">
        <w:rPr>
          <w:lang w:val="ru-RU"/>
        </w:rPr>
        <w:t xml:space="preserve"> </w:t>
      </w:r>
      <w:r w:rsidRPr="007F494F">
        <w:rPr>
          <w:rFonts w:hint="eastAsia"/>
          <w:lang w:val="ru-RU"/>
        </w:rPr>
        <w:t>на</w:t>
      </w:r>
      <w:r w:rsidRPr="007F494F">
        <w:rPr>
          <w:lang w:val="ru-RU"/>
        </w:rPr>
        <w:t xml:space="preserve"> </w:t>
      </w:r>
      <w:r w:rsidRPr="007F494F">
        <w:rPr>
          <w:rFonts w:hint="eastAsia"/>
          <w:lang w:val="ru-RU"/>
        </w:rPr>
        <w:t>раннем</w:t>
      </w:r>
      <w:r w:rsidRPr="007F494F">
        <w:rPr>
          <w:lang w:val="ru-RU"/>
        </w:rPr>
        <w:t xml:space="preserve"> </w:t>
      </w:r>
      <w:r w:rsidRPr="007F494F">
        <w:rPr>
          <w:rFonts w:hint="eastAsia"/>
          <w:lang w:val="ru-RU"/>
        </w:rPr>
        <w:t>сроке</w:t>
      </w:r>
    </w:p>
    <w:p w14:paraId="670A7295" w14:textId="77777777" w:rsidR="007F494F" w:rsidRPr="007F494F" w:rsidRDefault="007F494F" w:rsidP="007F494F">
      <w:pPr>
        <w:rPr>
          <w:lang w:val="ru-RU"/>
        </w:rPr>
      </w:pPr>
    </w:p>
    <w:p w14:paraId="16DAB545" w14:textId="77777777" w:rsidR="007F494F" w:rsidRPr="007F494F" w:rsidRDefault="007F494F" w:rsidP="007F494F">
      <w:pPr>
        <w:rPr>
          <w:lang w:val="ru-RU"/>
        </w:rPr>
      </w:pPr>
      <w:r w:rsidRPr="007F494F">
        <w:rPr>
          <w:lang w:val="ru-RU"/>
        </w:rPr>
        <w:t xml:space="preserve">3.3 </w:t>
      </w:r>
      <w:r w:rsidRPr="007F494F">
        <w:rPr>
          <w:rFonts w:hint="eastAsia"/>
          <w:lang w:val="ru-RU"/>
        </w:rPr>
        <w:t>Исследование</w:t>
      </w:r>
      <w:r w:rsidRPr="007F494F">
        <w:rPr>
          <w:lang w:val="ru-RU"/>
        </w:rPr>
        <w:t xml:space="preserve"> </w:t>
      </w:r>
      <w:r w:rsidRPr="007F494F">
        <w:rPr>
          <w:rFonts w:hint="eastAsia"/>
          <w:lang w:val="ru-RU"/>
        </w:rPr>
        <w:t>специфичности</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хорионическому</w:t>
      </w:r>
      <w:r w:rsidRPr="007F494F">
        <w:rPr>
          <w:lang w:val="ru-RU"/>
        </w:rPr>
        <w:t xml:space="preserve"> </w:t>
      </w:r>
      <w:r w:rsidRPr="007F494F">
        <w:rPr>
          <w:rFonts w:hint="eastAsia"/>
          <w:lang w:val="ru-RU"/>
        </w:rPr>
        <w:t>гонадотропину</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прогестерону</w:t>
      </w:r>
      <w:r w:rsidRPr="007F494F">
        <w:rPr>
          <w:lang w:val="ru-RU"/>
        </w:rPr>
        <w:t xml:space="preserve"> </w:t>
      </w:r>
      <w:r w:rsidRPr="007F494F">
        <w:rPr>
          <w:rFonts w:hint="eastAsia"/>
          <w:lang w:val="ru-RU"/>
        </w:rPr>
        <w:t>у</w:t>
      </w:r>
      <w:r w:rsidRPr="007F494F">
        <w:rPr>
          <w:lang w:val="ru-RU"/>
        </w:rPr>
        <w:t xml:space="preserve"> </w:t>
      </w:r>
      <w:r w:rsidRPr="007F494F">
        <w:rPr>
          <w:rFonts w:hint="eastAsia"/>
          <w:lang w:val="ru-RU"/>
        </w:rPr>
        <w:t>женщин</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привычным</w:t>
      </w:r>
      <w:r w:rsidRPr="007F494F">
        <w:rPr>
          <w:lang w:val="ru-RU"/>
        </w:rPr>
        <w:t xml:space="preserve"> </w:t>
      </w:r>
      <w:r w:rsidRPr="007F494F">
        <w:rPr>
          <w:rFonts w:hint="eastAsia"/>
          <w:lang w:val="ru-RU"/>
        </w:rPr>
        <w:t>невынашиванием</w:t>
      </w:r>
      <w:r w:rsidRPr="007F494F">
        <w:rPr>
          <w:lang w:val="ru-RU"/>
        </w:rPr>
        <w:t xml:space="preserve"> </w:t>
      </w:r>
      <w:r w:rsidRPr="007F494F">
        <w:rPr>
          <w:rFonts w:hint="eastAsia"/>
          <w:lang w:val="ru-RU"/>
        </w:rPr>
        <w:t>беременности</w:t>
      </w:r>
    </w:p>
    <w:p w14:paraId="5F68C433" w14:textId="77777777" w:rsidR="007F494F" w:rsidRPr="007F494F" w:rsidRDefault="007F494F" w:rsidP="007F494F">
      <w:pPr>
        <w:rPr>
          <w:lang w:val="ru-RU"/>
        </w:rPr>
      </w:pPr>
    </w:p>
    <w:p w14:paraId="513BB1D7" w14:textId="77777777" w:rsidR="007F494F" w:rsidRPr="007F494F" w:rsidRDefault="007F494F" w:rsidP="007F494F">
      <w:pPr>
        <w:rPr>
          <w:lang w:val="ru-RU"/>
        </w:rPr>
      </w:pPr>
      <w:r w:rsidRPr="007F494F">
        <w:rPr>
          <w:lang w:val="ru-RU"/>
        </w:rPr>
        <w:t xml:space="preserve">3.3.1 </w:t>
      </w:r>
      <w:r w:rsidRPr="007F494F">
        <w:rPr>
          <w:rFonts w:hint="eastAsia"/>
          <w:lang w:val="ru-RU"/>
        </w:rPr>
        <w:t>Специфичность</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хорионическому</w:t>
      </w:r>
      <w:r w:rsidRPr="007F494F">
        <w:rPr>
          <w:lang w:val="ru-RU"/>
        </w:rPr>
        <w:t xml:space="preserve"> </w:t>
      </w:r>
      <w:r w:rsidRPr="007F494F">
        <w:rPr>
          <w:rFonts w:hint="eastAsia"/>
          <w:lang w:val="ru-RU"/>
        </w:rPr>
        <w:t>гонадотропину</w:t>
      </w:r>
      <w:r w:rsidRPr="007F494F">
        <w:rPr>
          <w:lang w:val="ru-RU"/>
        </w:rPr>
        <w:t xml:space="preserve"> </w:t>
      </w:r>
      <w:r w:rsidRPr="007F494F">
        <w:rPr>
          <w:rFonts w:hint="eastAsia"/>
          <w:lang w:val="ru-RU"/>
        </w:rPr>
        <w:t>человека</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эпитопам</w:t>
      </w:r>
      <w:r w:rsidRPr="007F494F">
        <w:rPr>
          <w:lang w:val="ru-RU"/>
        </w:rPr>
        <w:t xml:space="preserve"> </w:t>
      </w:r>
      <w:r w:rsidRPr="007F494F">
        <w:rPr>
          <w:rFonts w:hint="eastAsia"/>
          <w:lang w:val="ru-RU"/>
        </w:rPr>
        <w:t>ß</w:t>
      </w:r>
      <w:r w:rsidRPr="007F494F">
        <w:rPr>
          <w:lang w:val="ru-RU"/>
        </w:rPr>
        <w:t>-</w:t>
      </w:r>
      <w:r w:rsidRPr="007F494F">
        <w:rPr>
          <w:rFonts w:hint="eastAsia"/>
          <w:lang w:val="ru-RU"/>
        </w:rPr>
        <w:t>субъединицы</w:t>
      </w:r>
      <w:r w:rsidRPr="007F494F">
        <w:rPr>
          <w:lang w:val="ru-RU"/>
        </w:rPr>
        <w:t xml:space="preserve"> </w:t>
      </w:r>
      <w:r w:rsidRPr="007F494F">
        <w:rPr>
          <w:rFonts w:hint="eastAsia"/>
          <w:lang w:val="ru-RU"/>
        </w:rPr>
        <w:t>гормона</w:t>
      </w:r>
    </w:p>
    <w:p w14:paraId="7A2272B9" w14:textId="77777777" w:rsidR="007F494F" w:rsidRPr="007F494F" w:rsidRDefault="007F494F" w:rsidP="007F494F">
      <w:pPr>
        <w:rPr>
          <w:lang w:val="ru-RU"/>
        </w:rPr>
      </w:pPr>
    </w:p>
    <w:p w14:paraId="16981972" w14:textId="77777777" w:rsidR="007F494F" w:rsidRPr="007F494F" w:rsidRDefault="007F494F" w:rsidP="007F494F">
      <w:pPr>
        <w:rPr>
          <w:lang w:val="ru-RU"/>
        </w:rPr>
      </w:pPr>
      <w:r w:rsidRPr="007F494F">
        <w:rPr>
          <w:lang w:val="ru-RU"/>
        </w:rPr>
        <w:t xml:space="preserve">3.3.2 </w:t>
      </w:r>
      <w:r w:rsidRPr="007F494F">
        <w:rPr>
          <w:rFonts w:hint="eastAsia"/>
          <w:lang w:val="ru-RU"/>
        </w:rPr>
        <w:t>Исследование</w:t>
      </w:r>
      <w:r w:rsidRPr="007F494F">
        <w:rPr>
          <w:lang w:val="ru-RU"/>
        </w:rPr>
        <w:t xml:space="preserve"> </w:t>
      </w:r>
      <w:r w:rsidRPr="007F494F">
        <w:rPr>
          <w:rFonts w:hint="eastAsia"/>
          <w:lang w:val="ru-RU"/>
        </w:rPr>
        <w:t>специфичности</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прогестерону</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перекрестной</w:t>
      </w:r>
      <w:r w:rsidRPr="007F494F">
        <w:rPr>
          <w:lang w:val="ru-RU"/>
        </w:rPr>
        <w:t xml:space="preserve"> </w:t>
      </w:r>
      <w:r w:rsidRPr="007F494F">
        <w:rPr>
          <w:rFonts w:hint="eastAsia"/>
          <w:lang w:val="ru-RU"/>
        </w:rPr>
        <w:t>реактивности</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половыми</w:t>
      </w:r>
      <w:r w:rsidRPr="007F494F">
        <w:rPr>
          <w:lang w:val="ru-RU"/>
        </w:rPr>
        <w:t xml:space="preserve"> </w:t>
      </w:r>
      <w:r w:rsidRPr="007F494F">
        <w:rPr>
          <w:rFonts w:hint="eastAsia"/>
          <w:lang w:val="ru-RU"/>
        </w:rPr>
        <w:t>стер</w:t>
      </w:r>
      <w:r w:rsidRPr="007F494F">
        <w:rPr>
          <w:rFonts w:hint="eastAsia"/>
          <w:lang w:val="ru-RU"/>
        </w:rPr>
        <w:lastRenderedPageBreak/>
        <w:t>оидными</w:t>
      </w:r>
      <w:r w:rsidRPr="007F494F">
        <w:rPr>
          <w:lang w:val="ru-RU"/>
        </w:rPr>
        <w:t xml:space="preserve"> </w:t>
      </w:r>
      <w:r w:rsidRPr="007F494F">
        <w:rPr>
          <w:rFonts w:hint="eastAsia"/>
          <w:lang w:val="ru-RU"/>
        </w:rPr>
        <w:t>гормонами</w:t>
      </w:r>
    </w:p>
    <w:p w14:paraId="6414F62A" w14:textId="77777777" w:rsidR="007F494F" w:rsidRPr="007F494F" w:rsidRDefault="007F494F" w:rsidP="007F494F">
      <w:pPr>
        <w:rPr>
          <w:lang w:val="ru-RU"/>
        </w:rPr>
      </w:pPr>
    </w:p>
    <w:p w14:paraId="13349B9A" w14:textId="77777777" w:rsidR="007F494F" w:rsidRPr="007F494F" w:rsidRDefault="007F494F" w:rsidP="007F494F">
      <w:pPr>
        <w:rPr>
          <w:lang w:val="ru-RU"/>
        </w:rPr>
      </w:pPr>
      <w:r w:rsidRPr="007F494F">
        <w:rPr>
          <w:lang w:val="ru-RU"/>
        </w:rPr>
        <w:t xml:space="preserve">3.4 </w:t>
      </w:r>
      <w:r w:rsidRPr="007F494F">
        <w:rPr>
          <w:rFonts w:hint="eastAsia"/>
          <w:lang w:val="ru-RU"/>
        </w:rPr>
        <w:t>Состояние</w:t>
      </w:r>
      <w:r w:rsidRPr="007F494F">
        <w:rPr>
          <w:lang w:val="ru-RU"/>
        </w:rPr>
        <w:t xml:space="preserve"> </w:t>
      </w:r>
      <w:r w:rsidRPr="007F494F">
        <w:rPr>
          <w:rFonts w:hint="eastAsia"/>
          <w:lang w:val="ru-RU"/>
        </w:rPr>
        <w:t>системы</w:t>
      </w:r>
      <w:r w:rsidRPr="007F494F">
        <w:rPr>
          <w:lang w:val="ru-RU"/>
        </w:rPr>
        <w:t xml:space="preserve"> </w:t>
      </w:r>
      <w:r w:rsidRPr="007F494F">
        <w:rPr>
          <w:rFonts w:hint="eastAsia"/>
          <w:lang w:val="ru-RU"/>
        </w:rPr>
        <w:t>комплемента</w:t>
      </w:r>
      <w:r w:rsidRPr="007F494F">
        <w:rPr>
          <w:lang w:val="ru-RU"/>
        </w:rPr>
        <w:t xml:space="preserve"> </w:t>
      </w:r>
      <w:r w:rsidRPr="007F494F">
        <w:rPr>
          <w:rFonts w:hint="eastAsia"/>
          <w:lang w:val="ru-RU"/>
        </w:rPr>
        <w:t>у</w:t>
      </w:r>
      <w:r w:rsidRPr="007F494F">
        <w:rPr>
          <w:lang w:val="ru-RU"/>
        </w:rPr>
        <w:t xml:space="preserve"> </w:t>
      </w:r>
      <w:r w:rsidRPr="007F494F">
        <w:rPr>
          <w:rFonts w:hint="eastAsia"/>
          <w:lang w:val="ru-RU"/>
        </w:rPr>
        <w:t>женщин</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антителами</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гормонам</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антифосфолипидными</w:t>
      </w:r>
      <w:r w:rsidRPr="007F494F">
        <w:rPr>
          <w:lang w:val="ru-RU"/>
        </w:rPr>
        <w:t xml:space="preserve"> </w:t>
      </w:r>
      <w:r w:rsidRPr="007F494F">
        <w:rPr>
          <w:rFonts w:hint="eastAsia"/>
          <w:lang w:val="ru-RU"/>
        </w:rPr>
        <w:t>антителами</w:t>
      </w:r>
    </w:p>
    <w:p w14:paraId="64421D76" w14:textId="77777777" w:rsidR="007F494F" w:rsidRPr="007F494F" w:rsidRDefault="007F494F" w:rsidP="007F494F">
      <w:pPr>
        <w:rPr>
          <w:lang w:val="ru-RU"/>
        </w:rPr>
      </w:pPr>
    </w:p>
    <w:p w14:paraId="577132C0" w14:textId="77777777" w:rsidR="007F494F" w:rsidRPr="007F494F" w:rsidRDefault="007F494F" w:rsidP="007F494F">
      <w:pPr>
        <w:rPr>
          <w:lang w:val="ru-RU"/>
        </w:rPr>
      </w:pPr>
      <w:r w:rsidRPr="007F494F">
        <w:rPr>
          <w:lang w:val="ru-RU"/>
        </w:rPr>
        <w:t xml:space="preserve">3.5 </w:t>
      </w:r>
      <w:r w:rsidRPr="007F494F">
        <w:rPr>
          <w:rFonts w:hint="eastAsia"/>
          <w:lang w:val="ru-RU"/>
        </w:rPr>
        <w:t>Особенности</w:t>
      </w:r>
      <w:r w:rsidRPr="007F494F">
        <w:rPr>
          <w:lang w:val="ru-RU"/>
        </w:rPr>
        <w:t xml:space="preserve"> </w:t>
      </w:r>
      <w:r w:rsidRPr="007F494F">
        <w:rPr>
          <w:rFonts w:hint="eastAsia"/>
          <w:lang w:val="ru-RU"/>
        </w:rPr>
        <w:t>иммунного</w:t>
      </w:r>
      <w:r w:rsidRPr="007F494F">
        <w:rPr>
          <w:lang w:val="ru-RU"/>
        </w:rPr>
        <w:t xml:space="preserve"> </w:t>
      </w:r>
      <w:r w:rsidRPr="007F494F">
        <w:rPr>
          <w:rFonts w:hint="eastAsia"/>
          <w:lang w:val="ru-RU"/>
        </w:rPr>
        <w:t>статуса</w:t>
      </w:r>
      <w:r w:rsidRPr="007F494F">
        <w:rPr>
          <w:lang w:val="ru-RU"/>
        </w:rPr>
        <w:t xml:space="preserve"> </w:t>
      </w:r>
      <w:r w:rsidRPr="007F494F">
        <w:rPr>
          <w:rFonts w:hint="eastAsia"/>
          <w:lang w:val="ru-RU"/>
        </w:rPr>
        <w:t>у</w:t>
      </w:r>
      <w:r w:rsidRPr="007F494F">
        <w:rPr>
          <w:lang w:val="ru-RU"/>
        </w:rPr>
        <w:t xml:space="preserve"> </w:t>
      </w:r>
      <w:r w:rsidRPr="007F494F">
        <w:rPr>
          <w:rFonts w:hint="eastAsia"/>
          <w:lang w:val="ru-RU"/>
        </w:rPr>
        <w:t>женщин</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привычным</w:t>
      </w:r>
      <w:r w:rsidRPr="007F494F">
        <w:rPr>
          <w:lang w:val="ru-RU"/>
        </w:rPr>
        <w:t xml:space="preserve"> </w:t>
      </w:r>
      <w:r w:rsidRPr="007F494F">
        <w:rPr>
          <w:rFonts w:hint="eastAsia"/>
          <w:lang w:val="ru-RU"/>
        </w:rPr>
        <w:t>невынашиванием</w:t>
      </w:r>
      <w:r w:rsidRPr="007F494F">
        <w:rPr>
          <w:lang w:val="ru-RU"/>
        </w:rPr>
        <w:t xml:space="preserve"> </w:t>
      </w:r>
      <w:r w:rsidRPr="007F494F">
        <w:rPr>
          <w:rFonts w:hint="eastAsia"/>
          <w:lang w:val="ru-RU"/>
        </w:rPr>
        <w:t>беременности</w:t>
      </w:r>
      <w:r w:rsidRPr="007F494F">
        <w:rPr>
          <w:lang w:val="ru-RU"/>
        </w:rPr>
        <w:t xml:space="preserve">, </w:t>
      </w:r>
      <w:r w:rsidRPr="007F494F">
        <w:rPr>
          <w:rFonts w:hint="eastAsia"/>
          <w:lang w:val="ru-RU"/>
        </w:rPr>
        <w:t>серопозитивных</w:t>
      </w:r>
      <w:r w:rsidRPr="007F494F">
        <w:rPr>
          <w:lang w:val="ru-RU"/>
        </w:rPr>
        <w:t xml:space="preserve"> </w:t>
      </w:r>
      <w:r w:rsidRPr="007F494F">
        <w:rPr>
          <w:rFonts w:hint="eastAsia"/>
          <w:lang w:val="ru-RU"/>
        </w:rPr>
        <w:t>на</w:t>
      </w:r>
      <w:r w:rsidRPr="007F494F">
        <w:rPr>
          <w:lang w:val="ru-RU"/>
        </w:rPr>
        <w:t xml:space="preserve"> </w:t>
      </w:r>
      <w:r w:rsidRPr="007F494F">
        <w:rPr>
          <w:rFonts w:hint="eastAsia"/>
          <w:lang w:val="ru-RU"/>
        </w:rPr>
        <w:t>антитела</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хорионическому</w:t>
      </w:r>
      <w:r w:rsidRPr="007F494F">
        <w:rPr>
          <w:lang w:val="ru-RU"/>
        </w:rPr>
        <w:t xml:space="preserve"> </w:t>
      </w:r>
      <w:r w:rsidRPr="007F494F">
        <w:rPr>
          <w:rFonts w:hint="eastAsia"/>
          <w:lang w:val="ru-RU"/>
        </w:rPr>
        <w:t>гонадотропину</w:t>
      </w:r>
      <w:r w:rsidRPr="007F494F">
        <w:rPr>
          <w:lang w:val="ru-RU"/>
        </w:rPr>
        <w:t xml:space="preserve"> </w:t>
      </w:r>
      <w:r w:rsidRPr="007F494F">
        <w:rPr>
          <w:rFonts w:hint="eastAsia"/>
          <w:lang w:val="ru-RU"/>
        </w:rPr>
        <w:t>человека</w:t>
      </w:r>
    </w:p>
    <w:p w14:paraId="2CB4C565" w14:textId="77777777" w:rsidR="007F494F" w:rsidRPr="007F494F" w:rsidRDefault="007F494F" w:rsidP="007F494F">
      <w:pPr>
        <w:rPr>
          <w:lang w:val="ru-RU"/>
        </w:rPr>
      </w:pPr>
    </w:p>
    <w:p w14:paraId="2E057EC5" w14:textId="77777777" w:rsidR="007F494F" w:rsidRPr="007F494F" w:rsidRDefault="007F494F" w:rsidP="007F494F">
      <w:pPr>
        <w:rPr>
          <w:lang w:val="ru-RU"/>
        </w:rPr>
      </w:pPr>
      <w:r w:rsidRPr="007F494F">
        <w:rPr>
          <w:lang w:val="ru-RU"/>
        </w:rPr>
        <w:t xml:space="preserve">3.6 </w:t>
      </w:r>
      <w:r w:rsidRPr="007F494F">
        <w:rPr>
          <w:rFonts w:hint="eastAsia"/>
          <w:lang w:val="ru-RU"/>
        </w:rPr>
        <w:t>Взаимосвязь</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гормонам</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акушерской</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гинекологической</w:t>
      </w:r>
    </w:p>
    <w:p w14:paraId="23DD258F" w14:textId="77777777" w:rsidR="007F494F" w:rsidRPr="007F494F" w:rsidRDefault="007F494F" w:rsidP="007F494F">
      <w:pPr>
        <w:rPr>
          <w:lang w:val="ru-RU"/>
        </w:rPr>
      </w:pPr>
    </w:p>
    <w:p w14:paraId="75F69831" w14:textId="77777777" w:rsidR="007F494F" w:rsidRPr="007F494F" w:rsidRDefault="007F494F" w:rsidP="007F494F">
      <w:pPr>
        <w:rPr>
          <w:lang w:val="ru-RU"/>
        </w:rPr>
      </w:pPr>
      <w:r w:rsidRPr="007F494F">
        <w:rPr>
          <w:rFonts w:hint="eastAsia"/>
          <w:lang w:val="ru-RU"/>
        </w:rPr>
        <w:t>патологией</w:t>
      </w:r>
      <w:r w:rsidRPr="007F494F">
        <w:rPr>
          <w:lang w:val="ru-RU"/>
        </w:rPr>
        <w:t xml:space="preserve"> </w:t>
      </w:r>
      <w:r w:rsidRPr="007F494F">
        <w:rPr>
          <w:rFonts w:hint="eastAsia"/>
          <w:lang w:val="ru-RU"/>
        </w:rPr>
        <w:t>у</w:t>
      </w:r>
      <w:r w:rsidRPr="007F494F">
        <w:rPr>
          <w:lang w:val="ru-RU"/>
        </w:rPr>
        <w:t xml:space="preserve"> </w:t>
      </w:r>
      <w:r w:rsidRPr="007F494F">
        <w:rPr>
          <w:rFonts w:hint="eastAsia"/>
          <w:lang w:val="ru-RU"/>
        </w:rPr>
        <w:t>женщин</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привычным</w:t>
      </w:r>
      <w:r w:rsidRPr="007F494F">
        <w:rPr>
          <w:lang w:val="ru-RU"/>
        </w:rPr>
        <w:t xml:space="preserve"> </w:t>
      </w:r>
      <w:r w:rsidRPr="007F494F">
        <w:rPr>
          <w:rFonts w:hint="eastAsia"/>
          <w:lang w:val="ru-RU"/>
        </w:rPr>
        <w:t>невынашиванием</w:t>
      </w:r>
      <w:r w:rsidRPr="007F494F">
        <w:rPr>
          <w:lang w:val="ru-RU"/>
        </w:rPr>
        <w:t xml:space="preserve"> </w:t>
      </w:r>
      <w:r w:rsidRPr="007F494F">
        <w:rPr>
          <w:rFonts w:hint="eastAsia"/>
          <w:lang w:val="ru-RU"/>
        </w:rPr>
        <w:t>беременности</w:t>
      </w:r>
    </w:p>
    <w:p w14:paraId="10398751" w14:textId="77777777" w:rsidR="007F494F" w:rsidRPr="007F494F" w:rsidRDefault="007F494F" w:rsidP="007F494F">
      <w:pPr>
        <w:rPr>
          <w:lang w:val="ru-RU"/>
        </w:rPr>
      </w:pPr>
    </w:p>
    <w:p w14:paraId="0A08D71E" w14:textId="77777777" w:rsidR="007F494F" w:rsidRPr="007F494F" w:rsidRDefault="007F494F" w:rsidP="007F494F">
      <w:pPr>
        <w:rPr>
          <w:lang w:val="ru-RU"/>
        </w:rPr>
      </w:pPr>
      <w:r w:rsidRPr="007F494F">
        <w:rPr>
          <w:lang w:val="ru-RU"/>
        </w:rPr>
        <w:t xml:space="preserve">3.6.1. </w:t>
      </w:r>
      <w:r w:rsidRPr="007F494F">
        <w:rPr>
          <w:rFonts w:hint="eastAsia"/>
          <w:lang w:val="ru-RU"/>
        </w:rPr>
        <w:t>Особенности</w:t>
      </w:r>
      <w:r w:rsidRPr="007F494F">
        <w:rPr>
          <w:lang w:val="ru-RU"/>
        </w:rPr>
        <w:t xml:space="preserve"> </w:t>
      </w:r>
      <w:r w:rsidRPr="007F494F">
        <w:rPr>
          <w:rFonts w:hint="eastAsia"/>
          <w:lang w:val="ru-RU"/>
        </w:rPr>
        <w:t>клинико</w:t>
      </w:r>
      <w:r w:rsidRPr="007F494F">
        <w:rPr>
          <w:lang w:val="ru-RU"/>
        </w:rPr>
        <w:t>-</w:t>
      </w:r>
      <w:r w:rsidRPr="007F494F">
        <w:rPr>
          <w:rFonts w:hint="eastAsia"/>
          <w:lang w:val="ru-RU"/>
        </w:rPr>
        <w:t>анамнестических</w:t>
      </w:r>
      <w:r w:rsidRPr="007F494F">
        <w:rPr>
          <w:lang w:val="ru-RU"/>
        </w:rPr>
        <w:t xml:space="preserve"> </w:t>
      </w:r>
      <w:r w:rsidRPr="007F494F">
        <w:rPr>
          <w:rFonts w:hint="eastAsia"/>
          <w:lang w:val="ru-RU"/>
        </w:rPr>
        <w:t>данных</w:t>
      </w:r>
      <w:r w:rsidRPr="007F494F">
        <w:rPr>
          <w:lang w:val="ru-RU"/>
        </w:rPr>
        <w:t xml:space="preserve">, </w:t>
      </w:r>
      <w:r w:rsidRPr="007F494F">
        <w:rPr>
          <w:rFonts w:hint="eastAsia"/>
          <w:lang w:val="ru-RU"/>
        </w:rPr>
        <w:t>течения</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исхода</w:t>
      </w:r>
      <w:r w:rsidRPr="007F494F">
        <w:rPr>
          <w:lang w:val="ru-RU"/>
        </w:rPr>
        <w:t xml:space="preserve"> </w:t>
      </w:r>
      <w:r w:rsidRPr="007F494F">
        <w:rPr>
          <w:rFonts w:hint="eastAsia"/>
          <w:lang w:val="ru-RU"/>
        </w:rPr>
        <w:t>беременности</w:t>
      </w:r>
      <w:r w:rsidRPr="007F494F">
        <w:rPr>
          <w:lang w:val="ru-RU"/>
        </w:rPr>
        <w:t xml:space="preserve"> </w:t>
      </w:r>
      <w:r w:rsidRPr="007F494F">
        <w:rPr>
          <w:rFonts w:hint="eastAsia"/>
          <w:lang w:val="ru-RU"/>
        </w:rPr>
        <w:t>у</w:t>
      </w:r>
      <w:r w:rsidRPr="007F494F">
        <w:rPr>
          <w:lang w:val="ru-RU"/>
        </w:rPr>
        <w:t xml:space="preserve"> </w:t>
      </w:r>
      <w:r w:rsidRPr="007F494F">
        <w:rPr>
          <w:rFonts w:hint="eastAsia"/>
          <w:lang w:val="ru-RU"/>
        </w:rPr>
        <w:t>пациенток</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антителами</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хорионическому</w:t>
      </w:r>
      <w:r w:rsidRPr="007F494F">
        <w:rPr>
          <w:lang w:val="ru-RU"/>
        </w:rPr>
        <w:t xml:space="preserve"> </w:t>
      </w:r>
      <w:r w:rsidRPr="007F494F">
        <w:rPr>
          <w:rFonts w:hint="eastAsia"/>
          <w:lang w:val="ru-RU"/>
        </w:rPr>
        <w:t>гонадотропину</w:t>
      </w:r>
    </w:p>
    <w:p w14:paraId="10313F37" w14:textId="77777777" w:rsidR="007F494F" w:rsidRPr="007F494F" w:rsidRDefault="007F494F" w:rsidP="007F494F">
      <w:pPr>
        <w:rPr>
          <w:lang w:val="ru-RU"/>
        </w:rPr>
      </w:pPr>
    </w:p>
    <w:p w14:paraId="4C52E5FD" w14:textId="77777777" w:rsidR="007F494F" w:rsidRPr="007F494F" w:rsidRDefault="007F494F" w:rsidP="007F494F">
      <w:pPr>
        <w:rPr>
          <w:lang w:val="ru-RU"/>
        </w:rPr>
      </w:pPr>
      <w:r w:rsidRPr="007F494F">
        <w:rPr>
          <w:rFonts w:hint="eastAsia"/>
          <w:lang w:val="ru-RU"/>
        </w:rPr>
        <w:t>человека</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их</w:t>
      </w:r>
      <w:r w:rsidRPr="007F494F">
        <w:rPr>
          <w:lang w:val="ru-RU"/>
        </w:rPr>
        <w:t xml:space="preserve"> </w:t>
      </w:r>
      <w:r w:rsidRPr="007F494F">
        <w:rPr>
          <w:rFonts w:hint="eastAsia"/>
          <w:lang w:val="ru-RU"/>
        </w:rPr>
        <w:t>прогностическое</w:t>
      </w:r>
      <w:r w:rsidRPr="007F494F">
        <w:rPr>
          <w:lang w:val="ru-RU"/>
        </w:rPr>
        <w:t xml:space="preserve"> </w:t>
      </w:r>
      <w:r w:rsidRPr="007F494F">
        <w:rPr>
          <w:rFonts w:hint="eastAsia"/>
          <w:lang w:val="ru-RU"/>
        </w:rPr>
        <w:t>значение</w:t>
      </w:r>
    </w:p>
    <w:p w14:paraId="234DFFEA" w14:textId="77777777" w:rsidR="007F494F" w:rsidRPr="007F494F" w:rsidRDefault="007F494F" w:rsidP="007F494F">
      <w:pPr>
        <w:rPr>
          <w:lang w:val="ru-RU"/>
        </w:rPr>
      </w:pPr>
    </w:p>
    <w:p w14:paraId="025F8828" w14:textId="77777777" w:rsidR="007F494F" w:rsidRPr="007F494F" w:rsidRDefault="007F494F" w:rsidP="007F494F">
      <w:pPr>
        <w:rPr>
          <w:lang w:val="ru-RU"/>
        </w:rPr>
      </w:pPr>
      <w:r w:rsidRPr="007F494F">
        <w:rPr>
          <w:lang w:val="ru-RU"/>
        </w:rPr>
        <w:t xml:space="preserve">3.6.2 </w:t>
      </w:r>
      <w:r w:rsidRPr="007F494F">
        <w:rPr>
          <w:rFonts w:hint="eastAsia"/>
          <w:lang w:val="ru-RU"/>
        </w:rPr>
        <w:t>Ассоциация</w:t>
      </w:r>
      <w:r w:rsidRPr="007F494F">
        <w:rPr>
          <w:lang w:val="ru-RU"/>
        </w:rPr>
        <w:t xml:space="preserve"> </w:t>
      </w:r>
      <w:r w:rsidRPr="007F494F">
        <w:rPr>
          <w:rFonts w:hint="eastAsia"/>
          <w:lang w:val="ru-RU"/>
        </w:rPr>
        <w:t>антител</w:t>
      </w:r>
      <w:r w:rsidRPr="007F494F">
        <w:rPr>
          <w:lang w:val="ru-RU"/>
        </w:rPr>
        <w:t xml:space="preserve"> </w:t>
      </w:r>
      <w:r w:rsidRPr="007F494F">
        <w:rPr>
          <w:rFonts w:hint="eastAsia"/>
          <w:lang w:val="ru-RU"/>
        </w:rPr>
        <w:t>к</w:t>
      </w:r>
      <w:r w:rsidRPr="007F494F">
        <w:rPr>
          <w:lang w:val="ru-RU"/>
        </w:rPr>
        <w:t xml:space="preserve"> </w:t>
      </w:r>
      <w:r w:rsidRPr="007F494F">
        <w:rPr>
          <w:rFonts w:hint="eastAsia"/>
          <w:lang w:val="ru-RU"/>
        </w:rPr>
        <w:t>прогестерону</w:t>
      </w:r>
      <w:r w:rsidRPr="007F494F">
        <w:rPr>
          <w:lang w:val="ru-RU"/>
        </w:rPr>
        <w:t xml:space="preserve"> </w:t>
      </w:r>
      <w:r w:rsidRPr="007F494F">
        <w:rPr>
          <w:rFonts w:hint="eastAsia"/>
          <w:lang w:val="ru-RU"/>
        </w:rPr>
        <w:t>с</w:t>
      </w:r>
      <w:r w:rsidRPr="007F494F">
        <w:rPr>
          <w:lang w:val="ru-RU"/>
        </w:rPr>
        <w:t xml:space="preserve"> </w:t>
      </w:r>
      <w:r w:rsidRPr="007F494F">
        <w:rPr>
          <w:rFonts w:hint="eastAsia"/>
          <w:lang w:val="ru-RU"/>
        </w:rPr>
        <w:t>гинекологическими</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экстрагенитальными</w:t>
      </w:r>
      <w:r w:rsidRPr="007F494F">
        <w:rPr>
          <w:lang w:val="ru-RU"/>
        </w:rPr>
        <w:t xml:space="preserve"> </w:t>
      </w:r>
      <w:r w:rsidRPr="007F494F">
        <w:rPr>
          <w:rFonts w:hint="eastAsia"/>
          <w:lang w:val="ru-RU"/>
        </w:rPr>
        <w:t>заболеваниями</w:t>
      </w:r>
      <w:r w:rsidRPr="007F494F">
        <w:rPr>
          <w:lang w:val="ru-RU"/>
        </w:rPr>
        <w:t xml:space="preserve">, </w:t>
      </w:r>
      <w:r w:rsidRPr="007F494F">
        <w:rPr>
          <w:rFonts w:hint="eastAsia"/>
          <w:lang w:val="ru-RU"/>
        </w:rPr>
        <w:t>осложнениями</w:t>
      </w:r>
      <w:r w:rsidRPr="007F494F">
        <w:rPr>
          <w:lang w:val="ru-RU"/>
        </w:rPr>
        <w:t xml:space="preserve"> </w:t>
      </w:r>
      <w:r w:rsidRPr="007F494F">
        <w:rPr>
          <w:rFonts w:hint="eastAsia"/>
          <w:lang w:val="ru-RU"/>
        </w:rPr>
        <w:t>и</w:t>
      </w:r>
      <w:r w:rsidRPr="007F494F">
        <w:rPr>
          <w:lang w:val="ru-RU"/>
        </w:rPr>
        <w:t xml:space="preserve"> </w:t>
      </w:r>
      <w:r w:rsidRPr="007F494F">
        <w:rPr>
          <w:rFonts w:hint="eastAsia"/>
          <w:lang w:val="ru-RU"/>
        </w:rPr>
        <w:t>исходами</w:t>
      </w:r>
    </w:p>
    <w:p w14:paraId="25F71956" w14:textId="77777777" w:rsidR="007F494F" w:rsidRPr="007F494F" w:rsidRDefault="007F494F" w:rsidP="007F494F">
      <w:pPr>
        <w:rPr>
          <w:lang w:val="ru-RU"/>
        </w:rPr>
      </w:pPr>
    </w:p>
    <w:p w14:paraId="1393B191" w14:textId="77777777" w:rsidR="007F494F" w:rsidRPr="007F494F" w:rsidRDefault="007F494F" w:rsidP="007F494F">
      <w:pPr>
        <w:rPr>
          <w:lang w:val="ru-RU"/>
        </w:rPr>
      </w:pPr>
      <w:r w:rsidRPr="007F494F">
        <w:rPr>
          <w:rFonts w:hint="eastAsia"/>
          <w:lang w:val="ru-RU"/>
        </w:rPr>
        <w:t>беременности</w:t>
      </w:r>
    </w:p>
    <w:p w14:paraId="240FD06F" w14:textId="77777777" w:rsidR="007F494F" w:rsidRPr="007F494F" w:rsidRDefault="007F494F" w:rsidP="007F494F">
      <w:pPr>
        <w:rPr>
          <w:lang w:val="ru-RU"/>
        </w:rPr>
      </w:pPr>
    </w:p>
    <w:p w14:paraId="0DBBF41D" w14:textId="77777777" w:rsidR="007F494F" w:rsidRPr="007F494F" w:rsidRDefault="007F494F" w:rsidP="007F494F">
      <w:pPr>
        <w:rPr>
          <w:lang w:val="ru-RU"/>
        </w:rPr>
      </w:pPr>
      <w:r w:rsidRPr="007F494F">
        <w:rPr>
          <w:rFonts w:hint="eastAsia"/>
          <w:lang w:val="ru-RU"/>
        </w:rPr>
        <w:t>ГЛАВА</w:t>
      </w:r>
      <w:r w:rsidRPr="007F494F">
        <w:rPr>
          <w:lang w:val="ru-RU"/>
        </w:rPr>
        <w:t xml:space="preserve"> 4. </w:t>
      </w:r>
      <w:r w:rsidRPr="007F494F">
        <w:rPr>
          <w:rFonts w:hint="eastAsia"/>
          <w:lang w:val="ru-RU"/>
        </w:rPr>
        <w:t>ОБСУЖДЕНИЕ</w:t>
      </w:r>
      <w:r w:rsidRPr="007F494F">
        <w:rPr>
          <w:lang w:val="ru-RU"/>
        </w:rPr>
        <w:t xml:space="preserve"> </w:t>
      </w:r>
      <w:r w:rsidRPr="007F494F">
        <w:rPr>
          <w:rFonts w:hint="eastAsia"/>
          <w:lang w:val="ru-RU"/>
        </w:rPr>
        <w:t>ПОЛУЧЕННЫХ</w:t>
      </w:r>
      <w:r w:rsidRPr="007F494F">
        <w:rPr>
          <w:lang w:val="ru-RU"/>
        </w:rPr>
        <w:t xml:space="preserve"> </w:t>
      </w:r>
      <w:r w:rsidRPr="007F494F">
        <w:rPr>
          <w:rFonts w:hint="eastAsia"/>
          <w:lang w:val="ru-RU"/>
        </w:rPr>
        <w:t>РЕЗУЛЬТАТОВ</w:t>
      </w:r>
    </w:p>
    <w:p w14:paraId="7E90C271" w14:textId="77777777" w:rsidR="007F494F" w:rsidRPr="007F494F" w:rsidRDefault="007F494F" w:rsidP="007F494F">
      <w:pPr>
        <w:rPr>
          <w:lang w:val="ru-RU"/>
        </w:rPr>
      </w:pPr>
    </w:p>
    <w:p w14:paraId="128054F3" w14:textId="77777777" w:rsidR="007F494F" w:rsidRPr="007F494F" w:rsidRDefault="007F494F" w:rsidP="007F494F">
      <w:pPr>
        <w:rPr>
          <w:lang w:val="ru-RU"/>
        </w:rPr>
      </w:pPr>
      <w:r w:rsidRPr="007F494F">
        <w:rPr>
          <w:rFonts w:hint="eastAsia"/>
          <w:lang w:val="ru-RU"/>
        </w:rPr>
        <w:t>ЗАКЛЮЧЕНИЕ</w:t>
      </w:r>
    </w:p>
    <w:p w14:paraId="6047B755" w14:textId="77777777" w:rsidR="007F494F" w:rsidRPr="007F494F" w:rsidRDefault="007F494F" w:rsidP="007F494F">
      <w:pPr>
        <w:rPr>
          <w:lang w:val="ru-RU"/>
        </w:rPr>
      </w:pPr>
    </w:p>
    <w:p w14:paraId="3A51158A" w14:textId="77777777" w:rsidR="007F494F" w:rsidRPr="007F494F" w:rsidRDefault="007F494F" w:rsidP="007F494F">
      <w:pPr>
        <w:rPr>
          <w:lang w:val="ru-RU"/>
        </w:rPr>
      </w:pPr>
      <w:r w:rsidRPr="007F494F">
        <w:rPr>
          <w:rFonts w:hint="eastAsia"/>
          <w:lang w:val="ru-RU"/>
        </w:rPr>
        <w:t>ВЫВОДЫ</w:t>
      </w:r>
    </w:p>
    <w:p w14:paraId="53B42AEB" w14:textId="77777777" w:rsidR="007F494F" w:rsidRPr="007F494F" w:rsidRDefault="007F494F" w:rsidP="007F494F">
      <w:pPr>
        <w:rPr>
          <w:lang w:val="ru-RU"/>
        </w:rPr>
      </w:pPr>
    </w:p>
    <w:p w14:paraId="41DF66C4" w14:textId="77777777" w:rsidR="007F494F" w:rsidRPr="007F494F" w:rsidRDefault="007F494F" w:rsidP="007F494F">
      <w:pPr>
        <w:rPr>
          <w:lang w:val="ru-RU"/>
        </w:rPr>
      </w:pPr>
      <w:r w:rsidRPr="007F494F">
        <w:rPr>
          <w:rFonts w:hint="eastAsia"/>
          <w:lang w:val="ru-RU"/>
        </w:rPr>
        <w:lastRenderedPageBreak/>
        <w:t>ПРАКТИЧЕСКИЕ</w:t>
      </w:r>
      <w:r w:rsidRPr="007F494F">
        <w:rPr>
          <w:lang w:val="ru-RU"/>
        </w:rPr>
        <w:t xml:space="preserve"> </w:t>
      </w:r>
      <w:r w:rsidRPr="007F494F">
        <w:rPr>
          <w:rFonts w:hint="eastAsia"/>
          <w:lang w:val="ru-RU"/>
        </w:rPr>
        <w:t>РЕКОМЕНДАЦИИ</w:t>
      </w:r>
    </w:p>
    <w:p w14:paraId="32764E89" w14:textId="77777777" w:rsidR="007F494F" w:rsidRPr="007F494F" w:rsidRDefault="007F494F" w:rsidP="007F494F">
      <w:pPr>
        <w:rPr>
          <w:lang w:val="ru-RU"/>
        </w:rPr>
      </w:pPr>
    </w:p>
    <w:p w14:paraId="7FAFB5BB" w14:textId="77777777" w:rsidR="007F494F" w:rsidRPr="007F494F" w:rsidRDefault="007F494F" w:rsidP="007F494F">
      <w:pPr>
        <w:rPr>
          <w:lang w:val="ru-RU"/>
        </w:rPr>
      </w:pPr>
      <w:r w:rsidRPr="007F494F">
        <w:rPr>
          <w:rFonts w:hint="eastAsia"/>
          <w:lang w:val="ru-RU"/>
        </w:rPr>
        <w:t>СПИСОК</w:t>
      </w:r>
      <w:r w:rsidRPr="007F494F">
        <w:rPr>
          <w:lang w:val="ru-RU"/>
        </w:rPr>
        <w:t xml:space="preserve"> </w:t>
      </w:r>
      <w:r w:rsidRPr="007F494F">
        <w:rPr>
          <w:rFonts w:hint="eastAsia"/>
          <w:lang w:val="ru-RU"/>
        </w:rPr>
        <w:t>СОКРАЩЕНИЙ</w:t>
      </w:r>
    </w:p>
    <w:p w14:paraId="12DBD094" w14:textId="77777777" w:rsidR="007F494F" w:rsidRPr="007F494F" w:rsidRDefault="007F494F" w:rsidP="007F494F">
      <w:pPr>
        <w:rPr>
          <w:lang w:val="ru-RU"/>
        </w:rPr>
      </w:pPr>
    </w:p>
    <w:p w14:paraId="15DD8B2B" w14:textId="77777777" w:rsidR="007F494F" w:rsidRPr="007F494F" w:rsidRDefault="007F494F" w:rsidP="007F494F">
      <w:pPr>
        <w:rPr>
          <w:lang w:val="ru-RU"/>
        </w:rPr>
      </w:pPr>
      <w:r w:rsidRPr="007F494F">
        <w:rPr>
          <w:rFonts w:hint="eastAsia"/>
          <w:lang w:val="ru-RU"/>
        </w:rPr>
        <w:t>СПИСОК</w:t>
      </w:r>
      <w:r w:rsidRPr="007F494F">
        <w:rPr>
          <w:lang w:val="ru-RU"/>
        </w:rPr>
        <w:t xml:space="preserve"> </w:t>
      </w:r>
      <w:r w:rsidRPr="007F494F">
        <w:rPr>
          <w:rFonts w:hint="eastAsia"/>
          <w:lang w:val="ru-RU"/>
        </w:rPr>
        <w:t>ЛИТЕРАТУРЫ</w:t>
      </w:r>
    </w:p>
    <w:p w14:paraId="6F30BC72" w14:textId="77777777" w:rsidR="007F494F" w:rsidRPr="007F494F" w:rsidRDefault="007F494F" w:rsidP="007F494F">
      <w:pPr>
        <w:rPr>
          <w:lang w:val="ru-RU"/>
        </w:rPr>
      </w:pPr>
    </w:p>
    <w:p w14:paraId="42288E31" w14:textId="3BBA5AB9" w:rsidR="007F494F" w:rsidRPr="007F494F" w:rsidRDefault="007F494F" w:rsidP="007F494F">
      <w:pPr>
        <w:rPr>
          <w:lang w:val="ru-RU"/>
        </w:rPr>
      </w:pPr>
      <w:r w:rsidRPr="007F494F">
        <w:rPr>
          <w:rFonts w:hint="eastAsia"/>
          <w:lang w:val="ru-RU"/>
        </w:rPr>
        <w:t>ВВЕДЕНИЕ</w:t>
      </w:r>
    </w:p>
    <w:sectPr w:rsidR="007F494F" w:rsidRPr="007F494F" w:rsidSect="00675F7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629CA" w14:textId="77777777" w:rsidR="00675F70" w:rsidRPr="00C66E52" w:rsidRDefault="00675F70">
      <w:pPr>
        <w:spacing w:after="0" w:line="240" w:lineRule="auto"/>
      </w:pPr>
      <w:r w:rsidRPr="00C66E52">
        <w:separator/>
      </w:r>
    </w:p>
  </w:endnote>
  <w:endnote w:type="continuationSeparator" w:id="0">
    <w:p w14:paraId="1D1C85F7" w14:textId="77777777" w:rsidR="00675F70" w:rsidRPr="00C66E52" w:rsidRDefault="00675F70">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1B572" w14:textId="77777777" w:rsidR="00675F70" w:rsidRPr="00C66E52" w:rsidRDefault="00675F70"/>
    <w:p w14:paraId="74CA8697" w14:textId="77777777" w:rsidR="00675F70" w:rsidRPr="00C66E52" w:rsidRDefault="00675F70"/>
    <w:p w14:paraId="189A4731" w14:textId="77777777" w:rsidR="00675F70" w:rsidRPr="00C66E52" w:rsidRDefault="00675F70"/>
    <w:p w14:paraId="71A9F1D9" w14:textId="77777777" w:rsidR="00675F70" w:rsidRPr="00C66E52" w:rsidRDefault="00675F70"/>
    <w:p w14:paraId="1FB003E0" w14:textId="77777777" w:rsidR="00675F70" w:rsidRPr="00C66E52" w:rsidRDefault="00675F70"/>
    <w:p w14:paraId="3E916D89" w14:textId="77777777" w:rsidR="00675F70" w:rsidRPr="00C66E52" w:rsidRDefault="00675F70"/>
    <w:p w14:paraId="6C23ED58" w14:textId="77777777" w:rsidR="00675F70" w:rsidRPr="00C66E52" w:rsidRDefault="00675F70">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4FC1B241" wp14:editId="54E0401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A3AF3" w14:textId="77777777" w:rsidR="00675F70" w:rsidRPr="00C66E52" w:rsidRDefault="00675F7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C1B24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8AA3AF3" w14:textId="77777777" w:rsidR="00675F70" w:rsidRPr="00C66E52" w:rsidRDefault="00675F70">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9553B3C" w14:textId="77777777" w:rsidR="00675F70" w:rsidRPr="00C66E52" w:rsidRDefault="00675F70"/>
    <w:p w14:paraId="15CE46CA" w14:textId="77777777" w:rsidR="00675F70" w:rsidRPr="00C66E52" w:rsidRDefault="00675F70"/>
    <w:p w14:paraId="257E6CA1" w14:textId="77777777" w:rsidR="00675F70" w:rsidRPr="00C66E52" w:rsidRDefault="00675F70">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A081324" wp14:editId="62D322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7AC85" w14:textId="77777777" w:rsidR="00675F70" w:rsidRPr="00C66E52" w:rsidRDefault="00675F70"/>
                          <w:p w14:paraId="18122ECE" w14:textId="77777777" w:rsidR="00675F70" w:rsidRPr="00C66E52" w:rsidRDefault="00675F7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08132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27AC85" w14:textId="77777777" w:rsidR="00675F70" w:rsidRPr="00C66E52" w:rsidRDefault="00675F70"/>
                    <w:p w14:paraId="18122ECE" w14:textId="77777777" w:rsidR="00675F70" w:rsidRPr="00C66E52" w:rsidRDefault="00675F70">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E1A2DA2" w14:textId="77777777" w:rsidR="00675F70" w:rsidRPr="00C66E52" w:rsidRDefault="00675F70"/>
    <w:p w14:paraId="4D559530" w14:textId="77777777" w:rsidR="00675F70" w:rsidRPr="00C66E52" w:rsidRDefault="00675F70">
      <w:pPr>
        <w:rPr>
          <w:sz w:val="2"/>
          <w:szCs w:val="2"/>
        </w:rPr>
      </w:pPr>
    </w:p>
    <w:p w14:paraId="67493DA8" w14:textId="77777777" w:rsidR="00675F70" w:rsidRPr="00C66E52" w:rsidRDefault="00675F70"/>
    <w:p w14:paraId="7FCF5375" w14:textId="77777777" w:rsidR="00675F70" w:rsidRPr="00C66E52" w:rsidRDefault="00675F70">
      <w:pPr>
        <w:spacing w:after="0" w:line="240" w:lineRule="auto"/>
      </w:pPr>
    </w:p>
  </w:footnote>
  <w:footnote w:type="continuationSeparator" w:id="0">
    <w:p w14:paraId="76F045C2" w14:textId="77777777" w:rsidR="00675F70" w:rsidRPr="00C66E52" w:rsidRDefault="00675F70">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70"/>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22922</TotalTime>
  <Pages>7</Pages>
  <Words>870</Words>
  <Characters>4960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3419</cp:revision>
  <cp:lastPrinted>2009-02-06T05:36:00Z</cp:lastPrinted>
  <dcterms:created xsi:type="dcterms:W3CDTF">2024-04-09T10:20:00Z</dcterms:created>
  <dcterms:modified xsi:type="dcterms:W3CDTF">2024-05-06T12:54:00Z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