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52952" w:rsidRDefault="00E52952" w:rsidP="00E52952">
      <w:r w:rsidRPr="00AA17E4">
        <w:rPr>
          <w:rFonts w:ascii="Times New Roman" w:eastAsia="Times New Roman" w:hAnsi="Times New Roman" w:cs="Times New Roman"/>
          <w:b/>
          <w:bCs/>
          <w:sz w:val="24"/>
          <w:szCs w:val="24"/>
          <w:lang w:eastAsia="ru-RU"/>
        </w:rPr>
        <w:t>Чичиркін Андрій Олександрович</w:t>
      </w:r>
      <w:r w:rsidRPr="00AA17E4">
        <w:rPr>
          <w:rFonts w:ascii="Times New Roman" w:eastAsia="Times New Roman" w:hAnsi="Times New Roman" w:cs="Times New Roman"/>
          <w:b/>
          <w:sz w:val="24"/>
          <w:szCs w:val="24"/>
          <w:lang w:eastAsia="ru-RU"/>
        </w:rPr>
        <w:t xml:space="preserve">, </w:t>
      </w:r>
      <w:r w:rsidRPr="00AA17E4">
        <w:rPr>
          <w:rFonts w:ascii="Times New Roman" w:eastAsia="Times New Roman" w:hAnsi="Times New Roman" w:cs="Times New Roman"/>
          <w:sz w:val="24"/>
          <w:szCs w:val="24"/>
          <w:lang w:eastAsia="ru-RU"/>
        </w:rPr>
        <w:t>адвокатське бюро «Андрія Чичиркіна», керівник</w:t>
      </w:r>
      <w:r w:rsidRPr="00AA17E4">
        <w:rPr>
          <w:rFonts w:ascii="Times New Roman" w:eastAsia="Calibri" w:hAnsi="Times New Roman" w:cs="Times New Roman"/>
          <w:sz w:val="24"/>
          <w:szCs w:val="24"/>
          <w:lang w:eastAsia="ru-RU"/>
        </w:rPr>
        <w:t xml:space="preserve">. </w:t>
      </w:r>
      <w:r w:rsidRPr="00AA17E4">
        <w:rPr>
          <w:rFonts w:ascii="Times New Roman" w:eastAsia="Times New Roman" w:hAnsi="Times New Roman" w:cs="Times New Roman"/>
          <w:sz w:val="24"/>
          <w:szCs w:val="24"/>
          <w:lang w:eastAsia="ru-RU"/>
        </w:rPr>
        <w:t>Назва дисертації</w:t>
      </w:r>
      <w:r w:rsidRPr="00AA17E4">
        <w:rPr>
          <w:rFonts w:ascii="Times New Roman" w:eastAsia="Times New Roman" w:hAnsi="Times New Roman" w:cs="Times New Roman"/>
          <w:b/>
          <w:i/>
          <w:sz w:val="24"/>
          <w:szCs w:val="24"/>
          <w:lang w:eastAsia="ru-RU"/>
        </w:rPr>
        <w:t xml:space="preserve"> </w:t>
      </w:r>
      <w:r w:rsidRPr="00AA17E4">
        <w:rPr>
          <w:rFonts w:ascii="Times New Roman" w:eastAsia="Times New Roman" w:hAnsi="Times New Roman" w:cs="Times New Roman"/>
          <w:spacing w:val="-2"/>
          <w:sz w:val="24"/>
          <w:szCs w:val="24"/>
          <w:lang w:eastAsia="ru-RU"/>
        </w:rPr>
        <w:t xml:space="preserve">«Взаємодія слідчого з експертними підрозділами під час розслідування порушень правил безпеки дорожнього руху або експлуатації транспорту». </w:t>
      </w:r>
      <w:r w:rsidRPr="00AA17E4">
        <w:rPr>
          <w:rFonts w:ascii="Times New Roman" w:eastAsia="Times New Roman" w:hAnsi="Times New Roman" w:cs="Times New Roman"/>
          <w:sz w:val="24"/>
          <w:szCs w:val="24"/>
          <w:lang w:eastAsia="ru-RU"/>
        </w:rPr>
        <w:t>Шифр та назва спеціальності</w:t>
      </w:r>
      <w:r w:rsidRPr="00AA17E4">
        <w:rPr>
          <w:rFonts w:ascii="Times New Roman" w:eastAsia="Times New Roman" w:hAnsi="Times New Roman" w:cs="Times New Roman"/>
          <w:b/>
          <w:i/>
          <w:sz w:val="24"/>
          <w:szCs w:val="24"/>
          <w:lang w:eastAsia="ru-RU"/>
        </w:rPr>
        <w:t xml:space="preserve"> </w:t>
      </w:r>
      <w:r w:rsidRPr="00AA17E4">
        <w:rPr>
          <w:rFonts w:ascii="Times New Roman" w:eastAsia="Times New Roman" w:hAnsi="Times New Roman" w:cs="Times New Roman"/>
          <w:i/>
          <w:sz w:val="24"/>
          <w:szCs w:val="24"/>
          <w:lang w:eastAsia="ru-RU"/>
        </w:rPr>
        <w:t>–</w:t>
      </w:r>
      <w:r w:rsidRPr="00AA17E4">
        <w:rPr>
          <w:rFonts w:ascii="Times New Roman" w:eastAsia="Times New Roman" w:hAnsi="Times New Roman" w:cs="Times New Roman"/>
          <w:b/>
          <w:i/>
          <w:sz w:val="24"/>
          <w:szCs w:val="24"/>
          <w:lang w:eastAsia="ru-RU"/>
        </w:rPr>
        <w:t xml:space="preserve"> </w:t>
      </w:r>
      <w:r w:rsidRPr="00AA17E4">
        <w:rPr>
          <w:rFonts w:ascii="Times New Roman" w:eastAsia="Times New Roman" w:hAnsi="Times New Roman" w:cs="Times New Roman"/>
          <w:spacing w:val="-2"/>
          <w:sz w:val="24"/>
          <w:szCs w:val="24"/>
          <w:lang w:eastAsia="ru-RU"/>
        </w:rPr>
        <w:t>12.00.09 – кримінальний процес та криміналістика; судова експертиза</w:t>
      </w:r>
      <w:r w:rsidRPr="00AA17E4">
        <w:rPr>
          <w:rFonts w:ascii="Times New Roman" w:eastAsia="Times New Roman" w:hAnsi="Times New Roman" w:cs="Times New Roman"/>
          <w:bCs/>
          <w:spacing w:val="-2"/>
          <w:sz w:val="24"/>
          <w:szCs w:val="24"/>
          <w:lang w:eastAsia="ru-RU"/>
        </w:rPr>
        <w:t xml:space="preserve">; оперативно-розшукова діяльність. </w:t>
      </w:r>
      <w:r w:rsidRPr="00AA17E4">
        <w:rPr>
          <w:rFonts w:ascii="Times New Roman" w:eastAsia="Times New Roman" w:hAnsi="Times New Roman" w:cs="Times New Roman"/>
          <w:sz w:val="24"/>
          <w:szCs w:val="24"/>
          <w:lang w:eastAsia="ru-RU"/>
        </w:rPr>
        <w:t>Спецрада</w:t>
      </w:r>
      <w:r w:rsidRPr="00AA17E4">
        <w:rPr>
          <w:rFonts w:ascii="Times New Roman" w:eastAsia="Times New Roman" w:hAnsi="Times New Roman" w:cs="Times New Roman"/>
          <w:b/>
          <w:i/>
          <w:sz w:val="24"/>
          <w:szCs w:val="24"/>
          <w:lang w:eastAsia="ru-RU"/>
        </w:rPr>
        <w:t xml:space="preserve"> </w:t>
      </w:r>
      <w:r w:rsidRPr="00AA17E4">
        <w:rPr>
          <w:rFonts w:ascii="Times New Roman" w:eastAsia="Times New Roman" w:hAnsi="Times New Roman" w:cs="Times New Roman"/>
          <w:sz w:val="24"/>
          <w:szCs w:val="24"/>
          <w:lang w:eastAsia="ru-RU"/>
        </w:rPr>
        <w:t>Д 26.007.05 Національної академії внутрішніх справ, МВС України</w:t>
      </w:r>
    </w:p>
    <w:sectPr w:rsidR="00CD7D1F" w:rsidRPr="00E529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52952" w:rsidRPr="00E529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C6A96-939E-4782-AD93-3055B7FD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2021-08-21T11:07:00Z</dcterms:created>
  <dcterms:modified xsi:type="dcterms:W3CDTF">2021-08-21T17:56:00Z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