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53CE8493" w:rsidR="008C5B68" w:rsidRPr="00B04762" w:rsidRDefault="00B04762" w:rsidP="00B04762">
      <w:r w:rsidRPr="00B04762">
        <w:rPr>
          <w:rFonts w:hint="eastAsia"/>
        </w:rPr>
        <w:t>Лисенко</w:t>
      </w:r>
      <w:r w:rsidRPr="00B04762">
        <w:t xml:space="preserve"> </w:t>
      </w:r>
      <w:r w:rsidRPr="00B04762">
        <w:rPr>
          <w:rFonts w:hint="eastAsia"/>
        </w:rPr>
        <w:t>Наталія</w:t>
      </w:r>
      <w:r w:rsidRPr="00B04762">
        <w:t xml:space="preserve"> </w:t>
      </w:r>
      <w:r w:rsidRPr="00B04762">
        <w:rPr>
          <w:rFonts w:hint="eastAsia"/>
        </w:rPr>
        <w:t>Анатоліївна</w:t>
      </w:r>
      <w:r w:rsidRPr="00B04762">
        <w:t xml:space="preserve">, </w:t>
      </w:r>
      <w:r w:rsidRPr="00B04762">
        <w:rPr>
          <w:rFonts w:hint="eastAsia"/>
        </w:rPr>
        <w:t>заступник</w:t>
      </w:r>
      <w:r w:rsidRPr="00B04762">
        <w:t xml:space="preserve"> </w:t>
      </w:r>
      <w:r w:rsidRPr="00B04762">
        <w:rPr>
          <w:rFonts w:hint="eastAsia"/>
        </w:rPr>
        <w:t>Голови</w:t>
      </w:r>
      <w:r w:rsidRPr="00B04762">
        <w:t xml:space="preserve"> </w:t>
      </w:r>
      <w:r w:rsidRPr="00B04762">
        <w:rPr>
          <w:rFonts w:hint="eastAsia"/>
        </w:rPr>
        <w:t>кваліфікаційної</w:t>
      </w:r>
      <w:r w:rsidRPr="00B04762">
        <w:t xml:space="preserve"> </w:t>
      </w:r>
      <w:r w:rsidRPr="00B04762">
        <w:rPr>
          <w:rFonts w:hint="eastAsia"/>
        </w:rPr>
        <w:t>палати</w:t>
      </w:r>
      <w:r w:rsidRPr="00B04762">
        <w:t xml:space="preserve"> </w:t>
      </w:r>
      <w:r w:rsidRPr="00B04762">
        <w:rPr>
          <w:rFonts w:hint="eastAsia"/>
        </w:rPr>
        <w:t>Кваліфікаційно</w:t>
      </w:r>
      <w:r w:rsidRPr="00B04762">
        <w:t>-</w:t>
      </w:r>
      <w:r w:rsidRPr="00B04762">
        <w:rPr>
          <w:rFonts w:hint="eastAsia"/>
        </w:rPr>
        <w:t>дисциплінарної</w:t>
      </w:r>
      <w:r w:rsidRPr="00B04762">
        <w:t xml:space="preserve"> </w:t>
      </w:r>
      <w:r w:rsidRPr="00B04762">
        <w:rPr>
          <w:rFonts w:hint="eastAsia"/>
        </w:rPr>
        <w:t>комісії</w:t>
      </w:r>
      <w:r w:rsidRPr="00B04762">
        <w:t xml:space="preserve"> </w:t>
      </w:r>
      <w:r w:rsidRPr="00B04762">
        <w:rPr>
          <w:rFonts w:hint="eastAsia"/>
        </w:rPr>
        <w:t>адвокатури</w:t>
      </w:r>
      <w:r w:rsidRPr="00B04762">
        <w:t xml:space="preserve"> </w:t>
      </w:r>
      <w:r w:rsidRPr="00B04762">
        <w:rPr>
          <w:rFonts w:hint="eastAsia"/>
        </w:rPr>
        <w:t>Дніпропетровської</w:t>
      </w:r>
      <w:r w:rsidRPr="00B04762">
        <w:t xml:space="preserve"> </w:t>
      </w:r>
      <w:r w:rsidRPr="00B04762">
        <w:rPr>
          <w:rFonts w:hint="eastAsia"/>
        </w:rPr>
        <w:t>області</w:t>
      </w:r>
      <w:r w:rsidRPr="00B04762">
        <w:t xml:space="preserve">. </w:t>
      </w:r>
      <w:r w:rsidRPr="00B04762">
        <w:rPr>
          <w:rFonts w:hint="eastAsia"/>
        </w:rPr>
        <w:t>Назва</w:t>
      </w:r>
      <w:r w:rsidRPr="00B04762">
        <w:t xml:space="preserve"> </w:t>
      </w:r>
      <w:r w:rsidRPr="00B04762">
        <w:rPr>
          <w:rFonts w:hint="eastAsia"/>
        </w:rPr>
        <w:t>дисертації</w:t>
      </w:r>
      <w:r w:rsidRPr="00B04762">
        <w:t xml:space="preserve">: </w:t>
      </w:r>
      <w:r w:rsidRPr="00B04762">
        <w:rPr>
          <w:rFonts w:hint="eastAsia"/>
        </w:rPr>
        <w:t>«</w:t>
      </w:r>
      <w:r w:rsidRPr="00B04762">
        <w:rPr>
          <w:rFonts w:hint="eastAsia"/>
        </w:rPr>
        <w:t>Розслідування</w:t>
      </w:r>
      <w:r w:rsidRPr="00B04762">
        <w:t xml:space="preserve"> </w:t>
      </w:r>
      <w:r w:rsidRPr="00B04762">
        <w:rPr>
          <w:rFonts w:hint="eastAsia"/>
        </w:rPr>
        <w:t>шахрайства</w:t>
      </w:r>
      <w:r w:rsidRPr="00B04762">
        <w:t xml:space="preserve"> </w:t>
      </w:r>
      <w:r w:rsidRPr="00B04762">
        <w:rPr>
          <w:rFonts w:hint="eastAsia"/>
        </w:rPr>
        <w:t>у</w:t>
      </w:r>
      <w:r w:rsidRPr="00B04762">
        <w:t xml:space="preserve"> </w:t>
      </w:r>
      <w:r w:rsidRPr="00B04762">
        <w:rPr>
          <w:rFonts w:hint="eastAsia"/>
        </w:rPr>
        <w:t>сфері</w:t>
      </w:r>
      <w:r w:rsidRPr="00B04762">
        <w:t xml:space="preserve"> </w:t>
      </w:r>
      <w:r w:rsidRPr="00B04762">
        <w:rPr>
          <w:rFonts w:hint="eastAsia"/>
        </w:rPr>
        <w:t>волонтерської</w:t>
      </w:r>
      <w:r w:rsidRPr="00B04762">
        <w:t xml:space="preserve"> </w:t>
      </w:r>
      <w:r w:rsidRPr="00B04762">
        <w:rPr>
          <w:rFonts w:hint="eastAsia"/>
        </w:rPr>
        <w:t>та</w:t>
      </w:r>
      <w:r w:rsidRPr="00B04762">
        <w:t xml:space="preserve"> </w:t>
      </w:r>
      <w:r w:rsidRPr="00B04762">
        <w:rPr>
          <w:rFonts w:hint="eastAsia"/>
        </w:rPr>
        <w:t>благодійної</w:t>
      </w:r>
      <w:r w:rsidRPr="00B04762">
        <w:t xml:space="preserve"> </w:t>
      </w:r>
      <w:r w:rsidRPr="00B04762">
        <w:rPr>
          <w:rFonts w:hint="eastAsia"/>
        </w:rPr>
        <w:t>діяльності</w:t>
      </w:r>
      <w:r w:rsidRPr="00B04762">
        <w:rPr>
          <w:rFonts w:hint="eastAsia"/>
        </w:rPr>
        <w:t>»</w:t>
      </w:r>
      <w:r w:rsidRPr="00B04762">
        <w:t xml:space="preserve">. </w:t>
      </w:r>
      <w:r w:rsidRPr="00B04762">
        <w:rPr>
          <w:rFonts w:hint="eastAsia"/>
        </w:rPr>
        <w:t>Шифр</w:t>
      </w:r>
      <w:r w:rsidRPr="00B04762">
        <w:t xml:space="preserve"> </w:t>
      </w:r>
      <w:r w:rsidRPr="00B04762">
        <w:rPr>
          <w:rFonts w:hint="eastAsia"/>
        </w:rPr>
        <w:t>та</w:t>
      </w:r>
      <w:r w:rsidRPr="00B04762">
        <w:t xml:space="preserve"> </w:t>
      </w:r>
      <w:r w:rsidRPr="00B04762">
        <w:rPr>
          <w:rFonts w:hint="eastAsia"/>
        </w:rPr>
        <w:t>назва</w:t>
      </w:r>
      <w:r w:rsidRPr="00B04762">
        <w:t xml:space="preserve"> </w:t>
      </w:r>
      <w:r w:rsidRPr="00B04762">
        <w:rPr>
          <w:rFonts w:hint="eastAsia"/>
        </w:rPr>
        <w:t>спеціальності</w:t>
      </w:r>
      <w:r w:rsidRPr="00B04762">
        <w:t xml:space="preserve">: 12.00.09 </w:t>
      </w:r>
      <w:r w:rsidRPr="00B04762">
        <w:rPr>
          <w:rFonts w:hint="eastAsia"/>
        </w:rPr>
        <w:t>–</w:t>
      </w:r>
      <w:r w:rsidRPr="00B04762">
        <w:t xml:space="preserve"> </w:t>
      </w:r>
      <w:r w:rsidRPr="00B04762">
        <w:rPr>
          <w:rFonts w:hint="eastAsia"/>
        </w:rPr>
        <w:t>кримінальний</w:t>
      </w:r>
      <w:r w:rsidRPr="00B04762">
        <w:t xml:space="preserve"> </w:t>
      </w:r>
      <w:r w:rsidRPr="00B04762">
        <w:rPr>
          <w:rFonts w:hint="eastAsia"/>
        </w:rPr>
        <w:t>процес</w:t>
      </w:r>
      <w:r w:rsidRPr="00B04762">
        <w:t xml:space="preserve"> </w:t>
      </w:r>
      <w:r w:rsidRPr="00B04762">
        <w:rPr>
          <w:rFonts w:hint="eastAsia"/>
        </w:rPr>
        <w:t>та</w:t>
      </w:r>
      <w:r w:rsidRPr="00B04762">
        <w:t xml:space="preserve"> </w:t>
      </w:r>
      <w:r w:rsidRPr="00B04762">
        <w:rPr>
          <w:rFonts w:hint="eastAsia"/>
        </w:rPr>
        <w:t>криміналістика</w:t>
      </w:r>
      <w:r w:rsidRPr="00B04762">
        <w:t xml:space="preserve">; </w:t>
      </w:r>
      <w:r w:rsidRPr="00B04762">
        <w:rPr>
          <w:rFonts w:hint="eastAsia"/>
        </w:rPr>
        <w:t>судова</w:t>
      </w:r>
      <w:r w:rsidRPr="00B04762">
        <w:t xml:space="preserve"> </w:t>
      </w:r>
      <w:r w:rsidRPr="00B04762">
        <w:rPr>
          <w:rFonts w:hint="eastAsia"/>
        </w:rPr>
        <w:t>експертиза</w:t>
      </w:r>
      <w:r w:rsidRPr="00B04762">
        <w:t xml:space="preserve">; </w:t>
      </w:r>
      <w:r w:rsidRPr="00B04762">
        <w:rPr>
          <w:rFonts w:hint="eastAsia"/>
        </w:rPr>
        <w:t>оперативно</w:t>
      </w:r>
      <w:r w:rsidRPr="00B04762">
        <w:t>-</w:t>
      </w:r>
      <w:r w:rsidRPr="00B04762">
        <w:rPr>
          <w:rFonts w:hint="eastAsia"/>
        </w:rPr>
        <w:t>розшукова</w:t>
      </w:r>
      <w:r w:rsidRPr="00B04762">
        <w:t xml:space="preserve"> </w:t>
      </w:r>
      <w:r w:rsidRPr="00B04762">
        <w:rPr>
          <w:rFonts w:hint="eastAsia"/>
        </w:rPr>
        <w:t>діяльність</w:t>
      </w:r>
      <w:r w:rsidRPr="00B04762">
        <w:t xml:space="preserve">. </w:t>
      </w:r>
      <w:r w:rsidRPr="00B04762">
        <w:rPr>
          <w:rFonts w:hint="eastAsia"/>
        </w:rPr>
        <w:t>Спецрада</w:t>
      </w:r>
      <w:r w:rsidRPr="00B04762">
        <w:t xml:space="preserve"> </w:t>
      </w:r>
      <w:r w:rsidRPr="00B04762">
        <w:rPr>
          <w:rFonts w:hint="eastAsia"/>
        </w:rPr>
        <w:t>Д</w:t>
      </w:r>
      <w:r w:rsidRPr="00B04762">
        <w:t xml:space="preserve"> 08.727.02 </w:t>
      </w:r>
      <w:r w:rsidRPr="00B04762">
        <w:rPr>
          <w:rFonts w:hint="eastAsia"/>
        </w:rPr>
        <w:t>Дніпропетровського</w:t>
      </w:r>
      <w:r w:rsidRPr="00B04762">
        <w:t xml:space="preserve"> </w:t>
      </w:r>
      <w:r w:rsidRPr="00B04762">
        <w:rPr>
          <w:rFonts w:hint="eastAsia"/>
        </w:rPr>
        <w:t>державного</w:t>
      </w:r>
      <w:r w:rsidRPr="00B04762">
        <w:t xml:space="preserve"> </w:t>
      </w:r>
      <w:r w:rsidRPr="00B04762">
        <w:rPr>
          <w:rFonts w:hint="eastAsia"/>
        </w:rPr>
        <w:t>університету</w:t>
      </w:r>
      <w:r w:rsidRPr="00B04762">
        <w:t xml:space="preserve"> </w:t>
      </w:r>
      <w:r w:rsidRPr="00B04762">
        <w:rPr>
          <w:rFonts w:hint="eastAsia"/>
        </w:rPr>
        <w:t>внутрішніх</w:t>
      </w:r>
      <w:r w:rsidRPr="00B04762">
        <w:t xml:space="preserve"> </w:t>
      </w:r>
      <w:r w:rsidRPr="00B04762">
        <w:rPr>
          <w:rFonts w:hint="eastAsia"/>
        </w:rPr>
        <w:t>справ</w:t>
      </w:r>
    </w:p>
    <w:sectPr w:rsidR="008C5B68" w:rsidRPr="00B04762" w:rsidSect="007857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1A14C" w14:textId="77777777" w:rsidR="00785721" w:rsidRDefault="00785721">
      <w:pPr>
        <w:spacing w:after="0" w:line="240" w:lineRule="auto"/>
      </w:pPr>
      <w:r>
        <w:separator/>
      </w:r>
    </w:p>
  </w:endnote>
  <w:endnote w:type="continuationSeparator" w:id="0">
    <w:p w14:paraId="3D597D32" w14:textId="77777777" w:rsidR="00785721" w:rsidRDefault="0078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44A06" w14:textId="77777777" w:rsidR="00785721" w:rsidRDefault="00785721"/>
    <w:p w14:paraId="2EB8B1FB" w14:textId="77777777" w:rsidR="00785721" w:rsidRDefault="00785721"/>
    <w:p w14:paraId="7E90AFF0" w14:textId="77777777" w:rsidR="00785721" w:rsidRDefault="00785721"/>
    <w:p w14:paraId="0FBA8E84" w14:textId="77777777" w:rsidR="00785721" w:rsidRDefault="00785721"/>
    <w:p w14:paraId="02FA090A" w14:textId="77777777" w:rsidR="00785721" w:rsidRDefault="00785721"/>
    <w:p w14:paraId="4D39891E" w14:textId="77777777" w:rsidR="00785721" w:rsidRDefault="00785721"/>
    <w:p w14:paraId="334E1E7D" w14:textId="77777777" w:rsidR="00785721" w:rsidRDefault="007857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62107" wp14:editId="2D2DE5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6CF2E" w14:textId="77777777" w:rsidR="00785721" w:rsidRDefault="007857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621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96CF2E" w14:textId="77777777" w:rsidR="00785721" w:rsidRDefault="007857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F4830A" w14:textId="77777777" w:rsidR="00785721" w:rsidRDefault="00785721"/>
    <w:p w14:paraId="7D540A78" w14:textId="77777777" w:rsidR="00785721" w:rsidRDefault="00785721"/>
    <w:p w14:paraId="1C2296C1" w14:textId="77777777" w:rsidR="00785721" w:rsidRDefault="007857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CC5486" wp14:editId="3DD36D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BF1E" w14:textId="77777777" w:rsidR="00785721" w:rsidRDefault="00785721"/>
                          <w:p w14:paraId="3E86C8ED" w14:textId="77777777" w:rsidR="00785721" w:rsidRDefault="007857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C54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CEBF1E" w14:textId="77777777" w:rsidR="00785721" w:rsidRDefault="00785721"/>
                    <w:p w14:paraId="3E86C8ED" w14:textId="77777777" w:rsidR="00785721" w:rsidRDefault="007857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FE3903" w14:textId="77777777" w:rsidR="00785721" w:rsidRDefault="00785721"/>
    <w:p w14:paraId="34DE0C32" w14:textId="77777777" w:rsidR="00785721" w:rsidRDefault="00785721">
      <w:pPr>
        <w:rPr>
          <w:sz w:val="2"/>
          <w:szCs w:val="2"/>
        </w:rPr>
      </w:pPr>
    </w:p>
    <w:p w14:paraId="4586A76A" w14:textId="77777777" w:rsidR="00785721" w:rsidRDefault="00785721"/>
    <w:p w14:paraId="59D171C3" w14:textId="77777777" w:rsidR="00785721" w:rsidRDefault="00785721">
      <w:pPr>
        <w:spacing w:after="0" w:line="240" w:lineRule="auto"/>
      </w:pPr>
    </w:p>
  </w:footnote>
  <w:footnote w:type="continuationSeparator" w:id="0">
    <w:p w14:paraId="06BFC569" w14:textId="77777777" w:rsidR="00785721" w:rsidRDefault="0078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21"/>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20036</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3094</cp:revision>
  <cp:lastPrinted>2009-02-06T05:36:00Z</cp:lastPrinted>
  <dcterms:created xsi:type="dcterms:W3CDTF">2024-04-09T10:20:00Z</dcterms:created>
  <dcterms:modified xsi:type="dcterms:W3CDTF">2024-05-03T12:59:00Z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