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2BE" w:rsidRDefault="005D22BE" w:rsidP="005D22BE">
      <w:r>
        <w:rPr>
          <w:rFonts w:hint="eastAsia"/>
        </w:rPr>
        <w:t>МІНІСТЕРСТВО</w:t>
      </w:r>
      <w:r>
        <w:t></w:t>
      </w:r>
      <w:r>
        <w:rPr>
          <w:rFonts w:hint="eastAsia"/>
        </w:rPr>
        <w:t>ОСВІТИ</w:t>
      </w:r>
      <w:r>
        <w:t></w:t>
      </w:r>
      <w:r>
        <w:rPr>
          <w:rFonts w:hint="eastAsia"/>
        </w:rPr>
        <w:t>ТА</w:t>
      </w:r>
      <w:r>
        <w:t></w:t>
      </w:r>
      <w:r>
        <w:rPr>
          <w:rFonts w:hint="eastAsia"/>
        </w:rPr>
        <w:t>НАУКИ</w:t>
      </w:r>
      <w:r>
        <w:t></w:t>
      </w:r>
      <w:r>
        <w:rPr>
          <w:rFonts w:hint="eastAsia"/>
        </w:rPr>
        <w:t>УКРАЇНИ</w:t>
      </w:r>
      <w:r>
        <w:t></w:t>
      </w:r>
      <w:r>
        <w:rPr>
          <w:rFonts w:hint="eastAsia"/>
        </w:rPr>
        <w:t>НАЦІОНАЛЬНИЙ</w:t>
      </w:r>
      <w:r>
        <w:t></w:t>
      </w:r>
      <w:r>
        <w:rPr>
          <w:rFonts w:hint="eastAsia"/>
        </w:rPr>
        <w:t>ПЕДАГОГІЧНИЙ</w:t>
      </w:r>
      <w:r>
        <w:t></w:t>
      </w:r>
      <w:r>
        <w:rPr>
          <w:rFonts w:hint="eastAsia"/>
        </w:rPr>
        <w:t>УНІВЕРСИТЕТ</w:t>
      </w:r>
    </w:p>
    <w:p w:rsidR="005D22BE" w:rsidRDefault="005D22BE" w:rsidP="005D22BE">
      <w:r>
        <w:rPr>
          <w:rFonts w:hint="eastAsia"/>
        </w:rPr>
        <w:t>імені</w:t>
      </w:r>
      <w:r>
        <w:t></w:t>
      </w:r>
      <w:r>
        <w:rPr>
          <w:rFonts w:hint="eastAsia"/>
        </w:rPr>
        <w:t>М</w:t>
      </w:r>
      <w:r>
        <w:t></w:t>
      </w:r>
      <w:r>
        <w:t></w:t>
      </w:r>
      <w:r>
        <w:rPr>
          <w:rFonts w:hint="eastAsia"/>
        </w:rPr>
        <w:t>П</w:t>
      </w:r>
      <w:r>
        <w:t></w:t>
      </w:r>
      <w:r>
        <w:t></w:t>
      </w:r>
      <w:r>
        <w:rPr>
          <w:rFonts w:hint="eastAsia"/>
        </w:rPr>
        <w:t>ДРАГОМАНОВА</w:t>
      </w:r>
    </w:p>
    <w:p w:rsidR="005D22BE" w:rsidRDefault="005D22BE" w:rsidP="005D22BE"/>
    <w:p w:rsidR="005D22BE" w:rsidRDefault="005D22BE" w:rsidP="005D22BE"/>
    <w:p w:rsidR="005D22BE" w:rsidRDefault="005D22BE" w:rsidP="005D22BE"/>
    <w:p w:rsidR="005D22BE" w:rsidRDefault="005D22BE" w:rsidP="005D22BE">
      <w:r>
        <w:rPr>
          <w:rFonts w:hint="eastAsia"/>
        </w:rPr>
        <w:t>Кваліфікаційна</w:t>
      </w:r>
      <w:r>
        <w:t></w:t>
      </w:r>
      <w:r>
        <w:rPr>
          <w:rFonts w:hint="eastAsia"/>
        </w:rPr>
        <w:t>наукова</w:t>
      </w:r>
      <w:r>
        <w:t></w:t>
      </w:r>
      <w:r>
        <w:rPr>
          <w:rFonts w:hint="eastAsia"/>
        </w:rPr>
        <w:t>праця</w:t>
      </w:r>
      <w:r>
        <w:t></w:t>
      </w:r>
      <w:r>
        <w:rPr>
          <w:rFonts w:hint="eastAsia"/>
        </w:rPr>
        <w:t>на</w:t>
      </w:r>
      <w:r>
        <w:t></w:t>
      </w:r>
      <w:r>
        <w:rPr>
          <w:rFonts w:hint="eastAsia"/>
        </w:rPr>
        <w:t>правах</w:t>
      </w:r>
      <w:r>
        <w:t></w:t>
      </w:r>
      <w:r>
        <w:rPr>
          <w:rFonts w:hint="eastAsia"/>
        </w:rPr>
        <w:t>рукопису</w:t>
      </w:r>
    </w:p>
    <w:p w:rsidR="005D22BE" w:rsidRDefault="005D22BE" w:rsidP="005D22BE"/>
    <w:p w:rsidR="005D22BE" w:rsidRDefault="005D22BE" w:rsidP="005D22BE"/>
    <w:p w:rsidR="005D22BE" w:rsidRDefault="005D22BE" w:rsidP="005D22BE">
      <w:r>
        <w:rPr>
          <w:rFonts w:hint="eastAsia"/>
        </w:rPr>
        <w:t>ПОРОДЬКО</w:t>
      </w:r>
      <w:r>
        <w:t></w:t>
      </w:r>
      <w:r>
        <w:rPr>
          <w:rFonts w:hint="eastAsia"/>
        </w:rPr>
        <w:t>МАР’ЯНА</w:t>
      </w:r>
      <w:r>
        <w:t></w:t>
      </w:r>
      <w:r>
        <w:rPr>
          <w:rFonts w:hint="eastAsia"/>
        </w:rPr>
        <w:t>ІГОРІВНА</w:t>
      </w:r>
    </w:p>
    <w:p w:rsidR="005D22BE" w:rsidRDefault="005D22BE" w:rsidP="005D22BE"/>
    <w:p w:rsidR="005D22BE" w:rsidRDefault="005D22BE" w:rsidP="005D22BE"/>
    <w:p w:rsidR="005D22BE" w:rsidRDefault="005D22BE" w:rsidP="005D22BE">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p>
    <w:p w:rsidR="005D22BE" w:rsidRDefault="005D22BE" w:rsidP="005D22BE">
      <w:r>
        <w:rPr>
          <w:rFonts w:hint="eastAsia"/>
        </w:rPr>
        <w:t>ДИСЕРТАЦІЯ</w:t>
      </w:r>
    </w:p>
    <w:p w:rsidR="005D22BE" w:rsidRDefault="005D22BE" w:rsidP="005D22BE">
      <w:r>
        <w:rPr>
          <w:rFonts w:hint="eastAsia"/>
        </w:rPr>
        <w:t>КОРЕКЦІЯ</w:t>
      </w:r>
      <w:r>
        <w:t></w:t>
      </w:r>
      <w:r>
        <w:rPr>
          <w:rFonts w:hint="eastAsia"/>
        </w:rPr>
        <w:t>ПСИХОМОТОРНОГО</w:t>
      </w:r>
      <w:r>
        <w:t></w:t>
      </w:r>
      <w:r>
        <w:rPr>
          <w:rFonts w:hint="eastAsia"/>
        </w:rPr>
        <w:t>РОЗВИТКУ</w:t>
      </w:r>
      <w:r>
        <w:t></w:t>
      </w:r>
      <w:r>
        <w:rPr>
          <w:rFonts w:hint="eastAsia"/>
        </w:rPr>
        <w:t>ДІТЕЙ</w:t>
      </w:r>
      <w:r>
        <w:t></w:t>
      </w:r>
      <w:r>
        <w:rPr>
          <w:rFonts w:hint="eastAsia"/>
        </w:rPr>
        <w:t>З</w:t>
      </w:r>
    </w:p>
    <w:p w:rsidR="005D22BE" w:rsidRDefault="005D22BE" w:rsidP="005D22BE">
      <w:r>
        <w:rPr>
          <w:rFonts w:hint="eastAsia"/>
        </w:rPr>
        <w:t>РОЗЛАДАМИ</w:t>
      </w:r>
      <w:r>
        <w:t></w:t>
      </w:r>
      <w:r>
        <w:rPr>
          <w:rFonts w:hint="eastAsia"/>
        </w:rPr>
        <w:t>АУТИСТИЧНОГО</w:t>
      </w:r>
      <w:r>
        <w:t></w:t>
      </w:r>
      <w:r>
        <w:rPr>
          <w:rFonts w:hint="eastAsia"/>
        </w:rPr>
        <w:t>СПЕКТРУ</w:t>
      </w:r>
      <w:r>
        <w:t></w:t>
      </w:r>
      <w:r>
        <w:rPr>
          <w:rFonts w:hint="eastAsia"/>
        </w:rPr>
        <w:t>ЗАСОБАМИ</w:t>
      </w:r>
      <w:r>
        <w:t></w:t>
      </w:r>
      <w:r>
        <w:rPr>
          <w:rFonts w:hint="eastAsia"/>
        </w:rPr>
        <w:t>ФІЗИЧНОГО</w:t>
      </w:r>
      <w:r>
        <w:t></w:t>
      </w:r>
      <w:r>
        <w:rPr>
          <w:rFonts w:hint="eastAsia"/>
        </w:rPr>
        <w:t>ВИХОВАННЯ</w:t>
      </w:r>
    </w:p>
    <w:p w:rsidR="005D22BE" w:rsidRDefault="005D22BE" w:rsidP="005D22BE"/>
    <w:p w:rsidR="005D22BE" w:rsidRDefault="005D22BE" w:rsidP="005D22BE">
      <w:r>
        <w:t></w:t>
      </w:r>
      <w:r>
        <w:t></w:t>
      </w:r>
      <w:r>
        <w:t></w:t>
      </w:r>
      <w:r>
        <w:t></w:t>
      </w:r>
      <w:r>
        <w:t></w:t>
      </w:r>
      <w:r>
        <w:t></w:t>
      </w:r>
      <w:r>
        <w:t></w:t>
      </w:r>
      <w:r>
        <w:t></w:t>
      </w:r>
      <w:r>
        <w:t></w:t>
      </w:r>
      <w:r>
        <w:rPr>
          <w:rFonts w:hint="eastAsia"/>
        </w:rPr>
        <w:t>–</w:t>
      </w:r>
      <w:r>
        <w:t></w:t>
      </w:r>
      <w:r>
        <w:rPr>
          <w:rFonts w:hint="eastAsia"/>
        </w:rPr>
        <w:t>корекційна</w:t>
      </w:r>
      <w:r>
        <w:t></w:t>
      </w:r>
      <w:r>
        <w:rPr>
          <w:rFonts w:hint="eastAsia"/>
        </w:rPr>
        <w:t>педагогіка</w:t>
      </w:r>
    </w:p>
    <w:p w:rsidR="005D22BE" w:rsidRDefault="005D22BE" w:rsidP="005D22BE"/>
    <w:p w:rsidR="005D22BE" w:rsidRDefault="005D22BE" w:rsidP="005D22BE"/>
    <w:p w:rsidR="005D22BE" w:rsidRDefault="005D22BE" w:rsidP="005D22BE"/>
    <w:p w:rsidR="005D22BE" w:rsidRDefault="005D22BE" w:rsidP="005D22BE"/>
    <w:p w:rsidR="005D22BE" w:rsidRDefault="005D22BE" w:rsidP="005D22BE">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педагогічних</w:t>
      </w:r>
      <w:r>
        <w:t></w:t>
      </w:r>
      <w:r>
        <w:rPr>
          <w:rFonts w:hint="eastAsia"/>
        </w:rPr>
        <w:t>наук</w:t>
      </w:r>
      <w:r>
        <w:t></w:t>
      </w:r>
      <w:r>
        <w:t></w:t>
      </w:r>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r>
        <w:t></w:t>
      </w:r>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r>
        <w:t></w:t>
      </w:r>
    </w:p>
    <w:p w:rsidR="005D22BE" w:rsidRDefault="005D22BE" w:rsidP="005D22BE">
      <w:r>
        <w:t></w:t>
      </w:r>
      <w:r>
        <w:tab/>
      </w:r>
      <w:r>
        <w:rPr>
          <w:rFonts w:hint="eastAsia"/>
        </w:rPr>
        <w:t>М</w:t>
      </w:r>
      <w:r>
        <w:t></w:t>
      </w:r>
      <w:r>
        <w:t></w:t>
      </w:r>
      <w:r>
        <w:rPr>
          <w:rFonts w:hint="eastAsia"/>
        </w:rPr>
        <w:t>І</w:t>
      </w:r>
      <w:r>
        <w:t></w:t>
      </w:r>
      <w:r>
        <w:t></w:t>
      </w:r>
      <w:r>
        <w:rPr>
          <w:rFonts w:hint="eastAsia"/>
        </w:rPr>
        <w:t>Породько</w:t>
      </w:r>
    </w:p>
    <w:p w:rsidR="005D22BE" w:rsidRDefault="005D22BE" w:rsidP="005D22BE"/>
    <w:p w:rsidR="005D22BE" w:rsidRDefault="005D22BE" w:rsidP="005D22BE"/>
    <w:p w:rsidR="005D22BE" w:rsidRDefault="005D22BE" w:rsidP="005D22BE">
      <w:r>
        <w:rPr>
          <w:rFonts w:hint="eastAsia"/>
        </w:rPr>
        <w:t>Науковий</w:t>
      </w:r>
      <w:r>
        <w:t></w:t>
      </w:r>
      <w:r>
        <w:rPr>
          <w:rFonts w:hint="eastAsia"/>
        </w:rPr>
        <w:t>керівник</w:t>
      </w:r>
      <w:r>
        <w:t></w:t>
      </w:r>
      <w:r>
        <w:t></w:t>
      </w:r>
      <w:r>
        <w:t></w:t>
      </w:r>
      <w:r>
        <w:rPr>
          <w:rFonts w:hint="eastAsia"/>
        </w:rPr>
        <w:t>Шульженко</w:t>
      </w:r>
      <w:r>
        <w:t></w:t>
      </w:r>
      <w:r>
        <w:rPr>
          <w:rFonts w:hint="eastAsia"/>
        </w:rPr>
        <w:t>Діна</w:t>
      </w:r>
      <w:r>
        <w:t></w:t>
      </w:r>
      <w:r>
        <w:rPr>
          <w:rFonts w:hint="eastAsia"/>
        </w:rPr>
        <w:t>Іванівна</w:t>
      </w:r>
      <w:r>
        <w:t></w:t>
      </w:r>
    </w:p>
    <w:p w:rsidR="005D22BE" w:rsidRDefault="005D22BE" w:rsidP="005D22BE">
      <w:r>
        <w:rPr>
          <w:rFonts w:hint="eastAsia"/>
        </w:rPr>
        <w:t>доктор</w:t>
      </w:r>
      <w:r>
        <w:t></w:t>
      </w:r>
      <w:r>
        <w:rPr>
          <w:rFonts w:hint="eastAsia"/>
        </w:rPr>
        <w:t>психологічних</w:t>
      </w:r>
      <w:r>
        <w:t></w:t>
      </w:r>
      <w:r>
        <w:rPr>
          <w:rFonts w:hint="eastAsia"/>
        </w:rPr>
        <w:t>наук</w:t>
      </w:r>
      <w:r>
        <w:t></w:t>
      </w:r>
      <w:r>
        <w:t></w:t>
      </w:r>
      <w:r>
        <w:rPr>
          <w:rFonts w:hint="eastAsia"/>
        </w:rPr>
        <w:t>професор</w:t>
      </w:r>
    </w:p>
    <w:p w:rsidR="005D22BE" w:rsidRDefault="005D22BE" w:rsidP="005D22BE"/>
    <w:p w:rsidR="005D22BE" w:rsidRDefault="005D22BE" w:rsidP="005D22BE"/>
    <w:p w:rsidR="003B7614" w:rsidRDefault="005D22BE" w:rsidP="005D22BE">
      <w:r>
        <w:rPr>
          <w:rFonts w:hint="eastAsia"/>
        </w:rPr>
        <w:t>Київ</w:t>
      </w:r>
      <w:r>
        <w:t></w:t>
      </w:r>
      <w:r>
        <w:rPr>
          <w:rFonts w:hint="eastAsia"/>
        </w:rPr>
        <w:t>–</w:t>
      </w:r>
      <w:r>
        <w:t></w:t>
      </w:r>
      <w:r>
        <w:t></w:t>
      </w:r>
      <w:r>
        <w:t></w:t>
      </w:r>
      <w:r>
        <w:t></w:t>
      </w:r>
      <w:r>
        <w:t></w:t>
      </w:r>
    </w:p>
    <w:p w:rsidR="005D22BE" w:rsidRDefault="005D22BE" w:rsidP="005D22BE"/>
    <w:p w:rsidR="005D22BE" w:rsidRDefault="005D22BE" w:rsidP="005D22BE"/>
    <w:p w:rsidR="005D22BE" w:rsidRDefault="005D22BE" w:rsidP="005D22BE"/>
    <w:p w:rsidR="005D22BE" w:rsidRDefault="005D22BE" w:rsidP="005D22BE">
      <w:r>
        <w:rPr>
          <w:rFonts w:hint="eastAsia"/>
        </w:rPr>
        <w:t>ЗМІСТ</w:t>
      </w:r>
    </w:p>
    <w:p w:rsidR="005D22BE" w:rsidRDefault="005D22BE" w:rsidP="005D22BE"/>
    <w:p w:rsidR="005D22BE" w:rsidRDefault="005D22BE" w:rsidP="005D22BE">
      <w:r>
        <w:rPr>
          <w:rFonts w:hint="eastAsia"/>
        </w:rPr>
        <w:t>Стор</w:t>
      </w:r>
      <w:r>
        <w:t></w:t>
      </w:r>
    </w:p>
    <w:p w:rsidR="005D22BE" w:rsidRDefault="005D22BE" w:rsidP="005D22BE">
      <w:r>
        <w:t></w:t>
      </w:r>
    </w:p>
    <w:p w:rsidR="005D22BE" w:rsidRDefault="005D22BE" w:rsidP="005D22BE">
      <w:r>
        <w:rPr>
          <w:rFonts w:hint="eastAsia"/>
        </w:rPr>
        <w:t>ВСТУП</w:t>
      </w:r>
      <w:r>
        <w:tab/>
      </w:r>
      <w:r>
        <w:t></w:t>
      </w:r>
      <w:r>
        <w:t></w:t>
      </w:r>
    </w:p>
    <w:p w:rsidR="005D22BE" w:rsidRDefault="005D22BE" w:rsidP="005D22BE">
      <w:r>
        <w:rPr>
          <w:rFonts w:hint="eastAsia"/>
        </w:rPr>
        <w:t>РОЗДІЛ</w:t>
      </w:r>
      <w:r>
        <w:tab/>
      </w:r>
      <w:r>
        <w:t></w:t>
      </w:r>
      <w:r>
        <w:t></w:t>
      </w:r>
      <w:r>
        <w:tab/>
      </w:r>
      <w:r>
        <w:rPr>
          <w:rFonts w:hint="eastAsia"/>
        </w:rPr>
        <w:t>ТЕОРЕТИКО</w:t>
      </w:r>
      <w:r>
        <w:t></w:t>
      </w:r>
      <w:r>
        <w:rPr>
          <w:rFonts w:hint="eastAsia"/>
        </w:rPr>
        <w:t>МЕТОДОЛОГІЧНІ</w:t>
      </w:r>
      <w:r>
        <w:tab/>
      </w:r>
      <w:r>
        <w:rPr>
          <w:rFonts w:hint="eastAsia"/>
        </w:rPr>
        <w:t>ОСНОВИ</w:t>
      </w:r>
      <w:r>
        <w:t></w:t>
      </w:r>
      <w:r>
        <w:rPr>
          <w:rFonts w:hint="eastAsia"/>
        </w:rPr>
        <w:t>ПСИХОМОТОРНОГО</w:t>
      </w:r>
      <w:r>
        <w:t></w:t>
      </w:r>
      <w:r>
        <w:t></w:t>
      </w:r>
      <w:r>
        <w:t></w:t>
      </w:r>
      <w:r>
        <w:t></w:t>
      </w:r>
      <w:r>
        <w:t></w:t>
      </w:r>
      <w:r>
        <w:t></w:t>
      </w:r>
      <w:r>
        <w:t></w:t>
      </w:r>
      <w:r>
        <w:rPr>
          <w:rFonts w:hint="eastAsia"/>
        </w:rPr>
        <w:t>РОЗВИТКУ</w:t>
      </w:r>
      <w:r>
        <w:t></w:t>
      </w:r>
      <w:r>
        <w:t></w:t>
      </w:r>
      <w:r>
        <w:t></w:t>
      </w:r>
      <w:r>
        <w:t></w:t>
      </w:r>
      <w:r>
        <w:t></w:t>
      </w:r>
      <w:r>
        <w:t></w:t>
      </w:r>
      <w:r>
        <w:t></w:t>
      </w:r>
      <w:r>
        <w:rPr>
          <w:rFonts w:hint="eastAsia"/>
        </w:rPr>
        <w:t>ДІТЕЙ</w:t>
      </w:r>
      <w:r>
        <w:t></w:t>
      </w:r>
      <w:r>
        <w:t></w:t>
      </w:r>
      <w:r>
        <w:t></w:t>
      </w:r>
      <w:r>
        <w:t></w:t>
      </w:r>
      <w:r>
        <w:t></w:t>
      </w:r>
      <w:r>
        <w:t></w:t>
      </w:r>
      <w:r>
        <w:t></w:t>
      </w:r>
      <w:r>
        <w:rPr>
          <w:rFonts w:hint="eastAsia"/>
        </w:rPr>
        <w:t>З</w:t>
      </w:r>
      <w:r>
        <w:t></w:t>
      </w:r>
      <w:r>
        <w:t></w:t>
      </w:r>
      <w:r>
        <w:t></w:t>
      </w:r>
      <w:r>
        <w:t></w:t>
      </w:r>
      <w:r>
        <w:t></w:t>
      </w:r>
      <w:r>
        <w:t></w:t>
      </w:r>
      <w:r>
        <w:t></w:t>
      </w:r>
      <w:r>
        <w:rPr>
          <w:rFonts w:hint="eastAsia"/>
        </w:rPr>
        <w:t>РОЗЛАДАМИ</w:t>
      </w:r>
    </w:p>
    <w:p w:rsidR="005D22BE" w:rsidRDefault="005D22BE" w:rsidP="005D22BE">
      <w:r>
        <w:rPr>
          <w:rFonts w:hint="eastAsia"/>
        </w:rPr>
        <w:t>АУТИСТИЧНОГО</w:t>
      </w:r>
      <w:r>
        <w:t></w:t>
      </w:r>
      <w:r>
        <w:rPr>
          <w:rFonts w:hint="eastAsia"/>
        </w:rPr>
        <w:t>СПЕКТРУ</w:t>
      </w:r>
      <w:r>
        <w:tab/>
      </w:r>
      <w:r>
        <w:t></w:t>
      </w:r>
      <w:r>
        <w:t></w:t>
      </w:r>
    </w:p>
    <w:p w:rsidR="005D22BE" w:rsidRDefault="005D22BE" w:rsidP="005D22BE">
      <w:r>
        <w:t></w:t>
      </w:r>
      <w:r>
        <w:t></w:t>
      </w:r>
      <w:r>
        <w:t></w:t>
      </w:r>
      <w:r>
        <w:t></w:t>
      </w:r>
      <w:r>
        <w:tab/>
      </w:r>
      <w:r>
        <w:rPr>
          <w:rFonts w:hint="eastAsia"/>
        </w:rPr>
        <w:t>Історико</w:t>
      </w:r>
      <w:r>
        <w:t></w:t>
      </w:r>
      <w:r>
        <w:rPr>
          <w:rFonts w:hint="eastAsia"/>
        </w:rPr>
        <w:t>теоретичний</w:t>
      </w:r>
      <w:r>
        <w:t></w:t>
      </w:r>
      <w:r>
        <w:rPr>
          <w:rFonts w:hint="eastAsia"/>
        </w:rPr>
        <w:t>аналіз</w:t>
      </w:r>
      <w:r>
        <w:t></w:t>
      </w:r>
      <w:r>
        <w:rPr>
          <w:rFonts w:hint="eastAsia"/>
        </w:rPr>
        <w:t>питання</w:t>
      </w:r>
      <w:r>
        <w:t></w:t>
      </w:r>
      <w:r>
        <w:rPr>
          <w:rFonts w:hint="eastAsia"/>
        </w:rPr>
        <w:t>психомоторного</w:t>
      </w:r>
      <w:r>
        <w:t></w:t>
      </w:r>
      <w:r>
        <w:rPr>
          <w:rFonts w:hint="eastAsia"/>
        </w:rPr>
        <w:t>розвитку</w:t>
      </w:r>
      <w:r>
        <w:t></w:t>
      </w:r>
      <w:r>
        <w:rPr>
          <w:rFonts w:hint="eastAsia"/>
        </w:rPr>
        <w:t>дітей</w:t>
      </w:r>
      <w:r>
        <w:tab/>
      </w:r>
      <w:r>
        <w:tab/>
      </w:r>
      <w:r>
        <w:t></w:t>
      </w:r>
      <w:r>
        <w:t></w:t>
      </w:r>
    </w:p>
    <w:p w:rsidR="005D22BE" w:rsidRDefault="005D22BE" w:rsidP="005D22BE">
      <w:r>
        <w:t></w:t>
      </w:r>
      <w:r>
        <w:t></w:t>
      </w:r>
      <w:r>
        <w:t></w:t>
      </w:r>
      <w:r>
        <w:t></w:t>
      </w:r>
      <w:r>
        <w:tab/>
      </w:r>
      <w:r>
        <w:rPr>
          <w:rFonts w:hint="eastAsia"/>
        </w:rPr>
        <w:t>Онтогенез</w:t>
      </w:r>
      <w:r>
        <w:t></w:t>
      </w:r>
      <w:r>
        <w:rPr>
          <w:rFonts w:hint="eastAsia"/>
        </w:rPr>
        <w:t>психомоторного</w:t>
      </w:r>
      <w:r>
        <w:t></w:t>
      </w:r>
      <w:r>
        <w:rPr>
          <w:rFonts w:hint="eastAsia"/>
        </w:rPr>
        <w:t>розвитку</w:t>
      </w:r>
      <w:r>
        <w:t></w:t>
      </w:r>
      <w:r>
        <w:rPr>
          <w:rFonts w:hint="eastAsia"/>
        </w:rPr>
        <w:t>дітей</w:t>
      </w:r>
      <w:r>
        <w:t></w:t>
      </w:r>
      <w:r>
        <w:rPr>
          <w:rFonts w:hint="eastAsia"/>
        </w:rPr>
        <w:t>дошкільного</w:t>
      </w:r>
      <w:r>
        <w:t></w:t>
      </w:r>
      <w:r>
        <w:rPr>
          <w:rFonts w:hint="eastAsia"/>
        </w:rPr>
        <w:t>віку</w:t>
      </w:r>
      <w:r>
        <w:tab/>
      </w:r>
      <w:r>
        <w:t></w:t>
      </w:r>
      <w:r>
        <w:t></w:t>
      </w:r>
    </w:p>
    <w:p w:rsidR="005D22BE" w:rsidRDefault="005D22BE" w:rsidP="005D22BE">
      <w:r>
        <w:t></w:t>
      </w:r>
      <w:r>
        <w:t></w:t>
      </w:r>
      <w:r>
        <w:t></w:t>
      </w:r>
      <w:r>
        <w:t></w:t>
      </w:r>
      <w:r>
        <w:tab/>
      </w:r>
      <w:r>
        <w:rPr>
          <w:rFonts w:hint="eastAsia"/>
        </w:rPr>
        <w:t>Характеристика</w:t>
      </w:r>
      <w:r>
        <w:t></w:t>
      </w:r>
      <w:r>
        <w:rPr>
          <w:rFonts w:hint="eastAsia"/>
        </w:rPr>
        <w:t>психомоторного</w:t>
      </w:r>
      <w:r>
        <w:t></w:t>
      </w:r>
      <w:r>
        <w:rPr>
          <w:rFonts w:hint="eastAsia"/>
        </w:rPr>
        <w:t>розвитку</w:t>
      </w:r>
      <w:r>
        <w:t></w:t>
      </w:r>
      <w:r>
        <w:rPr>
          <w:rFonts w:hint="eastAsia"/>
        </w:rPr>
        <w:t>дітей</w:t>
      </w:r>
      <w:r>
        <w:t></w:t>
      </w:r>
      <w:r>
        <w:rPr>
          <w:rFonts w:hint="eastAsia"/>
        </w:rPr>
        <w:t>дошкільного</w:t>
      </w:r>
      <w:r>
        <w:t></w:t>
      </w:r>
      <w:r>
        <w:rPr>
          <w:rFonts w:hint="eastAsia"/>
        </w:rPr>
        <w:t>віку</w:t>
      </w:r>
      <w:r>
        <w:t></w:t>
      </w:r>
      <w:r>
        <w:rPr>
          <w:rFonts w:hint="eastAsia"/>
        </w:rPr>
        <w:t>з</w:t>
      </w:r>
      <w:r>
        <w:t></w:t>
      </w:r>
      <w:r>
        <w:rPr>
          <w:rFonts w:hint="eastAsia"/>
        </w:rPr>
        <w:t>розладами</w:t>
      </w:r>
      <w:r>
        <w:t></w:t>
      </w:r>
      <w:r>
        <w:rPr>
          <w:rFonts w:hint="eastAsia"/>
        </w:rPr>
        <w:t>аутистичного</w:t>
      </w:r>
      <w:r>
        <w:t></w:t>
      </w:r>
      <w:r>
        <w:rPr>
          <w:rFonts w:hint="eastAsia"/>
        </w:rPr>
        <w:t>спектру</w:t>
      </w:r>
      <w:r>
        <w:tab/>
      </w:r>
      <w:r>
        <w:t></w:t>
      </w:r>
      <w:r>
        <w:t></w:t>
      </w:r>
    </w:p>
    <w:p w:rsidR="005D22BE" w:rsidRDefault="005D22BE" w:rsidP="005D22BE">
      <w:r>
        <w:t></w:t>
      </w:r>
      <w:r>
        <w:t></w:t>
      </w:r>
      <w:r>
        <w:t></w:t>
      </w:r>
      <w:r>
        <w:t></w:t>
      </w:r>
      <w:r>
        <w:tab/>
      </w:r>
      <w:r>
        <w:rPr>
          <w:rFonts w:hint="eastAsia"/>
        </w:rPr>
        <w:t>Теоретична</w:t>
      </w:r>
      <w:r>
        <w:t></w:t>
      </w:r>
      <w:r>
        <w:rPr>
          <w:rFonts w:hint="eastAsia"/>
        </w:rPr>
        <w:t>модель</w:t>
      </w:r>
      <w:r>
        <w:t></w:t>
      </w:r>
      <w:r>
        <w:rPr>
          <w:rFonts w:hint="eastAsia"/>
        </w:rPr>
        <w:t>системи</w:t>
      </w:r>
      <w:r>
        <w:t></w:t>
      </w:r>
      <w:r>
        <w:rPr>
          <w:rFonts w:hint="eastAsia"/>
        </w:rPr>
        <w:t>заходів</w:t>
      </w:r>
      <w:r>
        <w:t></w:t>
      </w:r>
      <w:r>
        <w:rPr>
          <w:rFonts w:hint="eastAsia"/>
        </w:rPr>
        <w:t>корекції</w:t>
      </w:r>
      <w:r>
        <w:t></w:t>
      </w:r>
      <w:r>
        <w:rPr>
          <w:rFonts w:hint="eastAsia"/>
        </w:rPr>
        <w:t>психомоторного</w:t>
      </w:r>
      <w:r>
        <w:t></w:t>
      </w:r>
      <w:r>
        <w:rPr>
          <w:rFonts w:hint="eastAsia"/>
        </w:rPr>
        <w:t>розвитку</w:t>
      </w:r>
      <w:r>
        <w:t></w:t>
      </w:r>
      <w:r>
        <w:rPr>
          <w:rFonts w:hint="eastAsia"/>
        </w:rPr>
        <w:t>дітей</w:t>
      </w:r>
      <w:r>
        <w:t></w:t>
      </w:r>
      <w:r>
        <w:rPr>
          <w:rFonts w:hint="eastAsia"/>
        </w:rPr>
        <w:t>із</w:t>
      </w:r>
      <w:r>
        <w:t></w:t>
      </w:r>
      <w:r>
        <w:rPr>
          <w:rFonts w:hint="eastAsia"/>
        </w:rPr>
        <w:t>розладами</w:t>
      </w:r>
      <w:r>
        <w:t></w:t>
      </w:r>
      <w:r>
        <w:rPr>
          <w:rFonts w:hint="eastAsia"/>
        </w:rPr>
        <w:t>аутистичного</w:t>
      </w:r>
      <w:r>
        <w:t></w:t>
      </w:r>
      <w:r>
        <w:rPr>
          <w:rFonts w:hint="eastAsia"/>
        </w:rPr>
        <w:t>спектру</w:t>
      </w:r>
      <w:r>
        <w:tab/>
      </w:r>
      <w:r>
        <w:t></w:t>
      </w:r>
      <w:r>
        <w:t></w:t>
      </w:r>
    </w:p>
    <w:p w:rsidR="005D22BE" w:rsidRDefault="005D22BE" w:rsidP="005D22BE">
      <w:r>
        <w:rPr>
          <w:rFonts w:hint="eastAsia"/>
        </w:rPr>
        <w:t>Висновки</w:t>
      </w:r>
      <w:r>
        <w:t></w:t>
      </w:r>
      <w:r>
        <w:rPr>
          <w:rFonts w:hint="eastAsia"/>
        </w:rPr>
        <w:t>до</w:t>
      </w:r>
      <w:r>
        <w:t></w:t>
      </w:r>
      <w:r>
        <w:rPr>
          <w:rFonts w:hint="eastAsia"/>
        </w:rPr>
        <w:t>розділу</w:t>
      </w:r>
      <w:r>
        <w:t></w:t>
      </w:r>
      <w:r>
        <w:t></w:t>
      </w:r>
      <w:r>
        <w:tab/>
      </w:r>
      <w:r>
        <w:t></w:t>
      </w:r>
      <w:r>
        <w:t></w:t>
      </w:r>
    </w:p>
    <w:p w:rsidR="005D22BE" w:rsidRDefault="005D22BE" w:rsidP="005D22BE">
      <w:r>
        <w:rPr>
          <w:rFonts w:hint="eastAsia"/>
        </w:rPr>
        <w:t>РОЗДІЛ</w:t>
      </w:r>
      <w:r>
        <w:t></w:t>
      </w:r>
      <w:r>
        <w:t></w:t>
      </w:r>
      <w:r>
        <w:t></w:t>
      </w:r>
      <w:r>
        <w:t></w:t>
      </w:r>
      <w:r>
        <w:rPr>
          <w:rFonts w:hint="eastAsia"/>
        </w:rPr>
        <w:t>ОСОБЛИВОСТІ</w:t>
      </w:r>
      <w:r>
        <w:t></w:t>
      </w:r>
      <w:r>
        <w:rPr>
          <w:rFonts w:hint="eastAsia"/>
        </w:rPr>
        <w:t>РОЗВИТКУ</w:t>
      </w:r>
      <w:r>
        <w:t></w:t>
      </w:r>
      <w:r>
        <w:rPr>
          <w:rFonts w:hint="eastAsia"/>
        </w:rPr>
        <w:t>ПСИХОМОТОРНОЇ</w:t>
      </w:r>
      <w:r>
        <w:t></w:t>
      </w:r>
      <w:r>
        <w:rPr>
          <w:rFonts w:hint="eastAsia"/>
        </w:rPr>
        <w:t>ФУНКЦІЇ</w:t>
      </w:r>
      <w:r>
        <w:t></w:t>
      </w:r>
      <w:r>
        <w:t></w:t>
      </w:r>
      <w:r>
        <w:t></w:t>
      </w:r>
      <w:r>
        <w:t></w:t>
      </w:r>
      <w:r>
        <w:t></w:t>
      </w:r>
      <w:r>
        <w:t></w:t>
      </w:r>
      <w:r>
        <w:rPr>
          <w:rFonts w:hint="eastAsia"/>
        </w:rPr>
        <w:t>ДІТЕЙ</w:t>
      </w:r>
      <w:r>
        <w:t></w:t>
      </w:r>
      <w:r>
        <w:t></w:t>
      </w:r>
      <w:r>
        <w:t></w:t>
      </w:r>
      <w:r>
        <w:t></w:t>
      </w:r>
      <w:r>
        <w:t></w:t>
      </w:r>
      <w:r>
        <w:t></w:t>
      </w:r>
      <w:r>
        <w:rPr>
          <w:rFonts w:hint="eastAsia"/>
        </w:rPr>
        <w:t>ДОШКІЛЬНОГО</w:t>
      </w:r>
      <w:r>
        <w:t></w:t>
      </w:r>
      <w:r>
        <w:t></w:t>
      </w:r>
      <w:r>
        <w:t></w:t>
      </w:r>
      <w:r>
        <w:t></w:t>
      </w:r>
      <w:r>
        <w:t></w:t>
      </w:r>
      <w:r>
        <w:rPr>
          <w:rFonts w:hint="eastAsia"/>
        </w:rPr>
        <w:t>ВІКУ</w:t>
      </w:r>
      <w:r>
        <w:t></w:t>
      </w:r>
      <w:r>
        <w:t></w:t>
      </w:r>
      <w:r>
        <w:t></w:t>
      </w:r>
      <w:r>
        <w:t></w:t>
      </w:r>
      <w:r>
        <w:t></w:t>
      </w:r>
      <w:r>
        <w:rPr>
          <w:rFonts w:hint="eastAsia"/>
        </w:rPr>
        <w:t>ІЗ</w:t>
      </w:r>
      <w:r>
        <w:t></w:t>
      </w:r>
      <w:r>
        <w:t></w:t>
      </w:r>
      <w:r>
        <w:t></w:t>
      </w:r>
      <w:r>
        <w:t></w:t>
      </w:r>
      <w:r>
        <w:t></w:t>
      </w:r>
      <w:r>
        <w:rPr>
          <w:rFonts w:hint="eastAsia"/>
        </w:rPr>
        <w:t>РОЗЛАДАМИ</w:t>
      </w:r>
    </w:p>
    <w:p w:rsidR="005D22BE" w:rsidRDefault="005D22BE" w:rsidP="005D22BE">
      <w:r>
        <w:rPr>
          <w:rFonts w:hint="eastAsia"/>
        </w:rPr>
        <w:t>АУТИСТИЧНОГО</w:t>
      </w:r>
      <w:r>
        <w:t></w:t>
      </w:r>
      <w:r>
        <w:rPr>
          <w:rFonts w:hint="eastAsia"/>
        </w:rPr>
        <w:t>СПЕКТРУ</w:t>
      </w:r>
      <w:r>
        <w:tab/>
      </w:r>
      <w:r>
        <w:t></w:t>
      </w:r>
      <w:r>
        <w:t></w:t>
      </w:r>
    </w:p>
    <w:p w:rsidR="005D22BE" w:rsidRDefault="005D22BE" w:rsidP="005D22BE">
      <w:r>
        <w:t></w:t>
      </w:r>
      <w:r>
        <w:t></w:t>
      </w:r>
      <w:r>
        <w:t></w:t>
      </w:r>
      <w:r>
        <w:t></w:t>
      </w:r>
      <w:r>
        <w:tab/>
      </w:r>
      <w:r>
        <w:rPr>
          <w:rFonts w:hint="eastAsia"/>
        </w:rPr>
        <w:t>Експериментальна</w:t>
      </w:r>
      <w:r>
        <w:t></w:t>
      </w:r>
      <w:r>
        <w:rPr>
          <w:rFonts w:hint="eastAsia"/>
        </w:rPr>
        <w:t>методика</w:t>
      </w:r>
      <w:r>
        <w:t></w:t>
      </w:r>
      <w:r>
        <w:rPr>
          <w:rFonts w:hint="eastAsia"/>
        </w:rPr>
        <w:t>діагностики</w:t>
      </w:r>
      <w:r>
        <w:t></w:t>
      </w:r>
      <w:r>
        <w:rPr>
          <w:rFonts w:hint="eastAsia"/>
        </w:rPr>
        <w:t>психомоторної</w:t>
      </w:r>
      <w:r>
        <w:t></w:t>
      </w:r>
      <w:r>
        <w:rPr>
          <w:rFonts w:hint="eastAsia"/>
        </w:rPr>
        <w:t>функції</w:t>
      </w:r>
      <w:r>
        <w:t></w:t>
      </w:r>
      <w:r>
        <w:rPr>
          <w:rFonts w:hint="eastAsia"/>
        </w:rPr>
        <w:t>дітей</w:t>
      </w:r>
      <w:r>
        <w:t></w:t>
      </w:r>
      <w:r>
        <w:rPr>
          <w:rFonts w:hint="eastAsia"/>
        </w:rPr>
        <w:t>старшого</w:t>
      </w:r>
      <w:r>
        <w:t></w:t>
      </w:r>
      <w:r>
        <w:rPr>
          <w:rFonts w:hint="eastAsia"/>
        </w:rPr>
        <w:t>дошкільного</w:t>
      </w:r>
      <w:r>
        <w:t></w:t>
      </w:r>
      <w:r>
        <w:rPr>
          <w:rFonts w:hint="eastAsia"/>
        </w:rPr>
        <w:t>віку</w:t>
      </w:r>
      <w:r>
        <w:t></w:t>
      </w:r>
      <w:r>
        <w:rPr>
          <w:rFonts w:hint="eastAsia"/>
        </w:rPr>
        <w:t>з</w:t>
      </w:r>
      <w:r>
        <w:t></w:t>
      </w:r>
      <w:r>
        <w:rPr>
          <w:rFonts w:hint="eastAsia"/>
        </w:rPr>
        <w:t>розладами</w:t>
      </w:r>
      <w:r>
        <w:t></w:t>
      </w:r>
      <w:r>
        <w:rPr>
          <w:rFonts w:hint="eastAsia"/>
        </w:rPr>
        <w:t>аутистичного</w:t>
      </w:r>
      <w:r>
        <w:t></w:t>
      </w:r>
      <w:r>
        <w:rPr>
          <w:rFonts w:hint="eastAsia"/>
        </w:rPr>
        <w:t>спектру</w:t>
      </w:r>
      <w:r>
        <w:tab/>
      </w:r>
      <w:r>
        <w:t></w:t>
      </w:r>
      <w:r>
        <w:t></w:t>
      </w:r>
    </w:p>
    <w:p w:rsidR="005D22BE" w:rsidRDefault="005D22BE" w:rsidP="005D22BE">
      <w:r>
        <w:t></w:t>
      </w:r>
      <w:r>
        <w:t></w:t>
      </w:r>
      <w:r>
        <w:t></w:t>
      </w:r>
      <w:r>
        <w:t></w:t>
      </w:r>
      <w:r>
        <w:tab/>
      </w:r>
      <w:r>
        <w:rPr>
          <w:rFonts w:hint="eastAsia"/>
        </w:rPr>
        <w:t>Організація</w:t>
      </w:r>
      <w:r>
        <w:t></w:t>
      </w:r>
      <w:r>
        <w:rPr>
          <w:rFonts w:hint="eastAsia"/>
        </w:rPr>
        <w:t>емпіричного</w:t>
      </w:r>
      <w:r>
        <w:t></w:t>
      </w:r>
      <w:r>
        <w:rPr>
          <w:rFonts w:hint="eastAsia"/>
        </w:rPr>
        <w:t>обстеження</w:t>
      </w:r>
      <w:r>
        <w:t></w:t>
      </w:r>
      <w:r>
        <w:rPr>
          <w:rFonts w:hint="eastAsia"/>
        </w:rPr>
        <w:t>дітей</w:t>
      </w:r>
      <w:r>
        <w:t></w:t>
      </w:r>
      <w:r>
        <w:rPr>
          <w:rFonts w:hint="eastAsia"/>
        </w:rPr>
        <w:t>із</w:t>
      </w:r>
      <w:r>
        <w:t></w:t>
      </w:r>
      <w:r>
        <w:rPr>
          <w:rFonts w:hint="eastAsia"/>
        </w:rPr>
        <w:t>розладами</w:t>
      </w:r>
      <w:r>
        <w:t></w:t>
      </w:r>
      <w:r>
        <w:rPr>
          <w:rFonts w:hint="eastAsia"/>
        </w:rPr>
        <w:t>аутистичного</w:t>
      </w:r>
      <w:r>
        <w:t></w:t>
      </w:r>
      <w:r>
        <w:rPr>
          <w:rFonts w:hint="eastAsia"/>
        </w:rPr>
        <w:t>спектру</w:t>
      </w:r>
      <w:r>
        <w:tab/>
      </w:r>
      <w:r>
        <w:t></w:t>
      </w:r>
      <w:r>
        <w:t></w:t>
      </w:r>
    </w:p>
    <w:p w:rsidR="005D22BE" w:rsidRDefault="005D22BE" w:rsidP="005D22BE">
      <w:r>
        <w:t></w:t>
      </w:r>
      <w:r>
        <w:t></w:t>
      </w:r>
      <w:r>
        <w:t></w:t>
      </w:r>
      <w:r>
        <w:t></w:t>
      </w:r>
      <w:r>
        <w:tab/>
      </w:r>
      <w:r>
        <w:rPr>
          <w:rFonts w:hint="eastAsia"/>
        </w:rPr>
        <w:t>Аналіз</w:t>
      </w:r>
      <w:r>
        <w:t></w:t>
      </w:r>
      <w:r>
        <w:rPr>
          <w:rFonts w:hint="eastAsia"/>
        </w:rPr>
        <w:t>результатів</w:t>
      </w:r>
      <w:r>
        <w:t></w:t>
      </w:r>
      <w:r>
        <w:rPr>
          <w:rFonts w:hint="eastAsia"/>
        </w:rPr>
        <w:t>дослідження</w:t>
      </w:r>
      <w:r>
        <w:t></w:t>
      </w:r>
      <w:r>
        <w:rPr>
          <w:rFonts w:hint="eastAsia"/>
        </w:rPr>
        <w:t>розвитку</w:t>
      </w:r>
      <w:r>
        <w:t></w:t>
      </w:r>
      <w:r>
        <w:rPr>
          <w:rFonts w:hint="eastAsia"/>
        </w:rPr>
        <w:t>психомоторної</w:t>
      </w:r>
      <w:r>
        <w:t></w:t>
      </w:r>
      <w:r>
        <w:rPr>
          <w:rFonts w:hint="eastAsia"/>
        </w:rPr>
        <w:t>функції</w:t>
      </w:r>
      <w:r>
        <w:t></w:t>
      </w:r>
      <w:r>
        <w:rPr>
          <w:rFonts w:hint="eastAsia"/>
        </w:rPr>
        <w:t>дітей</w:t>
      </w:r>
      <w:r>
        <w:t></w:t>
      </w:r>
      <w:r>
        <w:rPr>
          <w:rFonts w:hint="eastAsia"/>
        </w:rPr>
        <w:t>дошкільного</w:t>
      </w:r>
      <w:r>
        <w:t></w:t>
      </w:r>
      <w:r>
        <w:rPr>
          <w:rFonts w:hint="eastAsia"/>
        </w:rPr>
        <w:t>віку</w:t>
      </w:r>
      <w:r>
        <w:t></w:t>
      </w:r>
      <w:r>
        <w:rPr>
          <w:rFonts w:hint="eastAsia"/>
        </w:rPr>
        <w:t>із</w:t>
      </w:r>
      <w:r>
        <w:t></w:t>
      </w:r>
      <w:r>
        <w:rPr>
          <w:rFonts w:hint="eastAsia"/>
        </w:rPr>
        <w:t>розладами</w:t>
      </w:r>
      <w:r>
        <w:t></w:t>
      </w:r>
      <w:r>
        <w:rPr>
          <w:rFonts w:hint="eastAsia"/>
        </w:rPr>
        <w:t>аутистичного</w:t>
      </w:r>
      <w:r>
        <w:t></w:t>
      </w:r>
      <w:r>
        <w:rPr>
          <w:rFonts w:hint="eastAsia"/>
        </w:rPr>
        <w:t>спектру</w:t>
      </w:r>
      <w:r>
        <w:tab/>
      </w:r>
      <w:r>
        <w:t></w:t>
      </w:r>
      <w:r>
        <w:t></w:t>
      </w:r>
      <w:r>
        <w:t></w:t>
      </w:r>
    </w:p>
    <w:p w:rsidR="005D22BE" w:rsidRDefault="005D22BE" w:rsidP="005D22BE">
      <w:r>
        <w:rPr>
          <w:rFonts w:hint="eastAsia"/>
        </w:rPr>
        <w:t>Висновки</w:t>
      </w:r>
      <w:r>
        <w:t></w:t>
      </w:r>
      <w:r>
        <w:rPr>
          <w:rFonts w:hint="eastAsia"/>
        </w:rPr>
        <w:t>до</w:t>
      </w:r>
      <w:r>
        <w:t></w:t>
      </w:r>
      <w:r>
        <w:rPr>
          <w:rFonts w:hint="eastAsia"/>
        </w:rPr>
        <w:t>розділу</w:t>
      </w:r>
      <w:r>
        <w:t></w:t>
      </w:r>
      <w:r>
        <w:t></w:t>
      </w:r>
      <w:r>
        <w:tab/>
      </w:r>
      <w:r>
        <w:t></w:t>
      </w:r>
      <w:r>
        <w:t></w:t>
      </w:r>
      <w:r>
        <w:t></w:t>
      </w:r>
    </w:p>
    <w:p w:rsidR="005D22BE" w:rsidRDefault="005D22BE" w:rsidP="005D22BE">
      <w:r>
        <w:rPr>
          <w:rFonts w:hint="eastAsia"/>
        </w:rPr>
        <w:t>РОЗДІЛ</w:t>
      </w:r>
      <w:r>
        <w:t></w:t>
      </w:r>
      <w:r>
        <w:t></w:t>
      </w:r>
      <w:r>
        <w:t></w:t>
      </w:r>
      <w:r>
        <w:t></w:t>
      </w:r>
      <w:r>
        <w:rPr>
          <w:rFonts w:hint="eastAsia"/>
        </w:rPr>
        <w:t>КОРЕКЦІЯ</w:t>
      </w:r>
      <w:r>
        <w:t></w:t>
      </w:r>
      <w:r>
        <w:rPr>
          <w:rFonts w:hint="eastAsia"/>
        </w:rPr>
        <w:t>ПСИХОМОТОРНОЇ</w:t>
      </w:r>
      <w:r>
        <w:t></w:t>
      </w:r>
      <w:r>
        <w:rPr>
          <w:rFonts w:hint="eastAsia"/>
        </w:rPr>
        <w:t>ФУНКЦІЇ</w:t>
      </w:r>
      <w:r>
        <w:t></w:t>
      </w:r>
      <w:r>
        <w:rPr>
          <w:rFonts w:hint="eastAsia"/>
        </w:rPr>
        <w:t>ДІТЕЙ</w:t>
      </w:r>
      <w:r>
        <w:t></w:t>
      </w:r>
      <w:r>
        <w:rPr>
          <w:rFonts w:hint="eastAsia"/>
        </w:rPr>
        <w:t>ДОШКІЛЬНОГО</w:t>
      </w:r>
      <w:r>
        <w:t></w:t>
      </w:r>
      <w:r>
        <w:rPr>
          <w:rFonts w:hint="eastAsia"/>
        </w:rPr>
        <w:t>ВІКУ</w:t>
      </w:r>
      <w:r>
        <w:t></w:t>
      </w:r>
      <w:r>
        <w:rPr>
          <w:rFonts w:hint="eastAsia"/>
        </w:rPr>
        <w:t>З</w:t>
      </w:r>
      <w:r>
        <w:t></w:t>
      </w:r>
      <w:r>
        <w:rPr>
          <w:rFonts w:hint="eastAsia"/>
        </w:rPr>
        <w:t>РОЗЛАДАМИ</w:t>
      </w:r>
      <w:r>
        <w:t></w:t>
      </w:r>
      <w:r>
        <w:rPr>
          <w:rFonts w:hint="eastAsia"/>
        </w:rPr>
        <w:t>АУТИСТИЧНОГО</w:t>
      </w:r>
      <w:r>
        <w:t></w:t>
      </w:r>
      <w:r>
        <w:rPr>
          <w:rFonts w:hint="eastAsia"/>
        </w:rPr>
        <w:t>СПЕКТРУ</w:t>
      </w:r>
      <w:r>
        <w:t></w:t>
      </w:r>
      <w:r>
        <w:rPr>
          <w:rFonts w:hint="eastAsia"/>
        </w:rPr>
        <w:t>ЗАСОБАМИ</w:t>
      </w:r>
      <w:r>
        <w:t></w:t>
      </w:r>
      <w:r>
        <w:rPr>
          <w:rFonts w:hint="eastAsia"/>
        </w:rPr>
        <w:t>ФІЗИЧНОГО</w:t>
      </w:r>
      <w:r>
        <w:t></w:t>
      </w:r>
      <w:r>
        <w:rPr>
          <w:rFonts w:hint="eastAsia"/>
        </w:rPr>
        <w:t>ВИХОВАННЯ</w:t>
      </w:r>
      <w:r>
        <w:tab/>
      </w:r>
      <w:r>
        <w:t></w:t>
      </w:r>
      <w:r>
        <w:t></w:t>
      </w:r>
      <w:r>
        <w:t></w:t>
      </w:r>
    </w:p>
    <w:p w:rsidR="005D22BE" w:rsidRDefault="005D22BE" w:rsidP="005D22BE">
      <w:r>
        <w:t></w:t>
      </w:r>
      <w:r>
        <w:t></w:t>
      </w:r>
      <w:r>
        <w:t></w:t>
      </w:r>
      <w:r>
        <w:t></w:t>
      </w:r>
      <w:r>
        <w:tab/>
      </w:r>
      <w:r>
        <w:rPr>
          <w:rFonts w:hint="eastAsia"/>
        </w:rPr>
        <w:t>Зміст</w:t>
      </w:r>
      <w:r>
        <w:t></w:t>
      </w:r>
      <w:r>
        <w:rPr>
          <w:rFonts w:hint="eastAsia"/>
        </w:rPr>
        <w:t>корекційної</w:t>
      </w:r>
      <w:r>
        <w:t></w:t>
      </w:r>
      <w:r>
        <w:rPr>
          <w:rFonts w:hint="eastAsia"/>
        </w:rPr>
        <w:t>методики</w:t>
      </w:r>
      <w:r>
        <w:t></w:t>
      </w:r>
      <w:r>
        <w:rPr>
          <w:rFonts w:hint="eastAsia"/>
        </w:rPr>
        <w:t>розвитку</w:t>
      </w:r>
      <w:r>
        <w:t></w:t>
      </w:r>
      <w:r>
        <w:rPr>
          <w:rFonts w:hint="eastAsia"/>
        </w:rPr>
        <w:t>психомоторної</w:t>
      </w:r>
      <w:r>
        <w:t></w:t>
      </w:r>
      <w:r>
        <w:rPr>
          <w:rFonts w:hint="eastAsia"/>
        </w:rPr>
        <w:t>функції</w:t>
      </w:r>
      <w:r>
        <w:t></w:t>
      </w:r>
      <w:r>
        <w:rPr>
          <w:rFonts w:hint="eastAsia"/>
        </w:rPr>
        <w:t>дітей</w:t>
      </w:r>
      <w:r>
        <w:t></w:t>
      </w:r>
      <w:r>
        <w:rPr>
          <w:rFonts w:hint="eastAsia"/>
        </w:rPr>
        <w:t>дошкільного</w:t>
      </w:r>
      <w:r>
        <w:t></w:t>
      </w:r>
      <w:r>
        <w:rPr>
          <w:rFonts w:hint="eastAsia"/>
        </w:rPr>
        <w:t>віку</w:t>
      </w:r>
      <w:r>
        <w:t></w:t>
      </w:r>
      <w:r>
        <w:rPr>
          <w:rFonts w:hint="eastAsia"/>
        </w:rPr>
        <w:t>з</w:t>
      </w:r>
      <w:r>
        <w:t></w:t>
      </w:r>
      <w:r>
        <w:rPr>
          <w:rFonts w:hint="eastAsia"/>
        </w:rPr>
        <w:t>розладами</w:t>
      </w:r>
      <w:r>
        <w:t></w:t>
      </w:r>
      <w:r>
        <w:rPr>
          <w:rFonts w:hint="eastAsia"/>
        </w:rPr>
        <w:t>аутистичного</w:t>
      </w:r>
      <w:r>
        <w:t></w:t>
      </w:r>
      <w:r>
        <w:rPr>
          <w:rFonts w:hint="eastAsia"/>
        </w:rPr>
        <w:t>спектру</w:t>
      </w:r>
      <w:r>
        <w:t></w:t>
      </w:r>
      <w:r>
        <w:rPr>
          <w:rFonts w:hint="eastAsia"/>
        </w:rPr>
        <w:t>засобами</w:t>
      </w:r>
      <w:r>
        <w:t></w:t>
      </w:r>
      <w:r>
        <w:rPr>
          <w:rFonts w:hint="eastAsia"/>
        </w:rPr>
        <w:t>фізичного</w:t>
      </w:r>
      <w:r>
        <w:t></w:t>
      </w:r>
      <w:r>
        <w:rPr>
          <w:rFonts w:hint="eastAsia"/>
        </w:rPr>
        <w:t>виховання</w:t>
      </w:r>
      <w:r>
        <w:tab/>
      </w:r>
      <w:r>
        <w:t></w:t>
      </w:r>
      <w:r>
        <w:t></w:t>
      </w:r>
      <w:r>
        <w:t></w:t>
      </w:r>
    </w:p>
    <w:p w:rsidR="005D22BE" w:rsidRDefault="005D22BE" w:rsidP="005D22BE">
      <w:r>
        <w:t></w:t>
      </w:r>
      <w:r>
        <w:t></w:t>
      </w:r>
      <w:r>
        <w:t></w:t>
      </w:r>
      <w:r>
        <w:t></w:t>
      </w:r>
      <w:r>
        <w:tab/>
      </w:r>
      <w:r>
        <w:rPr>
          <w:rFonts w:hint="eastAsia"/>
        </w:rPr>
        <w:t>Корекційно</w:t>
      </w:r>
      <w:r>
        <w:t></w:t>
      </w:r>
      <w:r>
        <w:rPr>
          <w:rFonts w:hint="eastAsia"/>
        </w:rPr>
        <w:t>педагогічна</w:t>
      </w:r>
      <w:r>
        <w:t></w:t>
      </w:r>
      <w:r>
        <w:rPr>
          <w:rFonts w:hint="eastAsia"/>
        </w:rPr>
        <w:t>програма</w:t>
      </w:r>
      <w:r>
        <w:t></w:t>
      </w:r>
      <w:r>
        <w:rPr>
          <w:rFonts w:hint="eastAsia"/>
        </w:rPr>
        <w:t>проведення</w:t>
      </w:r>
      <w:r>
        <w:t></w:t>
      </w:r>
      <w:r>
        <w:rPr>
          <w:rFonts w:hint="eastAsia"/>
        </w:rPr>
        <w:t>заходів</w:t>
      </w:r>
      <w:r>
        <w:t></w:t>
      </w:r>
      <w:r>
        <w:rPr>
          <w:rFonts w:hint="eastAsia"/>
        </w:rPr>
        <w:t>з</w:t>
      </w:r>
      <w:r>
        <w:t></w:t>
      </w:r>
      <w:r>
        <w:rPr>
          <w:rFonts w:hint="eastAsia"/>
        </w:rPr>
        <w:t>розвитку</w:t>
      </w:r>
      <w:r>
        <w:t></w:t>
      </w:r>
      <w:r>
        <w:rPr>
          <w:rFonts w:hint="eastAsia"/>
        </w:rPr>
        <w:t>психомоторики</w:t>
      </w:r>
      <w:r>
        <w:t></w:t>
      </w:r>
      <w:r>
        <w:rPr>
          <w:rFonts w:hint="eastAsia"/>
        </w:rPr>
        <w:t>для</w:t>
      </w:r>
      <w:r>
        <w:t></w:t>
      </w:r>
      <w:r>
        <w:rPr>
          <w:rFonts w:hint="eastAsia"/>
        </w:rPr>
        <w:t>дітей</w:t>
      </w:r>
      <w:r>
        <w:t></w:t>
      </w:r>
      <w:r>
        <w:rPr>
          <w:rFonts w:hint="eastAsia"/>
        </w:rPr>
        <w:t>дошкільного</w:t>
      </w:r>
      <w:r>
        <w:t></w:t>
      </w:r>
      <w:r>
        <w:rPr>
          <w:rFonts w:hint="eastAsia"/>
        </w:rPr>
        <w:t>віку</w:t>
      </w:r>
      <w:r>
        <w:t></w:t>
      </w:r>
      <w:r>
        <w:rPr>
          <w:rFonts w:hint="eastAsia"/>
        </w:rPr>
        <w:t>з</w:t>
      </w:r>
      <w:r>
        <w:t></w:t>
      </w:r>
      <w:r>
        <w:rPr>
          <w:rFonts w:hint="eastAsia"/>
        </w:rPr>
        <w:t>розладами</w:t>
      </w:r>
      <w:r>
        <w:t></w:t>
      </w:r>
      <w:r>
        <w:rPr>
          <w:rFonts w:hint="eastAsia"/>
        </w:rPr>
        <w:t>аутистичного</w:t>
      </w:r>
      <w:r>
        <w:t></w:t>
      </w:r>
      <w:r>
        <w:rPr>
          <w:rFonts w:hint="eastAsia"/>
        </w:rPr>
        <w:t>спектру</w:t>
      </w:r>
      <w:r>
        <w:tab/>
      </w:r>
      <w:r>
        <w:t></w:t>
      </w:r>
      <w:r>
        <w:t></w:t>
      </w:r>
      <w:r>
        <w:t></w:t>
      </w:r>
    </w:p>
    <w:p w:rsidR="005D22BE" w:rsidRDefault="005D22BE" w:rsidP="005D22BE">
      <w:r>
        <w:t></w:t>
      </w:r>
      <w:r>
        <w:t></w:t>
      </w:r>
      <w:r>
        <w:t></w:t>
      </w:r>
      <w:r>
        <w:t></w:t>
      </w:r>
      <w:r>
        <w:tab/>
      </w:r>
      <w:r>
        <w:rPr>
          <w:rFonts w:hint="eastAsia"/>
        </w:rPr>
        <w:t>Аналіз</w:t>
      </w:r>
      <w:r>
        <w:t></w:t>
      </w:r>
      <w:r>
        <w:rPr>
          <w:rFonts w:hint="eastAsia"/>
        </w:rPr>
        <w:t>результатів</w:t>
      </w:r>
      <w:r>
        <w:t></w:t>
      </w:r>
      <w:r>
        <w:rPr>
          <w:rFonts w:hint="eastAsia"/>
        </w:rPr>
        <w:t>розвитку</w:t>
      </w:r>
      <w:r>
        <w:t></w:t>
      </w:r>
      <w:r>
        <w:rPr>
          <w:rFonts w:hint="eastAsia"/>
        </w:rPr>
        <w:t>психомоторики</w:t>
      </w:r>
      <w:r>
        <w:t></w:t>
      </w:r>
      <w:r>
        <w:rPr>
          <w:rFonts w:hint="eastAsia"/>
        </w:rPr>
        <w:t>дітей</w:t>
      </w:r>
      <w:r>
        <w:t></w:t>
      </w:r>
      <w:r>
        <w:rPr>
          <w:rFonts w:hint="eastAsia"/>
        </w:rPr>
        <w:t>дошкільного</w:t>
      </w:r>
      <w:r>
        <w:t></w:t>
      </w:r>
      <w:r>
        <w:rPr>
          <w:rFonts w:hint="eastAsia"/>
        </w:rPr>
        <w:t>віку</w:t>
      </w:r>
      <w:r>
        <w:t></w:t>
      </w:r>
      <w:r>
        <w:rPr>
          <w:rFonts w:hint="eastAsia"/>
        </w:rPr>
        <w:t>з</w:t>
      </w:r>
      <w:r>
        <w:t></w:t>
      </w:r>
      <w:r>
        <w:rPr>
          <w:rFonts w:hint="eastAsia"/>
        </w:rPr>
        <w:t>розладами</w:t>
      </w:r>
      <w:r>
        <w:t></w:t>
      </w:r>
      <w:r>
        <w:rPr>
          <w:rFonts w:hint="eastAsia"/>
        </w:rPr>
        <w:t>аутистичного</w:t>
      </w:r>
      <w:r>
        <w:t></w:t>
      </w:r>
      <w:r>
        <w:rPr>
          <w:rFonts w:hint="eastAsia"/>
        </w:rPr>
        <w:t>спектру</w:t>
      </w:r>
      <w:r>
        <w:t></w:t>
      </w:r>
      <w:r>
        <w:rPr>
          <w:rFonts w:hint="eastAsia"/>
        </w:rPr>
        <w:t>засобами</w:t>
      </w:r>
      <w:r>
        <w:t></w:t>
      </w:r>
      <w:r>
        <w:rPr>
          <w:rFonts w:hint="eastAsia"/>
        </w:rPr>
        <w:t>фізичного</w:t>
      </w:r>
      <w:r>
        <w:t></w:t>
      </w:r>
      <w:r>
        <w:rPr>
          <w:rFonts w:hint="eastAsia"/>
        </w:rPr>
        <w:t>виховання</w:t>
      </w:r>
      <w:r>
        <w:tab/>
      </w:r>
      <w:r>
        <w:t></w:t>
      </w:r>
      <w:r>
        <w:t></w:t>
      </w:r>
      <w:r>
        <w:t></w:t>
      </w:r>
    </w:p>
    <w:p w:rsidR="005D22BE" w:rsidRDefault="005D22BE" w:rsidP="005D22BE">
      <w:r>
        <w:rPr>
          <w:rFonts w:hint="eastAsia"/>
        </w:rPr>
        <w:t>Висновки</w:t>
      </w:r>
      <w:r>
        <w:t></w:t>
      </w:r>
      <w:r>
        <w:rPr>
          <w:rFonts w:hint="eastAsia"/>
        </w:rPr>
        <w:t>до</w:t>
      </w:r>
      <w:r>
        <w:t></w:t>
      </w:r>
      <w:r>
        <w:rPr>
          <w:rFonts w:hint="eastAsia"/>
        </w:rPr>
        <w:t>розділу</w:t>
      </w:r>
      <w:r>
        <w:t></w:t>
      </w:r>
      <w:r>
        <w:t></w:t>
      </w:r>
      <w:r>
        <w:tab/>
      </w:r>
      <w:r>
        <w:t></w:t>
      </w:r>
      <w:r>
        <w:t></w:t>
      </w:r>
      <w:r>
        <w:t></w:t>
      </w:r>
    </w:p>
    <w:p w:rsidR="005D22BE" w:rsidRDefault="005D22BE" w:rsidP="005D22BE">
      <w:r>
        <w:rPr>
          <w:rFonts w:hint="eastAsia"/>
        </w:rPr>
        <w:t>ВИСНОВКИ</w:t>
      </w:r>
      <w:r>
        <w:tab/>
      </w:r>
      <w:r>
        <w:t></w:t>
      </w:r>
      <w:r>
        <w:t></w:t>
      </w:r>
      <w:r>
        <w:t></w:t>
      </w:r>
    </w:p>
    <w:p w:rsidR="005D22BE" w:rsidRDefault="005D22BE" w:rsidP="005D22BE">
      <w:r>
        <w:rPr>
          <w:rFonts w:hint="eastAsia"/>
        </w:rPr>
        <w:t>СПИСОК</w:t>
      </w:r>
      <w:r>
        <w:t></w:t>
      </w:r>
      <w:r>
        <w:rPr>
          <w:rFonts w:hint="eastAsia"/>
        </w:rPr>
        <w:t>ВИКОРИСТАНИХ</w:t>
      </w:r>
      <w:r>
        <w:t></w:t>
      </w:r>
      <w:r>
        <w:rPr>
          <w:rFonts w:hint="eastAsia"/>
        </w:rPr>
        <w:t>ДЖЕРЕЛ</w:t>
      </w:r>
      <w:r>
        <w:tab/>
      </w:r>
      <w:r>
        <w:t></w:t>
      </w:r>
      <w:r>
        <w:t></w:t>
      </w:r>
      <w:r>
        <w:t></w:t>
      </w:r>
    </w:p>
    <w:p w:rsidR="005D22BE" w:rsidRDefault="005D22BE" w:rsidP="005D22BE">
      <w:r>
        <w:rPr>
          <w:rFonts w:hint="eastAsia"/>
        </w:rPr>
        <w:t>ДОДАТКИ</w:t>
      </w:r>
      <w:r>
        <w:tab/>
      </w:r>
      <w:r>
        <w:t></w:t>
      </w:r>
      <w:r>
        <w:t></w:t>
      </w:r>
      <w:r>
        <w:t></w:t>
      </w:r>
    </w:p>
    <w:p w:rsidR="005D22BE" w:rsidRDefault="005D22BE" w:rsidP="005D22BE">
      <w:r>
        <w:t></w:t>
      </w:r>
    </w:p>
    <w:p w:rsidR="005D22BE" w:rsidRDefault="005D22BE" w:rsidP="005D22BE">
      <w:r>
        <w:rPr>
          <w:rFonts w:hint="eastAsia"/>
        </w:rPr>
        <w:t>ВСТУП</w:t>
      </w:r>
    </w:p>
    <w:p w:rsidR="005D22BE" w:rsidRDefault="005D22BE" w:rsidP="005D22BE"/>
    <w:p w:rsidR="005D22BE" w:rsidRDefault="005D22BE" w:rsidP="005D22BE"/>
    <w:p w:rsidR="005D22BE" w:rsidRDefault="005D22BE" w:rsidP="005D22BE">
      <w:r>
        <w:rPr>
          <w:rFonts w:hint="eastAsia"/>
        </w:rPr>
        <w:t>Актуальність</w:t>
      </w:r>
      <w:r>
        <w:t></w:t>
      </w:r>
      <w:r>
        <w:rPr>
          <w:rFonts w:hint="eastAsia"/>
        </w:rPr>
        <w:t>дослідження</w:t>
      </w:r>
      <w:r>
        <w:t></w:t>
      </w:r>
      <w:r>
        <w:t></w:t>
      </w:r>
      <w:r>
        <w:rPr>
          <w:rFonts w:hint="eastAsia"/>
        </w:rPr>
        <w:t>За</w:t>
      </w:r>
      <w:r>
        <w:t></w:t>
      </w:r>
      <w:r>
        <w:rPr>
          <w:rFonts w:hint="eastAsia"/>
        </w:rPr>
        <w:t>останні</w:t>
      </w:r>
      <w:r>
        <w:t></w:t>
      </w:r>
      <w:r>
        <w:rPr>
          <w:rFonts w:hint="eastAsia"/>
        </w:rPr>
        <w:t>десятиліття</w:t>
      </w:r>
      <w:r>
        <w:t></w:t>
      </w:r>
      <w:r>
        <w:rPr>
          <w:rFonts w:hint="eastAsia"/>
        </w:rPr>
        <w:t>кількість</w:t>
      </w:r>
      <w:r>
        <w:t></w:t>
      </w:r>
      <w:r>
        <w:rPr>
          <w:rFonts w:hint="eastAsia"/>
        </w:rPr>
        <w:t>дітей</w:t>
      </w:r>
      <w:r>
        <w:t></w:t>
      </w:r>
      <w:r>
        <w:rPr>
          <w:rFonts w:hint="eastAsia"/>
        </w:rPr>
        <w:t>у</w:t>
      </w:r>
      <w:r>
        <w:t></w:t>
      </w:r>
      <w:r>
        <w:rPr>
          <w:rFonts w:hint="eastAsia"/>
        </w:rPr>
        <w:t>яких</w:t>
      </w:r>
      <w:r>
        <w:t></w:t>
      </w:r>
      <w:r>
        <w:rPr>
          <w:rFonts w:hint="eastAsia"/>
        </w:rPr>
        <w:t>виявляють</w:t>
      </w:r>
      <w:r>
        <w:t></w:t>
      </w:r>
      <w:r>
        <w:rPr>
          <w:rFonts w:hint="eastAsia"/>
        </w:rPr>
        <w:t>порушення</w:t>
      </w:r>
      <w:r>
        <w:t></w:t>
      </w:r>
      <w:r>
        <w:rPr>
          <w:rFonts w:hint="eastAsia"/>
        </w:rPr>
        <w:t>аутистичного</w:t>
      </w:r>
      <w:r>
        <w:t></w:t>
      </w:r>
      <w:r>
        <w:rPr>
          <w:rFonts w:hint="eastAsia"/>
        </w:rPr>
        <w:t>спектру</w:t>
      </w:r>
      <w:r>
        <w:t></w:t>
      </w:r>
      <w:r>
        <w:rPr>
          <w:rFonts w:hint="eastAsia"/>
        </w:rPr>
        <w:t>значно</w:t>
      </w:r>
      <w:r>
        <w:t></w:t>
      </w:r>
      <w:r>
        <w:rPr>
          <w:rFonts w:hint="eastAsia"/>
        </w:rPr>
        <w:t>зростала</w:t>
      </w:r>
      <w:r>
        <w:t></w:t>
      </w:r>
      <w:r>
        <w:t></w:t>
      </w:r>
      <w:r>
        <w:rPr>
          <w:rFonts w:hint="eastAsia"/>
        </w:rPr>
        <w:t>За</w:t>
      </w:r>
      <w:r>
        <w:t></w:t>
      </w:r>
      <w:r>
        <w:rPr>
          <w:rFonts w:hint="eastAsia"/>
        </w:rPr>
        <w:t>показниками</w:t>
      </w:r>
      <w:r>
        <w:t></w:t>
      </w:r>
      <w:r>
        <w:rPr>
          <w:rFonts w:hint="eastAsia"/>
        </w:rPr>
        <w:t>Всесвітньої</w:t>
      </w:r>
      <w:r>
        <w:t></w:t>
      </w:r>
      <w:r>
        <w:rPr>
          <w:rFonts w:hint="eastAsia"/>
        </w:rPr>
        <w:t>організації</w:t>
      </w:r>
      <w:r>
        <w:t></w:t>
      </w:r>
      <w:r>
        <w:rPr>
          <w:rFonts w:hint="eastAsia"/>
        </w:rPr>
        <w:t>охорони</w:t>
      </w:r>
      <w:r>
        <w:t></w:t>
      </w:r>
      <w:r>
        <w:rPr>
          <w:rFonts w:hint="eastAsia"/>
        </w:rPr>
        <w:t>здоров’я</w:t>
      </w:r>
      <w:r>
        <w:t></w:t>
      </w:r>
      <w:r>
        <w:t></w:t>
      </w:r>
      <w:r>
        <w:rPr>
          <w:rFonts w:hint="eastAsia"/>
        </w:rPr>
        <w:t>ВООЗ</w:t>
      </w:r>
      <w:r>
        <w:t></w:t>
      </w:r>
      <w:r>
        <w:t></w:t>
      </w:r>
      <w:r>
        <w:rPr>
          <w:rFonts w:hint="eastAsia"/>
        </w:rPr>
        <w:t>кількість</w:t>
      </w:r>
      <w:r>
        <w:t></w:t>
      </w:r>
      <w:r>
        <w:rPr>
          <w:rFonts w:hint="eastAsia"/>
        </w:rPr>
        <w:t>дітей</w:t>
      </w:r>
      <w:r>
        <w:t></w:t>
      </w:r>
      <w:r>
        <w:rPr>
          <w:rFonts w:hint="eastAsia"/>
        </w:rPr>
        <w:t>із</w:t>
      </w:r>
      <w:r>
        <w:t></w:t>
      </w:r>
      <w:r>
        <w:rPr>
          <w:rFonts w:hint="eastAsia"/>
        </w:rPr>
        <w:t>цим</w:t>
      </w:r>
      <w:r>
        <w:t></w:t>
      </w:r>
      <w:r>
        <w:rPr>
          <w:rFonts w:hint="eastAsia"/>
        </w:rPr>
        <w:t>порушенням</w:t>
      </w:r>
      <w:r>
        <w:t></w:t>
      </w:r>
      <w:r>
        <w:rPr>
          <w:rFonts w:hint="eastAsia"/>
        </w:rPr>
        <w:t>у</w:t>
      </w:r>
      <w:r>
        <w:t></w:t>
      </w:r>
      <w:r>
        <w:rPr>
          <w:rFonts w:hint="eastAsia"/>
        </w:rPr>
        <w:t>світі</w:t>
      </w:r>
      <w:r>
        <w:t></w:t>
      </w:r>
      <w:r>
        <w:rPr>
          <w:rFonts w:hint="eastAsia"/>
        </w:rPr>
        <w:t>становить</w:t>
      </w:r>
      <w:r>
        <w:t></w:t>
      </w:r>
      <w:r>
        <w:t></w:t>
      </w:r>
      <w:r>
        <w:t></w:t>
      </w:r>
      <w:r>
        <w:rPr>
          <w:rFonts w:hint="eastAsia"/>
        </w:rPr>
        <w:t>випадає</w:t>
      </w:r>
      <w:r>
        <w:t></w:t>
      </w:r>
      <w:r>
        <w:rPr>
          <w:rFonts w:hint="eastAsia"/>
        </w:rPr>
        <w:t>на</w:t>
      </w:r>
      <w:r>
        <w:t></w:t>
      </w:r>
      <w:r>
        <w:t></w:t>
      </w:r>
      <w:r>
        <w:t></w:t>
      </w:r>
      <w:r>
        <w:t></w:t>
      </w:r>
      <w:r>
        <w:t></w:t>
      </w:r>
      <w:r>
        <w:t></w:t>
      </w:r>
      <w:r>
        <w:rPr>
          <w:rFonts w:hint="eastAsia"/>
        </w:rPr>
        <w:t>В</w:t>
      </w:r>
      <w:r>
        <w:t></w:t>
      </w:r>
      <w:r>
        <w:rPr>
          <w:rFonts w:hint="eastAsia"/>
        </w:rPr>
        <w:t>Україні</w:t>
      </w:r>
      <w:r>
        <w:t></w:t>
      </w:r>
      <w:r>
        <w:t></w:t>
      </w:r>
      <w:r>
        <w:rPr>
          <w:rFonts w:hint="eastAsia"/>
        </w:rPr>
        <w:t>за</w:t>
      </w:r>
      <w:r>
        <w:t></w:t>
      </w:r>
      <w:r>
        <w:rPr>
          <w:rFonts w:hint="eastAsia"/>
        </w:rPr>
        <w:t>офіційними</w:t>
      </w:r>
      <w:r>
        <w:t></w:t>
      </w:r>
      <w:r>
        <w:rPr>
          <w:rFonts w:hint="eastAsia"/>
        </w:rPr>
        <w:t>даними</w:t>
      </w:r>
      <w:r>
        <w:t></w:t>
      </w:r>
      <w:r>
        <w:t></w:t>
      </w:r>
      <w:r>
        <w:rPr>
          <w:rFonts w:hint="eastAsia"/>
        </w:rPr>
        <w:t>зареєстровано</w:t>
      </w:r>
      <w:r>
        <w:t></w:t>
      </w:r>
      <w:r>
        <w:rPr>
          <w:rFonts w:hint="eastAsia"/>
        </w:rPr>
        <w:t>понад</w:t>
      </w:r>
      <w:r>
        <w:t></w:t>
      </w:r>
      <w:r>
        <w:t></w:t>
      </w:r>
      <w:r>
        <w:t></w:t>
      </w:r>
      <w:r>
        <w:rPr>
          <w:rFonts w:hint="eastAsia"/>
        </w:rPr>
        <w:t>тисяч</w:t>
      </w:r>
      <w:r>
        <w:t></w:t>
      </w:r>
      <w:r>
        <w:rPr>
          <w:rFonts w:hint="eastAsia"/>
        </w:rPr>
        <w:t>таких</w:t>
      </w:r>
      <w:r>
        <w:t></w:t>
      </w:r>
      <w:r>
        <w:rPr>
          <w:rFonts w:hint="eastAsia"/>
        </w:rPr>
        <w:t>дітей</w:t>
      </w:r>
      <w:r>
        <w:t></w:t>
      </w:r>
      <w:r>
        <w:t></w:t>
      </w:r>
      <w:r>
        <w:t></w:t>
      </w:r>
      <w:r>
        <w:t></w:t>
      </w:r>
      <w:r>
        <w:t></w:t>
      </w:r>
      <w:r>
        <w:t></w:t>
      </w:r>
      <w:r>
        <w:t></w:t>
      </w:r>
      <w:r>
        <w:rPr>
          <w:rFonts w:hint="eastAsia"/>
        </w:rPr>
        <w:t>р</w:t>
      </w:r>
      <w:r>
        <w:t></w:t>
      </w:r>
      <w:r>
        <w:t></w:t>
      </w:r>
      <w:r>
        <w:t></w:t>
      </w:r>
      <w:r>
        <w:t></w:t>
      </w:r>
      <w:r>
        <w:t></w:t>
      </w:r>
      <w:r>
        <w:t></w:t>
      </w:r>
      <w:r>
        <w:t></w:t>
      </w:r>
      <w:r>
        <w:t></w:t>
      </w:r>
      <w:r>
        <w:t></w:t>
      </w:r>
      <w:r>
        <w:t></w:t>
      </w:r>
      <w:r>
        <w:rPr>
          <w:rFonts w:hint="eastAsia"/>
        </w:rPr>
        <w:t>Хоча</w:t>
      </w:r>
      <w:r>
        <w:t></w:t>
      </w:r>
      <w:r>
        <w:rPr>
          <w:rFonts w:hint="eastAsia"/>
        </w:rPr>
        <w:t>за</w:t>
      </w:r>
      <w:r>
        <w:t></w:t>
      </w:r>
      <w:r>
        <w:rPr>
          <w:rFonts w:hint="eastAsia"/>
        </w:rPr>
        <w:t>неофіційними</w:t>
      </w:r>
      <w:r>
        <w:t></w:t>
      </w:r>
      <w:r>
        <w:rPr>
          <w:rFonts w:hint="eastAsia"/>
        </w:rPr>
        <w:t>даними</w:t>
      </w:r>
      <w:r>
        <w:t></w:t>
      </w:r>
      <w:r>
        <w:rPr>
          <w:rFonts w:hint="eastAsia"/>
        </w:rPr>
        <w:t>частотність</w:t>
      </w:r>
      <w:r>
        <w:t></w:t>
      </w:r>
      <w:r>
        <w:rPr>
          <w:rFonts w:hint="eastAsia"/>
        </w:rPr>
        <w:t>таких</w:t>
      </w:r>
      <w:r>
        <w:t></w:t>
      </w:r>
      <w:r>
        <w:rPr>
          <w:rFonts w:hint="eastAsia"/>
        </w:rPr>
        <w:t>розладів</w:t>
      </w:r>
      <w:r>
        <w:t></w:t>
      </w:r>
      <w:r>
        <w:rPr>
          <w:rFonts w:hint="eastAsia"/>
        </w:rPr>
        <w:t>набагато</w:t>
      </w:r>
      <w:r>
        <w:t></w:t>
      </w:r>
      <w:r>
        <w:rPr>
          <w:rFonts w:hint="eastAsia"/>
        </w:rPr>
        <w:t>вище</w:t>
      </w:r>
      <w:r>
        <w:t></w:t>
      </w:r>
      <w:r>
        <w:t></w:t>
      </w:r>
      <w:r>
        <w:rPr>
          <w:rFonts w:hint="eastAsia"/>
        </w:rPr>
        <w:t>і</w:t>
      </w:r>
      <w:r>
        <w:t></w:t>
      </w:r>
      <w:r>
        <w:rPr>
          <w:rFonts w:hint="eastAsia"/>
        </w:rPr>
        <w:t>щороку</w:t>
      </w:r>
      <w:r>
        <w:t></w:t>
      </w:r>
      <w:r>
        <w:rPr>
          <w:rFonts w:hint="eastAsia"/>
        </w:rPr>
        <w:t>їх</w:t>
      </w:r>
      <w:r>
        <w:t></w:t>
      </w:r>
      <w:r>
        <w:rPr>
          <w:rFonts w:hint="eastAsia"/>
        </w:rPr>
        <w:t>кількість</w:t>
      </w:r>
      <w:r>
        <w:t></w:t>
      </w:r>
      <w:r>
        <w:rPr>
          <w:rFonts w:hint="eastAsia"/>
        </w:rPr>
        <w:t>зростає</w:t>
      </w:r>
      <w:r>
        <w:t></w:t>
      </w:r>
    </w:p>
    <w:p w:rsidR="005D22BE" w:rsidRDefault="005D22BE" w:rsidP="005D22BE">
      <w:r>
        <w:rPr>
          <w:rFonts w:hint="eastAsia"/>
        </w:rPr>
        <w:t>Тривалий</w:t>
      </w:r>
      <w:r>
        <w:t></w:t>
      </w:r>
      <w:r>
        <w:rPr>
          <w:rFonts w:hint="eastAsia"/>
        </w:rPr>
        <w:t>час</w:t>
      </w:r>
      <w:r>
        <w:t></w:t>
      </w:r>
      <w:r>
        <w:rPr>
          <w:rFonts w:hint="eastAsia"/>
        </w:rPr>
        <w:t>у</w:t>
      </w:r>
      <w:r>
        <w:t></w:t>
      </w:r>
      <w:r>
        <w:rPr>
          <w:rFonts w:hint="eastAsia"/>
        </w:rPr>
        <w:t>сучасній</w:t>
      </w:r>
      <w:r>
        <w:t></w:t>
      </w:r>
      <w:r>
        <w:rPr>
          <w:rFonts w:hint="eastAsia"/>
        </w:rPr>
        <w:t>парадигмі</w:t>
      </w:r>
      <w:r>
        <w:t></w:t>
      </w:r>
      <w:r>
        <w:rPr>
          <w:rFonts w:hint="eastAsia"/>
        </w:rPr>
        <w:t>спеціальної</w:t>
      </w:r>
      <w:r>
        <w:t></w:t>
      </w:r>
      <w:r>
        <w:rPr>
          <w:rFonts w:hint="eastAsia"/>
        </w:rPr>
        <w:t>дошкільної</w:t>
      </w:r>
      <w:r>
        <w:t></w:t>
      </w:r>
      <w:r>
        <w:rPr>
          <w:rFonts w:hint="eastAsia"/>
        </w:rPr>
        <w:t>та</w:t>
      </w:r>
      <w:r>
        <w:t></w:t>
      </w:r>
      <w:r>
        <w:rPr>
          <w:rFonts w:hint="eastAsia"/>
        </w:rPr>
        <w:t>шкільної</w:t>
      </w:r>
      <w:r>
        <w:t></w:t>
      </w:r>
      <w:r>
        <w:rPr>
          <w:rFonts w:hint="eastAsia"/>
        </w:rPr>
        <w:t>освіти</w:t>
      </w:r>
      <w:r>
        <w:t></w:t>
      </w:r>
      <w:r>
        <w:rPr>
          <w:rFonts w:hint="eastAsia"/>
        </w:rPr>
        <w:t>впроваджується</w:t>
      </w:r>
      <w:r>
        <w:t></w:t>
      </w:r>
      <w:r>
        <w:rPr>
          <w:rFonts w:hint="eastAsia"/>
        </w:rPr>
        <w:t>ідея</w:t>
      </w:r>
      <w:r>
        <w:t></w:t>
      </w:r>
      <w:r>
        <w:rPr>
          <w:rFonts w:hint="eastAsia"/>
        </w:rPr>
        <w:t>формування</w:t>
      </w:r>
      <w:r>
        <w:t></w:t>
      </w:r>
      <w:r>
        <w:rPr>
          <w:rFonts w:hint="eastAsia"/>
        </w:rPr>
        <w:t>особистості</w:t>
      </w:r>
      <w:r>
        <w:t></w:t>
      </w:r>
      <w:r>
        <w:rPr>
          <w:rFonts w:hint="eastAsia"/>
        </w:rPr>
        <w:t>дитини</w:t>
      </w:r>
      <w:r>
        <w:t></w:t>
      </w:r>
      <w:r>
        <w:rPr>
          <w:rFonts w:hint="eastAsia"/>
        </w:rPr>
        <w:t>із</w:t>
      </w:r>
      <w:r>
        <w:t></w:t>
      </w:r>
      <w:r>
        <w:rPr>
          <w:rFonts w:hint="eastAsia"/>
        </w:rPr>
        <w:t>порушеннями</w:t>
      </w:r>
      <w:r>
        <w:t></w:t>
      </w:r>
      <w:r>
        <w:rPr>
          <w:rFonts w:hint="eastAsia"/>
        </w:rPr>
        <w:t>психофізичного</w:t>
      </w:r>
      <w:r>
        <w:t></w:t>
      </w:r>
      <w:r>
        <w:rPr>
          <w:rFonts w:hint="eastAsia"/>
        </w:rPr>
        <w:t>розвитку</w:t>
      </w:r>
      <w:r>
        <w:t></w:t>
      </w:r>
      <w:r>
        <w:t></w:t>
      </w:r>
      <w:r>
        <w:rPr>
          <w:rFonts w:hint="eastAsia"/>
        </w:rPr>
        <w:t>починаючи</w:t>
      </w:r>
      <w:r>
        <w:t></w:t>
      </w:r>
      <w:r>
        <w:rPr>
          <w:rFonts w:hint="eastAsia"/>
        </w:rPr>
        <w:t>з</w:t>
      </w:r>
      <w:r>
        <w:t></w:t>
      </w:r>
      <w:r>
        <w:rPr>
          <w:rFonts w:hint="eastAsia"/>
        </w:rPr>
        <w:t>дошкільного</w:t>
      </w:r>
      <w:r>
        <w:t></w:t>
      </w:r>
      <w:r>
        <w:rPr>
          <w:rFonts w:hint="eastAsia"/>
        </w:rPr>
        <w:t>віку</w:t>
      </w:r>
      <w:r>
        <w:t></w:t>
      </w:r>
      <w:r>
        <w:t></w:t>
      </w:r>
      <w:r>
        <w:rPr>
          <w:rFonts w:hint="eastAsia"/>
        </w:rPr>
        <w:t>проходячи</w:t>
      </w:r>
      <w:r>
        <w:t></w:t>
      </w:r>
      <w:r>
        <w:rPr>
          <w:rFonts w:hint="eastAsia"/>
        </w:rPr>
        <w:t>через</w:t>
      </w:r>
      <w:r>
        <w:t></w:t>
      </w:r>
      <w:r>
        <w:rPr>
          <w:rFonts w:hint="eastAsia"/>
        </w:rPr>
        <w:t>усі</w:t>
      </w:r>
      <w:r>
        <w:t></w:t>
      </w:r>
      <w:r>
        <w:rPr>
          <w:rFonts w:hint="eastAsia"/>
        </w:rPr>
        <w:t>періоди</w:t>
      </w:r>
      <w:r>
        <w:t></w:t>
      </w:r>
      <w:r>
        <w:rPr>
          <w:rFonts w:hint="eastAsia"/>
        </w:rPr>
        <w:t>її</w:t>
      </w:r>
      <w:r>
        <w:t></w:t>
      </w:r>
      <w:r>
        <w:rPr>
          <w:rFonts w:hint="eastAsia"/>
        </w:rPr>
        <w:t>зростання</w:t>
      </w:r>
      <w:r>
        <w:t></w:t>
      </w:r>
    </w:p>
    <w:p w:rsidR="005D22BE" w:rsidRDefault="005D22BE" w:rsidP="005D22BE">
      <w:r>
        <w:rPr>
          <w:rFonts w:hint="eastAsia"/>
        </w:rPr>
        <w:t>Проблема</w:t>
      </w:r>
      <w:r>
        <w:t></w:t>
      </w:r>
      <w:r>
        <w:rPr>
          <w:rFonts w:hint="eastAsia"/>
        </w:rPr>
        <w:t>корекційного</w:t>
      </w:r>
      <w:r>
        <w:t></w:t>
      </w:r>
      <w:r>
        <w:rPr>
          <w:rFonts w:hint="eastAsia"/>
        </w:rPr>
        <w:t>навчання</w:t>
      </w:r>
      <w:r>
        <w:t></w:t>
      </w:r>
      <w:r>
        <w:rPr>
          <w:rFonts w:hint="eastAsia"/>
        </w:rPr>
        <w:t>та</w:t>
      </w:r>
      <w:r>
        <w:t></w:t>
      </w:r>
      <w:r>
        <w:rPr>
          <w:rFonts w:hint="eastAsia"/>
        </w:rPr>
        <w:t>виховання</w:t>
      </w:r>
      <w:r>
        <w:t></w:t>
      </w:r>
      <w:r>
        <w:rPr>
          <w:rFonts w:hint="eastAsia"/>
        </w:rPr>
        <w:t>дітей</w:t>
      </w:r>
      <w:r>
        <w:t></w:t>
      </w:r>
      <w:r>
        <w:rPr>
          <w:rFonts w:hint="eastAsia"/>
        </w:rPr>
        <w:t>із</w:t>
      </w:r>
      <w:r>
        <w:t></w:t>
      </w:r>
      <w:r>
        <w:rPr>
          <w:rFonts w:hint="eastAsia"/>
        </w:rPr>
        <w:t>розладами</w:t>
      </w:r>
      <w:r>
        <w:t></w:t>
      </w:r>
      <w:r>
        <w:rPr>
          <w:rFonts w:hint="eastAsia"/>
        </w:rPr>
        <w:t>аутистичного</w:t>
      </w:r>
      <w:r>
        <w:t></w:t>
      </w:r>
      <w:r>
        <w:rPr>
          <w:rFonts w:hint="eastAsia"/>
        </w:rPr>
        <w:t>спектру</w:t>
      </w:r>
      <w:r>
        <w:t></w:t>
      </w:r>
      <w:r>
        <w:t></w:t>
      </w:r>
      <w:r>
        <w:rPr>
          <w:rFonts w:hint="eastAsia"/>
        </w:rPr>
        <w:t>РАС</w:t>
      </w:r>
      <w:r>
        <w:t></w:t>
      </w:r>
      <w:r>
        <w:t></w:t>
      </w:r>
      <w:r>
        <w:rPr>
          <w:rFonts w:hint="eastAsia"/>
        </w:rPr>
        <w:t>в</w:t>
      </w:r>
      <w:r>
        <w:t></w:t>
      </w:r>
      <w:r>
        <w:rPr>
          <w:rFonts w:hint="eastAsia"/>
        </w:rPr>
        <w:t>Україні</w:t>
      </w:r>
      <w:r>
        <w:t></w:t>
      </w:r>
      <w:r>
        <w:rPr>
          <w:rFonts w:hint="eastAsia"/>
        </w:rPr>
        <w:t>та</w:t>
      </w:r>
      <w:r>
        <w:t></w:t>
      </w:r>
      <w:r>
        <w:rPr>
          <w:rFonts w:hint="eastAsia"/>
        </w:rPr>
        <w:t>й</w:t>
      </w:r>
      <w:r>
        <w:t></w:t>
      </w:r>
      <w:r>
        <w:rPr>
          <w:rFonts w:hint="eastAsia"/>
        </w:rPr>
        <w:t>у</w:t>
      </w:r>
      <w:r>
        <w:t></w:t>
      </w:r>
      <w:r>
        <w:rPr>
          <w:rFonts w:hint="eastAsia"/>
        </w:rPr>
        <w:t>всьому</w:t>
      </w:r>
      <w:r>
        <w:t></w:t>
      </w:r>
      <w:r>
        <w:rPr>
          <w:rFonts w:hint="eastAsia"/>
        </w:rPr>
        <w:t>світі</w:t>
      </w:r>
      <w:r>
        <w:t></w:t>
      </w:r>
      <w:r>
        <w:rPr>
          <w:rFonts w:hint="eastAsia"/>
        </w:rPr>
        <w:t>була</w:t>
      </w:r>
      <w:r>
        <w:t></w:t>
      </w:r>
      <w:r>
        <w:rPr>
          <w:rFonts w:hint="eastAsia"/>
        </w:rPr>
        <w:t>і</w:t>
      </w:r>
      <w:r>
        <w:t></w:t>
      </w:r>
      <w:r>
        <w:rPr>
          <w:rFonts w:hint="eastAsia"/>
        </w:rPr>
        <w:t>залишається</w:t>
      </w:r>
      <w:r>
        <w:t></w:t>
      </w:r>
      <w:r>
        <w:rPr>
          <w:rFonts w:hint="eastAsia"/>
        </w:rPr>
        <w:t>актуальною</w:t>
      </w:r>
      <w:r>
        <w:t></w:t>
      </w:r>
      <w:r>
        <w:t></w:t>
      </w:r>
      <w:r>
        <w:rPr>
          <w:rFonts w:hint="eastAsia"/>
        </w:rPr>
        <w:t>Насамперед</w:t>
      </w:r>
      <w:r>
        <w:t></w:t>
      </w:r>
      <w:r>
        <w:rPr>
          <w:rFonts w:hint="eastAsia"/>
        </w:rPr>
        <w:t>це</w:t>
      </w:r>
      <w:r>
        <w:t></w:t>
      </w:r>
      <w:r>
        <w:rPr>
          <w:rFonts w:hint="eastAsia"/>
        </w:rPr>
        <w:t>стосується</w:t>
      </w:r>
      <w:r>
        <w:t></w:t>
      </w:r>
      <w:r>
        <w:rPr>
          <w:rFonts w:hint="eastAsia"/>
        </w:rPr>
        <w:t>дітей</w:t>
      </w:r>
      <w:r>
        <w:t></w:t>
      </w:r>
      <w:r>
        <w:rPr>
          <w:rFonts w:hint="eastAsia"/>
        </w:rPr>
        <w:t>дошкільного</w:t>
      </w:r>
      <w:r>
        <w:t></w:t>
      </w:r>
      <w:r>
        <w:rPr>
          <w:rFonts w:hint="eastAsia"/>
        </w:rPr>
        <w:t>віку</w:t>
      </w:r>
      <w:r>
        <w:t></w:t>
      </w:r>
      <w:r>
        <w:t></w:t>
      </w:r>
      <w:r>
        <w:rPr>
          <w:rFonts w:hint="eastAsia"/>
        </w:rPr>
        <w:t>які</w:t>
      </w:r>
      <w:r>
        <w:t></w:t>
      </w:r>
      <w:r>
        <w:rPr>
          <w:rFonts w:hint="eastAsia"/>
        </w:rPr>
        <w:t>починають</w:t>
      </w:r>
      <w:r>
        <w:t></w:t>
      </w:r>
      <w:r>
        <w:rPr>
          <w:rFonts w:hint="eastAsia"/>
        </w:rPr>
        <w:t>або</w:t>
      </w:r>
      <w:r>
        <w:t></w:t>
      </w:r>
      <w:r>
        <w:rPr>
          <w:rFonts w:hint="eastAsia"/>
        </w:rPr>
        <w:t>вже</w:t>
      </w:r>
      <w:r>
        <w:t></w:t>
      </w:r>
      <w:r>
        <w:rPr>
          <w:rFonts w:hint="eastAsia"/>
        </w:rPr>
        <w:t>здобувають</w:t>
      </w:r>
      <w:r>
        <w:t></w:t>
      </w:r>
      <w:r>
        <w:rPr>
          <w:rFonts w:hint="eastAsia"/>
        </w:rPr>
        <w:t>освіту</w:t>
      </w:r>
      <w:r>
        <w:t></w:t>
      </w:r>
      <w:r>
        <w:rPr>
          <w:rFonts w:hint="eastAsia"/>
        </w:rPr>
        <w:t>в</w:t>
      </w:r>
      <w:r>
        <w:t></w:t>
      </w:r>
      <w:r>
        <w:rPr>
          <w:rFonts w:hint="eastAsia"/>
        </w:rPr>
        <w:t>закладі</w:t>
      </w:r>
      <w:r>
        <w:t></w:t>
      </w:r>
      <w:r>
        <w:rPr>
          <w:rFonts w:hint="eastAsia"/>
        </w:rPr>
        <w:t>дошкільної</w:t>
      </w:r>
      <w:r>
        <w:t></w:t>
      </w:r>
      <w:r>
        <w:rPr>
          <w:rFonts w:hint="eastAsia"/>
        </w:rPr>
        <w:t>освіти</w:t>
      </w:r>
      <w:r>
        <w:t></w:t>
      </w:r>
      <w:r>
        <w:rPr>
          <w:rFonts w:hint="eastAsia"/>
        </w:rPr>
        <w:t>у</w:t>
      </w:r>
      <w:r>
        <w:t></w:t>
      </w:r>
      <w:r>
        <w:rPr>
          <w:rFonts w:hint="eastAsia"/>
        </w:rPr>
        <w:t>формі</w:t>
      </w:r>
      <w:r>
        <w:t></w:t>
      </w:r>
      <w:r>
        <w:rPr>
          <w:rFonts w:hint="eastAsia"/>
        </w:rPr>
        <w:t>інклюзивної</w:t>
      </w:r>
      <w:r>
        <w:t></w:t>
      </w:r>
      <w:r>
        <w:rPr>
          <w:rFonts w:hint="eastAsia"/>
        </w:rPr>
        <w:t>освіти</w:t>
      </w:r>
      <w:r>
        <w:t></w:t>
      </w:r>
      <w:r>
        <w:t></w:t>
      </w:r>
      <w:r>
        <w:rPr>
          <w:rFonts w:hint="eastAsia"/>
        </w:rPr>
        <w:t>у</w:t>
      </w:r>
      <w:r>
        <w:t></w:t>
      </w:r>
      <w:r>
        <w:rPr>
          <w:rFonts w:hint="eastAsia"/>
        </w:rPr>
        <w:t>державних</w:t>
      </w:r>
      <w:r>
        <w:t></w:t>
      </w:r>
      <w:r>
        <w:rPr>
          <w:rFonts w:hint="eastAsia"/>
        </w:rPr>
        <w:t>чи</w:t>
      </w:r>
      <w:r>
        <w:t></w:t>
      </w:r>
      <w:r>
        <w:rPr>
          <w:rFonts w:hint="eastAsia"/>
        </w:rPr>
        <w:t>недержавних</w:t>
      </w:r>
      <w:r>
        <w:t></w:t>
      </w:r>
      <w:r>
        <w:rPr>
          <w:rFonts w:hint="eastAsia"/>
        </w:rPr>
        <w:t>освітньо</w:t>
      </w:r>
      <w:r>
        <w:t></w:t>
      </w:r>
      <w:r>
        <w:rPr>
          <w:rFonts w:hint="eastAsia"/>
        </w:rPr>
        <w:t>реабілітаційних</w:t>
      </w:r>
      <w:r>
        <w:t></w:t>
      </w:r>
      <w:r>
        <w:rPr>
          <w:rFonts w:hint="eastAsia"/>
        </w:rPr>
        <w:t>установах</w:t>
      </w:r>
      <w:r>
        <w:t></w:t>
      </w:r>
      <w:r>
        <w:t></w:t>
      </w:r>
      <w:r>
        <w:rPr>
          <w:rFonts w:hint="eastAsia"/>
        </w:rPr>
        <w:t>В</w:t>
      </w:r>
      <w:r>
        <w:t></w:t>
      </w:r>
      <w:r>
        <w:rPr>
          <w:rFonts w:hint="eastAsia"/>
        </w:rPr>
        <w:t>сучасних</w:t>
      </w:r>
      <w:r>
        <w:t></w:t>
      </w:r>
      <w:r>
        <w:rPr>
          <w:rFonts w:hint="eastAsia"/>
        </w:rPr>
        <w:t>умовах</w:t>
      </w:r>
      <w:r>
        <w:t></w:t>
      </w:r>
      <w:r>
        <w:rPr>
          <w:rFonts w:hint="eastAsia"/>
        </w:rPr>
        <w:t>для</w:t>
      </w:r>
      <w:r>
        <w:t></w:t>
      </w:r>
      <w:r>
        <w:rPr>
          <w:rFonts w:hint="eastAsia"/>
        </w:rPr>
        <w:t>успішного</w:t>
      </w:r>
      <w:r>
        <w:t></w:t>
      </w:r>
      <w:r>
        <w:rPr>
          <w:rFonts w:hint="eastAsia"/>
        </w:rPr>
        <w:t>розвитку</w:t>
      </w:r>
      <w:r>
        <w:t></w:t>
      </w:r>
      <w:r>
        <w:rPr>
          <w:rFonts w:hint="eastAsia"/>
        </w:rPr>
        <w:t>людини</w:t>
      </w:r>
      <w:r>
        <w:t></w:t>
      </w:r>
      <w:r>
        <w:rPr>
          <w:rFonts w:hint="eastAsia"/>
        </w:rPr>
        <w:t>потрібна</w:t>
      </w:r>
      <w:r>
        <w:t></w:t>
      </w:r>
      <w:r>
        <w:rPr>
          <w:rFonts w:hint="eastAsia"/>
        </w:rPr>
        <w:t>реалізація</w:t>
      </w:r>
      <w:r>
        <w:t></w:t>
      </w:r>
      <w:r>
        <w:rPr>
          <w:rFonts w:hint="eastAsia"/>
        </w:rPr>
        <w:t>системи</w:t>
      </w:r>
      <w:r>
        <w:t></w:t>
      </w:r>
      <w:r>
        <w:rPr>
          <w:rFonts w:hint="eastAsia"/>
        </w:rPr>
        <w:t>психолого</w:t>
      </w:r>
      <w:r>
        <w:t></w:t>
      </w:r>
      <w:r>
        <w:rPr>
          <w:rFonts w:hint="eastAsia"/>
        </w:rPr>
        <w:t>педагогічних</w:t>
      </w:r>
      <w:r>
        <w:t></w:t>
      </w:r>
      <w:r>
        <w:rPr>
          <w:rFonts w:hint="eastAsia"/>
        </w:rPr>
        <w:t>та</w:t>
      </w:r>
      <w:r>
        <w:t></w:t>
      </w:r>
      <w:r>
        <w:rPr>
          <w:rFonts w:hint="eastAsia"/>
        </w:rPr>
        <w:t>корекційно</w:t>
      </w:r>
      <w:r>
        <w:t></w:t>
      </w:r>
      <w:r>
        <w:rPr>
          <w:rFonts w:hint="eastAsia"/>
        </w:rPr>
        <w:t>реабілітаційних</w:t>
      </w:r>
      <w:r>
        <w:t></w:t>
      </w:r>
      <w:r>
        <w:rPr>
          <w:rFonts w:hint="eastAsia"/>
        </w:rPr>
        <w:t>впливів</w:t>
      </w:r>
      <w:r>
        <w:t></w:t>
      </w:r>
      <w:r>
        <w:rPr>
          <w:rFonts w:hint="eastAsia"/>
        </w:rPr>
        <w:t>на</w:t>
      </w:r>
      <w:r>
        <w:t></w:t>
      </w:r>
      <w:r>
        <w:rPr>
          <w:rFonts w:hint="eastAsia"/>
        </w:rPr>
        <w:t>психофізичну</w:t>
      </w:r>
      <w:r>
        <w:t></w:t>
      </w:r>
      <w:r>
        <w:rPr>
          <w:rFonts w:hint="eastAsia"/>
        </w:rPr>
        <w:t>сферу</w:t>
      </w:r>
      <w:r>
        <w:t></w:t>
      </w:r>
      <w:r>
        <w:rPr>
          <w:rFonts w:hint="eastAsia"/>
        </w:rPr>
        <w:t>і</w:t>
      </w:r>
      <w:r>
        <w:t></w:t>
      </w:r>
      <w:r>
        <w:t></w:t>
      </w:r>
      <w:r>
        <w:rPr>
          <w:rFonts w:hint="eastAsia"/>
        </w:rPr>
        <w:t>зокрема</w:t>
      </w:r>
      <w:r>
        <w:t></w:t>
      </w:r>
      <w:r>
        <w:t></w:t>
      </w:r>
      <w:r>
        <w:rPr>
          <w:rFonts w:hint="eastAsia"/>
        </w:rPr>
        <w:t>в</w:t>
      </w:r>
      <w:r>
        <w:t></w:t>
      </w:r>
      <w:r>
        <w:rPr>
          <w:rFonts w:hint="eastAsia"/>
        </w:rPr>
        <w:t>період</w:t>
      </w:r>
      <w:r>
        <w:t></w:t>
      </w:r>
      <w:r>
        <w:rPr>
          <w:rFonts w:hint="eastAsia"/>
        </w:rPr>
        <w:t>дошкільного</w:t>
      </w:r>
      <w:r>
        <w:t></w:t>
      </w:r>
      <w:r>
        <w:rPr>
          <w:rFonts w:hint="eastAsia"/>
        </w:rPr>
        <w:t>періоду</w:t>
      </w:r>
      <w:r>
        <w:t></w:t>
      </w:r>
      <w:r>
        <w:rPr>
          <w:rFonts w:hint="eastAsia"/>
        </w:rPr>
        <w:t>попередження</w:t>
      </w:r>
      <w:r>
        <w:t></w:t>
      </w:r>
      <w:r>
        <w:rPr>
          <w:rFonts w:hint="eastAsia"/>
        </w:rPr>
        <w:t>виникнення</w:t>
      </w:r>
      <w:r>
        <w:t></w:t>
      </w:r>
      <w:r>
        <w:rPr>
          <w:rFonts w:hint="eastAsia"/>
        </w:rPr>
        <w:t>стійких</w:t>
      </w:r>
      <w:r>
        <w:t></w:t>
      </w:r>
      <w:r>
        <w:rPr>
          <w:rFonts w:hint="eastAsia"/>
        </w:rPr>
        <w:t>афективних</w:t>
      </w:r>
      <w:r>
        <w:t></w:t>
      </w:r>
      <w:r>
        <w:rPr>
          <w:rFonts w:hint="eastAsia"/>
        </w:rPr>
        <w:t>переживань</w:t>
      </w:r>
      <w:r>
        <w:t></w:t>
      </w:r>
      <w:r>
        <w:rPr>
          <w:rFonts w:hint="eastAsia"/>
        </w:rPr>
        <w:t>негативних</w:t>
      </w:r>
      <w:r>
        <w:t></w:t>
      </w:r>
      <w:r>
        <w:rPr>
          <w:rFonts w:hint="eastAsia"/>
        </w:rPr>
        <w:t>стереотипів</w:t>
      </w:r>
      <w:r>
        <w:t></w:t>
      </w:r>
      <w:r>
        <w:rPr>
          <w:rFonts w:hint="eastAsia"/>
        </w:rPr>
        <w:t>поведінки</w:t>
      </w:r>
      <w:r>
        <w:t></w:t>
      </w:r>
      <w:r>
        <w:t></w:t>
      </w:r>
      <w:r>
        <w:rPr>
          <w:rFonts w:hint="eastAsia"/>
        </w:rPr>
        <w:t>подолання</w:t>
      </w:r>
      <w:r>
        <w:t></w:t>
      </w:r>
      <w:r>
        <w:rPr>
          <w:rFonts w:hint="eastAsia"/>
        </w:rPr>
        <w:t>негативізму</w:t>
      </w:r>
      <w:r>
        <w:t></w:t>
      </w:r>
      <w:r>
        <w:t></w:t>
      </w:r>
      <w:r>
        <w:rPr>
          <w:rFonts w:hint="eastAsia"/>
        </w:rPr>
        <w:t>агресії</w:t>
      </w:r>
      <w:r>
        <w:t></w:t>
      </w:r>
      <w:r>
        <w:t></w:t>
      </w:r>
      <w:r>
        <w:rPr>
          <w:rFonts w:hint="eastAsia"/>
        </w:rPr>
        <w:t>самоагресії</w:t>
      </w:r>
      <w:r>
        <w:t></w:t>
      </w:r>
      <w:r>
        <w:t></w:t>
      </w:r>
      <w:r>
        <w:rPr>
          <w:rFonts w:hint="eastAsia"/>
        </w:rPr>
        <w:t>страхів</w:t>
      </w:r>
      <w:r>
        <w:t></w:t>
      </w:r>
      <w:r>
        <w:t></w:t>
      </w:r>
      <w:r>
        <w:rPr>
          <w:rFonts w:hint="eastAsia"/>
        </w:rPr>
        <w:t>фобій</w:t>
      </w:r>
      <w:r>
        <w:t></w:t>
      </w:r>
      <w:r>
        <w:t></w:t>
      </w:r>
      <w:r>
        <w:rPr>
          <w:rFonts w:hint="eastAsia"/>
        </w:rPr>
        <w:t>стресів</w:t>
      </w:r>
      <w:r>
        <w:t></w:t>
      </w:r>
      <w:r>
        <w:rPr>
          <w:rFonts w:hint="eastAsia"/>
        </w:rPr>
        <w:t>у</w:t>
      </w:r>
      <w:r>
        <w:t></w:t>
      </w:r>
      <w:r>
        <w:rPr>
          <w:rFonts w:hint="eastAsia"/>
        </w:rPr>
        <w:t>дитини</w:t>
      </w:r>
      <w:r>
        <w:t></w:t>
      </w:r>
      <w:r>
        <w:t></w:t>
      </w:r>
      <w:r>
        <w:rPr>
          <w:rFonts w:hint="eastAsia"/>
        </w:rPr>
        <w:t>починаючи</w:t>
      </w:r>
      <w:r>
        <w:t></w:t>
      </w:r>
      <w:r>
        <w:rPr>
          <w:rFonts w:hint="eastAsia"/>
        </w:rPr>
        <w:t>з</w:t>
      </w:r>
      <w:r>
        <w:t></w:t>
      </w:r>
      <w:r>
        <w:rPr>
          <w:rFonts w:hint="eastAsia"/>
        </w:rPr>
        <w:t>раннього</w:t>
      </w:r>
      <w:r>
        <w:t></w:t>
      </w:r>
      <w:r>
        <w:rPr>
          <w:rFonts w:hint="eastAsia"/>
        </w:rPr>
        <w:t>та</w:t>
      </w:r>
      <w:r>
        <w:t></w:t>
      </w:r>
      <w:r>
        <w:rPr>
          <w:rFonts w:hint="eastAsia"/>
        </w:rPr>
        <w:t>дошкільного</w:t>
      </w:r>
      <w:r>
        <w:t></w:t>
      </w:r>
      <w:r>
        <w:rPr>
          <w:rFonts w:hint="eastAsia"/>
        </w:rPr>
        <w:t>віку</w:t>
      </w:r>
      <w:r>
        <w:t></w:t>
      </w:r>
      <w:r>
        <w:t></w:t>
      </w:r>
      <w:r>
        <w:rPr>
          <w:rFonts w:hint="eastAsia"/>
        </w:rPr>
        <w:t>Однак</w:t>
      </w:r>
      <w:r>
        <w:t></w:t>
      </w:r>
      <w:r>
        <w:rPr>
          <w:rFonts w:hint="eastAsia"/>
        </w:rPr>
        <w:t>реалізація</w:t>
      </w:r>
      <w:r>
        <w:t></w:t>
      </w:r>
      <w:r>
        <w:rPr>
          <w:rFonts w:hint="eastAsia"/>
        </w:rPr>
        <w:t>цих</w:t>
      </w:r>
      <w:r>
        <w:t></w:t>
      </w:r>
      <w:r>
        <w:rPr>
          <w:rFonts w:hint="eastAsia"/>
        </w:rPr>
        <w:t>завдань</w:t>
      </w:r>
      <w:r>
        <w:t></w:t>
      </w:r>
      <w:r>
        <w:rPr>
          <w:rFonts w:hint="eastAsia"/>
        </w:rPr>
        <w:t>ускладнюється</w:t>
      </w:r>
      <w:r>
        <w:t></w:t>
      </w:r>
      <w:r>
        <w:rPr>
          <w:rFonts w:hint="eastAsia"/>
        </w:rPr>
        <w:t>тим</w:t>
      </w:r>
      <w:r>
        <w:t></w:t>
      </w:r>
      <w:r>
        <w:t></w:t>
      </w:r>
      <w:r>
        <w:rPr>
          <w:rFonts w:hint="eastAsia"/>
        </w:rPr>
        <w:t>що</w:t>
      </w:r>
      <w:r>
        <w:t></w:t>
      </w:r>
      <w:r>
        <w:rPr>
          <w:rFonts w:hint="eastAsia"/>
        </w:rPr>
        <w:t>ці</w:t>
      </w:r>
      <w:r>
        <w:t></w:t>
      </w:r>
      <w:r>
        <w:rPr>
          <w:rFonts w:hint="eastAsia"/>
        </w:rPr>
        <w:t>порушення</w:t>
      </w:r>
      <w:r>
        <w:t></w:t>
      </w:r>
      <w:r>
        <w:rPr>
          <w:rFonts w:hint="eastAsia"/>
        </w:rPr>
        <w:t>психічної</w:t>
      </w:r>
      <w:r>
        <w:t></w:t>
      </w:r>
      <w:r>
        <w:rPr>
          <w:rFonts w:hint="eastAsia"/>
        </w:rPr>
        <w:t>сфери</w:t>
      </w:r>
      <w:r>
        <w:t></w:t>
      </w:r>
      <w:r>
        <w:rPr>
          <w:rFonts w:hint="eastAsia"/>
        </w:rPr>
        <w:t>дитини</w:t>
      </w:r>
      <w:r>
        <w:t></w:t>
      </w:r>
      <w:r>
        <w:rPr>
          <w:rFonts w:hint="eastAsia"/>
        </w:rPr>
        <w:t>стають</w:t>
      </w:r>
      <w:r>
        <w:t></w:t>
      </w:r>
      <w:r>
        <w:rPr>
          <w:rFonts w:hint="eastAsia"/>
        </w:rPr>
        <w:t>соціальними</w:t>
      </w:r>
      <w:r>
        <w:t></w:t>
      </w:r>
      <w:r>
        <w:rPr>
          <w:rFonts w:hint="eastAsia"/>
        </w:rPr>
        <w:t>чинниками</w:t>
      </w:r>
      <w:r>
        <w:t></w:t>
      </w:r>
      <w:r>
        <w:t></w:t>
      </w:r>
      <w:r>
        <w:rPr>
          <w:rFonts w:hint="eastAsia"/>
        </w:rPr>
        <w:t>оскільки</w:t>
      </w:r>
      <w:r>
        <w:t></w:t>
      </w:r>
      <w:r>
        <w:rPr>
          <w:rFonts w:hint="eastAsia"/>
        </w:rPr>
        <w:t>породжують</w:t>
      </w:r>
      <w:r>
        <w:t></w:t>
      </w:r>
      <w:r>
        <w:rPr>
          <w:rFonts w:hint="eastAsia"/>
        </w:rPr>
        <w:t>у</w:t>
      </w:r>
      <w:r>
        <w:t></w:t>
      </w:r>
      <w:r>
        <w:rPr>
          <w:rFonts w:hint="eastAsia"/>
        </w:rPr>
        <w:t>неї</w:t>
      </w:r>
      <w:r>
        <w:t></w:t>
      </w:r>
      <w:r>
        <w:rPr>
          <w:rFonts w:hint="eastAsia"/>
        </w:rPr>
        <w:t>цілу</w:t>
      </w:r>
      <w:r>
        <w:t></w:t>
      </w:r>
      <w:r>
        <w:rPr>
          <w:rFonts w:hint="eastAsia"/>
        </w:rPr>
        <w:t>низку</w:t>
      </w:r>
      <w:r>
        <w:t></w:t>
      </w:r>
      <w:r>
        <w:rPr>
          <w:rFonts w:hint="eastAsia"/>
        </w:rPr>
        <w:t>соціальних</w:t>
      </w:r>
      <w:r>
        <w:t></w:t>
      </w:r>
      <w:r>
        <w:rPr>
          <w:rFonts w:hint="eastAsia"/>
        </w:rPr>
        <w:t>страхів</w:t>
      </w:r>
      <w:r>
        <w:t></w:t>
      </w:r>
      <w:r>
        <w:t></w:t>
      </w:r>
      <w:r>
        <w:rPr>
          <w:rFonts w:hint="eastAsia"/>
        </w:rPr>
        <w:t>суттєво</w:t>
      </w:r>
      <w:r>
        <w:t></w:t>
      </w:r>
      <w:r>
        <w:rPr>
          <w:rFonts w:hint="eastAsia"/>
        </w:rPr>
        <w:t>знижують</w:t>
      </w:r>
      <w:r>
        <w:t></w:t>
      </w:r>
      <w:r>
        <w:rPr>
          <w:rFonts w:hint="eastAsia"/>
        </w:rPr>
        <w:t>стресостійкість</w:t>
      </w:r>
      <w:r>
        <w:t></w:t>
      </w:r>
      <w:r>
        <w:t></w:t>
      </w:r>
      <w:r>
        <w:rPr>
          <w:rFonts w:hint="eastAsia"/>
        </w:rPr>
        <w:t>гальмують</w:t>
      </w:r>
      <w:r>
        <w:t></w:t>
      </w:r>
      <w:r>
        <w:rPr>
          <w:rFonts w:hint="eastAsia"/>
        </w:rPr>
        <w:t>особистісне</w:t>
      </w:r>
      <w:r>
        <w:t></w:t>
      </w:r>
      <w:r>
        <w:rPr>
          <w:rFonts w:hint="eastAsia"/>
        </w:rPr>
        <w:t>зростання</w:t>
      </w:r>
      <w:r>
        <w:t></w:t>
      </w:r>
      <w:r>
        <w:t></w:t>
      </w:r>
      <w:r>
        <w:rPr>
          <w:rFonts w:hint="eastAsia"/>
        </w:rPr>
        <w:t>Невміння</w:t>
      </w:r>
      <w:r>
        <w:t></w:t>
      </w:r>
      <w:r>
        <w:rPr>
          <w:rFonts w:hint="eastAsia"/>
        </w:rPr>
        <w:t>дитини</w:t>
      </w:r>
      <w:r>
        <w:t></w:t>
      </w:r>
      <w:r>
        <w:rPr>
          <w:rFonts w:hint="eastAsia"/>
        </w:rPr>
        <w:t>стримувати</w:t>
      </w:r>
      <w:r>
        <w:t></w:t>
      </w:r>
      <w:r>
        <w:rPr>
          <w:rFonts w:hint="eastAsia"/>
        </w:rPr>
        <w:t>та</w:t>
      </w:r>
      <w:r>
        <w:t></w:t>
      </w:r>
      <w:r>
        <w:rPr>
          <w:rFonts w:hint="eastAsia"/>
        </w:rPr>
        <w:t>контролювати</w:t>
      </w:r>
      <w:r>
        <w:t></w:t>
      </w:r>
      <w:r>
        <w:rPr>
          <w:rFonts w:hint="eastAsia"/>
        </w:rPr>
        <w:t>свої</w:t>
      </w:r>
      <w:r>
        <w:t></w:t>
      </w:r>
      <w:r>
        <w:rPr>
          <w:rFonts w:hint="eastAsia"/>
        </w:rPr>
        <w:t>афективні</w:t>
      </w:r>
      <w:r>
        <w:t></w:t>
      </w:r>
      <w:r>
        <w:rPr>
          <w:rFonts w:hint="eastAsia"/>
        </w:rPr>
        <w:t>прояви</w:t>
      </w:r>
      <w:r>
        <w:t></w:t>
      </w:r>
      <w:r>
        <w:t></w:t>
      </w:r>
      <w:r>
        <w:rPr>
          <w:rFonts w:hint="eastAsia"/>
        </w:rPr>
        <w:t>позитивно</w:t>
      </w:r>
      <w:r>
        <w:t></w:t>
      </w:r>
      <w:r>
        <w:rPr>
          <w:rFonts w:hint="eastAsia"/>
        </w:rPr>
        <w:t>і</w:t>
      </w:r>
      <w:r>
        <w:t></w:t>
      </w:r>
      <w:r>
        <w:rPr>
          <w:rFonts w:hint="eastAsia"/>
        </w:rPr>
        <w:t>емоційно</w:t>
      </w:r>
      <w:r>
        <w:t></w:t>
      </w:r>
      <w:r>
        <w:rPr>
          <w:rFonts w:hint="eastAsia"/>
        </w:rPr>
        <w:t>спілкуватися</w:t>
      </w:r>
      <w:r>
        <w:t></w:t>
      </w:r>
      <w:r>
        <w:rPr>
          <w:rFonts w:hint="eastAsia"/>
        </w:rPr>
        <w:t>і</w:t>
      </w:r>
      <w:r>
        <w:t></w:t>
      </w:r>
      <w:r>
        <w:rPr>
          <w:rFonts w:hint="eastAsia"/>
        </w:rPr>
        <w:t>вчитися</w:t>
      </w:r>
      <w:r>
        <w:t></w:t>
      </w:r>
      <w:r>
        <w:rPr>
          <w:rFonts w:hint="eastAsia"/>
        </w:rPr>
        <w:t>разом</w:t>
      </w:r>
      <w:r>
        <w:t></w:t>
      </w:r>
      <w:r>
        <w:rPr>
          <w:rFonts w:hint="eastAsia"/>
        </w:rPr>
        <w:t>із</w:t>
      </w:r>
      <w:r>
        <w:t></w:t>
      </w:r>
      <w:r>
        <w:rPr>
          <w:rFonts w:hint="eastAsia"/>
        </w:rPr>
        <w:t>іншими</w:t>
      </w:r>
      <w:r>
        <w:t></w:t>
      </w:r>
      <w:r>
        <w:rPr>
          <w:rFonts w:hint="eastAsia"/>
        </w:rPr>
        <w:t>дітьми</w:t>
      </w:r>
      <w:r>
        <w:t></w:t>
      </w:r>
      <w:r>
        <w:rPr>
          <w:rFonts w:hint="eastAsia"/>
        </w:rPr>
        <w:t>–</w:t>
      </w:r>
      <w:r>
        <w:t></w:t>
      </w:r>
      <w:r>
        <w:rPr>
          <w:rFonts w:hint="eastAsia"/>
        </w:rPr>
        <w:t>є</w:t>
      </w:r>
      <w:r>
        <w:t></w:t>
      </w:r>
      <w:r>
        <w:rPr>
          <w:rFonts w:hint="eastAsia"/>
        </w:rPr>
        <w:t>вродженими</w:t>
      </w:r>
      <w:r>
        <w:t></w:t>
      </w:r>
      <w:r>
        <w:rPr>
          <w:rFonts w:hint="eastAsia"/>
        </w:rPr>
        <w:t>ознаками</w:t>
      </w:r>
      <w:r>
        <w:t></w:t>
      </w:r>
      <w:r>
        <w:rPr>
          <w:rFonts w:hint="eastAsia"/>
        </w:rPr>
        <w:t>аутизму</w:t>
      </w:r>
      <w:r>
        <w:t></w:t>
      </w:r>
      <w:r>
        <w:t></w:t>
      </w:r>
      <w:r>
        <w:rPr>
          <w:rFonts w:hint="eastAsia"/>
        </w:rPr>
        <w:t>що</w:t>
      </w:r>
      <w:r>
        <w:t></w:t>
      </w:r>
      <w:r>
        <w:rPr>
          <w:rFonts w:hint="eastAsia"/>
        </w:rPr>
        <w:t>обумовлює</w:t>
      </w:r>
      <w:r>
        <w:t></w:t>
      </w:r>
      <w:r>
        <w:rPr>
          <w:rFonts w:hint="eastAsia"/>
        </w:rPr>
        <w:t>пошук</w:t>
      </w:r>
    </w:p>
    <w:p w:rsidR="005D22BE" w:rsidRDefault="005D22BE" w:rsidP="005D22BE">
      <w:r>
        <w:t></w:t>
      </w:r>
    </w:p>
    <w:p w:rsidR="005D22BE" w:rsidRDefault="005D22BE" w:rsidP="005D22BE">
      <w:r>
        <w:rPr>
          <w:rFonts w:hint="eastAsia"/>
        </w:rPr>
        <w:t>напрямів</w:t>
      </w:r>
      <w:r>
        <w:t></w:t>
      </w:r>
      <w:r>
        <w:rPr>
          <w:rFonts w:hint="eastAsia"/>
        </w:rPr>
        <w:t>і</w:t>
      </w:r>
      <w:r>
        <w:t></w:t>
      </w:r>
      <w:r>
        <w:rPr>
          <w:rFonts w:hint="eastAsia"/>
        </w:rPr>
        <w:t>методів</w:t>
      </w:r>
      <w:r>
        <w:t></w:t>
      </w:r>
      <w:r>
        <w:rPr>
          <w:rFonts w:hint="eastAsia"/>
        </w:rPr>
        <w:t>корекції</w:t>
      </w:r>
      <w:r>
        <w:t></w:t>
      </w:r>
      <w:r>
        <w:rPr>
          <w:rFonts w:hint="eastAsia"/>
        </w:rPr>
        <w:t>таких</w:t>
      </w:r>
      <w:r>
        <w:t></w:t>
      </w:r>
      <w:r>
        <w:rPr>
          <w:rFonts w:hint="eastAsia"/>
        </w:rPr>
        <w:t>аутистичних</w:t>
      </w:r>
      <w:r>
        <w:t></w:t>
      </w:r>
      <w:r>
        <w:rPr>
          <w:rFonts w:hint="eastAsia"/>
        </w:rPr>
        <w:t>порушень</w:t>
      </w:r>
      <w:r>
        <w:t></w:t>
      </w:r>
      <w:r>
        <w:rPr>
          <w:rFonts w:hint="eastAsia"/>
        </w:rPr>
        <w:t>саме</w:t>
      </w:r>
      <w:r>
        <w:t></w:t>
      </w:r>
      <w:r>
        <w:rPr>
          <w:rFonts w:hint="eastAsia"/>
        </w:rPr>
        <w:t>в</w:t>
      </w:r>
      <w:r>
        <w:t></w:t>
      </w:r>
      <w:r>
        <w:rPr>
          <w:rFonts w:hint="eastAsia"/>
        </w:rPr>
        <w:t>дошкільному</w:t>
      </w:r>
      <w:r>
        <w:t></w:t>
      </w:r>
      <w:r>
        <w:rPr>
          <w:rFonts w:hint="eastAsia"/>
        </w:rPr>
        <w:t>віці</w:t>
      </w:r>
      <w:r>
        <w:t></w:t>
      </w:r>
      <w:r>
        <w:t></w:t>
      </w:r>
      <w:r>
        <w:rPr>
          <w:rFonts w:hint="eastAsia"/>
        </w:rPr>
        <w:t>Через</w:t>
      </w:r>
      <w:r>
        <w:t></w:t>
      </w:r>
      <w:r>
        <w:rPr>
          <w:rFonts w:hint="eastAsia"/>
        </w:rPr>
        <w:t>це</w:t>
      </w:r>
      <w:r>
        <w:t></w:t>
      </w:r>
      <w:r>
        <w:rPr>
          <w:rFonts w:hint="eastAsia"/>
        </w:rPr>
        <w:t>особливої</w:t>
      </w:r>
      <w:r>
        <w:t></w:t>
      </w:r>
      <w:r>
        <w:rPr>
          <w:rFonts w:hint="eastAsia"/>
        </w:rPr>
        <w:t>актуальності</w:t>
      </w:r>
      <w:r>
        <w:t></w:t>
      </w:r>
      <w:r>
        <w:rPr>
          <w:rFonts w:hint="eastAsia"/>
        </w:rPr>
        <w:t>набуває</w:t>
      </w:r>
      <w:r>
        <w:t></w:t>
      </w:r>
      <w:r>
        <w:rPr>
          <w:rFonts w:hint="eastAsia"/>
        </w:rPr>
        <w:t>проблема</w:t>
      </w:r>
      <w:r>
        <w:t></w:t>
      </w:r>
      <w:r>
        <w:rPr>
          <w:rFonts w:hint="eastAsia"/>
        </w:rPr>
        <w:t>психокорекції</w:t>
      </w:r>
      <w:r>
        <w:t></w:t>
      </w:r>
      <w:r>
        <w:rPr>
          <w:rFonts w:hint="eastAsia"/>
        </w:rPr>
        <w:t>аутистичних</w:t>
      </w:r>
      <w:r>
        <w:t></w:t>
      </w:r>
      <w:r>
        <w:rPr>
          <w:rFonts w:hint="eastAsia"/>
        </w:rPr>
        <w:t>розладів</w:t>
      </w:r>
      <w:r>
        <w:t></w:t>
      </w:r>
      <w:r>
        <w:rPr>
          <w:rFonts w:hint="eastAsia"/>
        </w:rPr>
        <w:t>засобами</w:t>
      </w:r>
      <w:r>
        <w:t></w:t>
      </w:r>
      <w:r>
        <w:rPr>
          <w:rFonts w:hint="eastAsia"/>
        </w:rPr>
        <w:t>психомоторики</w:t>
      </w:r>
      <w:r>
        <w:t></w:t>
      </w:r>
    </w:p>
    <w:p w:rsidR="005D22BE" w:rsidRDefault="005D22BE" w:rsidP="005D22BE">
      <w:r>
        <w:rPr>
          <w:rFonts w:hint="eastAsia"/>
        </w:rPr>
        <w:t>Актуальність</w:t>
      </w:r>
      <w:r>
        <w:t></w:t>
      </w:r>
      <w:r>
        <w:rPr>
          <w:rFonts w:hint="eastAsia"/>
        </w:rPr>
        <w:t>поставленої</w:t>
      </w:r>
      <w:r>
        <w:t></w:t>
      </w:r>
      <w:r>
        <w:rPr>
          <w:rFonts w:hint="eastAsia"/>
        </w:rPr>
        <w:t>проблеми</w:t>
      </w:r>
      <w:r>
        <w:t></w:t>
      </w:r>
      <w:r>
        <w:rPr>
          <w:rFonts w:hint="eastAsia"/>
        </w:rPr>
        <w:t>підтверджується</w:t>
      </w:r>
      <w:r>
        <w:t></w:t>
      </w:r>
      <w:r>
        <w:rPr>
          <w:rFonts w:hint="eastAsia"/>
        </w:rPr>
        <w:t>кількістю</w:t>
      </w:r>
      <w:r>
        <w:t></w:t>
      </w:r>
      <w:r>
        <w:rPr>
          <w:rFonts w:hint="eastAsia"/>
        </w:rPr>
        <w:t>та</w:t>
      </w:r>
      <w:r>
        <w:t></w:t>
      </w:r>
      <w:r>
        <w:rPr>
          <w:rFonts w:hint="eastAsia"/>
        </w:rPr>
        <w:t>багатоплановістю</w:t>
      </w:r>
      <w:r>
        <w:t></w:t>
      </w:r>
      <w:r>
        <w:rPr>
          <w:rFonts w:hint="eastAsia"/>
        </w:rPr>
        <w:t>наукових</w:t>
      </w:r>
      <w:r>
        <w:t></w:t>
      </w:r>
      <w:r>
        <w:rPr>
          <w:rFonts w:hint="eastAsia"/>
        </w:rPr>
        <w:t>досліджень</w:t>
      </w:r>
      <w:r>
        <w:t></w:t>
      </w:r>
      <w:r>
        <w:rPr>
          <w:rFonts w:hint="eastAsia"/>
        </w:rPr>
        <w:t>українських</w:t>
      </w:r>
      <w:r>
        <w:t></w:t>
      </w:r>
      <w:r>
        <w:rPr>
          <w:rFonts w:hint="eastAsia"/>
        </w:rPr>
        <w:t>авторів</w:t>
      </w:r>
      <w:r>
        <w:t></w:t>
      </w:r>
      <w:r>
        <w:t></w:t>
      </w:r>
      <w:r>
        <w:rPr>
          <w:rFonts w:hint="eastAsia"/>
        </w:rPr>
        <w:t>Дитиноцентристські</w:t>
      </w:r>
      <w:r>
        <w:t></w:t>
      </w:r>
      <w:r>
        <w:rPr>
          <w:rFonts w:hint="eastAsia"/>
        </w:rPr>
        <w:t>тенденції</w:t>
      </w:r>
      <w:r>
        <w:t></w:t>
      </w:r>
      <w:r>
        <w:t></w:t>
      </w:r>
      <w:r>
        <w:rPr>
          <w:rFonts w:hint="eastAsia"/>
        </w:rPr>
        <w:t>які</w:t>
      </w:r>
      <w:r>
        <w:t></w:t>
      </w:r>
      <w:r>
        <w:rPr>
          <w:rFonts w:hint="eastAsia"/>
        </w:rPr>
        <w:t>домінують</w:t>
      </w:r>
      <w:r>
        <w:t></w:t>
      </w:r>
      <w:r>
        <w:rPr>
          <w:rFonts w:hint="eastAsia"/>
        </w:rPr>
        <w:t>у</w:t>
      </w:r>
      <w:r>
        <w:t></w:t>
      </w:r>
      <w:r>
        <w:rPr>
          <w:rFonts w:hint="eastAsia"/>
        </w:rPr>
        <w:t>сучасній</w:t>
      </w:r>
      <w:r>
        <w:t></w:t>
      </w:r>
      <w:r>
        <w:rPr>
          <w:rFonts w:hint="eastAsia"/>
        </w:rPr>
        <w:t>українській</w:t>
      </w:r>
      <w:r>
        <w:t></w:t>
      </w:r>
      <w:r>
        <w:rPr>
          <w:rFonts w:hint="eastAsia"/>
        </w:rPr>
        <w:t>спеціальній</w:t>
      </w:r>
      <w:r>
        <w:t></w:t>
      </w:r>
      <w:r>
        <w:rPr>
          <w:rFonts w:hint="eastAsia"/>
        </w:rPr>
        <w:t>освіті</w:t>
      </w:r>
      <w:r>
        <w:t></w:t>
      </w:r>
      <w:r>
        <w:t></w:t>
      </w:r>
      <w:r>
        <w:rPr>
          <w:rFonts w:hint="eastAsia"/>
        </w:rPr>
        <w:t>В</w:t>
      </w:r>
      <w:r>
        <w:t></w:t>
      </w:r>
      <w:r>
        <w:t></w:t>
      </w:r>
      <w:r>
        <w:rPr>
          <w:rFonts w:hint="eastAsia"/>
        </w:rPr>
        <w:t>Бондар</w:t>
      </w:r>
      <w:r>
        <w:t></w:t>
      </w:r>
      <w:r>
        <w:t></w:t>
      </w:r>
      <w:r>
        <w:rPr>
          <w:rFonts w:hint="eastAsia"/>
        </w:rPr>
        <w:t>О</w:t>
      </w:r>
      <w:r>
        <w:t></w:t>
      </w:r>
      <w:r>
        <w:t></w:t>
      </w:r>
      <w:r>
        <w:rPr>
          <w:rFonts w:hint="eastAsia"/>
        </w:rPr>
        <w:t>Глоба</w:t>
      </w:r>
      <w:r>
        <w:t></w:t>
      </w:r>
      <w:r>
        <w:t></w:t>
      </w:r>
      <w:r>
        <w:rPr>
          <w:rFonts w:hint="eastAsia"/>
        </w:rPr>
        <w:t>І</w:t>
      </w:r>
      <w:r>
        <w:t></w:t>
      </w:r>
      <w:r>
        <w:t></w:t>
      </w:r>
      <w:r>
        <w:rPr>
          <w:rFonts w:hint="eastAsia"/>
        </w:rPr>
        <w:t>Дмитрієва</w:t>
      </w:r>
      <w:r>
        <w:t></w:t>
      </w:r>
      <w:r>
        <w:t></w:t>
      </w:r>
      <w:r>
        <w:rPr>
          <w:rFonts w:hint="eastAsia"/>
        </w:rPr>
        <w:t>В</w:t>
      </w:r>
      <w:r>
        <w:t></w:t>
      </w:r>
      <w:r>
        <w:t></w:t>
      </w:r>
      <w:r>
        <w:rPr>
          <w:rFonts w:hint="eastAsia"/>
        </w:rPr>
        <w:t>Засенко</w:t>
      </w:r>
      <w:r>
        <w:t></w:t>
      </w:r>
      <w:r>
        <w:t></w:t>
      </w:r>
      <w:r>
        <w:rPr>
          <w:rFonts w:hint="eastAsia"/>
        </w:rPr>
        <w:t>І</w:t>
      </w:r>
      <w:r>
        <w:t></w:t>
      </w:r>
      <w:r>
        <w:t></w:t>
      </w:r>
      <w:r>
        <w:rPr>
          <w:rFonts w:hint="eastAsia"/>
        </w:rPr>
        <w:t>Кузава</w:t>
      </w:r>
      <w:r>
        <w:t></w:t>
      </w:r>
      <w:r>
        <w:t></w:t>
      </w:r>
      <w:r>
        <w:rPr>
          <w:rFonts w:hint="eastAsia"/>
        </w:rPr>
        <w:t>О</w:t>
      </w:r>
      <w:r>
        <w:t></w:t>
      </w:r>
      <w:r>
        <w:t></w:t>
      </w:r>
      <w:r>
        <w:rPr>
          <w:rFonts w:hint="eastAsia"/>
        </w:rPr>
        <w:t>Мамічева</w:t>
      </w:r>
      <w:r>
        <w:t></w:t>
      </w:r>
      <w:r>
        <w:t></w:t>
      </w:r>
      <w:r>
        <w:rPr>
          <w:rFonts w:hint="eastAsia"/>
        </w:rPr>
        <w:t>С</w:t>
      </w:r>
      <w:r>
        <w:t></w:t>
      </w:r>
      <w:r>
        <w:t></w:t>
      </w:r>
      <w:r>
        <w:rPr>
          <w:rFonts w:hint="eastAsia"/>
        </w:rPr>
        <w:t>Миронова</w:t>
      </w:r>
      <w:r>
        <w:t></w:t>
      </w:r>
      <w:r>
        <w:t></w:t>
      </w:r>
      <w:r>
        <w:rPr>
          <w:rFonts w:hint="eastAsia"/>
        </w:rPr>
        <w:t>В</w:t>
      </w:r>
      <w:r>
        <w:t></w:t>
      </w:r>
      <w:r>
        <w:t></w:t>
      </w:r>
      <w:r>
        <w:rPr>
          <w:rFonts w:hint="eastAsia"/>
        </w:rPr>
        <w:t>Нечипоренко</w:t>
      </w:r>
      <w:r>
        <w:t></w:t>
      </w:r>
      <w:r>
        <w:t></w:t>
      </w:r>
      <w:r>
        <w:rPr>
          <w:rFonts w:hint="eastAsia"/>
        </w:rPr>
        <w:t>Н</w:t>
      </w:r>
      <w:r>
        <w:t></w:t>
      </w:r>
      <w:r>
        <w:t></w:t>
      </w:r>
      <w:r>
        <w:rPr>
          <w:rFonts w:hint="eastAsia"/>
        </w:rPr>
        <w:t>Пахомова</w:t>
      </w:r>
      <w:r>
        <w:t></w:t>
      </w:r>
      <w:r>
        <w:t></w:t>
      </w:r>
      <w:r>
        <w:t></w:t>
      </w:r>
      <w:r>
        <w:t></w:t>
      </w:r>
      <w:r>
        <w:rPr>
          <w:rFonts w:hint="eastAsia"/>
        </w:rPr>
        <w:t>О</w:t>
      </w:r>
      <w:r>
        <w:t></w:t>
      </w:r>
      <w:r>
        <w:t></w:t>
      </w:r>
      <w:r>
        <w:rPr>
          <w:rFonts w:hint="eastAsia"/>
        </w:rPr>
        <w:t>Романенко</w:t>
      </w:r>
      <w:r>
        <w:t></w:t>
      </w:r>
      <w:r>
        <w:t></w:t>
      </w:r>
      <w:r>
        <w:rPr>
          <w:rFonts w:hint="eastAsia"/>
        </w:rPr>
        <w:t>Л</w:t>
      </w:r>
      <w:r>
        <w:t></w:t>
      </w:r>
      <w:r>
        <w:t></w:t>
      </w:r>
      <w:r>
        <w:rPr>
          <w:rFonts w:hint="eastAsia"/>
        </w:rPr>
        <w:t>Руденко</w:t>
      </w:r>
      <w:r>
        <w:t></w:t>
      </w:r>
      <w:r>
        <w:t></w:t>
      </w:r>
      <w:r>
        <w:rPr>
          <w:rFonts w:hint="eastAsia"/>
        </w:rPr>
        <w:t>Н</w:t>
      </w:r>
      <w:r>
        <w:t></w:t>
      </w:r>
      <w:r>
        <w:t></w:t>
      </w:r>
      <w:r>
        <w:rPr>
          <w:rFonts w:hint="eastAsia"/>
        </w:rPr>
        <w:t>Савінова</w:t>
      </w:r>
      <w:r>
        <w:t></w:t>
      </w:r>
      <w:r>
        <w:t></w:t>
      </w:r>
      <w:r>
        <w:rPr>
          <w:rFonts w:hint="eastAsia"/>
        </w:rPr>
        <w:t>В</w:t>
      </w:r>
      <w:r>
        <w:t></w:t>
      </w:r>
      <w:r>
        <w:t></w:t>
      </w:r>
      <w:r>
        <w:rPr>
          <w:rFonts w:hint="eastAsia"/>
        </w:rPr>
        <w:t>Синьов</w:t>
      </w:r>
      <w:r>
        <w:t></w:t>
      </w:r>
      <w:r>
        <w:t></w:t>
      </w:r>
      <w:r>
        <w:rPr>
          <w:rFonts w:hint="eastAsia"/>
        </w:rPr>
        <w:t>Є</w:t>
      </w:r>
      <w:r>
        <w:t></w:t>
      </w:r>
      <w:r>
        <w:t></w:t>
      </w:r>
      <w:r>
        <w:rPr>
          <w:rFonts w:hint="eastAsia"/>
        </w:rPr>
        <w:t>Синьова</w:t>
      </w:r>
      <w:r>
        <w:t></w:t>
      </w:r>
      <w:r>
        <w:t></w:t>
      </w:r>
      <w:r>
        <w:rPr>
          <w:rFonts w:hint="eastAsia"/>
        </w:rPr>
        <w:t>М</w:t>
      </w:r>
      <w:r>
        <w:t></w:t>
      </w:r>
      <w:r>
        <w:t></w:t>
      </w:r>
      <w:r>
        <w:rPr>
          <w:rFonts w:hint="eastAsia"/>
        </w:rPr>
        <w:t>Супрун</w:t>
      </w:r>
      <w:r>
        <w:t></w:t>
      </w:r>
      <w:r>
        <w:t></w:t>
      </w:r>
      <w:r>
        <w:rPr>
          <w:rFonts w:hint="eastAsia"/>
        </w:rPr>
        <w:t>О</w:t>
      </w:r>
      <w:r>
        <w:t></w:t>
      </w:r>
      <w:r>
        <w:t></w:t>
      </w:r>
      <w:r>
        <w:rPr>
          <w:rFonts w:hint="eastAsia"/>
        </w:rPr>
        <w:t>Таранченко</w:t>
      </w:r>
      <w:r>
        <w:t></w:t>
      </w:r>
      <w:r>
        <w:t></w:t>
      </w:r>
      <w:r>
        <w:rPr>
          <w:rFonts w:hint="eastAsia"/>
        </w:rPr>
        <w:t>С</w:t>
      </w:r>
      <w:r>
        <w:t></w:t>
      </w:r>
      <w:r>
        <w:t></w:t>
      </w:r>
      <w:r>
        <w:rPr>
          <w:rFonts w:hint="eastAsia"/>
        </w:rPr>
        <w:t>Федоренко</w:t>
      </w:r>
      <w:r>
        <w:t></w:t>
      </w:r>
      <w:r>
        <w:t></w:t>
      </w:r>
      <w:r>
        <w:rPr>
          <w:rFonts w:hint="eastAsia"/>
        </w:rPr>
        <w:t>І</w:t>
      </w:r>
      <w:r>
        <w:t></w:t>
      </w:r>
      <w:r>
        <w:t></w:t>
      </w:r>
      <w:r>
        <w:rPr>
          <w:rFonts w:hint="eastAsia"/>
        </w:rPr>
        <w:t>Чухрій</w:t>
      </w:r>
      <w:r>
        <w:t></w:t>
      </w:r>
      <w:r>
        <w:t></w:t>
      </w:r>
      <w:r>
        <w:rPr>
          <w:rFonts w:hint="eastAsia"/>
        </w:rPr>
        <w:t>А</w:t>
      </w:r>
      <w:r>
        <w:t></w:t>
      </w:r>
      <w:r>
        <w:t></w:t>
      </w:r>
      <w:r>
        <w:rPr>
          <w:rFonts w:hint="eastAsia"/>
        </w:rPr>
        <w:t>Шевцов</w:t>
      </w:r>
      <w:r>
        <w:t></w:t>
      </w:r>
      <w:r>
        <w:t></w:t>
      </w:r>
      <w:r>
        <w:rPr>
          <w:rFonts w:hint="eastAsia"/>
        </w:rPr>
        <w:t>М</w:t>
      </w:r>
      <w:r>
        <w:t></w:t>
      </w:r>
      <w:r>
        <w:t></w:t>
      </w:r>
      <w:r>
        <w:rPr>
          <w:rFonts w:hint="eastAsia"/>
        </w:rPr>
        <w:t>Шеремет</w:t>
      </w:r>
      <w:r>
        <w:t></w:t>
      </w:r>
      <w:r>
        <w:t></w:t>
      </w:r>
      <w:r>
        <w:rPr>
          <w:rFonts w:hint="eastAsia"/>
        </w:rPr>
        <w:t>Л</w:t>
      </w:r>
      <w:r>
        <w:t></w:t>
      </w:r>
      <w:r>
        <w:t></w:t>
      </w:r>
      <w:r>
        <w:rPr>
          <w:rFonts w:hint="eastAsia"/>
        </w:rPr>
        <w:t>Фомічова</w:t>
      </w:r>
      <w:r>
        <w:t></w:t>
      </w:r>
      <w:r>
        <w:t></w:t>
      </w:r>
      <w:r>
        <w:rPr>
          <w:rFonts w:hint="eastAsia"/>
        </w:rPr>
        <w:t>О</w:t>
      </w:r>
      <w:r>
        <w:t></w:t>
      </w:r>
      <w:r>
        <w:t></w:t>
      </w:r>
      <w:r>
        <w:rPr>
          <w:rFonts w:hint="eastAsia"/>
        </w:rPr>
        <w:t>Хохліна</w:t>
      </w:r>
      <w:r>
        <w:t></w:t>
      </w:r>
      <w:r>
        <w:rPr>
          <w:rFonts w:hint="eastAsia"/>
        </w:rPr>
        <w:t>та</w:t>
      </w:r>
      <w:r>
        <w:t></w:t>
      </w:r>
      <w:r>
        <w:rPr>
          <w:rFonts w:hint="eastAsia"/>
        </w:rPr>
        <w:t>ін</w:t>
      </w:r>
      <w:r>
        <w:t></w:t>
      </w:r>
      <w:r>
        <w:t></w:t>
      </w:r>
      <w:r>
        <w:t></w:t>
      </w:r>
      <w:r>
        <w:rPr>
          <w:rFonts w:hint="eastAsia"/>
        </w:rPr>
        <w:t>і</w:t>
      </w:r>
      <w:r>
        <w:t></w:t>
      </w:r>
      <w:r>
        <w:rPr>
          <w:rFonts w:hint="eastAsia"/>
        </w:rPr>
        <w:t>є</w:t>
      </w:r>
      <w:r>
        <w:t></w:t>
      </w:r>
      <w:r>
        <w:rPr>
          <w:rFonts w:hint="eastAsia"/>
        </w:rPr>
        <w:t>підґрунтям</w:t>
      </w:r>
      <w:r>
        <w:t></w:t>
      </w:r>
      <w:r>
        <w:rPr>
          <w:rFonts w:hint="eastAsia"/>
        </w:rPr>
        <w:t>для</w:t>
      </w:r>
      <w:r>
        <w:t></w:t>
      </w:r>
      <w:r>
        <w:rPr>
          <w:rFonts w:hint="eastAsia"/>
        </w:rPr>
        <w:t>розвитку</w:t>
      </w:r>
      <w:r>
        <w:t></w:t>
      </w:r>
      <w:r>
        <w:rPr>
          <w:rFonts w:hint="eastAsia"/>
        </w:rPr>
        <w:t>інноваційних</w:t>
      </w:r>
      <w:r>
        <w:t></w:t>
      </w:r>
      <w:r>
        <w:rPr>
          <w:rFonts w:hint="eastAsia"/>
        </w:rPr>
        <w:t>організаційних</w:t>
      </w:r>
      <w:r>
        <w:t></w:t>
      </w:r>
      <w:r>
        <w:rPr>
          <w:rFonts w:hint="eastAsia"/>
        </w:rPr>
        <w:t>форм</w:t>
      </w:r>
      <w:r>
        <w:t></w:t>
      </w:r>
      <w:r>
        <w:t></w:t>
      </w:r>
      <w:r>
        <w:rPr>
          <w:rFonts w:hint="eastAsia"/>
        </w:rPr>
        <w:t>змісту</w:t>
      </w:r>
      <w:r>
        <w:t></w:t>
      </w:r>
      <w:r>
        <w:t></w:t>
      </w:r>
      <w:r>
        <w:rPr>
          <w:rFonts w:hint="eastAsia"/>
        </w:rPr>
        <w:t>технологій</w:t>
      </w:r>
      <w:r>
        <w:t></w:t>
      </w:r>
      <w:r>
        <w:rPr>
          <w:rFonts w:hint="eastAsia"/>
        </w:rPr>
        <w:t>навчання</w:t>
      </w:r>
      <w:r>
        <w:t></w:t>
      </w:r>
      <w:r>
        <w:rPr>
          <w:rFonts w:hint="eastAsia"/>
        </w:rPr>
        <w:t>та</w:t>
      </w:r>
      <w:r>
        <w:t></w:t>
      </w:r>
      <w:r>
        <w:rPr>
          <w:rFonts w:hint="eastAsia"/>
        </w:rPr>
        <w:t>виховання</w:t>
      </w:r>
      <w:r>
        <w:t></w:t>
      </w:r>
      <w:r>
        <w:rPr>
          <w:rFonts w:hint="eastAsia"/>
        </w:rPr>
        <w:t>дітей</w:t>
      </w:r>
      <w:r>
        <w:t></w:t>
      </w:r>
      <w:r>
        <w:rPr>
          <w:rFonts w:hint="eastAsia"/>
        </w:rPr>
        <w:t>із</w:t>
      </w:r>
      <w:r>
        <w:t></w:t>
      </w:r>
      <w:r>
        <w:rPr>
          <w:rFonts w:hint="eastAsia"/>
        </w:rPr>
        <w:t>особливими</w:t>
      </w:r>
      <w:r>
        <w:t></w:t>
      </w:r>
      <w:r>
        <w:rPr>
          <w:rFonts w:hint="eastAsia"/>
        </w:rPr>
        <w:t>освітніми</w:t>
      </w:r>
      <w:r>
        <w:t></w:t>
      </w:r>
      <w:r>
        <w:rPr>
          <w:rFonts w:hint="eastAsia"/>
        </w:rPr>
        <w:t>потребами</w:t>
      </w:r>
      <w:r>
        <w:t></w:t>
      </w:r>
    </w:p>
    <w:p w:rsidR="005D22BE" w:rsidRDefault="005D22BE" w:rsidP="005D22BE">
      <w:r>
        <w:rPr>
          <w:rFonts w:hint="eastAsia"/>
        </w:rPr>
        <w:t>Окремим</w:t>
      </w:r>
      <w:r>
        <w:t></w:t>
      </w:r>
      <w:r>
        <w:rPr>
          <w:rFonts w:hint="eastAsia"/>
        </w:rPr>
        <w:t>питанням</w:t>
      </w:r>
      <w:r>
        <w:t></w:t>
      </w:r>
      <w:r>
        <w:rPr>
          <w:rFonts w:hint="eastAsia"/>
        </w:rPr>
        <w:t>спеціальної</w:t>
      </w:r>
      <w:r>
        <w:t></w:t>
      </w:r>
      <w:r>
        <w:rPr>
          <w:rFonts w:hint="eastAsia"/>
        </w:rPr>
        <w:t>освіти</w:t>
      </w:r>
      <w:r>
        <w:t></w:t>
      </w:r>
      <w:r>
        <w:rPr>
          <w:rFonts w:hint="eastAsia"/>
        </w:rPr>
        <w:t>стоїть</w:t>
      </w:r>
      <w:r>
        <w:t></w:t>
      </w:r>
      <w:r>
        <w:rPr>
          <w:rFonts w:hint="eastAsia"/>
        </w:rPr>
        <w:t>проблема</w:t>
      </w:r>
      <w:r>
        <w:t></w:t>
      </w:r>
      <w:r>
        <w:rPr>
          <w:rFonts w:hint="eastAsia"/>
        </w:rPr>
        <w:t>корекції</w:t>
      </w:r>
      <w:r>
        <w:t></w:t>
      </w:r>
      <w:r>
        <w:rPr>
          <w:rFonts w:hint="eastAsia"/>
        </w:rPr>
        <w:t>аутистичних</w:t>
      </w:r>
      <w:r>
        <w:t></w:t>
      </w:r>
      <w:r>
        <w:rPr>
          <w:rFonts w:hint="eastAsia"/>
        </w:rPr>
        <w:t>розладів</w:t>
      </w:r>
      <w:r>
        <w:t></w:t>
      </w:r>
      <w:r>
        <w:rPr>
          <w:rFonts w:hint="eastAsia"/>
        </w:rPr>
        <w:t>у</w:t>
      </w:r>
      <w:r>
        <w:t></w:t>
      </w:r>
      <w:r>
        <w:rPr>
          <w:rFonts w:hint="eastAsia"/>
        </w:rPr>
        <w:t>дітей</w:t>
      </w:r>
      <w:r>
        <w:t></w:t>
      </w:r>
      <w:r>
        <w:t></w:t>
      </w:r>
      <w:r>
        <w:rPr>
          <w:rFonts w:hint="eastAsia"/>
        </w:rPr>
        <w:t>яку</w:t>
      </w:r>
      <w:r>
        <w:t></w:t>
      </w:r>
      <w:r>
        <w:rPr>
          <w:rFonts w:hint="eastAsia"/>
        </w:rPr>
        <w:t>досліджують</w:t>
      </w:r>
      <w:r>
        <w:t></w:t>
      </w:r>
      <w:r>
        <w:rPr>
          <w:rFonts w:hint="eastAsia"/>
        </w:rPr>
        <w:t>українські</w:t>
      </w:r>
      <w:r>
        <w:t></w:t>
      </w:r>
      <w:r>
        <w:rPr>
          <w:rFonts w:hint="eastAsia"/>
        </w:rPr>
        <w:t>вчені</w:t>
      </w:r>
      <w:r>
        <w:t></w:t>
      </w:r>
      <w:r>
        <w:t></w:t>
      </w:r>
      <w:r>
        <w:rPr>
          <w:rFonts w:hint="eastAsia"/>
        </w:rPr>
        <w:t>Н</w:t>
      </w:r>
      <w:r>
        <w:t></w:t>
      </w:r>
      <w:r>
        <w:rPr>
          <w:rFonts w:hint="eastAsia"/>
        </w:rPr>
        <w:t>Базима</w:t>
      </w:r>
      <w:r>
        <w:t></w:t>
      </w:r>
      <w:r>
        <w:t></w:t>
      </w:r>
      <w:r>
        <w:rPr>
          <w:rFonts w:hint="eastAsia"/>
        </w:rPr>
        <w:t>К</w:t>
      </w:r>
      <w:r>
        <w:t></w:t>
      </w:r>
      <w:r>
        <w:t></w:t>
      </w:r>
      <w:r>
        <w:rPr>
          <w:rFonts w:hint="eastAsia"/>
        </w:rPr>
        <w:t>Островська</w:t>
      </w:r>
      <w:r>
        <w:t></w:t>
      </w:r>
      <w:r>
        <w:t></w:t>
      </w:r>
      <w:r>
        <w:rPr>
          <w:rFonts w:hint="eastAsia"/>
        </w:rPr>
        <w:t>О</w:t>
      </w:r>
      <w:r>
        <w:t></w:t>
      </w:r>
      <w:r>
        <w:t></w:t>
      </w:r>
      <w:r>
        <w:rPr>
          <w:rFonts w:hint="eastAsia"/>
        </w:rPr>
        <w:t>Позднякова</w:t>
      </w:r>
      <w:r>
        <w:t></w:t>
      </w:r>
      <w:r>
        <w:t></w:t>
      </w:r>
      <w:r>
        <w:rPr>
          <w:rFonts w:hint="eastAsia"/>
        </w:rPr>
        <w:t>Т</w:t>
      </w:r>
      <w:r>
        <w:t></w:t>
      </w:r>
      <w:r>
        <w:t></w:t>
      </w:r>
      <w:r>
        <w:rPr>
          <w:rFonts w:hint="eastAsia"/>
        </w:rPr>
        <w:t>Скрипник</w:t>
      </w:r>
      <w:r>
        <w:t></w:t>
      </w:r>
      <w:r>
        <w:t></w:t>
      </w:r>
      <w:r>
        <w:rPr>
          <w:rFonts w:hint="eastAsia"/>
        </w:rPr>
        <w:t>В</w:t>
      </w:r>
      <w:r>
        <w:t></w:t>
      </w:r>
      <w:r>
        <w:t></w:t>
      </w:r>
      <w:r>
        <w:rPr>
          <w:rFonts w:hint="eastAsia"/>
        </w:rPr>
        <w:t>Тарасун</w:t>
      </w:r>
      <w:r>
        <w:t></w:t>
      </w:r>
      <w:r>
        <w:t></w:t>
      </w:r>
      <w:r>
        <w:t></w:t>
      </w:r>
      <w:r>
        <w:t></w:t>
      </w:r>
      <w:r>
        <w:rPr>
          <w:rFonts w:hint="eastAsia"/>
        </w:rPr>
        <w:t>М</w:t>
      </w:r>
      <w:r>
        <w:t></w:t>
      </w:r>
      <w:r>
        <w:rPr>
          <w:rFonts w:hint="eastAsia"/>
        </w:rPr>
        <w:t>Федоренко</w:t>
      </w:r>
      <w:r>
        <w:t></w:t>
      </w:r>
      <w:r>
        <w:t></w:t>
      </w:r>
      <w:r>
        <w:rPr>
          <w:rFonts w:hint="eastAsia"/>
        </w:rPr>
        <w:t>А</w:t>
      </w:r>
      <w:r>
        <w:t></w:t>
      </w:r>
      <w:r>
        <w:t></w:t>
      </w:r>
      <w:r>
        <w:rPr>
          <w:rFonts w:hint="eastAsia"/>
        </w:rPr>
        <w:t>Хворова</w:t>
      </w:r>
      <w:r>
        <w:t></w:t>
      </w:r>
      <w:r>
        <w:t></w:t>
      </w:r>
      <w:r>
        <w:rPr>
          <w:rFonts w:hint="eastAsia"/>
        </w:rPr>
        <w:t>Д</w:t>
      </w:r>
      <w:r>
        <w:t></w:t>
      </w:r>
      <w:r>
        <w:t></w:t>
      </w:r>
      <w:r>
        <w:rPr>
          <w:rFonts w:hint="eastAsia"/>
        </w:rPr>
        <w:t>Шульженко</w:t>
      </w:r>
      <w:r>
        <w:t></w:t>
      </w:r>
      <w:r>
        <w:rPr>
          <w:rFonts w:hint="eastAsia"/>
        </w:rPr>
        <w:t>та</w:t>
      </w:r>
      <w:r>
        <w:t></w:t>
      </w:r>
      <w:r>
        <w:rPr>
          <w:rFonts w:hint="eastAsia"/>
        </w:rPr>
        <w:t>ін</w:t>
      </w:r>
      <w:r>
        <w:t></w:t>
      </w:r>
      <w:r>
        <w:t></w:t>
      </w:r>
      <w:r>
        <w:t></w:t>
      </w:r>
      <w:r>
        <w:t></w:t>
      </w:r>
      <w:r>
        <w:rPr>
          <w:rFonts w:hint="eastAsia"/>
        </w:rPr>
        <w:t>Соціально</w:t>
      </w:r>
      <w:r>
        <w:t></w:t>
      </w:r>
      <w:r>
        <w:rPr>
          <w:rFonts w:hint="eastAsia"/>
        </w:rPr>
        <w:t>психологічному</w:t>
      </w:r>
      <w:r>
        <w:t></w:t>
      </w:r>
      <w:r>
        <w:rPr>
          <w:rFonts w:hint="eastAsia"/>
        </w:rPr>
        <w:t>спрямуванню</w:t>
      </w:r>
      <w:r>
        <w:t></w:t>
      </w:r>
      <w:r>
        <w:rPr>
          <w:rFonts w:hint="eastAsia"/>
        </w:rPr>
        <w:t>корекції</w:t>
      </w:r>
      <w:r>
        <w:t></w:t>
      </w:r>
      <w:r>
        <w:rPr>
          <w:rFonts w:hint="eastAsia"/>
        </w:rPr>
        <w:t>аутистичних</w:t>
      </w:r>
      <w:r>
        <w:t></w:t>
      </w:r>
      <w:r>
        <w:rPr>
          <w:rFonts w:hint="eastAsia"/>
        </w:rPr>
        <w:t>порушень</w:t>
      </w:r>
      <w:r>
        <w:t></w:t>
      </w:r>
      <w:r>
        <w:rPr>
          <w:rFonts w:hint="eastAsia"/>
        </w:rPr>
        <w:t>присвячені</w:t>
      </w:r>
      <w:r>
        <w:t></w:t>
      </w:r>
      <w:r>
        <w:rPr>
          <w:rFonts w:hint="eastAsia"/>
        </w:rPr>
        <w:t>дослідження</w:t>
      </w:r>
      <w:r>
        <w:t></w:t>
      </w:r>
      <w:r>
        <w:rPr>
          <w:rFonts w:hint="eastAsia"/>
        </w:rPr>
        <w:t>К</w:t>
      </w:r>
      <w:r>
        <w:t></w:t>
      </w:r>
      <w:r>
        <w:t></w:t>
      </w:r>
      <w:r>
        <w:rPr>
          <w:rFonts w:hint="eastAsia"/>
        </w:rPr>
        <w:t>Островської</w:t>
      </w:r>
      <w:r>
        <w:t></w:t>
      </w:r>
      <w:r>
        <w:t></w:t>
      </w:r>
      <w:r>
        <w:rPr>
          <w:rFonts w:hint="eastAsia"/>
        </w:rPr>
        <w:t>В</w:t>
      </w:r>
      <w:r>
        <w:t></w:t>
      </w:r>
      <w:r>
        <w:t></w:t>
      </w:r>
      <w:r>
        <w:rPr>
          <w:rFonts w:hint="eastAsia"/>
        </w:rPr>
        <w:t>Нечипоренко</w:t>
      </w:r>
      <w:r>
        <w:t></w:t>
      </w:r>
      <w:r>
        <w:t></w:t>
      </w:r>
      <w:r>
        <w:rPr>
          <w:rFonts w:hint="eastAsia"/>
        </w:rPr>
        <w:t>концепцію</w:t>
      </w:r>
      <w:r>
        <w:t></w:t>
      </w:r>
      <w:r>
        <w:rPr>
          <w:rFonts w:hint="eastAsia"/>
        </w:rPr>
        <w:t>навчання</w:t>
      </w:r>
      <w:r>
        <w:t></w:t>
      </w:r>
      <w:r>
        <w:rPr>
          <w:rFonts w:hint="eastAsia"/>
        </w:rPr>
        <w:t>і</w:t>
      </w:r>
      <w:r>
        <w:t></w:t>
      </w:r>
      <w:r>
        <w:rPr>
          <w:rFonts w:hint="eastAsia"/>
        </w:rPr>
        <w:t>виховання</w:t>
      </w:r>
      <w:r>
        <w:t></w:t>
      </w:r>
      <w:r>
        <w:rPr>
          <w:rFonts w:hint="eastAsia"/>
        </w:rPr>
        <w:t>дітей</w:t>
      </w:r>
      <w:r>
        <w:t></w:t>
      </w:r>
      <w:r>
        <w:rPr>
          <w:rFonts w:hint="eastAsia"/>
        </w:rPr>
        <w:t>із</w:t>
      </w:r>
      <w:r>
        <w:t></w:t>
      </w:r>
      <w:r>
        <w:rPr>
          <w:rFonts w:hint="eastAsia"/>
        </w:rPr>
        <w:t>аутизмом</w:t>
      </w:r>
      <w:r>
        <w:t></w:t>
      </w:r>
      <w:r>
        <w:rPr>
          <w:rFonts w:hint="eastAsia"/>
        </w:rPr>
        <w:t>розробили</w:t>
      </w:r>
      <w:r>
        <w:t></w:t>
      </w:r>
      <w:r>
        <w:rPr>
          <w:rFonts w:hint="eastAsia"/>
        </w:rPr>
        <w:t>В</w:t>
      </w:r>
      <w:r>
        <w:t></w:t>
      </w:r>
      <w:r>
        <w:t></w:t>
      </w:r>
      <w:r>
        <w:rPr>
          <w:rFonts w:hint="eastAsia"/>
        </w:rPr>
        <w:t>Тарасун</w:t>
      </w:r>
      <w:r>
        <w:t></w:t>
      </w:r>
      <w:r>
        <w:t></w:t>
      </w:r>
      <w:r>
        <w:rPr>
          <w:rFonts w:hint="eastAsia"/>
        </w:rPr>
        <w:t>А</w:t>
      </w:r>
      <w:r>
        <w:t></w:t>
      </w:r>
      <w:r>
        <w:t></w:t>
      </w:r>
      <w:r>
        <w:rPr>
          <w:rFonts w:hint="eastAsia"/>
        </w:rPr>
        <w:t>Хворова</w:t>
      </w:r>
      <w:r>
        <w:t></w:t>
      </w:r>
      <w:r>
        <w:t></w:t>
      </w:r>
      <w:r>
        <w:rPr>
          <w:rFonts w:hint="eastAsia"/>
        </w:rPr>
        <w:t>розвитком</w:t>
      </w:r>
      <w:r>
        <w:t></w:t>
      </w:r>
      <w:r>
        <w:rPr>
          <w:rFonts w:hint="eastAsia"/>
        </w:rPr>
        <w:t>мовлення</w:t>
      </w:r>
      <w:r>
        <w:t></w:t>
      </w:r>
      <w:r>
        <w:rPr>
          <w:rFonts w:hint="eastAsia"/>
        </w:rPr>
        <w:t>та</w:t>
      </w:r>
      <w:r>
        <w:t></w:t>
      </w:r>
      <w:r>
        <w:rPr>
          <w:rFonts w:hint="eastAsia"/>
        </w:rPr>
        <w:t>альтернативною</w:t>
      </w:r>
      <w:r>
        <w:t></w:t>
      </w:r>
      <w:r>
        <w:rPr>
          <w:rFonts w:hint="eastAsia"/>
        </w:rPr>
        <w:t>комунікацією</w:t>
      </w:r>
      <w:r>
        <w:t></w:t>
      </w:r>
      <w:r>
        <w:rPr>
          <w:rFonts w:hint="eastAsia"/>
        </w:rPr>
        <w:t>займалися</w:t>
      </w:r>
      <w:r>
        <w:t></w:t>
      </w:r>
      <w:r>
        <w:rPr>
          <w:rFonts w:hint="eastAsia"/>
        </w:rPr>
        <w:t>Н</w:t>
      </w:r>
      <w:r>
        <w:t></w:t>
      </w:r>
      <w:r>
        <w:t></w:t>
      </w:r>
      <w:r>
        <w:rPr>
          <w:rFonts w:hint="eastAsia"/>
        </w:rPr>
        <w:t>Базима</w:t>
      </w:r>
      <w:r>
        <w:t></w:t>
      </w:r>
      <w:r>
        <w:t></w:t>
      </w:r>
      <w:r>
        <w:rPr>
          <w:rFonts w:hint="eastAsia"/>
        </w:rPr>
        <w:t>І</w:t>
      </w:r>
      <w:r>
        <w:t></w:t>
      </w:r>
      <w:r>
        <w:t></w:t>
      </w:r>
      <w:r>
        <w:rPr>
          <w:rFonts w:hint="eastAsia"/>
        </w:rPr>
        <w:t>Логінова</w:t>
      </w:r>
      <w:r>
        <w:t></w:t>
      </w:r>
      <w:r>
        <w:t></w:t>
      </w:r>
      <w:r>
        <w:rPr>
          <w:rFonts w:hint="eastAsia"/>
        </w:rPr>
        <w:t>Ю</w:t>
      </w:r>
      <w:r>
        <w:t></w:t>
      </w:r>
      <w:r>
        <w:t></w:t>
      </w:r>
      <w:r>
        <w:rPr>
          <w:rFonts w:hint="eastAsia"/>
        </w:rPr>
        <w:t>Товкес</w:t>
      </w:r>
      <w:r>
        <w:t></w:t>
      </w:r>
      <w:r>
        <w:t></w:t>
      </w:r>
      <w:r>
        <w:rPr>
          <w:rFonts w:hint="eastAsia"/>
        </w:rPr>
        <w:t>феномен</w:t>
      </w:r>
      <w:r>
        <w:t></w:t>
      </w:r>
      <w:r>
        <w:rPr>
          <w:rFonts w:hint="eastAsia"/>
        </w:rPr>
        <w:t>аутистичного</w:t>
      </w:r>
      <w:r>
        <w:t></w:t>
      </w:r>
      <w:r>
        <w:rPr>
          <w:rFonts w:hint="eastAsia"/>
        </w:rPr>
        <w:t>розвитку</w:t>
      </w:r>
      <w:r>
        <w:t></w:t>
      </w:r>
      <w:r>
        <w:rPr>
          <w:rFonts w:hint="eastAsia"/>
        </w:rPr>
        <w:t>дитини</w:t>
      </w:r>
      <w:r>
        <w:t></w:t>
      </w:r>
      <w:r>
        <w:rPr>
          <w:rFonts w:hint="eastAsia"/>
        </w:rPr>
        <w:t>вивчала</w:t>
      </w:r>
      <w:r>
        <w:t></w:t>
      </w:r>
      <w:r>
        <w:rPr>
          <w:rFonts w:hint="eastAsia"/>
        </w:rPr>
        <w:t>Т</w:t>
      </w:r>
      <w:r>
        <w:t></w:t>
      </w:r>
      <w:r>
        <w:t></w:t>
      </w:r>
      <w:r>
        <w:rPr>
          <w:rFonts w:hint="eastAsia"/>
        </w:rPr>
        <w:t>Скрипник</w:t>
      </w:r>
      <w:r>
        <w:t></w:t>
      </w:r>
      <w:r>
        <w:t></w:t>
      </w:r>
      <w:r>
        <w:rPr>
          <w:rFonts w:hint="eastAsia"/>
        </w:rPr>
        <w:t>спеціальну</w:t>
      </w:r>
      <w:r>
        <w:t></w:t>
      </w:r>
      <w:r>
        <w:rPr>
          <w:rFonts w:hint="eastAsia"/>
        </w:rPr>
        <w:t>фахову</w:t>
      </w:r>
      <w:r>
        <w:t></w:t>
      </w:r>
      <w:r>
        <w:rPr>
          <w:rFonts w:hint="eastAsia"/>
        </w:rPr>
        <w:t>готовність</w:t>
      </w:r>
      <w:r>
        <w:t></w:t>
      </w:r>
      <w:r>
        <w:rPr>
          <w:rFonts w:hint="eastAsia"/>
        </w:rPr>
        <w:t>корекційних</w:t>
      </w:r>
      <w:r>
        <w:t></w:t>
      </w:r>
      <w:r>
        <w:rPr>
          <w:rFonts w:hint="eastAsia"/>
        </w:rPr>
        <w:t>педагогів</w:t>
      </w:r>
      <w:r>
        <w:t></w:t>
      </w:r>
      <w:r>
        <w:rPr>
          <w:rFonts w:hint="eastAsia"/>
        </w:rPr>
        <w:t>до</w:t>
      </w:r>
      <w:r>
        <w:t></w:t>
      </w:r>
      <w:r>
        <w:rPr>
          <w:rFonts w:hint="eastAsia"/>
        </w:rPr>
        <w:t>роботи</w:t>
      </w:r>
      <w:r>
        <w:t></w:t>
      </w:r>
      <w:r>
        <w:rPr>
          <w:rFonts w:hint="eastAsia"/>
        </w:rPr>
        <w:t>з</w:t>
      </w:r>
      <w:r>
        <w:t></w:t>
      </w:r>
      <w:r>
        <w:rPr>
          <w:rFonts w:hint="eastAsia"/>
        </w:rPr>
        <w:t>дітьми</w:t>
      </w:r>
      <w:r>
        <w:t></w:t>
      </w:r>
      <w:r>
        <w:rPr>
          <w:rFonts w:hint="eastAsia"/>
        </w:rPr>
        <w:t>із</w:t>
      </w:r>
      <w:r>
        <w:t></w:t>
      </w:r>
      <w:r>
        <w:rPr>
          <w:rFonts w:hint="eastAsia"/>
        </w:rPr>
        <w:t>розладами</w:t>
      </w:r>
      <w:r>
        <w:t></w:t>
      </w:r>
      <w:r>
        <w:rPr>
          <w:rFonts w:hint="eastAsia"/>
        </w:rPr>
        <w:t>аутичного</w:t>
      </w:r>
      <w:r>
        <w:t></w:t>
      </w:r>
      <w:r>
        <w:rPr>
          <w:rFonts w:hint="eastAsia"/>
        </w:rPr>
        <w:t>спектру</w:t>
      </w:r>
      <w:r>
        <w:t></w:t>
      </w:r>
      <w:r>
        <w:t></w:t>
      </w:r>
      <w:r>
        <w:t></w:t>
      </w:r>
      <w:r>
        <w:t></w:t>
      </w:r>
      <w:r>
        <w:rPr>
          <w:rFonts w:hint="eastAsia"/>
        </w:rPr>
        <w:t>вивчали</w:t>
      </w:r>
      <w:r>
        <w:t></w:t>
      </w:r>
      <w:r>
        <w:t></w:t>
      </w:r>
      <w:r>
        <w:t></w:t>
      </w:r>
      <w:r>
        <w:t></w:t>
      </w:r>
      <w:r>
        <w:t></w:t>
      </w:r>
      <w:r>
        <w:rPr>
          <w:rFonts w:hint="eastAsia"/>
        </w:rPr>
        <w:t>О</w:t>
      </w:r>
      <w:r>
        <w:t></w:t>
      </w:r>
      <w:r>
        <w:t></w:t>
      </w:r>
      <w:r>
        <w:rPr>
          <w:rFonts w:hint="eastAsia"/>
        </w:rPr>
        <w:t>Мамічева</w:t>
      </w:r>
      <w:r>
        <w:t></w:t>
      </w:r>
      <w:r>
        <w:t></w:t>
      </w:r>
      <w:r>
        <w:t></w:t>
      </w:r>
      <w:r>
        <w:t></w:t>
      </w:r>
      <w:r>
        <w:t></w:t>
      </w:r>
      <w:r>
        <w:t></w:t>
      </w:r>
      <w:r>
        <w:rPr>
          <w:rFonts w:hint="eastAsia"/>
        </w:rPr>
        <w:t>Х</w:t>
      </w:r>
      <w:r>
        <w:t></w:t>
      </w:r>
      <w:r>
        <w:t></w:t>
      </w:r>
      <w:r>
        <w:rPr>
          <w:rFonts w:hint="eastAsia"/>
        </w:rPr>
        <w:t>Сайко</w:t>
      </w:r>
      <w:r>
        <w:t></w:t>
      </w:r>
      <w:r>
        <w:t></w:t>
      </w:r>
      <w:r>
        <w:t></w:t>
      </w:r>
      <w:r>
        <w:t></w:t>
      </w:r>
      <w:r>
        <w:t></w:t>
      </w:r>
      <w:r>
        <w:t></w:t>
      </w:r>
      <w:r>
        <w:rPr>
          <w:rFonts w:hint="eastAsia"/>
        </w:rPr>
        <w:t>В</w:t>
      </w:r>
      <w:r>
        <w:t></w:t>
      </w:r>
      <w:r>
        <w:t></w:t>
      </w:r>
      <w:r>
        <w:rPr>
          <w:rFonts w:hint="eastAsia"/>
        </w:rPr>
        <w:t>Синьов</w:t>
      </w:r>
      <w:r>
        <w:t></w:t>
      </w:r>
      <w:r>
        <w:t></w:t>
      </w:r>
      <w:r>
        <w:t></w:t>
      </w:r>
      <w:r>
        <w:t></w:t>
      </w:r>
      <w:r>
        <w:t></w:t>
      </w:r>
      <w:r>
        <w:t></w:t>
      </w:r>
      <w:r>
        <w:rPr>
          <w:rFonts w:hint="eastAsia"/>
        </w:rPr>
        <w:t>М</w:t>
      </w:r>
      <w:r>
        <w:t></w:t>
      </w:r>
      <w:r>
        <w:t></w:t>
      </w:r>
      <w:r>
        <w:rPr>
          <w:rFonts w:hint="eastAsia"/>
        </w:rPr>
        <w:t>Шеремет</w:t>
      </w:r>
      <w:r>
        <w:t></w:t>
      </w:r>
      <w:r>
        <w:t></w:t>
      </w:r>
      <w:r>
        <w:rPr>
          <w:rFonts w:hint="eastAsia"/>
        </w:rPr>
        <w:t>Д</w:t>
      </w:r>
      <w:r>
        <w:t></w:t>
      </w:r>
      <w:r>
        <w:t></w:t>
      </w:r>
      <w:r>
        <w:rPr>
          <w:rFonts w:hint="eastAsia"/>
        </w:rPr>
        <w:t>Шульженко</w:t>
      </w:r>
      <w:r>
        <w:t></w:t>
      </w:r>
      <w:r>
        <w:t></w:t>
      </w:r>
      <w:r>
        <w:rPr>
          <w:rFonts w:hint="eastAsia"/>
        </w:rPr>
        <w:t>Ол</w:t>
      </w:r>
      <w:r>
        <w:t></w:t>
      </w:r>
      <w:r>
        <w:t></w:t>
      </w:r>
      <w:r>
        <w:rPr>
          <w:rFonts w:hint="eastAsia"/>
        </w:rPr>
        <w:t>Шульженко</w:t>
      </w:r>
      <w:r>
        <w:t></w:t>
      </w:r>
      <w:r>
        <w:t></w:t>
      </w:r>
      <w:r>
        <w:rPr>
          <w:rFonts w:hint="eastAsia"/>
        </w:rPr>
        <w:t>педагогічним</w:t>
      </w:r>
      <w:r>
        <w:t></w:t>
      </w:r>
      <w:r>
        <w:rPr>
          <w:rFonts w:hint="eastAsia"/>
        </w:rPr>
        <w:t>основам</w:t>
      </w:r>
      <w:r>
        <w:t></w:t>
      </w:r>
      <w:r>
        <w:rPr>
          <w:rFonts w:hint="eastAsia"/>
        </w:rPr>
        <w:t>корекційної</w:t>
      </w:r>
      <w:r>
        <w:t></w:t>
      </w:r>
      <w:r>
        <w:rPr>
          <w:rFonts w:hint="eastAsia"/>
        </w:rPr>
        <w:t>роботи</w:t>
      </w:r>
      <w:r>
        <w:t></w:t>
      </w:r>
      <w:r>
        <w:rPr>
          <w:rFonts w:hint="eastAsia"/>
        </w:rPr>
        <w:t>при</w:t>
      </w:r>
      <w:r>
        <w:t></w:t>
      </w:r>
      <w:r>
        <w:t></w:t>
      </w:r>
      <w:r>
        <w:t></w:t>
      </w:r>
      <w:r>
        <w:t></w:t>
      </w:r>
      <w:r>
        <w:t></w:t>
      </w:r>
      <w:r>
        <w:rPr>
          <w:rFonts w:hint="eastAsia"/>
        </w:rPr>
        <w:t>аутизмі</w:t>
      </w:r>
      <w:r>
        <w:t></w:t>
      </w:r>
      <w:r>
        <w:t></w:t>
      </w:r>
      <w:r>
        <w:t></w:t>
      </w:r>
      <w:r>
        <w:t></w:t>
      </w:r>
      <w:r>
        <w:t></w:t>
      </w:r>
      <w:r>
        <w:rPr>
          <w:rFonts w:hint="eastAsia"/>
        </w:rPr>
        <w:t>присвятили</w:t>
      </w:r>
      <w:r>
        <w:t></w:t>
      </w:r>
      <w:r>
        <w:t></w:t>
      </w:r>
      <w:r>
        <w:t></w:t>
      </w:r>
      <w:r>
        <w:t></w:t>
      </w:r>
      <w:r>
        <w:t></w:t>
      </w:r>
      <w:r>
        <w:t></w:t>
      </w:r>
      <w:r>
        <w:rPr>
          <w:rFonts w:hint="eastAsia"/>
        </w:rPr>
        <w:t>дослідження</w:t>
      </w:r>
      <w:r>
        <w:t></w:t>
      </w:r>
      <w:r>
        <w:t></w:t>
      </w:r>
      <w:r>
        <w:t></w:t>
      </w:r>
      <w:r>
        <w:t></w:t>
      </w:r>
      <w:r>
        <w:t></w:t>
      </w:r>
      <w:r>
        <w:t></w:t>
      </w:r>
      <w:r>
        <w:rPr>
          <w:rFonts w:hint="eastAsia"/>
        </w:rPr>
        <w:t>Л</w:t>
      </w:r>
      <w:r>
        <w:t></w:t>
      </w:r>
      <w:r>
        <w:t></w:t>
      </w:r>
      <w:r>
        <w:rPr>
          <w:rFonts w:hint="eastAsia"/>
        </w:rPr>
        <w:t>Рибченко</w:t>
      </w:r>
      <w:r>
        <w:t></w:t>
      </w:r>
      <w:r>
        <w:t></w:t>
      </w:r>
      <w:r>
        <w:t></w:t>
      </w:r>
      <w:r>
        <w:t></w:t>
      </w:r>
      <w:r>
        <w:t></w:t>
      </w:r>
      <w:r>
        <w:t></w:t>
      </w:r>
      <w:r>
        <w:t></w:t>
      </w:r>
      <w:r>
        <w:rPr>
          <w:rFonts w:hint="eastAsia"/>
        </w:rPr>
        <w:t>Г</w:t>
      </w:r>
      <w:r>
        <w:t></w:t>
      </w:r>
      <w:r>
        <w:t></w:t>
      </w:r>
      <w:r>
        <w:rPr>
          <w:rFonts w:hint="eastAsia"/>
        </w:rPr>
        <w:t>Хворова</w:t>
      </w:r>
      <w:r>
        <w:t></w:t>
      </w:r>
      <w:r>
        <w:t></w:t>
      </w:r>
      <w:r>
        <w:rPr>
          <w:rFonts w:hint="eastAsia"/>
        </w:rPr>
        <w:t>Д</w:t>
      </w:r>
      <w:r>
        <w:t></w:t>
      </w:r>
      <w:r>
        <w:t></w:t>
      </w:r>
      <w:r>
        <w:rPr>
          <w:rFonts w:hint="eastAsia"/>
        </w:rPr>
        <w:t>Шульженко</w:t>
      </w:r>
      <w:r>
        <w:t></w:t>
      </w:r>
      <w:r>
        <w:t></w:t>
      </w:r>
      <w:r>
        <w:rPr>
          <w:rFonts w:hint="eastAsia"/>
        </w:rPr>
        <w:t>С</w:t>
      </w:r>
      <w:r>
        <w:t></w:t>
      </w:r>
      <w:r>
        <w:t></w:t>
      </w:r>
      <w:r>
        <w:rPr>
          <w:rFonts w:hint="eastAsia"/>
        </w:rPr>
        <w:t>Яковлева</w:t>
      </w:r>
      <w:r>
        <w:t></w:t>
      </w:r>
      <w:r>
        <w:t></w:t>
      </w:r>
      <w:r>
        <w:rPr>
          <w:rFonts w:hint="eastAsia"/>
        </w:rPr>
        <w:t>клінічні</w:t>
      </w:r>
      <w:r>
        <w:t></w:t>
      </w:r>
      <w:r>
        <w:rPr>
          <w:rFonts w:hint="eastAsia"/>
        </w:rPr>
        <w:t>аспекти</w:t>
      </w:r>
      <w:r>
        <w:t></w:t>
      </w:r>
      <w:r>
        <w:rPr>
          <w:rFonts w:hint="eastAsia"/>
        </w:rPr>
        <w:t>дослідження</w:t>
      </w:r>
      <w:r>
        <w:t></w:t>
      </w:r>
      <w:r>
        <w:rPr>
          <w:rFonts w:hint="eastAsia"/>
        </w:rPr>
        <w:t>аутистичних</w:t>
      </w:r>
      <w:r>
        <w:t></w:t>
      </w:r>
      <w:r>
        <w:rPr>
          <w:rFonts w:hint="eastAsia"/>
        </w:rPr>
        <w:t>розладів</w:t>
      </w:r>
      <w:r>
        <w:t></w:t>
      </w:r>
      <w:r>
        <w:t></w:t>
      </w:r>
      <w:r>
        <w:t></w:t>
      </w:r>
      <w:r>
        <w:t></w:t>
      </w:r>
      <w:r>
        <w:t></w:t>
      </w:r>
      <w:r>
        <w:rPr>
          <w:rFonts w:hint="eastAsia"/>
        </w:rPr>
        <w:t>у</w:t>
      </w:r>
      <w:r>
        <w:t></w:t>
      </w:r>
      <w:r>
        <w:t></w:t>
      </w:r>
      <w:r>
        <w:t></w:t>
      </w:r>
      <w:r>
        <w:t></w:t>
      </w:r>
      <w:r>
        <w:t></w:t>
      </w:r>
      <w:r>
        <w:rPr>
          <w:rFonts w:hint="eastAsia"/>
        </w:rPr>
        <w:t>дітей</w:t>
      </w:r>
      <w:r>
        <w:t></w:t>
      </w:r>
      <w:r>
        <w:t></w:t>
      </w:r>
      <w:r>
        <w:t></w:t>
      </w:r>
      <w:r>
        <w:t></w:t>
      </w:r>
      <w:r>
        <w:t></w:t>
      </w:r>
      <w:r>
        <w:rPr>
          <w:rFonts w:hint="eastAsia"/>
        </w:rPr>
        <w:t>запропоновані</w:t>
      </w:r>
      <w:r>
        <w:t></w:t>
      </w:r>
      <w:r>
        <w:t></w:t>
      </w:r>
      <w:r>
        <w:t></w:t>
      </w:r>
      <w:r>
        <w:t></w:t>
      </w:r>
      <w:r>
        <w:t></w:t>
      </w:r>
      <w:r>
        <w:rPr>
          <w:rFonts w:hint="eastAsia"/>
        </w:rPr>
        <w:t>Я</w:t>
      </w:r>
      <w:r>
        <w:t></w:t>
      </w:r>
      <w:r>
        <w:t></w:t>
      </w:r>
      <w:r>
        <w:rPr>
          <w:rFonts w:hint="eastAsia"/>
        </w:rPr>
        <w:t>Багрієм</w:t>
      </w:r>
      <w:r>
        <w:t></w:t>
      </w:r>
      <w:r>
        <w:t></w:t>
      </w:r>
      <w:r>
        <w:t></w:t>
      </w:r>
      <w:r>
        <w:t></w:t>
      </w:r>
      <w:r>
        <w:t></w:t>
      </w:r>
      <w:r>
        <w:t></w:t>
      </w:r>
      <w:r>
        <w:rPr>
          <w:rFonts w:hint="eastAsia"/>
        </w:rPr>
        <w:t>М</w:t>
      </w:r>
      <w:r>
        <w:t></w:t>
      </w:r>
      <w:r>
        <w:t></w:t>
      </w:r>
      <w:r>
        <w:rPr>
          <w:rFonts w:hint="eastAsia"/>
        </w:rPr>
        <w:t>Рождєствєнською</w:t>
      </w:r>
      <w:r>
        <w:t></w:t>
      </w:r>
      <w:r>
        <w:t></w:t>
      </w:r>
      <w:r>
        <w:rPr>
          <w:rFonts w:hint="eastAsia"/>
        </w:rPr>
        <w:t>А</w:t>
      </w:r>
      <w:r>
        <w:t></w:t>
      </w:r>
      <w:r>
        <w:t></w:t>
      </w:r>
      <w:r>
        <w:rPr>
          <w:rFonts w:hint="eastAsia"/>
        </w:rPr>
        <w:t>Чупріковим</w:t>
      </w:r>
      <w:r>
        <w:t></w:t>
      </w:r>
      <w:r>
        <w:t></w:t>
      </w:r>
    </w:p>
    <w:p w:rsidR="005D22BE" w:rsidRDefault="005D22BE" w:rsidP="005D22BE">
      <w:r>
        <w:rPr>
          <w:rFonts w:hint="eastAsia"/>
        </w:rPr>
        <w:t>Разом</w:t>
      </w:r>
      <w:r>
        <w:t></w:t>
      </w:r>
      <w:r>
        <w:rPr>
          <w:rFonts w:hint="eastAsia"/>
        </w:rPr>
        <w:t>з</w:t>
      </w:r>
      <w:r>
        <w:t></w:t>
      </w:r>
      <w:r>
        <w:rPr>
          <w:rFonts w:hint="eastAsia"/>
        </w:rPr>
        <w:t>тим</w:t>
      </w:r>
      <w:r>
        <w:t></w:t>
      </w:r>
      <w:r>
        <w:t></w:t>
      </w:r>
      <w:r>
        <w:rPr>
          <w:rFonts w:hint="eastAsia"/>
        </w:rPr>
        <w:t>на</w:t>
      </w:r>
      <w:r>
        <w:t></w:t>
      </w:r>
      <w:r>
        <w:rPr>
          <w:rFonts w:hint="eastAsia"/>
        </w:rPr>
        <w:t>практиці</w:t>
      </w:r>
      <w:r>
        <w:t></w:t>
      </w:r>
      <w:r>
        <w:rPr>
          <w:rFonts w:hint="eastAsia"/>
        </w:rPr>
        <w:t>особливі</w:t>
      </w:r>
      <w:r>
        <w:t></w:t>
      </w:r>
      <w:r>
        <w:rPr>
          <w:rFonts w:hint="eastAsia"/>
        </w:rPr>
        <w:t>освітні</w:t>
      </w:r>
      <w:r>
        <w:t></w:t>
      </w:r>
      <w:r>
        <w:rPr>
          <w:rFonts w:hint="eastAsia"/>
        </w:rPr>
        <w:t>потреби</w:t>
      </w:r>
      <w:r>
        <w:t></w:t>
      </w:r>
      <w:r>
        <w:rPr>
          <w:rFonts w:hint="eastAsia"/>
        </w:rPr>
        <w:t>таких</w:t>
      </w:r>
      <w:r>
        <w:t></w:t>
      </w:r>
      <w:r>
        <w:rPr>
          <w:rFonts w:hint="eastAsia"/>
        </w:rPr>
        <w:t>дітей</w:t>
      </w:r>
      <w:r>
        <w:t></w:t>
      </w:r>
      <w:r>
        <w:rPr>
          <w:rFonts w:hint="eastAsia"/>
        </w:rPr>
        <w:t>враховуються</w:t>
      </w:r>
      <w:r>
        <w:t></w:t>
      </w:r>
      <w:r>
        <w:rPr>
          <w:rFonts w:hint="eastAsia"/>
        </w:rPr>
        <w:t>переважно</w:t>
      </w:r>
      <w:r>
        <w:t></w:t>
      </w:r>
      <w:r>
        <w:rPr>
          <w:rFonts w:hint="eastAsia"/>
        </w:rPr>
        <w:t>стихійно</w:t>
      </w:r>
      <w:r>
        <w:t></w:t>
      </w:r>
      <w:r>
        <w:t></w:t>
      </w:r>
      <w:r>
        <w:rPr>
          <w:rFonts w:hint="eastAsia"/>
        </w:rPr>
        <w:t>не</w:t>
      </w:r>
      <w:r>
        <w:t></w:t>
      </w:r>
      <w:r>
        <w:rPr>
          <w:rFonts w:hint="eastAsia"/>
        </w:rPr>
        <w:t>задовольняються</w:t>
      </w:r>
      <w:r>
        <w:t></w:t>
      </w:r>
      <w:r>
        <w:rPr>
          <w:rFonts w:hint="eastAsia"/>
        </w:rPr>
        <w:t>в</w:t>
      </w:r>
      <w:r>
        <w:t></w:t>
      </w:r>
      <w:r>
        <w:rPr>
          <w:rFonts w:hint="eastAsia"/>
        </w:rPr>
        <w:t>достатньому</w:t>
      </w:r>
      <w:r>
        <w:t></w:t>
      </w:r>
      <w:r>
        <w:rPr>
          <w:rFonts w:hint="eastAsia"/>
        </w:rPr>
        <w:t>обсязі</w:t>
      </w:r>
    </w:p>
    <w:p w:rsidR="005D22BE" w:rsidRDefault="005D22BE" w:rsidP="005D22BE">
      <w:r>
        <w:t></w:t>
      </w:r>
    </w:p>
    <w:p w:rsidR="005D22BE" w:rsidRDefault="005D22BE" w:rsidP="005D22BE">
      <w:r>
        <w:rPr>
          <w:rFonts w:hint="eastAsia"/>
        </w:rPr>
        <w:t>і</w:t>
      </w:r>
      <w:r>
        <w:t></w:t>
      </w:r>
      <w:r>
        <w:rPr>
          <w:rFonts w:hint="eastAsia"/>
        </w:rPr>
        <w:t>на</w:t>
      </w:r>
      <w:r>
        <w:t></w:t>
      </w:r>
      <w:r>
        <w:rPr>
          <w:rFonts w:hint="eastAsia"/>
        </w:rPr>
        <w:t>належному</w:t>
      </w:r>
      <w:r>
        <w:t></w:t>
      </w:r>
      <w:r>
        <w:rPr>
          <w:rFonts w:hint="eastAsia"/>
        </w:rPr>
        <w:t>якісному</w:t>
      </w:r>
      <w:r>
        <w:t></w:t>
      </w:r>
      <w:r>
        <w:rPr>
          <w:rFonts w:hint="eastAsia"/>
        </w:rPr>
        <w:t>рівні</w:t>
      </w:r>
      <w:r>
        <w:t></w:t>
      </w:r>
      <w:r>
        <w:rPr>
          <w:rFonts w:hint="eastAsia"/>
        </w:rPr>
        <w:t>з</w:t>
      </w:r>
      <w:r>
        <w:t></w:t>
      </w:r>
      <w:r>
        <w:rPr>
          <w:rFonts w:hint="eastAsia"/>
        </w:rPr>
        <w:t>причин</w:t>
      </w:r>
      <w:r>
        <w:t></w:t>
      </w:r>
      <w:r>
        <w:rPr>
          <w:rFonts w:hint="eastAsia"/>
        </w:rPr>
        <w:t>невизначеності</w:t>
      </w:r>
      <w:r>
        <w:t></w:t>
      </w:r>
      <w:r>
        <w:rPr>
          <w:rFonts w:hint="eastAsia"/>
        </w:rPr>
        <w:t>оптимальних</w:t>
      </w:r>
      <w:r>
        <w:t></w:t>
      </w:r>
      <w:r>
        <w:rPr>
          <w:rFonts w:hint="eastAsia"/>
        </w:rPr>
        <w:t>напрямів</w:t>
      </w:r>
      <w:r>
        <w:t></w:t>
      </w:r>
      <w:r>
        <w:t></w:t>
      </w:r>
      <w:r>
        <w:rPr>
          <w:rFonts w:hint="eastAsia"/>
        </w:rPr>
        <w:t>форм</w:t>
      </w:r>
      <w:r>
        <w:t></w:t>
      </w:r>
      <w:r>
        <w:rPr>
          <w:rFonts w:hint="eastAsia"/>
        </w:rPr>
        <w:t>їхнього</w:t>
      </w:r>
      <w:r>
        <w:t></w:t>
      </w:r>
      <w:r>
        <w:rPr>
          <w:rFonts w:hint="eastAsia"/>
        </w:rPr>
        <w:t>суспільного</w:t>
      </w:r>
      <w:r>
        <w:t></w:t>
      </w:r>
      <w:r>
        <w:rPr>
          <w:rFonts w:hint="eastAsia"/>
        </w:rPr>
        <w:t>навчання</w:t>
      </w:r>
      <w:r>
        <w:t></w:t>
      </w:r>
      <w:r>
        <w:rPr>
          <w:rFonts w:hint="eastAsia"/>
        </w:rPr>
        <w:t>та</w:t>
      </w:r>
      <w:r>
        <w:t></w:t>
      </w:r>
      <w:r>
        <w:rPr>
          <w:rFonts w:hint="eastAsia"/>
        </w:rPr>
        <w:t>виховання</w:t>
      </w:r>
      <w:r>
        <w:t></w:t>
      </w:r>
      <w:r>
        <w:t></w:t>
      </w:r>
      <w:r>
        <w:rPr>
          <w:rFonts w:hint="eastAsia"/>
        </w:rPr>
        <w:t>труднощів</w:t>
      </w:r>
      <w:r>
        <w:t></w:t>
      </w:r>
      <w:r>
        <w:rPr>
          <w:rFonts w:hint="eastAsia"/>
        </w:rPr>
        <w:t>у</w:t>
      </w:r>
      <w:r>
        <w:t></w:t>
      </w:r>
      <w:r>
        <w:rPr>
          <w:rFonts w:hint="eastAsia"/>
        </w:rPr>
        <w:t>використанні</w:t>
      </w:r>
      <w:r>
        <w:t></w:t>
      </w:r>
      <w:r>
        <w:rPr>
          <w:rFonts w:hint="eastAsia"/>
        </w:rPr>
        <w:t>адекватних</w:t>
      </w:r>
      <w:r>
        <w:t></w:t>
      </w:r>
      <w:r>
        <w:rPr>
          <w:rFonts w:hint="eastAsia"/>
        </w:rPr>
        <w:t>методів</w:t>
      </w:r>
      <w:r>
        <w:t></w:t>
      </w:r>
      <w:r>
        <w:rPr>
          <w:rFonts w:hint="eastAsia"/>
        </w:rPr>
        <w:t>та</w:t>
      </w:r>
      <w:r>
        <w:t></w:t>
      </w:r>
      <w:r>
        <w:rPr>
          <w:rFonts w:hint="eastAsia"/>
        </w:rPr>
        <w:t>технологій</w:t>
      </w:r>
      <w:r>
        <w:t></w:t>
      </w:r>
      <w:r>
        <w:rPr>
          <w:rFonts w:hint="eastAsia"/>
        </w:rPr>
        <w:t>освітньо</w:t>
      </w:r>
      <w:r>
        <w:t></w:t>
      </w:r>
      <w:r>
        <w:rPr>
          <w:rFonts w:hint="eastAsia"/>
        </w:rPr>
        <w:t>корекційної</w:t>
      </w:r>
      <w:r>
        <w:t></w:t>
      </w:r>
      <w:r>
        <w:rPr>
          <w:rFonts w:hint="eastAsia"/>
        </w:rPr>
        <w:t>спрямованості</w:t>
      </w:r>
      <w:r>
        <w:t></w:t>
      </w:r>
      <w:r>
        <w:rPr>
          <w:rFonts w:hint="eastAsia"/>
        </w:rPr>
        <w:t>тощо</w:t>
      </w:r>
      <w:r>
        <w:t></w:t>
      </w:r>
    </w:p>
    <w:p w:rsidR="005D22BE" w:rsidRDefault="005D22BE" w:rsidP="005D22BE">
      <w:r>
        <w:rPr>
          <w:rFonts w:hint="eastAsia"/>
        </w:rPr>
        <w:t>Останнім</w:t>
      </w:r>
      <w:r>
        <w:t></w:t>
      </w:r>
      <w:r>
        <w:rPr>
          <w:rFonts w:hint="eastAsia"/>
        </w:rPr>
        <w:t>часом</w:t>
      </w:r>
      <w:r>
        <w:t></w:t>
      </w:r>
      <w:r>
        <w:rPr>
          <w:rFonts w:hint="eastAsia"/>
        </w:rPr>
        <w:t>підвищився</w:t>
      </w:r>
      <w:r>
        <w:t></w:t>
      </w:r>
      <w:r>
        <w:rPr>
          <w:rFonts w:hint="eastAsia"/>
        </w:rPr>
        <w:t>інтерес</w:t>
      </w:r>
      <w:r>
        <w:t></w:t>
      </w:r>
      <w:r>
        <w:rPr>
          <w:rFonts w:hint="eastAsia"/>
        </w:rPr>
        <w:t>до</w:t>
      </w:r>
      <w:r>
        <w:t></w:t>
      </w:r>
      <w:r>
        <w:rPr>
          <w:rFonts w:hint="eastAsia"/>
        </w:rPr>
        <w:t>розробки</w:t>
      </w:r>
      <w:r>
        <w:t></w:t>
      </w:r>
      <w:r>
        <w:rPr>
          <w:rFonts w:hint="eastAsia"/>
        </w:rPr>
        <w:t>корекційних</w:t>
      </w:r>
      <w:r>
        <w:t></w:t>
      </w:r>
      <w:r>
        <w:rPr>
          <w:rFonts w:hint="eastAsia"/>
        </w:rPr>
        <w:t>програм</w:t>
      </w:r>
      <w:r>
        <w:t></w:t>
      </w:r>
      <w:r>
        <w:rPr>
          <w:rFonts w:hint="eastAsia"/>
        </w:rPr>
        <w:t>для</w:t>
      </w:r>
      <w:r>
        <w:t></w:t>
      </w:r>
      <w:r>
        <w:rPr>
          <w:rFonts w:hint="eastAsia"/>
        </w:rPr>
        <w:t>дітей</w:t>
      </w:r>
      <w:r>
        <w:t></w:t>
      </w:r>
      <w:r>
        <w:rPr>
          <w:rFonts w:hint="eastAsia"/>
        </w:rPr>
        <w:t>дошкільного</w:t>
      </w:r>
      <w:r>
        <w:t></w:t>
      </w:r>
      <w:r>
        <w:rPr>
          <w:rFonts w:hint="eastAsia"/>
        </w:rPr>
        <w:t>віку</w:t>
      </w:r>
      <w:r>
        <w:t></w:t>
      </w:r>
      <w:r>
        <w:rPr>
          <w:rFonts w:hint="eastAsia"/>
        </w:rPr>
        <w:t>через</w:t>
      </w:r>
      <w:r>
        <w:t></w:t>
      </w:r>
      <w:r>
        <w:rPr>
          <w:rFonts w:hint="eastAsia"/>
        </w:rPr>
        <w:t>аутистичні</w:t>
      </w:r>
      <w:r>
        <w:t></w:t>
      </w:r>
      <w:r>
        <w:rPr>
          <w:rFonts w:hint="eastAsia"/>
        </w:rPr>
        <w:t>розлади</w:t>
      </w:r>
      <w:r>
        <w:t></w:t>
      </w:r>
      <w:r>
        <w:rPr>
          <w:rFonts w:hint="eastAsia"/>
        </w:rPr>
        <w:t>яких</w:t>
      </w:r>
      <w:r>
        <w:t></w:t>
      </w:r>
      <w:r>
        <w:rPr>
          <w:rFonts w:hint="eastAsia"/>
        </w:rPr>
        <w:t>страждають</w:t>
      </w:r>
      <w:r>
        <w:t></w:t>
      </w:r>
      <w:r>
        <w:rPr>
          <w:rFonts w:hint="eastAsia"/>
        </w:rPr>
        <w:t>інтелектуальні</w:t>
      </w:r>
      <w:r>
        <w:t></w:t>
      </w:r>
      <w:r>
        <w:t></w:t>
      </w:r>
      <w:r>
        <w:rPr>
          <w:rFonts w:hint="eastAsia"/>
        </w:rPr>
        <w:t>комунікативні</w:t>
      </w:r>
      <w:r>
        <w:t></w:t>
      </w:r>
      <w:r>
        <w:t></w:t>
      </w:r>
      <w:r>
        <w:rPr>
          <w:rFonts w:hint="eastAsia"/>
        </w:rPr>
        <w:t>емоційно</w:t>
      </w:r>
      <w:r>
        <w:t></w:t>
      </w:r>
      <w:r>
        <w:rPr>
          <w:rFonts w:hint="eastAsia"/>
        </w:rPr>
        <w:t>регуляторні</w:t>
      </w:r>
      <w:r>
        <w:t></w:t>
      </w:r>
      <w:r>
        <w:t></w:t>
      </w:r>
      <w:r>
        <w:rPr>
          <w:rFonts w:hint="eastAsia"/>
        </w:rPr>
        <w:t>поведінкові</w:t>
      </w:r>
      <w:r>
        <w:t></w:t>
      </w:r>
      <w:r>
        <w:rPr>
          <w:rFonts w:hint="eastAsia"/>
        </w:rPr>
        <w:t>та</w:t>
      </w:r>
      <w:r>
        <w:t></w:t>
      </w:r>
      <w:r>
        <w:rPr>
          <w:rFonts w:hint="eastAsia"/>
        </w:rPr>
        <w:t>моторні</w:t>
      </w:r>
      <w:r>
        <w:t></w:t>
      </w:r>
      <w:r>
        <w:rPr>
          <w:rFonts w:hint="eastAsia"/>
        </w:rPr>
        <w:t>функції</w:t>
      </w:r>
      <w:r>
        <w:t></w:t>
      </w:r>
      <w:r>
        <w:t></w:t>
      </w:r>
      <w:r>
        <w:rPr>
          <w:rFonts w:hint="eastAsia"/>
        </w:rPr>
        <w:t>Зокрема</w:t>
      </w:r>
      <w:r>
        <w:t></w:t>
      </w:r>
      <w:r>
        <w:rPr>
          <w:rFonts w:hint="eastAsia"/>
        </w:rPr>
        <w:t>недосконалість</w:t>
      </w:r>
      <w:r>
        <w:t></w:t>
      </w:r>
      <w:r>
        <w:rPr>
          <w:rFonts w:hint="eastAsia"/>
        </w:rPr>
        <w:t>моторики</w:t>
      </w:r>
      <w:r>
        <w:t></w:t>
      </w:r>
      <w:r>
        <w:rPr>
          <w:rFonts w:hint="eastAsia"/>
        </w:rPr>
        <w:t>дітей</w:t>
      </w:r>
      <w:r>
        <w:t></w:t>
      </w:r>
      <w:r>
        <w:rPr>
          <w:rFonts w:hint="eastAsia"/>
        </w:rPr>
        <w:t>характеризується</w:t>
      </w:r>
      <w:r>
        <w:t></w:t>
      </w:r>
      <w:r>
        <w:rPr>
          <w:rFonts w:hint="eastAsia"/>
        </w:rPr>
        <w:t>порушенням</w:t>
      </w:r>
      <w:r>
        <w:t></w:t>
      </w:r>
      <w:r>
        <w:rPr>
          <w:rFonts w:hint="eastAsia"/>
        </w:rPr>
        <w:t>координації</w:t>
      </w:r>
      <w:r>
        <w:t></w:t>
      </w:r>
      <w:r>
        <w:t></w:t>
      </w:r>
      <w:r>
        <w:rPr>
          <w:rFonts w:hint="eastAsia"/>
        </w:rPr>
        <w:t>узгодженості</w:t>
      </w:r>
      <w:r>
        <w:t></w:t>
      </w:r>
      <w:r>
        <w:t></w:t>
      </w:r>
      <w:r>
        <w:rPr>
          <w:rFonts w:hint="eastAsia"/>
        </w:rPr>
        <w:t>довільності</w:t>
      </w:r>
      <w:r>
        <w:t></w:t>
      </w:r>
      <w:r>
        <w:t></w:t>
      </w:r>
      <w:r>
        <w:rPr>
          <w:rFonts w:hint="eastAsia"/>
        </w:rPr>
        <w:t>прогнозуванні</w:t>
      </w:r>
      <w:r>
        <w:t></w:t>
      </w:r>
      <w:r>
        <w:rPr>
          <w:rFonts w:hint="eastAsia"/>
        </w:rPr>
        <w:t>та</w:t>
      </w:r>
      <w:r>
        <w:t></w:t>
      </w:r>
      <w:r>
        <w:rPr>
          <w:rFonts w:hint="eastAsia"/>
        </w:rPr>
        <w:t>плануванні</w:t>
      </w:r>
      <w:r>
        <w:t></w:t>
      </w:r>
      <w:r>
        <w:rPr>
          <w:rFonts w:hint="eastAsia"/>
        </w:rPr>
        <w:t>рухів</w:t>
      </w:r>
      <w:r>
        <w:t></w:t>
      </w:r>
      <w:r>
        <w:t></w:t>
      </w:r>
      <w:r>
        <w:rPr>
          <w:rFonts w:hint="eastAsia"/>
        </w:rPr>
        <w:t>що</w:t>
      </w:r>
      <w:r>
        <w:t></w:t>
      </w:r>
      <w:r>
        <w:rPr>
          <w:rFonts w:hint="eastAsia"/>
        </w:rPr>
        <w:t>суттєво</w:t>
      </w:r>
      <w:r>
        <w:t></w:t>
      </w:r>
      <w:r>
        <w:rPr>
          <w:rFonts w:hint="eastAsia"/>
        </w:rPr>
        <w:t>впливає</w:t>
      </w:r>
      <w:r>
        <w:t></w:t>
      </w:r>
      <w:r>
        <w:rPr>
          <w:rFonts w:hint="eastAsia"/>
        </w:rPr>
        <w:t>на</w:t>
      </w:r>
      <w:r>
        <w:t></w:t>
      </w:r>
      <w:r>
        <w:rPr>
          <w:rFonts w:hint="eastAsia"/>
        </w:rPr>
        <w:t>пізнавальні</w:t>
      </w:r>
      <w:r>
        <w:t></w:t>
      </w:r>
      <w:r>
        <w:rPr>
          <w:rFonts w:hint="eastAsia"/>
        </w:rPr>
        <w:t>та</w:t>
      </w:r>
      <w:r>
        <w:t></w:t>
      </w:r>
      <w:r>
        <w:rPr>
          <w:rFonts w:hint="eastAsia"/>
        </w:rPr>
        <w:t>вольові</w:t>
      </w:r>
      <w:r>
        <w:t></w:t>
      </w:r>
      <w:r>
        <w:rPr>
          <w:rFonts w:hint="eastAsia"/>
        </w:rPr>
        <w:t>функції</w:t>
      </w:r>
      <w:r>
        <w:t></w:t>
      </w:r>
      <w:r>
        <w:t></w:t>
      </w:r>
      <w:r>
        <w:rPr>
          <w:rFonts w:hint="eastAsia"/>
        </w:rPr>
        <w:t>створює</w:t>
      </w:r>
      <w:r>
        <w:t></w:t>
      </w:r>
      <w:r>
        <w:rPr>
          <w:rFonts w:hint="eastAsia"/>
        </w:rPr>
        <w:t>байдуже</w:t>
      </w:r>
      <w:r>
        <w:t></w:t>
      </w:r>
      <w:r>
        <w:rPr>
          <w:rFonts w:hint="eastAsia"/>
        </w:rPr>
        <w:t>ставлення</w:t>
      </w:r>
      <w:r>
        <w:t></w:t>
      </w:r>
      <w:r>
        <w:rPr>
          <w:rFonts w:hint="eastAsia"/>
        </w:rPr>
        <w:t>до</w:t>
      </w:r>
      <w:r>
        <w:t></w:t>
      </w:r>
      <w:r>
        <w:rPr>
          <w:rFonts w:hint="eastAsia"/>
        </w:rPr>
        <w:t>інтеграції</w:t>
      </w:r>
      <w:r>
        <w:t></w:t>
      </w:r>
      <w:r>
        <w:rPr>
          <w:rFonts w:hint="eastAsia"/>
        </w:rPr>
        <w:t>в</w:t>
      </w:r>
      <w:r>
        <w:t></w:t>
      </w:r>
      <w:r>
        <w:rPr>
          <w:rFonts w:hint="eastAsia"/>
        </w:rPr>
        <w:t>колективі</w:t>
      </w:r>
      <w:r>
        <w:t></w:t>
      </w:r>
      <w:r>
        <w:rPr>
          <w:rFonts w:hint="eastAsia"/>
        </w:rPr>
        <w:t>однолітків</w:t>
      </w:r>
      <w:r>
        <w:t></w:t>
      </w:r>
      <w:r>
        <w:t></w:t>
      </w:r>
      <w:r>
        <w:rPr>
          <w:rFonts w:hint="eastAsia"/>
        </w:rPr>
        <w:t>здатності</w:t>
      </w:r>
      <w:r>
        <w:t></w:t>
      </w:r>
      <w:r>
        <w:rPr>
          <w:rFonts w:hint="eastAsia"/>
        </w:rPr>
        <w:t>навчатися</w:t>
      </w:r>
      <w:r>
        <w:t></w:t>
      </w:r>
      <w:r>
        <w:rPr>
          <w:rFonts w:hint="eastAsia"/>
        </w:rPr>
        <w:t>новим</w:t>
      </w:r>
      <w:r>
        <w:t></w:t>
      </w:r>
      <w:r>
        <w:rPr>
          <w:rFonts w:hint="eastAsia"/>
        </w:rPr>
        <w:t>рухам</w:t>
      </w:r>
      <w:r>
        <w:t></w:t>
      </w:r>
      <w:r>
        <w:t></w:t>
      </w:r>
      <w:r>
        <w:rPr>
          <w:rFonts w:hint="eastAsia"/>
        </w:rPr>
        <w:t>взаємодіяти</w:t>
      </w:r>
      <w:r>
        <w:t></w:t>
      </w:r>
      <w:r>
        <w:rPr>
          <w:rFonts w:hint="eastAsia"/>
        </w:rPr>
        <w:t>із</w:t>
      </w:r>
      <w:r>
        <w:t></w:t>
      </w:r>
      <w:r>
        <w:rPr>
          <w:rFonts w:hint="eastAsia"/>
        </w:rPr>
        <w:t>середовищем</w:t>
      </w:r>
      <w:r>
        <w:t></w:t>
      </w:r>
    </w:p>
    <w:p w:rsidR="005D22BE" w:rsidRDefault="005D22BE" w:rsidP="005D22BE">
      <w:r>
        <w:rPr>
          <w:rFonts w:hint="eastAsia"/>
        </w:rPr>
        <w:t>Адаптивне</w:t>
      </w:r>
      <w:r>
        <w:t></w:t>
      </w:r>
      <w:r>
        <w:rPr>
          <w:rFonts w:hint="eastAsia"/>
        </w:rPr>
        <w:t>фізичне</w:t>
      </w:r>
      <w:r>
        <w:t></w:t>
      </w:r>
      <w:r>
        <w:rPr>
          <w:rFonts w:hint="eastAsia"/>
        </w:rPr>
        <w:t>виховання</w:t>
      </w:r>
      <w:r>
        <w:t></w:t>
      </w:r>
      <w:r>
        <w:rPr>
          <w:rFonts w:hint="eastAsia"/>
        </w:rPr>
        <w:t>осіб</w:t>
      </w:r>
      <w:r>
        <w:t></w:t>
      </w:r>
      <w:r>
        <w:rPr>
          <w:rFonts w:hint="eastAsia"/>
        </w:rPr>
        <w:t>із</w:t>
      </w:r>
      <w:r>
        <w:t></w:t>
      </w:r>
      <w:r>
        <w:rPr>
          <w:rFonts w:hint="eastAsia"/>
        </w:rPr>
        <w:t>різними</w:t>
      </w:r>
      <w:r>
        <w:t></w:t>
      </w:r>
      <w:r>
        <w:rPr>
          <w:rFonts w:hint="eastAsia"/>
        </w:rPr>
        <w:t>нозологіями</w:t>
      </w:r>
      <w:r>
        <w:t></w:t>
      </w:r>
      <w:r>
        <w:rPr>
          <w:rFonts w:hint="eastAsia"/>
        </w:rPr>
        <w:t>в</w:t>
      </w:r>
      <w:r>
        <w:t></w:t>
      </w:r>
      <w:r>
        <w:rPr>
          <w:rFonts w:hint="eastAsia"/>
        </w:rPr>
        <w:t>Україні</w:t>
      </w:r>
      <w:r>
        <w:t></w:t>
      </w:r>
      <w:r>
        <w:rPr>
          <w:rFonts w:hint="eastAsia"/>
        </w:rPr>
        <w:t>вивчали</w:t>
      </w:r>
      <w:r>
        <w:t></w:t>
      </w:r>
      <w:r>
        <w:rPr>
          <w:rFonts w:hint="eastAsia"/>
        </w:rPr>
        <w:t>Н</w:t>
      </w:r>
      <w:r>
        <w:t></w:t>
      </w:r>
      <w:r>
        <w:t></w:t>
      </w:r>
      <w:r>
        <w:rPr>
          <w:rFonts w:hint="eastAsia"/>
        </w:rPr>
        <w:t>Байкіна</w:t>
      </w:r>
      <w:r>
        <w:t></w:t>
      </w:r>
      <w:r>
        <w:t></w:t>
      </w:r>
      <w:r>
        <w:rPr>
          <w:rFonts w:hint="eastAsia"/>
        </w:rPr>
        <w:t>Г</w:t>
      </w:r>
      <w:r>
        <w:t></w:t>
      </w:r>
      <w:r>
        <w:t></w:t>
      </w:r>
      <w:r>
        <w:rPr>
          <w:rFonts w:hint="eastAsia"/>
        </w:rPr>
        <w:t>Бойко</w:t>
      </w:r>
      <w:r>
        <w:t></w:t>
      </w:r>
      <w:r>
        <w:t></w:t>
      </w:r>
      <w:r>
        <w:rPr>
          <w:rFonts w:hint="eastAsia"/>
        </w:rPr>
        <w:t>Ю</w:t>
      </w:r>
      <w:r>
        <w:t></w:t>
      </w:r>
      <w:r>
        <w:t></w:t>
      </w:r>
      <w:r>
        <w:rPr>
          <w:rFonts w:hint="eastAsia"/>
        </w:rPr>
        <w:t>Вихляєва</w:t>
      </w:r>
      <w:r>
        <w:t></w:t>
      </w:r>
      <w:r>
        <w:t></w:t>
      </w:r>
      <w:r>
        <w:rPr>
          <w:rFonts w:hint="eastAsia"/>
        </w:rPr>
        <w:t>В</w:t>
      </w:r>
      <w:r>
        <w:t></w:t>
      </w:r>
      <w:r>
        <w:t></w:t>
      </w:r>
      <w:r>
        <w:rPr>
          <w:rFonts w:hint="eastAsia"/>
        </w:rPr>
        <w:t>Григоренко</w:t>
      </w:r>
      <w:r>
        <w:t></w:t>
      </w:r>
      <w:r>
        <w:t></w:t>
      </w:r>
      <w:r>
        <w:rPr>
          <w:rFonts w:hint="eastAsia"/>
        </w:rPr>
        <w:t>М</w:t>
      </w:r>
      <w:r>
        <w:t></w:t>
      </w:r>
      <w:r>
        <w:t></w:t>
      </w:r>
      <w:r>
        <w:rPr>
          <w:rFonts w:hint="eastAsia"/>
        </w:rPr>
        <w:t>Козленко</w:t>
      </w:r>
      <w:r>
        <w:t></w:t>
      </w:r>
      <w:r>
        <w:t></w:t>
      </w:r>
      <w:r>
        <w:rPr>
          <w:rFonts w:hint="eastAsia"/>
        </w:rPr>
        <w:t>Н</w:t>
      </w:r>
      <w:r>
        <w:t></w:t>
      </w:r>
      <w:r>
        <w:t></w:t>
      </w:r>
      <w:r>
        <w:rPr>
          <w:rFonts w:hint="eastAsia"/>
        </w:rPr>
        <w:t>Лещій</w:t>
      </w:r>
      <w:r>
        <w:t></w:t>
      </w:r>
      <w:r>
        <w:t></w:t>
      </w:r>
      <w:r>
        <w:rPr>
          <w:rFonts w:hint="eastAsia"/>
        </w:rPr>
        <w:t>О</w:t>
      </w:r>
      <w:r>
        <w:t></w:t>
      </w:r>
      <w:r>
        <w:t></w:t>
      </w:r>
      <w:r>
        <w:rPr>
          <w:rFonts w:hint="eastAsia"/>
        </w:rPr>
        <w:t>Начинова</w:t>
      </w:r>
      <w:r>
        <w:t></w:t>
      </w:r>
      <w:r>
        <w:t></w:t>
      </w:r>
      <w:r>
        <w:rPr>
          <w:rFonts w:hint="eastAsia"/>
        </w:rPr>
        <w:t>О</w:t>
      </w:r>
      <w:r>
        <w:t></w:t>
      </w:r>
      <w:r>
        <w:t></w:t>
      </w:r>
      <w:r>
        <w:rPr>
          <w:rFonts w:hint="eastAsia"/>
        </w:rPr>
        <w:t>Форостян</w:t>
      </w:r>
      <w:r>
        <w:t></w:t>
      </w:r>
      <w:r>
        <w:t></w:t>
      </w:r>
      <w:r>
        <w:rPr>
          <w:rFonts w:hint="eastAsia"/>
        </w:rPr>
        <w:t>Г</w:t>
      </w:r>
      <w:r>
        <w:t></w:t>
      </w:r>
      <w:r>
        <w:t></w:t>
      </w:r>
      <w:r>
        <w:rPr>
          <w:rFonts w:hint="eastAsia"/>
        </w:rPr>
        <w:t>Шеремет</w:t>
      </w:r>
      <w:r>
        <w:t></w:t>
      </w:r>
      <w:r>
        <w:rPr>
          <w:rFonts w:hint="eastAsia"/>
        </w:rPr>
        <w:t>та</w:t>
      </w:r>
      <w:r>
        <w:t></w:t>
      </w:r>
      <w:r>
        <w:rPr>
          <w:rFonts w:hint="eastAsia"/>
        </w:rPr>
        <w:t>ін</w:t>
      </w:r>
      <w:r>
        <w:t></w:t>
      </w:r>
    </w:p>
    <w:p w:rsidR="005D22BE" w:rsidRDefault="005D22BE" w:rsidP="005D22BE">
      <w:r>
        <w:rPr>
          <w:rFonts w:hint="eastAsia"/>
        </w:rPr>
        <w:t>Якщо</w:t>
      </w:r>
      <w:r>
        <w:t></w:t>
      </w:r>
      <w:r>
        <w:rPr>
          <w:rFonts w:hint="eastAsia"/>
        </w:rPr>
        <w:t>різні</w:t>
      </w:r>
      <w:r>
        <w:t></w:t>
      </w:r>
      <w:r>
        <w:rPr>
          <w:rFonts w:hint="eastAsia"/>
        </w:rPr>
        <w:t>аспекти</w:t>
      </w:r>
      <w:r>
        <w:t></w:t>
      </w:r>
      <w:r>
        <w:rPr>
          <w:rFonts w:hint="eastAsia"/>
        </w:rPr>
        <w:t>навчання</w:t>
      </w:r>
      <w:r>
        <w:t></w:t>
      </w:r>
      <w:r>
        <w:rPr>
          <w:rFonts w:hint="eastAsia"/>
        </w:rPr>
        <w:t>та</w:t>
      </w:r>
      <w:r>
        <w:t></w:t>
      </w:r>
      <w:r>
        <w:rPr>
          <w:rFonts w:hint="eastAsia"/>
        </w:rPr>
        <w:t>виховання</w:t>
      </w:r>
      <w:r>
        <w:t></w:t>
      </w:r>
      <w:r>
        <w:rPr>
          <w:rFonts w:hint="eastAsia"/>
        </w:rPr>
        <w:t>дітей</w:t>
      </w:r>
      <w:r>
        <w:t></w:t>
      </w:r>
      <w:r>
        <w:rPr>
          <w:rFonts w:hint="eastAsia"/>
        </w:rPr>
        <w:t>з</w:t>
      </w:r>
      <w:r>
        <w:t></w:t>
      </w:r>
      <w:r>
        <w:rPr>
          <w:rFonts w:hint="eastAsia"/>
        </w:rPr>
        <w:t>розладами</w:t>
      </w:r>
      <w:r>
        <w:t></w:t>
      </w:r>
      <w:r>
        <w:rPr>
          <w:rFonts w:hint="eastAsia"/>
        </w:rPr>
        <w:t>аутистичного</w:t>
      </w:r>
      <w:r>
        <w:t></w:t>
      </w:r>
      <w:r>
        <w:rPr>
          <w:rFonts w:hint="eastAsia"/>
        </w:rPr>
        <w:t>спектру</w:t>
      </w:r>
      <w:r>
        <w:t></w:t>
      </w:r>
      <w:r>
        <w:rPr>
          <w:rFonts w:hint="eastAsia"/>
        </w:rPr>
        <w:t>вивчені</w:t>
      </w:r>
      <w:r>
        <w:t></w:t>
      </w:r>
      <w:r>
        <w:rPr>
          <w:rFonts w:hint="eastAsia"/>
        </w:rPr>
        <w:t>досить</w:t>
      </w:r>
      <w:r>
        <w:t></w:t>
      </w:r>
      <w:r>
        <w:rPr>
          <w:rFonts w:hint="eastAsia"/>
        </w:rPr>
        <w:t>детально</w:t>
      </w:r>
      <w:r>
        <w:t></w:t>
      </w:r>
      <w:r>
        <w:t></w:t>
      </w:r>
      <w:r>
        <w:rPr>
          <w:rFonts w:hint="eastAsia"/>
        </w:rPr>
        <w:t>Н</w:t>
      </w:r>
      <w:r>
        <w:t></w:t>
      </w:r>
      <w:r>
        <w:t></w:t>
      </w:r>
      <w:r>
        <w:rPr>
          <w:rFonts w:hint="eastAsia"/>
        </w:rPr>
        <w:t>Базима</w:t>
      </w:r>
      <w:r>
        <w:t></w:t>
      </w:r>
      <w:r>
        <w:t></w:t>
      </w:r>
      <w:r>
        <w:rPr>
          <w:rFonts w:hint="eastAsia"/>
        </w:rPr>
        <w:t>К</w:t>
      </w:r>
      <w:r>
        <w:t></w:t>
      </w:r>
      <w:r>
        <w:t></w:t>
      </w:r>
      <w:r>
        <w:rPr>
          <w:rFonts w:hint="eastAsia"/>
        </w:rPr>
        <w:t>Островська</w:t>
      </w:r>
      <w:r>
        <w:t></w:t>
      </w:r>
      <w:r>
        <w:t></w:t>
      </w:r>
      <w:r>
        <w:rPr>
          <w:rFonts w:hint="eastAsia"/>
        </w:rPr>
        <w:t>В</w:t>
      </w:r>
      <w:r>
        <w:t></w:t>
      </w:r>
      <w:r>
        <w:t></w:t>
      </w:r>
      <w:r>
        <w:rPr>
          <w:rFonts w:hint="eastAsia"/>
        </w:rPr>
        <w:t>Тарасун</w:t>
      </w:r>
      <w:r>
        <w:t></w:t>
      </w:r>
      <w:r>
        <w:t></w:t>
      </w:r>
      <w:r>
        <w:rPr>
          <w:rFonts w:hint="eastAsia"/>
        </w:rPr>
        <w:t>Т</w:t>
      </w:r>
      <w:r>
        <w:t></w:t>
      </w:r>
      <w:r>
        <w:t></w:t>
      </w:r>
      <w:r>
        <w:rPr>
          <w:rFonts w:hint="eastAsia"/>
        </w:rPr>
        <w:t>Скрипник</w:t>
      </w:r>
      <w:r>
        <w:t></w:t>
      </w:r>
      <w:r>
        <w:t></w:t>
      </w:r>
      <w:r>
        <w:rPr>
          <w:rFonts w:hint="eastAsia"/>
        </w:rPr>
        <w:t>Г</w:t>
      </w:r>
      <w:r>
        <w:t></w:t>
      </w:r>
      <w:r>
        <w:t></w:t>
      </w:r>
      <w:r>
        <w:rPr>
          <w:rFonts w:hint="eastAsia"/>
        </w:rPr>
        <w:t>Хворова</w:t>
      </w:r>
      <w:r>
        <w:t></w:t>
      </w:r>
      <w:r>
        <w:t></w:t>
      </w:r>
      <w:r>
        <w:rPr>
          <w:rFonts w:hint="eastAsia"/>
        </w:rPr>
        <w:t>М</w:t>
      </w:r>
      <w:r>
        <w:t></w:t>
      </w:r>
      <w:r>
        <w:t></w:t>
      </w:r>
      <w:r>
        <w:rPr>
          <w:rFonts w:hint="eastAsia"/>
        </w:rPr>
        <w:t>Шеремет</w:t>
      </w:r>
      <w:r>
        <w:t></w:t>
      </w:r>
      <w:r>
        <w:t></w:t>
      </w:r>
      <w:r>
        <w:rPr>
          <w:rFonts w:hint="eastAsia"/>
        </w:rPr>
        <w:t>Д</w:t>
      </w:r>
      <w:r>
        <w:t></w:t>
      </w:r>
      <w:r>
        <w:t></w:t>
      </w:r>
      <w:r>
        <w:rPr>
          <w:rFonts w:hint="eastAsia"/>
        </w:rPr>
        <w:t>Шульженко</w:t>
      </w:r>
      <w:r>
        <w:t></w:t>
      </w:r>
      <w:r>
        <w:t></w:t>
      </w:r>
      <w:r>
        <w:t></w:t>
      </w:r>
      <w:r>
        <w:rPr>
          <w:rFonts w:hint="eastAsia"/>
        </w:rPr>
        <w:t>то</w:t>
      </w:r>
      <w:r>
        <w:t></w:t>
      </w:r>
      <w:r>
        <w:rPr>
          <w:rFonts w:hint="eastAsia"/>
        </w:rPr>
        <w:t>системи</w:t>
      </w:r>
      <w:r>
        <w:t></w:t>
      </w:r>
      <w:r>
        <w:rPr>
          <w:rFonts w:hint="eastAsia"/>
        </w:rPr>
        <w:t>корекції</w:t>
      </w:r>
      <w:r>
        <w:t></w:t>
      </w:r>
      <w:r>
        <w:rPr>
          <w:rFonts w:hint="eastAsia"/>
        </w:rPr>
        <w:t>психомоторики</w:t>
      </w:r>
      <w:r>
        <w:t></w:t>
      </w:r>
      <w:r>
        <w:rPr>
          <w:rFonts w:hint="eastAsia"/>
        </w:rPr>
        <w:t>із</w:t>
      </w:r>
      <w:r>
        <w:t></w:t>
      </w:r>
      <w:r>
        <w:rPr>
          <w:rFonts w:hint="eastAsia"/>
        </w:rPr>
        <w:t>використанням</w:t>
      </w:r>
      <w:r>
        <w:t></w:t>
      </w:r>
      <w:r>
        <w:rPr>
          <w:rFonts w:hint="eastAsia"/>
        </w:rPr>
        <w:t>засобів</w:t>
      </w:r>
      <w:r>
        <w:t></w:t>
      </w:r>
      <w:r>
        <w:rPr>
          <w:rFonts w:hint="eastAsia"/>
        </w:rPr>
        <w:t>фізичного</w:t>
      </w:r>
      <w:r>
        <w:t></w:t>
      </w:r>
      <w:r>
        <w:rPr>
          <w:rFonts w:hint="eastAsia"/>
        </w:rPr>
        <w:t>виховання</w:t>
      </w:r>
      <w:r>
        <w:t></w:t>
      </w:r>
      <w:r>
        <w:rPr>
          <w:rFonts w:hint="eastAsia"/>
        </w:rPr>
        <w:t>залишили</w:t>
      </w:r>
      <w:r>
        <w:t></w:t>
      </w:r>
      <w:r>
        <w:rPr>
          <w:rFonts w:hint="eastAsia"/>
        </w:rPr>
        <w:t>поза</w:t>
      </w:r>
      <w:r>
        <w:t></w:t>
      </w:r>
      <w:r>
        <w:rPr>
          <w:rFonts w:hint="eastAsia"/>
        </w:rPr>
        <w:t>увагою</w:t>
      </w:r>
      <w:r>
        <w:t></w:t>
      </w:r>
      <w:r>
        <w:rPr>
          <w:rFonts w:hint="eastAsia"/>
        </w:rPr>
        <w:t>вчених</w:t>
      </w:r>
      <w:r>
        <w:t></w:t>
      </w:r>
      <w:r>
        <w:t></w:t>
      </w:r>
      <w:r>
        <w:rPr>
          <w:rFonts w:hint="eastAsia"/>
        </w:rPr>
        <w:t>особливо</w:t>
      </w:r>
      <w:r>
        <w:t></w:t>
      </w:r>
      <w:r>
        <w:rPr>
          <w:rFonts w:hint="eastAsia"/>
        </w:rPr>
        <w:t>в</w:t>
      </w:r>
      <w:r>
        <w:t></w:t>
      </w:r>
      <w:r>
        <w:rPr>
          <w:rFonts w:hint="eastAsia"/>
        </w:rPr>
        <w:t>педагогічному</w:t>
      </w:r>
      <w:r>
        <w:t></w:t>
      </w:r>
      <w:r>
        <w:rPr>
          <w:rFonts w:hint="eastAsia"/>
        </w:rPr>
        <w:t>аспекті</w:t>
      </w:r>
      <w:r>
        <w:t></w:t>
      </w:r>
      <w:r>
        <w:t></w:t>
      </w:r>
      <w:r>
        <w:rPr>
          <w:rFonts w:hint="eastAsia"/>
        </w:rPr>
        <w:t>Йдеться</w:t>
      </w:r>
      <w:r>
        <w:t></w:t>
      </w:r>
      <w:r>
        <w:rPr>
          <w:rFonts w:hint="eastAsia"/>
        </w:rPr>
        <w:t>про</w:t>
      </w:r>
      <w:r>
        <w:t></w:t>
      </w:r>
      <w:r>
        <w:rPr>
          <w:rFonts w:hint="eastAsia"/>
        </w:rPr>
        <w:t>відсутність</w:t>
      </w:r>
      <w:r>
        <w:t></w:t>
      </w:r>
      <w:r>
        <w:rPr>
          <w:rFonts w:hint="eastAsia"/>
        </w:rPr>
        <w:t>сучасної</w:t>
      </w:r>
      <w:r>
        <w:t></w:t>
      </w:r>
      <w:r>
        <w:rPr>
          <w:rFonts w:hint="eastAsia"/>
        </w:rPr>
        <w:t>ефективної</w:t>
      </w:r>
      <w:r>
        <w:t></w:t>
      </w:r>
      <w:r>
        <w:rPr>
          <w:rFonts w:hint="eastAsia"/>
        </w:rPr>
        <w:t>системи</w:t>
      </w:r>
      <w:r>
        <w:t></w:t>
      </w:r>
      <w:r>
        <w:rPr>
          <w:rFonts w:hint="eastAsia"/>
        </w:rPr>
        <w:t>корекції</w:t>
      </w:r>
      <w:r>
        <w:t></w:t>
      </w:r>
      <w:r>
        <w:rPr>
          <w:rFonts w:hint="eastAsia"/>
        </w:rPr>
        <w:t>та</w:t>
      </w:r>
      <w:r>
        <w:t></w:t>
      </w:r>
      <w:r>
        <w:rPr>
          <w:rFonts w:hint="eastAsia"/>
        </w:rPr>
        <w:t>розвитку</w:t>
      </w:r>
      <w:r>
        <w:t></w:t>
      </w:r>
      <w:r>
        <w:rPr>
          <w:rFonts w:hint="eastAsia"/>
        </w:rPr>
        <w:t>психомоторної</w:t>
      </w:r>
      <w:r>
        <w:t></w:t>
      </w:r>
      <w:r>
        <w:rPr>
          <w:rFonts w:hint="eastAsia"/>
        </w:rPr>
        <w:t>функції</w:t>
      </w:r>
      <w:r>
        <w:t></w:t>
      </w:r>
      <w:r>
        <w:rPr>
          <w:rFonts w:hint="eastAsia"/>
        </w:rPr>
        <w:t>дітей</w:t>
      </w:r>
      <w:r>
        <w:t></w:t>
      </w:r>
      <w:r>
        <w:rPr>
          <w:rFonts w:hint="eastAsia"/>
        </w:rPr>
        <w:t>старшого</w:t>
      </w:r>
      <w:r>
        <w:t></w:t>
      </w:r>
      <w:r>
        <w:rPr>
          <w:rFonts w:hint="eastAsia"/>
        </w:rPr>
        <w:t>дошкільного</w:t>
      </w:r>
      <w:r>
        <w:t></w:t>
      </w:r>
      <w:r>
        <w:rPr>
          <w:rFonts w:hint="eastAsia"/>
        </w:rPr>
        <w:t>віку</w:t>
      </w:r>
      <w:r>
        <w:t></w:t>
      </w:r>
      <w:r>
        <w:rPr>
          <w:rFonts w:hint="eastAsia"/>
        </w:rPr>
        <w:t>з</w:t>
      </w:r>
      <w:r>
        <w:t></w:t>
      </w:r>
      <w:r>
        <w:rPr>
          <w:rFonts w:hint="eastAsia"/>
        </w:rPr>
        <w:t>розладами</w:t>
      </w:r>
      <w:r>
        <w:t></w:t>
      </w:r>
      <w:r>
        <w:rPr>
          <w:rFonts w:hint="eastAsia"/>
        </w:rPr>
        <w:t>аутистичного</w:t>
      </w:r>
      <w:r>
        <w:t></w:t>
      </w:r>
      <w:r>
        <w:rPr>
          <w:rFonts w:hint="eastAsia"/>
        </w:rPr>
        <w:t>спектру</w:t>
      </w:r>
      <w:r>
        <w:t></w:t>
      </w:r>
      <w:r>
        <w:t></w:t>
      </w:r>
      <w:r>
        <w:rPr>
          <w:rFonts w:hint="eastAsia"/>
        </w:rPr>
        <w:t>придатної</w:t>
      </w:r>
      <w:r>
        <w:t></w:t>
      </w:r>
      <w:r>
        <w:rPr>
          <w:rFonts w:hint="eastAsia"/>
        </w:rPr>
        <w:t>до</w:t>
      </w:r>
      <w:r>
        <w:t></w:t>
      </w:r>
      <w:r>
        <w:rPr>
          <w:rFonts w:hint="eastAsia"/>
        </w:rPr>
        <w:t>використання</w:t>
      </w:r>
      <w:r>
        <w:t></w:t>
      </w:r>
      <w:r>
        <w:rPr>
          <w:rFonts w:hint="eastAsia"/>
        </w:rPr>
        <w:t>в</w:t>
      </w:r>
      <w:r>
        <w:t></w:t>
      </w:r>
      <w:r>
        <w:rPr>
          <w:rFonts w:hint="eastAsia"/>
        </w:rPr>
        <w:t>закладах</w:t>
      </w:r>
      <w:r>
        <w:t></w:t>
      </w:r>
      <w:r>
        <w:rPr>
          <w:rFonts w:hint="eastAsia"/>
        </w:rPr>
        <w:t>дошкільної</w:t>
      </w:r>
      <w:r>
        <w:t></w:t>
      </w:r>
      <w:r>
        <w:rPr>
          <w:rFonts w:hint="eastAsia"/>
        </w:rPr>
        <w:t>освіти</w:t>
      </w:r>
      <w:r>
        <w:t></w:t>
      </w:r>
      <w:r>
        <w:t></w:t>
      </w:r>
      <w:r>
        <w:rPr>
          <w:rFonts w:hint="eastAsia"/>
        </w:rPr>
        <w:t>реабілітаційних</w:t>
      </w:r>
      <w:r>
        <w:t></w:t>
      </w:r>
      <w:r>
        <w:rPr>
          <w:rFonts w:hint="eastAsia"/>
        </w:rPr>
        <w:t>центрах</w:t>
      </w:r>
      <w:r>
        <w:t></w:t>
      </w:r>
      <w:r>
        <w:t></w:t>
      </w:r>
      <w:r>
        <w:rPr>
          <w:rFonts w:hint="eastAsia"/>
        </w:rPr>
        <w:t>у</w:t>
      </w:r>
      <w:r>
        <w:t></w:t>
      </w:r>
      <w:r>
        <w:rPr>
          <w:rFonts w:hint="eastAsia"/>
        </w:rPr>
        <w:t>домашніх</w:t>
      </w:r>
      <w:r>
        <w:t></w:t>
      </w:r>
      <w:r>
        <w:rPr>
          <w:rFonts w:hint="eastAsia"/>
        </w:rPr>
        <w:t>умовах</w:t>
      </w:r>
      <w:r>
        <w:t></w:t>
      </w:r>
      <w:r>
        <w:rPr>
          <w:rFonts w:hint="eastAsia"/>
        </w:rPr>
        <w:t>батьками</w:t>
      </w:r>
      <w:r>
        <w:t></w:t>
      </w:r>
      <w:r>
        <w:t></w:t>
      </w:r>
      <w:r>
        <w:rPr>
          <w:rFonts w:hint="eastAsia"/>
        </w:rPr>
        <w:t>різними</w:t>
      </w:r>
      <w:r>
        <w:t></w:t>
      </w:r>
      <w:r>
        <w:rPr>
          <w:rFonts w:hint="eastAsia"/>
        </w:rPr>
        <w:t>спеціалістами</w:t>
      </w:r>
      <w:r>
        <w:t></w:t>
      </w:r>
      <w:r>
        <w:t></w:t>
      </w:r>
      <w:r>
        <w:rPr>
          <w:rFonts w:hint="eastAsia"/>
        </w:rPr>
        <w:t>що</w:t>
      </w:r>
      <w:r>
        <w:t></w:t>
      </w:r>
      <w:r>
        <w:rPr>
          <w:rFonts w:hint="eastAsia"/>
        </w:rPr>
        <w:t>працюють</w:t>
      </w:r>
      <w:r>
        <w:t></w:t>
      </w:r>
      <w:r>
        <w:rPr>
          <w:rFonts w:hint="eastAsia"/>
        </w:rPr>
        <w:t>з</w:t>
      </w:r>
      <w:r>
        <w:t></w:t>
      </w:r>
      <w:r>
        <w:rPr>
          <w:rFonts w:hint="eastAsia"/>
        </w:rPr>
        <w:t>дітьми</w:t>
      </w:r>
      <w:r>
        <w:t></w:t>
      </w:r>
    </w:p>
    <w:p w:rsidR="005D22BE" w:rsidRDefault="005D22BE" w:rsidP="005D22BE">
      <w:r>
        <w:rPr>
          <w:rFonts w:hint="eastAsia"/>
        </w:rPr>
        <w:t>Відомі</w:t>
      </w:r>
      <w:r>
        <w:t></w:t>
      </w:r>
      <w:r>
        <w:rPr>
          <w:rFonts w:hint="eastAsia"/>
        </w:rPr>
        <w:t>психологи</w:t>
      </w:r>
      <w:r>
        <w:t></w:t>
      </w:r>
      <w:r>
        <w:rPr>
          <w:rFonts w:hint="eastAsia"/>
        </w:rPr>
        <w:t>А</w:t>
      </w:r>
      <w:r>
        <w:t></w:t>
      </w:r>
      <w:r>
        <w:t></w:t>
      </w:r>
      <w:r>
        <w:rPr>
          <w:rFonts w:hint="eastAsia"/>
        </w:rPr>
        <w:t>Валлона</w:t>
      </w:r>
      <w:r>
        <w:t></w:t>
      </w:r>
      <w:r>
        <w:t></w:t>
      </w:r>
      <w:r>
        <w:rPr>
          <w:rFonts w:hint="eastAsia"/>
        </w:rPr>
        <w:t>В</w:t>
      </w:r>
      <w:r>
        <w:t></w:t>
      </w:r>
      <w:r>
        <w:t></w:t>
      </w:r>
      <w:r>
        <w:rPr>
          <w:rFonts w:hint="eastAsia"/>
        </w:rPr>
        <w:t>Давидова</w:t>
      </w:r>
      <w:r>
        <w:t></w:t>
      </w:r>
      <w:r>
        <w:t></w:t>
      </w:r>
      <w:r>
        <w:rPr>
          <w:rFonts w:hint="eastAsia"/>
        </w:rPr>
        <w:t>Н</w:t>
      </w:r>
      <w:r>
        <w:t></w:t>
      </w:r>
      <w:r>
        <w:t></w:t>
      </w:r>
      <w:r>
        <w:rPr>
          <w:rFonts w:hint="eastAsia"/>
        </w:rPr>
        <w:t>Гордєєва</w:t>
      </w:r>
      <w:r>
        <w:t></w:t>
      </w:r>
      <w:r>
        <w:t></w:t>
      </w:r>
      <w:r>
        <w:rPr>
          <w:rFonts w:hint="eastAsia"/>
        </w:rPr>
        <w:t>В</w:t>
      </w:r>
      <w:r>
        <w:t></w:t>
      </w:r>
      <w:r>
        <w:t></w:t>
      </w:r>
      <w:r>
        <w:rPr>
          <w:rFonts w:hint="eastAsia"/>
        </w:rPr>
        <w:t>Зінченко</w:t>
      </w:r>
      <w:r>
        <w:t></w:t>
      </w:r>
      <w:r>
        <w:t></w:t>
      </w:r>
      <w:r>
        <w:rPr>
          <w:rFonts w:hint="eastAsia"/>
        </w:rPr>
        <w:t>Є</w:t>
      </w:r>
      <w:r>
        <w:t></w:t>
      </w:r>
      <w:r>
        <w:t></w:t>
      </w:r>
      <w:r>
        <w:rPr>
          <w:rFonts w:hint="eastAsia"/>
        </w:rPr>
        <w:t>Ільїн</w:t>
      </w:r>
      <w:r>
        <w:t></w:t>
      </w:r>
      <w:r>
        <w:t></w:t>
      </w:r>
      <w:r>
        <w:rPr>
          <w:rFonts w:hint="eastAsia"/>
        </w:rPr>
        <w:t>В</w:t>
      </w:r>
      <w:r>
        <w:t></w:t>
      </w:r>
      <w:r>
        <w:t></w:t>
      </w:r>
      <w:r>
        <w:rPr>
          <w:rFonts w:hint="eastAsia"/>
        </w:rPr>
        <w:t>Клименко</w:t>
      </w:r>
      <w:r>
        <w:t></w:t>
      </w:r>
      <w:r>
        <w:t></w:t>
      </w:r>
      <w:r>
        <w:rPr>
          <w:rFonts w:hint="eastAsia"/>
        </w:rPr>
        <w:t>О</w:t>
      </w:r>
      <w:r>
        <w:t></w:t>
      </w:r>
      <w:r>
        <w:t></w:t>
      </w:r>
      <w:r>
        <w:rPr>
          <w:rFonts w:hint="eastAsia"/>
        </w:rPr>
        <w:t>Лурія</w:t>
      </w:r>
      <w:r>
        <w:t></w:t>
      </w:r>
      <w:r>
        <w:t></w:t>
      </w:r>
      <w:r>
        <w:rPr>
          <w:rFonts w:hint="eastAsia"/>
        </w:rPr>
        <w:t>В</w:t>
      </w:r>
      <w:r>
        <w:t></w:t>
      </w:r>
      <w:r>
        <w:t></w:t>
      </w:r>
      <w:r>
        <w:rPr>
          <w:rFonts w:hint="eastAsia"/>
        </w:rPr>
        <w:t>Озерова</w:t>
      </w:r>
      <w:r>
        <w:t></w:t>
      </w:r>
      <w:r>
        <w:t></w:t>
      </w:r>
      <w:r>
        <w:rPr>
          <w:rFonts w:hint="eastAsia"/>
        </w:rPr>
        <w:t>Ж</w:t>
      </w:r>
      <w:r>
        <w:t></w:t>
      </w:r>
      <w:r>
        <w:t></w:t>
      </w:r>
      <w:r>
        <w:rPr>
          <w:rFonts w:hint="eastAsia"/>
        </w:rPr>
        <w:t>Піаже</w:t>
      </w:r>
      <w:r>
        <w:t></w:t>
      </w:r>
      <w:r>
        <w:t></w:t>
      </w:r>
      <w:r>
        <w:rPr>
          <w:rFonts w:hint="eastAsia"/>
        </w:rPr>
        <w:t>К</w:t>
      </w:r>
      <w:r>
        <w:t></w:t>
      </w:r>
      <w:r>
        <w:t></w:t>
      </w:r>
      <w:r>
        <w:rPr>
          <w:rFonts w:hint="eastAsia"/>
        </w:rPr>
        <w:t>Платонова</w:t>
      </w:r>
      <w:r>
        <w:t></w:t>
      </w:r>
      <w:r>
        <w:t></w:t>
      </w:r>
      <w:r>
        <w:rPr>
          <w:rFonts w:hint="eastAsia"/>
        </w:rPr>
        <w:t>Н</w:t>
      </w:r>
      <w:r>
        <w:t></w:t>
      </w:r>
      <w:r>
        <w:t></w:t>
      </w:r>
      <w:r>
        <w:rPr>
          <w:rFonts w:hint="eastAsia"/>
        </w:rPr>
        <w:t>Розе</w:t>
      </w:r>
      <w:r>
        <w:t></w:t>
      </w:r>
      <w:r>
        <w:t></w:t>
      </w:r>
      <w:r>
        <w:rPr>
          <w:rFonts w:hint="eastAsia"/>
        </w:rPr>
        <w:t>Є</w:t>
      </w:r>
      <w:r>
        <w:t></w:t>
      </w:r>
      <w:r>
        <w:t></w:t>
      </w:r>
      <w:r>
        <w:rPr>
          <w:rFonts w:hint="eastAsia"/>
        </w:rPr>
        <w:t>Суркова</w:t>
      </w:r>
      <w:r>
        <w:t></w:t>
      </w:r>
      <w:r>
        <w:rPr>
          <w:rFonts w:hint="eastAsia"/>
        </w:rPr>
        <w:t>та</w:t>
      </w:r>
      <w:r>
        <w:t></w:t>
      </w:r>
      <w:r>
        <w:rPr>
          <w:rFonts w:hint="eastAsia"/>
        </w:rPr>
        <w:t>ін</w:t>
      </w:r>
      <w:r>
        <w:t></w:t>
      </w:r>
      <w:r>
        <w:t></w:t>
      </w:r>
      <w:r>
        <w:rPr>
          <w:rFonts w:hint="eastAsia"/>
        </w:rPr>
        <w:t>вивчали</w:t>
      </w:r>
      <w:r>
        <w:t></w:t>
      </w:r>
      <w:r>
        <w:rPr>
          <w:rFonts w:hint="eastAsia"/>
        </w:rPr>
        <w:t>сучасні</w:t>
      </w:r>
      <w:r>
        <w:t></w:t>
      </w:r>
      <w:r>
        <w:rPr>
          <w:rFonts w:hint="eastAsia"/>
        </w:rPr>
        <w:t>показники</w:t>
      </w:r>
      <w:r>
        <w:t></w:t>
      </w:r>
      <w:r>
        <w:rPr>
          <w:rFonts w:hint="eastAsia"/>
        </w:rPr>
        <w:t>поняття</w:t>
      </w:r>
      <w:r>
        <w:t></w:t>
      </w:r>
      <w:r>
        <w:rPr>
          <w:rFonts w:hint="eastAsia"/>
        </w:rPr>
        <w:t>психомоторики</w:t>
      </w:r>
      <w:r>
        <w:t></w:t>
      </w:r>
      <w:r>
        <w:t></w:t>
      </w:r>
      <w:r>
        <w:rPr>
          <w:rFonts w:hint="eastAsia"/>
        </w:rPr>
        <w:t>які</w:t>
      </w:r>
      <w:r>
        <w:t></w:t>
      </w:r>
      <w:r>
        <w:rPr>
          <w:rFonts w:hint="eastAsia"/>
        </w:rPr>
        <w:t>й</w:t>
      </w:r>
      <w:r>
        <w:t></w:t>
      </w:r>
      <w:r>
        <w:rPr>
          <w:rFonts w:hint="eastAsia"/>
        </w:rPr>
        <w:t>окреслили</w:t>
      </w:r>
      <w:r>
        <w:t></w:t>
      </w:r>
      <w:r>
        <w:rPr>
          <w:rFonts w:hint="eastAsia"/>
        </w:rPr>
        <w:t>у</w:t>
      </w:r>
      <w:r>
        <w:t></w:t>
      </w:r>
      <w:r>
        <w:rPr>
          <w:rFonts w:hint="eastAsia"/>
        </w:rPr>
        <w:t>своїх</w:t>
      </w:r>
      <w:r>
        <w:t></w:t>
      </w:r>
      <w:r>
        <w:rPr>
          <w:rFonts w:hint="eastAsia"/>
        </w:rPr>
        <w:t>працях</w:t>
      </w:r>
      <w:r>
        <w:t></w:t>
      </w:r>
    </w:p>
    <w:p w:rsidR="005D22BE" w:rsidRDefault="005D22BE" w:rsidP="005D22BE">
      <w:r>
        <w:rPr>
          <w:rFonts w:hint="eastAsia"/>
        </w:rPr>
        <w:t>Питання</w:t>
      </w:r>
      <w:r>
        <w:t></w:t>
      </w:r>
      <w:r>
        <w:t></w:t>
      </w:r>
      <w:r>
        <w:t></w:t>
      </w:r>
      <w:r>
        <w:rPr>
          <w:rFonts w:hint="eastAsia"/>
        </w:rPr>
        <w:t>стану</w:t>
      </w:r>
      <w:r>
        <w:t></w:t>
      </w:r>
      <w:r>
        <w:t></w:t>
      </w:r>
      <w:r>
        <w:t></w:t>
      </w:r>
      <w:r>
        <w:t></w:t>
      </w:r>
      <w:r>
        <w:rPr>
          <w:rFonts w:hint="eastAsia"/>
        </w:rPr>
        <w:t>психомоторних</w:t>
      </w:r>
      <w:r>
        <w:t></w:t>
      </w:r>
      <w:r>
        <w:t></w:t>
      </w:r>
      <w:r>
        <w:t></w:t>
      </w:r>
      <w:r>
        <w:t></w:t>
      </w:r>
      <w:r>
        <w:rPr>
          <w:rFonts w:hint="eastAsia"/>
        </w:rPr>
        <w:t>показників</w:t>
      </w:r>
      <w:r>
        <w:t></w:t>
      </w:r>
      <w:r>
        <w:t></w:t>
      </w:r>
      <w:r>
        <w:t></w:t>
      </w:r>
      <w:r>
        <w:t></w:t>
      </w:r>
      <w:r>
        <w:rPr>
          <w:rFonts w:hint="eastAsia"/>
        </w:rPr>
        <w:t>дітей</w:t>
      </w:r>
      <w:r>
        <w:t></w:t>
      </w:r>
      <w:r>
        <w:t></w:t>
      </w:r>
      <w:r>
        <w:t></w:t>
      </w:r>
      <w:r>
        <w:t></w:t>
      </w:r>
      <w:r>
        <w:rPr>
          <w:rFonts w:hint="eastAsia"/>
        </w:rPr>
        <w:t>із</w:t>
      </w:r>
      <w:r>
        <w:t></w:t>
      </w:r>
      <w:r>
        <w:t></w:t>
      </w:r>
      <w:r>
        <w:t></w:t>
      </w:r>
      <w:r>
        <w:t></w:t>
      </w:r>
      <w:r>
        <w:rPr>
          <w:rFonts w:hint="eastAsia"/>
        </w:rPr>
        <w:t>розладами</w:t>
      </w:r>
    </w:p>
    <w:p w:rsidR="005D22BE" w:rsidRDefault="005D22BE" w:rsidP="005D22BE">
      <w:r>
        <w:t></w:t>
      </w:r>
    </w:p>
    <w:p w:rsidR="005D22BE" w:rsidRDefault="005D22BE" w:rsidP="005D22BE">
      <w:r>
        <w:rPr>
          <w:rFonts w:hint="eastAsia"/>
        </w:rPr>
        <w:t>аутистичного</w:t>
      </w:r>
      <w:r>
        <w:t></w:t>
      </w:r>
      <w:r>
        <w:t></w:t>
      </w:r>
      <w:r>
        <w:t></w:t>
      </w:r>
      <w:r>
        <w:rPr>
          <w:rFonts w:hint="eastAsia"/>
        </w:rPr>
        <w:t>спектру</w:t>
      </w:r>
      <w:r>
        <w:t></w:t>
      </w:r>
      <w:r>
        <w:t></w:t>
      </w:r>
      <w:r>
        <w:t></w:t>
      </w:r>
      <w:r>
        <w:t></w:t>
      </w:r>
      <w:r>
        <w:rPr>
          <w:rFonts w:hint="eastAsia"/>
        </w:rPr>
        <w:t>висвітлено</w:t>
      </w:r>
      <w:r>
        <w:t></w:t>
      </w:r>
      <w:r>
        <w:t></w:t>
      </w:r>
      <w:r>
        <w:t></w:t>
      </w:r>
      <w:r>
        <w:t></w:t>
      </w:r>
      <w:r>
        <w:rPr>
          <w:rFonts w:hint="eastAsia"/>
        </w:rPr>
        <w:t>в</w:t>
      </w:r>
      <w:r>
        <w:t></w:t>
      </w:r>
      <w:r>
        <w:t></w:t>
      </w:r>
      <w:r>
        <w:t></w:t>
      </w:r>
      <w:r>
        <w:rPr>
          <w:rFonts w:hint="eastAsia"/>
        </w:rPr>
        <w:t>наукових</w:t>
      </w:r>
      <w:r>
        <w:t></w:t>
      </w:r>
      <w:r>
        <w:t></w:t>
      </w:r>
      <w:r>
        <w:t></w:t>
      </w:r>
      <w:r>
        <w:rPr>
          <w:rFonts w:hint="eastAsia"/>
        </w:rPr>
        <w:t>працях</w:t>
      </w:r>
      <w:r>
        <w:t></w:t>
      </w:r>
      <w:r>
        <w:t></w:t>
      </w:r>
      <w:r>
        <w:t></w:t>
      </w:r>
      <w:r>
        <w:t></w:t>
      </w:r>
      <w:r>
        <w:rPr>
          <w:rFonts w:hint="eastAsia"/>
        </w:rPr>
        <w:t>К</w:t>
      </w:r>
      <w:r>
        <w:t></w:t>
      </w:r>
      <w:r>
        <w:t></w:t>
      </w:r>
      <w:r>
        <w:rPr>
          <w:rFonts w:hint="eastAsia"/>
        </w:rPr>
        <w:t>Островської</w:t>
      </w:r>
      <w:r>
        <w:t></w:t>
      </w:r>
      <w:r>
        <w:t></w:t>
      </w:r>
      <w:r>
        <w:rPr>
          <w:rFonts w:hint="eastAsia"/>
        </w:rPr>
        <w:t>І</w:t>
      </w:r>
      <w:r>
        <w:t></w:t>
      </w:r>
      <w:r>
        <w:t></w:t>
      </w:r>
      <w:r>
        <w:rPr>
          <w:rFonts w:hint="eastAsia"/>
        </w:rPr>
        <w:t>Риндер</w:t>
      </w:r>
      <w:r>
        <w:t></w:t>
      </w:r>
      <w:r>
        <w:t></w:t>
      </w:r>
      <w:r>
        <w:rPr>
          <w:rFonts w:hint="eastAsia"/>
        </w:rPr>
        <w:t>В</w:t>
      </w:r>
      <w:r>
        <w:t></w:t>
      </w:r>
      <w:r>
        <w:t></w:t>
      </w:r>
      <w:r>
        <w:rPr>
          <w:rFonts w:hint="eastAsia"/>
        </w:rPr>
        <w:t>Тарасун</w:t>
      </w:r>
      <w:r>
        <w:t></w:t>
      </w:r>
      <w:r>
        <w:t></w:t>
      </w:r>
      <w:r>
        <w:rPr>
          <w:rFonts w:hint="eastAsia"/>
        </w:rPr>
        <w:t>Т</w:t>
      </w:r>
      <w:r>
        <w:t></w:t>
      </w:r>
      <w:r>
        <w:t></w:t>
      </w:r>
      <w:r>
        <w:rPr>
          <w:rFonts w:hint="eastAsia"/>
        </w:rPr>
        <w:t>Скрипник</w:t>
      </w:r>
      <w:r>
        <w:t></w:t>
      </w:r>
      <w:r>
        <w:t></w:t>
      </w:r>
      <w:r>
        <w:rPr>
          <w:rFonts w:hint="eastAsia"/>
        </w:rPr>
        <w:t>Г</w:t>
      </w:r>
      <w:r>
        <w:t></w:t>
      </w:r>
      <w:r>
        <w:t></w:t>
      </w:r>
      <w:r>
        <w:rPr>
          <w:rFonts w:hint="eastAsia"/>
        </w:rPr>
        <w:t>Хворової</w:t>
      </w:r>
      <w:r>
        <w:t></w:t>
      </w:r>
      <w:r>
        <w:t></w:t>
      </w:r>
      <w:r>
        <w:rPr>
          <w:rFonts w:hint="eastAsia"/>
        </w:rPr>
        <w:t>Д</w:t>
      </w:r>
      <w:r>
        <w:t></w:t>
      </w:r>
      <w:r>
        <w:t></w:t>
      </w:r>
      <w:r>
        <w:rPr>
          <w:rFonts w:hint="eastAsia"/>
        </w:rPr>
        <w:t>Шульженко</w:t>
      </w:r>
      <w:r>
        <w:t></w:t>
      </w:r>
      <w:r>
        <w:t></w:t>
      </w:r>
      <w:r>
        <w:rPr>
          <w:rFonts w:hint="eastAsia"/>
        </w:rPr>
        <w:t>використання</w:t>
      </w:r>
      <w:r>
        <w:t></w:t>
      </w:r>
      <w:r>
        <w:rPr>
          <w:rFonts w:hint="eastAsia"/>
        </w:rPr>
        <w:t>засобів</w:t>
      </w:r>
      <w:r>
        <w:t></w:t>
      </w:r>
      <w:r>
        <w:rPr>
          <w:rFonts w:hint="eastAsia"/>
        </w:rPr>
        <w:t>фізичного</w:t>
      </w:r>
      <w:r>
        <w:t></w:t>
      </w:r>
      <w:r>
        <w:rPr>
          <w:rFonts w:hint="eastAsia"/>
        </w:rPr>
        <w:t>виховання</w:t>
      </w:r>
      <w:r>
        <w:t></w:t>
      </w:r>
      <w:r>
        <w:rPr>
          <w:rFonts w:hint="eastAsia"/>
        </w:rPr>
        <w:t>щодо</w:t>
      </w:r>
      <w:r>
        <w:t></w:t>
      </w:r>
      <w:r>
        <w:rPr>
          <w:rFonts w:hint="eastAsia"/>
        </w:rPr>
        <w:t>осіб</w:t>
      </w:r>
      <w:r>
        <w:t></w:t>
      </w:r>
      <w:r>
        <w:rPr>
          <w:rFonts w:hint="eastAsia"/>
        </w:rPr>
        <w:t>із</w:t>
      </w:r>
      <w:r>
        <w:t></w:t>
      </w:r>
      <w:r>
        <w:rPr>
          <w:rFonts w:hint="eastAsia"/>
        </w:rPr>
        <w:t>раннім</w:t>
      </w:r>
      <w:r>
        <w:t></w:t>
      </w:r>
      <w:r>
        <w:rPr>
          <w:rFonts w:hint="eastAsia"/>
        </w:rPr>
        <w:t>дитячим</w:t>
      </w:r>
      <w:r>
        <w:t></w:t>
      </w:r>
      <w:r>
        <w:rPr>
          <w:rFonts w:hint="eastAsia"/>
        </w:rPr>
        <w:t>аутизмом</w:t>
      </w:r>
      <w:r>
        <w:t></w:t>
      </w:r>
      <w:r>
        <w:t></w:t>
      </w:r>
      <w:r>
        <w:t></w:t>
      </w:r>
      <w:r>
        <w:t></w:t>
      </w:r>
      <w:r>
        <w:rPr>
          <w:rFonts w:hint="eastAsia"/>
        </w:rPr>
        <w:t>досліджували</w:t>
      </w:r>
      <w:r>
        <w:t></w:t>
      </w:r>
      <w:r>
        <w:t></w:t>
      </w:r>
      <w:r>
        <w:t></w:t>
      </w:r>
      <w:r>
        <w:t></w:t>
      </w:r>
      <w:r>
        <w:t></w:t>
      </w:r>
      <w:r>
        <w:rPr>
          <w:rFonts w:hint="eastAsia"/>
        </w:rPr>
        <w:t>Я</w:t>
      </w:r>
      <w:r>
        <w:t></w:t>
      </w:r>
      <w:r>
        <w:t></w:t>
      </w:r>
      <w:r>
        <w:rPr>
          <w:rFonts w:hint="eastAsia"/>
        </w:rPr>
        <w:t>Крет</w:t>
      </w:r>
      <w:r>
        <w:t></w:t>
      </w:r>
      <w:r>
        <w:t></w:t>
      </w:r>
      <w:r>
        <w:t></w:t>
      </w:r>
      <w:r>
        <w:t></w:t>
      </w:r>
      <w:r>
        <w:t></w:t>
      </w:r>
      <w:r>
        <w:t></w:t>
      </w:r>
      <w:r>
        <w:rPr>
          <w:rFonts w:hint="eastAsia"/>
        </w:rPr>
        <w:t>А</w:t>
      </w:r>
      <w:r>
        <w:t></w:t>
      </w:r>
      <w:r>
        <w:t></w:t>
      </w:r>
      <w:r>
        <w:rPr>
          <w:rFonts w:hint="eastAsia"/>
        </w:rPr>
        <w:t>Лавренюк</w:t>
      </w:r>
      <w:r>
        <w:t></w:t>
      </w:r>
      <w:r>
        <w:t></w:t>
      </w:r>
      <w:r>
        <w:t></w:t>
      </w:r>
      <w:r>
        <w:t></w:t>
      </w:r>
      <w:r>
        <w:t></w:t>
      </w:r>
      <w:r>
        <w:t></w:t>
      </w:r>
      <w:r>
        <w:rPr>
          <w:rFonts w:hint="eastAsia"/>
        </w:rPr>
        <w:t>О</w:t>
      </w:r>
      <w:r>
        <w:t></w:t>
      </w:r>
      <w:r>
        <w:t></w:t>
      </w:r>
      <w:r>
        <w:rPr>
          <w:rFonts w:hint="eastAsia"/>
        </w:rPr>
        <w:t>Орес</w:t>
      </w:r>
      <w:r>
        <w:t></w:t>
      </w:r>
      <w:r>
        <w:t></w:t>
      </w:r>
      <w:r>
        <w:t></w:t>
      </w:r>
      <w:r>
        <w:t></w:t>
      </w:r>
      <w:r>
        <w:t></w:t>
      </w:r>
      <w:r>
        <w:t></w:t>
      </w:r>
      <w:r>
        <w:rPr>
          <w:rFonts w:hint="eastAsia"/>
        </w:rPr>
        <w:t>А</w:t>
      </w:r>
      <w:r>
        <w:t></w:t>
      </w:r>
      <w:r>
        <w:t></w:t>
      </w:r>
      <w:r>
        <w:rPr>
          <w:rFonts w:hint="eastAsia"/>
        </w:rPr>
        <w:t>Сімко</w:t>
      </w:r>
      <w:r>
        <w:t></w:t>
      </w:r>
      <w:r>
        <w:t></w:t>
      </w:r>
      <w:r>
        <w:rPr>
          <w:rFonts w:hint="eastAsia"/>
        </w:rPr>
        <w:t>Т</w:t>
      </w:r>
      <w:r>
        <w:t></w:t>
      </w:r>
      <w:r>
        <w:t></w:t>
      </w:r>
      <w:r>
        <w:rPr>
          <w:rFonts w:hint="eastAsia"/>
        </w:rPr>
        <w:t>Тимофеєва</w:t>
      </w:r>
      <w:r>
        <w:t></w:t>
      </w:r>
      <w:r>
        <w:t></w:t>
      </w:r>
      <w:r>
        <w:rPr>
          <w:rFonts w:hint="eastAsia"/>
        </w:rPr>
        <w:t>Але</w:t>
      </w:r>
      <w:r>
        <w:t></w:t>
      </w:r>
      <w:r>
        <w:rPr>
          <w:rFonts w:hint="eastAsia"/>
        </w:rPr>
        <w:t>в</w:t>
      </w:r>
      <w:r>
        <w:t></w:t>
      </w:r>
      <w:r>
        <w:rPr>
          <w:rFonts w:hint="eastAsia"/>
        </w:rPr>
        <w:t>літературі</w:t>
      </w:r>
      <w:r>
        <w:t></w:t>
      </w:r>
      <w:r>
        <w:rPr>
          <w:rFonts w:hint="eastAsia"/>
        </w:rPr>
        <w:t>й</w:t>
      </w:r>
      <w:r>
        <w:t></w:t>
      </w:r>
      <w:r>
        <w:rPr>
          <w:rFonts w:hint="eastAsia"/>
        </w:rPr>
        <w:t>досі</w:t>
      </w:r>
      <w:r>
        <w:t></w:t>
      </w:r>
      <w:r>
        <w:rPr>
          <w:rFonts w:hint="eastAsia"/>
        </w:rPr>
        <w:t>не</w:t>
      </w:r>
      <w:r>
        <w:t></w:t>
      </w:r>
      <w:r>
        <w:rPr>
          <w:rFonts w:hint="eastAsia"/>
        </w:rPr>
        <w:t>описана</w:t>
      </w:r>
      <w:r>
        <w:t></w:t>
      </w:r>
      <w:r>
        <w:rPr>
          <w:rFonts w:hint="eastAsia"/>
        </w:rPr>
        <w:t>комплексна</w:t>
      </w:r>
      <w:r>
        <w:t></w:t>
      </w:r>
      <w:r>
        <w:rPr>
          <w:rFonts w:hint="eastAsia"/>
        </w:rPr>
        <w:t>послідовна</w:t>
      </w:r>
      <w:r>
        <w:t></w:t>
      </w:r>
      <w:r>
        <w:rPr>
          <w:rFonts w:hint="eastAsia"/>
        </w:rPr>
        <w:t>робота</w:t>
      </w:r>
      <w:r>
        <w:t></w:t>
      </w:r>
      <w:r>
        <w:rPr>
          <w:rFonts w:hint="eastAsia"/>
        </w:rPr>
        <w:t>від</w:t>
      </w:r>
      <w:r>
        <w:t></w:t>
      </w:r>
      <w:r>
        <w:rPr>
          <w:rFonts w:hint="eastAsia"/>
        </w:rPr>
        <w:t>стану</w:t>
      </w:r>
      <w:r>
        <w:t></w:t>
      </w:r>
      <w:r>
        <w:rPr>
          <w:rFonts w:hint="eastAsia"/>
        </w:rPr>
        <w:t>діагностики</w:t>
      </w:r>
      <w:r>
        <w:t></w:t>
      </w:r>
      <w:r>
        <w:rPr>
          <w:rFonts w:hint="eastAsia"/>
        </w:rPr>
        <w:t>до</w:t>
      </w:r>
      <w:r>
        <w:t></w:t>
      </w:r>
      <w:r>
        <w:rPr>
          <w:rFonts w:hint="eastAsia"/>
        </w:rPr>
        <w:t>кінцевого</w:t>
      </w:r>
      <w:r>
        <w:t></w:t>
      </w:r>
      <w:r>
        <w:rPr>
          <w:rFonts w:hint="eastAsia"/>
        </w:rPr>
        <w:t>результату</w:t>
      </w:r>
      <w:r>
        <w:t></w:t>
      </w:r>
    </w:p>
    <w:p w:rsidR="005D22BE" w:rsidRDefault="005D22BE" w:rsidP="005D22BE">
      <w:r>
        <w:rPr>
          <w:rFonts w:hint="eastAsia"/>
        </w:rPr>
        <w:t>Психомоторика</w:t>
      </w:r>
      <w:r>
        <w:t></w:t>
      </w:r>
      <w:r>
        <w:rPr>
          <w:rFonts w:hint="eastAsia"/>
        </w:rPr>
        <w:t>людини</w:t>
      </w:r>
      <w:r>
        <w:t></w:t>
      </w:r>
      <w:r>
        <w:rPr>
          <w:rFonts w:hint="eastAsia"/>
        </w:rPr>
        <w:t>–</w:t>
      </w:r>
      <w:r>
        <w:t></w:t>
      </w:r>
      <w:r>
        <w:rPr>
          <w:rFonts w:hint="eastAsia"/>
        </w:rPr>
        <w:t>це</w:t>
      </w:r>
      <w:r>
        <w:t></w:t>
      </w:r>
      <w:r>
        <w:rPr>
          <w:rFonts w:hint="eastAsia"/>
        </w:rPr>
        <w:t>складна</w:t>
      </w:r>
      <w:r>
        <w:t></w:t>
      </w:r>
      <w:r>
        <w:rPr>
          <w:rFonts w:hint="eastAsia"/>
        </w:rPr>
        <w:t>функціональна</w:t>
      </w:r>
      <w:r>
        <w:t></w:t>
      </w:r>
      <w:r>
        <w:rPr>
          <w:rFonts w:hint="eastAsia"/>
        </w:rPr>
        <w:t>система</w:t>
      </w:r>
      <w:r>
        <w:t></w:t>
      </w:r>
      <w:r>
        <w:t></w:t>
      </w:r>
      <w:r>
        <w:rPr>
          <w:rFonts w:hint="eastAsia"/>
        </w:rPr>
        <w:t>когнітивно</w:t>
      </w:r>
      <w:r>
        <w:t></w:t>
      </w:r>
      <w:r>
        <w:rPr>
          <w:rFonts w:hint="eastAsia"/>
        </w:rPr>
        <w:t>розумова</w:t>
      </w:r>
      <w:r>
        <w:t></w:t>
      </w:r>
      <w:r>
        <w:rPr>
          <w:rFonts w:hint="eastAsia"/>
        </w:rPr>
        <w:t>специфічна</w:t>
      </w:r>
      <w:r>
        <w:t></w:t>
      </w:r>
      <w:r>
        <w:rPr>
          <w:rFonts w:hint="eastAsia"/>
        </w:rPr>
        <w:t>діяльність</w:t>
      </w:r>
      <w:r>
        <w:t></w:t>
      </w:r>
      <w:r>
        <w:t></w:t>
      </w:r>
      <w:r>
        <w:rPr>
          <w:rFonts w:hint="eastAsia"/>
        </w:rPr>
        <w:t>що</w:t>
      </w:r>
      <w:r>
        <w:t></w:t>
      </w:r>
      <w:r>
        <w:rPr>
          <w:rFonts w:hint="eastAsia"/>
        </w:rPr>
        <w:t>залежить</w:t>
      </w:r>
      <w:r>
        <w:t></w:t>
      </w:r>
      <w:r>
        <w:rPr>
          <w:rFonts w:hint="eastAsia"/>
        </w:rPr>
        <w:t>від</w:t>
      </w:r>
      <w:r>
        <w:t></w:t>
      </w:r>
      <w:r>
        <w:rPr>
          <w:rFonts w:hint="eastAsia"/>
        </w:rPr>
        <w:t>функціонування</w:t>
      </w:r>
      <w:r>
        <w:t></w:t>
      </w:r>
      <w:r>
        <w:rPr>
          <w:rFonts w:hint="eastAsia"/>
        </w:rPr>
        <w:t>особливостей</w:t>
      </w:r>
      <w:r>
        <w:t></w:t>
      </w:r>
      <w:r>
        <w:rPr>
          <w:rFonts w:hint="eastAsia"/>
        </w:rPr>
        <w:t>вищої</w:t>
      </w:r>
      <w:r>
        <w:t></w:t>
      </w:r>
      <w:r>
        <w:rPr>
          <w:rFonts w:hint="eastAsia"/>
        </w:rPr>
        <w:t>та</w:t>
      </w:r>
      <w:r>
        <w:t></w:t>
      </w:r>
      <w:r>
        <w:rPr>
          <w:rFonts w:hint="eastAsia"/>
        </w:rPr>
        <w:t>периферичної</w:t>
      </w:r>
      <w:r>
        <w:t></w:t>
      </w:r>
      <w:r>
        <w:rPr>
          <w:rFonts w:hint="eastAsia"/>
        </w:rPr>
        <w:t>нервової</w:t>
      </w:r>
      <w:r>
        <w:t></w:t>
      </w:r>
      <w:r>
        <w:rPr>
          <w:rFonts w:hint="eastAsia"/>
        </w:rPr>
        <w:t>діяльності</w:t>
      </w:r>
      <w:r>
        <w:t></w:t>
      </w:r>
      <w:r>
        <w:t></w:t>
      </w:r>
      <w:r>
        <w:rPr>
          <w:rFonts w:hint="eastAsia"/>
        </w:rPr>
        <w:t>сенсорного</w:t>
      </w:r>
      <w:r>
        <w:t></w:t>
      </w:r>
      <w:r>
        <w:t></w:t>
      </w:r>
      <w:r>
        <w:rPr>
          <w:rFonts w:hint="eastAsia"/>
        </w:rPr>
        <w:t>аферентного</w:t>
      </w:r>
      <w:r>
        <w:t></w:t>
      </w:r>
      <w:r>
        <w:t></w:t>
      </w:r>
      <w:r>
        <w:rPr>
          <w:rFonts w:hint="eastAsia"/>
        </w:rPr>
        <w:t>і</w:t>
      </w:r>
      <w:r>
        <w:t></w:t>
      </w:r>
      <w:r>
        <w:rPr>
          <w:rFonts w:hint="eastAsia"/>
        </w:rPr>
        <w:t>рухового</w:t>
      </w:r>
      <w:r>
        <w:t></w:t>
      </w:r>
      <w:r>
        <w:t></w:t>
      </w:r>
      <w:r>
        <w:rPr>
          <w:rFonts w:hint="eastAsia"/>
        </w:rPr>
        <w:t>еферентного</w:t>
      </w:r>
      <w:r>
        <w:t></w:t>
      </w:r>
      <w:r>
        <w:t></w:t>
      </w:r>
      <w:r>
        <w:rPr>
          <w:rFonts w:hint="eastAsia"/>
        </w:rPr>
        <w:t>відділів</w:t>
      </w:r>
      <w:r>
        <w:t></w:t>
      </w:r>
      <w:r>
        <w:rPr>
          <w:rFonts w:hint="eastAsia"/>
        </w:rPr>
        <w:t>та</w:t>
      </w:r>
      <w:r>
        <w:t></w:t>
      </w:r>
      <w:r>
        <w:rPr>
          <w:rFonts w:hint="eastAsia"/>
        </w:rPr>
        <w:t>складається</w:t>
      </w:r>
      <w:r>
        <w:t></w:t>
      </w:r>
      <w:r>
        <w:rPr>
          <w:rFonts w:hint="eastAsia"/>
        </w:rPr>
        <w:t>із</w:t>
      </w:r>
      <w:r>
        <w:t></w:t>
      </w:r>
      <w:r>
        <w:rPr>
          <w:rFonts w:hint="eastAsia"/>
        </w:rPr>
        <w:t>сенсорної</w:t>
      </w:r>
      <w:r>
        <w:t></w:t>
      </w:r>
      <w:r>
        <w:t></w:t>
      </w:r>
      <w:r>
        <w:rPr>
          <w:rFonts w:hint="eastAsia"/>
        </w:rPr>
        <w:t>моторної</w:t>
      </w:r>
      <w:r>
        <w:t></w:t>
      </w:r>
      <w:r>
        <w:t></w:t>
      </w:r>
      <w:r>
        <w:rPr>
          <w:rFonts w:hint="eastAsia"/>
        </w:rPr>
        <w:t>розумової</w:t>
      </w:r>
      <w:r>
        <w:t></w:t>
      </w:r>
      <w:r>
        <w:rPr>
          <w:rFonts w:hint="eastAsia"/>
        </w:rPr>
        <w:t>підсистем</w:t>
      </w:r>
      <w:r>
        <w:t></w:t>
      </w:r>
      <w:r>
        <w:rPr>
          <w:rFonts w:hint="eastAsia"/>
        </w:rPr>
        <w:t>управління</w:t>
      </w:r>
      <w:r>
        <w:t></w:t>
      </w:r>
      <w:r>
        <w:rPr>
          <w:rFonts w:hint="eastAsia"/>
        </w:rPr>
        <w:t>руховою</w:t>
      </w:r>
      <w:r>
        <w:t></w:t>
      </w:r>
      <w:r>
        <w:rPr>
          <w:rFonts w:hint="eastAsia"/>
        </w:rPr>
        <w:t>діяльністю</w:t>
      </w:r>
      <w:r>
        <w:t></w:t>
      </w:r>
      <w:r>
        <w:t></w:t>
      </w:r>
      <w:r>
        <w:rPr>
          <w:rFonts w:hint="eastAsia"/>
        </w:rPr>
        <w:t>Її</w:t>
      </w:r>
      <w:r>
        <w:t></w:t>
      </w:r>
      <w:r>
        <w:rPr>
          <w:rFonts w:hint="eastAsia"/>
        </w:rPr>
        <w:t>складовими</w:t>
      </w:r>
      <w:r>
        <w:t></w:t>
      </w:r>
      <w:r>
        <w:rPr>
          <w:rFonts w:hint="eastAsia"/>
        </w:rPr>
        <w:t>є</w:t>
      </w:r>
      <w:r>
        <w:t></w:t>
      </w:r>
      <w:r>
        <w:rPr>
          <w:rFonts w:hint="eastAsia"/>
        </w:rPr>
        <w:t>ідеомоторика</w:t>
      </w:r>
      <w:r>
        <w:t></w:t>
      </w:r>
      <w:r>
        <w:t></w:t>
      </w:r>
      <w:r>
        <w:rPr>
          <w:rFonts w:hint="eastAsia"/>
        </w:rPr>
        <w:t>сенсомоторні</w:t>
      </w:r>
      <w:r>
        <w:t></w:t>
      </w:r>
      <w:r>
        <w:rPr>
          <w:rFonts w:hint="eastAsia"/>
        </w:rPr>
        <w:t>процеси</w:t>
      </w:r>
      <w:r>
        <w:t></w:t>
      </w:r>
      <w:r>
        <w:t></w:t>
      </w:r>
      <w:r>
        <w:rPr>
          <w:rFonts w:hint="eastAsia"/>
        </w:rPr>
        <w:t>довільні</w:t>
      </w:r>
      <w:r>
        <w:t></w:t>
      </w:r>
      <w:r>
        <w:rPr>
          <w:rFonts w:hint="eastAsia"/>
        </w:rPr>
        <w:t>моторні</w:t>
      </w:r>
      <w:r>
        <w:t></w:t>
      </w:r>
      <w:r>
        <w:rPr>
          <w:rFonts w:hint="eastAsia"/>
        </w:rPr>
        <w:t>процеси</w:t>
      </w:r>
    </w:p>
    <w:p w:rsidR="005D22BE" w:rsidRDefault="005D22BE" w:rsidP="005D22BE">
      <w:r>
        <w:rPr>
          <w:rFonts w:hint="eastAsia"/>
        </w:rPr>
        <w:t>–</w:t>
      </w:r>
      <w:r>
        <w:t></w:t>
      </w:r>
      <w:r>
        <w:rPr>
          <w:rFonts w:hint="eastAsia"/>
        </w:rPr>
        <w:t>дії</w:t>
      </w:r>
      <w:r>
        <w:t></w:t>
      </w:r>
      <w:r>
        <w:t></w:t>
      </w:r>
      <w:r>
        <w:t></w:t>
      </w:r>
      <w:r>
        <w:t></w:t>
      </w:r>
      <w:r>
        <w:t></w:t>
      </w:r>
      <w:r>
        <w:t></w:t>
      </w:r>
      <w:r>
        <w:t></w:t>
      </w:r>
      <w:r>
        <w:t></w:t>
      </w:r>
      <w:r>
        <w:t></w:t>
      </w:r>
      <w:r>
        <w:t></w:t>
      </w:r>
      <w:r>
        <w:t></w:t>
      </w:r>
      <w:r>
        <w:t></w:t>
      </w:r>
      <w:r>
        <w:t></w:t>
      </w:r>
      <w:r>
        <w:t></w:t>
      </w:r>
    </w:p>
    <w:p w:rsidR="005D22BE" w:rsidRDefault="005D22BE" w:rsidP="005D22BE">
      <w:r>
        <w:rPr>
          <w:rFonts w:hint="eastAsia"/>
        </w:rPr>
        <w:t>Розвиток</w:t>
      </w:r>
      <w:r>
        <w:t></w:t>
      </w:r>
      <w:r>
        <w:rPr>
          <w:rFonts w:hint="eastAsia"/>
        </w:rPr>
        <w:t>психомоторики</w:t>
      </w:r>
      <w:r>
        <w:t></w:t>
      </w:r>
      <w:r>
        <w:rPr>
          <w:rFonts w:hint="eastAsia"/>
        </w:rPr>
        <w:t>дітей</w:t>
      </w:r>
      <w:r>
        <w:t></w:t>
      </w:r>
      <w:r>
        <w:rPr>
          <w:rFonts w:hint="eastAsia"/>
        </w:rPr>
        <w:t>дошкільного</w:t>
      </w:r>
      <w:r>
        <w:t></w:t>
      </w:r>
      <w:r>
        <w:rPr>
          <w:rFonts w:hint="eastAsia"/>
        </w:rPr>
        <w:t>віку</w:t>
      </w:r>
      <w:r>
        <w:t></w:t>
      </w:r>
      <w:r>
        <w:rPr>
          <w:rFonts w:hint="eastAsia"/>
        </w:rPr>
        <w:t>з</w:t>
      </w:r>
      <w:r>
        <w:t></w:t>
      </w:r>
      <w:r>
        <w:rPr>
          <w:rFonts w:hint="eastAsia"/>
        </w:rPr>
        <w:t>розладами</w:t>
      </w:r>
      <w:r>
        <w:t></w:t>
      </w:r>
      <w:r>
        <w:rPr>
          <w:rFonts w:hint="eastAsia"/>
        </w:rPr>
        <w:t>аутистичного</w:t>
      </w:r>
      <w:r>
        <w:t></w:t>
      </w:r>
      <w:r>
        <w:rPr>
          <w:rFonts w:hint="eastAsia"/>
        </w:rPr>
        <w:t>спектра</w:t>
      </w:r>
      <w:r>
        <w:t></w:t>
      </w:r>
      <w:r>
        <w:rPr>
          <w:rFonts w:hint="eastAsia"/>
        </w:rPr>
        <w:t>як</w:t>
      </w:r>
      <w:r>
        <w:t></w:t>
      </w:r>
      <w:r>
        <w:rPr>
          <w:rFonts w:hint="eastAsia"/>
        </w:rPr>
        <w:t>один</w:t>
      </w:r>
      <w:r>
        <w:t></w:t>
      </w:r>
      <w:r>
        <w:rPr>
          <w:rFonts w:hint="eastAsia"/>
        </w:rPr>
        <w:t>із</w:t>
      </w:r>
      <w:r>
        <w:t></w:t>
      </w:r>
      <w:r>
        <w:rPr>
          <w:rFonts w:hint="eastAsia"/>
        </w:rPr>
        <w:t>розділів</w:t>
      </w:r>
      <w:r>
        <w:t></w:t>
      </w:r>
      <w:r>
        <w:rPr>
          <w:rFonts w:hint="eastAsia"/>
        </w:rPr>
        <w:t>включений</w:t>
      </w:r>
      <w:r>
        <w:t></w:t>
      </w:r>
      <w:r>
        <w:rPr>
          <w:rFonts w:hint="eastAsia"/>
        </w:rPr>
        <w:t>у</w:t>
      </w:r>
      <w:r>
        <w:t></w:t>
      </w:r>
      <w:r>
        <w:rPr>
          <w:rFonts w:hint="eastAsia"/>
        </w:rPr>
        <w:t>комплексні</w:t>
      </w:r>
      <w:r>
        <w:t></w:t>
      </w:r>
      <w:r>
        <w:rPr>
          <w:rFonts w:hint="eastAsia"/>
        </w:rPr>
        <w:t>програми</w:t>
      </w:r>
      <w:r>
        <w:t></w:t>
      </w:r>
      <w:r>
        <w:rPr>
          <w:rFonts w:hint="eastAsia"/>
        </w:rPr>
        <w:t>розвитку</w:t>
      </w:r>
      <w:r>
        <w:t></w:t>
      </w:r>
      <w:r>
        <w:t></w:t>
      </w:r>
      <w:r>
        <w:rPr>
          <w:rFonts w:hint="eastAsia"/>
        </w:rPr>
        <w:t>Розквіт</w:t>
      </w:r>
      <w:r>
        <w:t></w:t>
      </w:r>
      <w:r>
        <w:t></w:t>
      </w:r>
      <w:r>
        <w:rPr>
          <w:rFonts w:hint="eastAsia"/>
        </w:rPr>
        <w:t>і</w:t>
      </w:r>
      <w:r>
        <w:t></w:t>
      </w:r>
      <w:r>
        <w:t></w:t>
      </w:r>
      <w:r>
        <w:rPr>
          <w:rFonts w:hint="eastAsia"/>
        </w:rPr>
        <w:t>Особлива</w:t>
      </w:r>
      <w:r>
        <w:t></w:t>
      </w:r>
      <w:r>
        <w:rPr>
          <w:rFonts w:hint="eastAsia"/>
        </w:rPr>
        <w:t>дитина</w:t>
      </w:r>
      <w:r>
        <w:t></w:t>
      </w:r>
      <w:r>
        <w:t></w:t>
      </w:r>
      <w:r>
        <w:t></w:t>
      </w:r>
      <w:r>
        <w:t></w:t>
      </w:r>
      <w:r>
        <w:t></w:t>
      </w:r>
      <w:r>
        <w:t></w:t>
      </w:r>
      <w:r>
        <w:t></w:t>
      </w:r>
      <w:r>
        <w:t></w:t>
      </w:r>
      <w:r>
        <w:t></w:t>
      </w:r>
      <w:r>
        <w:t></w:t>
      </w:r>
      <w:r>
        <w:t></w:t>
      </w:r>
      <w:r>
        <w:t></w:t>
      </w:r>
      <w:r>
        <w:t></w:t>
      </w:r>
      <w:r>
        <w:rPr>
          <w:rFonts w:hint="eastAsia"/>
        </w:rPr>
        <w:t>Але</w:t>
      </w:r>
      <w:r>
        <w:t></w:t>
      </w:r>
      <w:r>
        <w:rPr>
          <w:rFonts w:hint="eastAsia"/>
        </w:rPr>
        <w:t>кожна</w:t>
      </w:r>
      <w:r>
        <w:t></w:t>
      </w:r>
      <w:r>
        <w:rPr>
          <w:rFonts w:hint="eastAsia"/>
        </w:rPr>
        <w:t>дитина</w:t>
      </w:r>
      <w:r>
        <w:t></w:t>
      </w:r>
      <w:r>
        <w:rPr>
          <w:rFonts w:hint="eastAsia"/>
        </w:rPr>
        <w:t>з</w:t>
      </w:r>
      <w:r>
        <w:t></w:t>
      </w:r>
      <w:r>
        <w:rPr>
          <w:rFonts w:hint="eastAsia"/>
        </w:rPr>
        <w:t>розладами</w:t>
      </w:r>
      <w:r>
        <w:t></w:t>
      </w:r>
      <w:r>
        <w:rPr>
          <w:rFonts w:hint="eastAsia"/>
        </w:rPr>
        <w:t>аутистичного</w:t>
      </w:r>
      <w:r>
        <w:t></w:t>
      </w:r>
      <w:r>
        <w:rPr>
          <w:rFonts w:hint="eastAsia"/>
        </w:rPr>
        <w:t>спектру</w:t>
      </w:r>
      <w:r>
        <w:t></w:t>
      </w:r>
      <w:r>
        <w:rPr>
          <w:rFonts w:hint="eastAsia"/>
        </w:rPr>
        <w:t>–</w:t>
      </w:r>
      <w:r>
        <w:t></w:t>
      </w:r>
      <w:r>
        <w:rPr>
          <w:rFonts w:hint="eastAsia"/>
        </w:rPr>
        <w:t>індивідуальність</w:t>
      </w:r>
      <w:r>
        <w:t></w:t>
      </w:r>
      <w:r>
        <w:t></w:t>
      </w:r>
      <w:r>
        <w:rPr>
          <w:rFonts w:hint="eastAsia"/>
        </w:rPr>
        <w:t>має</w:t>
      </w:r>
      <w:r>
        <w:t></w:t>
      </w:r>
      <w:r>
        <w:rPr>
          <w:rFonts w:hint="eastAsia"/>
        </w:rPr>
        <w:t>свої</w:t>
      </w:r>
      <w:r>
        <w:t></w:t>
      </w:r>
      <w:r>
        <w:rPr>
          <w:rFonts w:hint="eastAsia"/>
        </w:rPr>
        <w:t>особливості</w:t>
      </w:r>
      <w:r>
        <w:t></w:t>
      </w:r>
      <w:r>
        <w:t></w:t>
      </w:r>
      <w:r>
        <w:rPr>
          <w:rFonts w:hint="eastAsia"/>
        </w:rPr>
        <w:t>аутистичні</w:t>
      </w:r>
      <w:r>
        <w:t></w:t>
      </w:r>
      <w:r>
        <w:rPr>
          <w:rFonts w:hint="eastAsia"/>
        </w:rPr>
        <w:t>показники</w:t>
      </w:r>
      <w:r>
        <w:t></w:t>
      </w:r>
      <w:r>
        <w:rPr>
          <w:rFonts w:hint="eastAsia"/>
        </w:rPr>
        <w:t>та</w:t>
      </w:r>
      <w:r>
        <w:t></w:t>
      </w:r>
      <w:r>
        <w:rPr>
          <w:rFonts w:hint="eastAsia"/>
        </w:rPr>
        <w:t>рівень</w:t>
      </w:r>
      <w:r>
        <w:t></w:t>
      </w:r>
      <w:r>
        <w:rPr>
          <w:rFonts w:hint="eastAsia"/>
        </w:rPr>
        <w:t>розвитку</w:t>
      </w:r>
      <w:r>
        <w:t></w:t>
      </w:r>
      <w:r>
        <w:rPr>
          <w:rFonts w:hint="eastAsia"/>
        </w:rPr>
        <w:t>психічних</w:t>
      </w:r>
      <w:r>
        <w:t></w:t>
      </w:r>
      <w:r>
        <w:rPr>
          <w:rFonts w:hint="eastAsia"/>
        </w:rPr>
        <w:t>процесів</w:t>
      </w:r>
      <w:r>
        <w:t></w:t>
      </w:r>
      <w:r>
        <w:rPr>
          <w:rFonts w:hint="eastAsia"/>
        </w:rPr>
        <w:t>для</w:t>
      </w:r>
      <w:r>
        <w:t></w:t>
      </w:r>
      <w:r>
        <w:rPr>
          <w:rFonts w:hint="eastAsia"/>
        </w:rPr>
        <w:t>оволодіння</w:t>
      </w:r>
      <w:r>
        <w:t></w:t>
      </w:r>
      <w:r>
        <w:rPr>
          <w:rFonts w:hint="eastAsia"/>
        </w:rPr>
        <w:t>й</w:t>
      </w:r>
      <w:r>
        <w:t></w:t>
      </w:r>
      <w:r>
        <w:rPr>
          <w:rFonts w:hint="eastAsia"/>
        </w:rPr>
        <w:t>відтворення</w:t>
      </w:r>
      <w:r>
        <w:t></w:t>
      </w:r>
      <w:r>
        <w:rPr>
          <w:rFonts w:hint="eastAsia"/>
        </w:rPr>
        <w:t>рухів</w:t>
      </w:r>
      <w:r>
        <w:t></w:t>
      </w:r>
      <w:r>
        <w:t></w:t>
      </w:r>
      <w:r>
        <w:rPr>
          <w:rFonts w:hint="eastAsia"/>
        </w:rPr>
        <w:t>Адекватні</w:t>
      </w:r>
      <w:r>
        <w:t></w:t>
      </w:r>
      <w:r>
        <w:rPr>
          <w:rFonts w:hint="eastAsia"/>
        </w:rPr>
        <w:t>засоби</w:t>
      </w:r>
      <w:r>
        <w:t></w:t>
      </w:r>
      <w:r>
        <w:rPr>
          <w:rFonts w:hint="eastAsia"/>
        </w:rPr>
        <w:t>фізичного</w:t>
      </w:r>
      <w:r>
        <w:t></w:t>
      </w:r>
      <w:r>
        <w:rPr>
          <w:rFonts w:hint="eastAsia"/>
        </w:rPr>
        <w:t>виховання</w:t>
      </w:r>
      <w:r>
        <w:t></w:t>
      </w:r>
      <w:r>
        <w:rPr>
          <w:rFonts w:hint="eastAsia"/>
        </w:rPr>
        <w:t>для</w:t>
      </w:r>
      <w:r>
        <w:t></w:t>
      </w:r>
      <w:r>
        <w:rPr>
          <w:rFonts w:hint="eastAsia"/>
        </w:rPr>
        <w:t>використання</w:t>
      </w:r>
      <w:r>
        <w:t></w:t>
      </w:r>
      <w:r>
        <w:rPr>
          <w:rFonts w:hint="eastAsia"/>
        </w:rPr>
        <w:t>в</w:t>
      </w:r>
      <w:r>
        <w:t></w:t>
      </w:r>
      <w:r>
        <w:rPr>
          <w:rFonts w:hint="eastAsia"/>
        </w:rPr>
        <w:t>процесі</w:t>
      </w:r>
      <w:r>
        <w:t></w:t>
      </w:r>
      <w:r>
        <w:rPr>
          <w:rFonts w:hint="eastAsia"/>
        </w:rPr>
        <w:t>корекції</w:t>
      </w:r>
      <w:r>
        <w:t></w:t>
      </w:r>
      <w:r>
        <w:rPr>
          <w:rFonts w:hint="eastAsia"/>
        </w:rPr>
        <w:t>психомоторних</w:t>
      </w:r>
      <w:r>
        <w:t></w:t>
      </w:r>
      <w:r>
        <w:rPr>
          <w:rFonts w:hint="eastAsia"/>
        </w:rPr>
        <w:t>показників</w:t>
      </w:r>
      <w:r>
        <w:t></w:t>
      </w:r>
      <w:r>
        <w:rPr>
          <w:rFonts w:hint="eastAsia"/>
        </w:rPr>
        <w:t>дітей</w:t>
      </w:r>
      <w:r>
        <w:t></w:t>
      </w:r>
      <w:r>
        <w:rPr>
          <w:rFonts w:hint="eastAsia"/>
        </w:rPr>
        <w:t>повинні</w:t>
      </w:r>
      <w:r>
        <w:t></w:t>
      </w:r>
      <w:r>
        <w:rPr>
          <w:rFonts w:hint="eastAsia"/>
        </w:rPr>
        <w:t>підбиратись</w:t>
      </w:r>
      <w:r>
        <w:t></w:t>
      </w:r>
      <w:r>
        <w:rPr>
          <w:rFonts w:hint="eastAsia"/>
        </w:rPr>
        <w:t>індивідуально</w:t>
      </w:r>
      <w:r>
        <w:t></w:t>
      </w:r>
      <w:r>
        <w:t></w:t>
      </w:r>
      <w:r>
        <w:rPr>
          <w:rFonts w:hint="eastAsia"/>
        </w:rPr>
        <w:t>відповідно</w:t>
      </w:r>
      <w:r>
        <w:t></w:t>
      </w:r>
      <w:r>
        <w:rPr>
          <w:rFonts w:hint="eastAsia"/>
        </w:rPr>
        <w:t>до</w:t>
      </w:r>
      <w:r>
        <w:t></w:t>
      </w:r>
      <w:r>
        <w:rPr>
          <w:rFonts w:hint="eastAsia"/>
        </w:rPr>
        <w:t>рівня</w:t>
      </w:r>
      <w:r>
        <w:t></w:t>
      </w:r>
      <w:r>
        <w:rPr>
          <w:rFonts w:hint="eastAsia"/>
        </w:rPr>
        <w:t>розвитку</w:t>
      </w:r>
      <w:r>
        <w:t></w:t>
      </w:r>
      <w:r>
        <w:rPr>
          <w:rFonts w:hint="eastAsia"/>
        </w:rPr>
        <w:t>конкретної</w:t>
      </w:r>
      <w:r>
        <w:t></w:t>
      </w:r>
      <w:r>
        <w:rPr>
          <w:rFonts w:hint="eastAsia"/>
        </w:rPr>
        <w:t>дитини</w:t>
      </w:r>
      <w:r>
        <w:t></w:t>
      </w:r>
      <w:r>
        <w:t></w:t>
      </w:r>
      <w:r>
        <w:rPr>
          <w:rFonts w:hint="eastAsia"/>
        </w:rPr>
        <w:t>Фізичні</w:t>
      </w:r>
      <w:r>
        <w:t></w:t>
      </w:r>
      <w:r>
        <w:rPr>
          <w:rFonts w:hint="eastAsia"/>
        </w:rPr>
        <w:t>вправи</w:t>
      </w:r>
      <w:r>
        <w:t></w:t>
      </w:r>
      <w:r>
        <w:rPr>
          <w:rFonts w:hint="eastAsia"/>
        </w:rPr>
        <w:t>можуть</w:t>
      </w:r>
      <w:r>
        <w:t></w:t>
      </w:r>
      <w:r>
        <w:rPr>
          <w:rFonts w:hint="eastAsia"/>
        </w:rPr>
        <w:t>бути</w:t>
      </w:r>
      <w:r>
        <w:t></w:t>
      </w:r>
      <w:r>
        <w:rPr>
          <w:rFonts w:hint="eastAsia"/>
        </w:rPr>
        <w:t>використані</w:t>
      </w:r>
      <w:r>
        <w:t></w:t>
      </w:r>
      <w:r>
        <w:rPr>
          <w:rFonts w:hint="eastAsia"/>
        </w:rPr>
        <w:t>в</w:t>
      </w:r>
      <w:r>
        <w:t></w:t>
      </w:r>
      <w:r>
        <w:rPr>
          <w:rFonts w:hint="eastAsia"/>
        </w:rPr>
        <w:t>процесі</w:t>
      </w:r>
      <w:r>
        <w:t></w:t>
      </w:r>
      <w:r>
        <w:rPr>
          <w:rFonts w:hint="eastAsia"/>
        </w:rPr>
        <w:t>навчання</w:t>
      </w:r>
      <w:r>
        <w:t></w:t>
      </w:r>
      <w:r>
        <w:rPr>
          <w:rFonts w:hint="eastAsia"/>
        </w:rPr>
        <w:t>дитини</w:t>
      </w:r>
      <w:r>
        <w:t></w:t>
      </w:r>
      <w:r>
        <w:rPr>
          <w:rFonts w:hint="eastAsia"/>
        </w:rPr>
        <w:t>в</w:t>
      </w:r>
      <w:r>
        <w:t></w:t>
      </w:r>
      <w:r>
        <w:rPr>
          <w:rFonts w:hint="eastAsia"/>
        </w:rPr>
        <w:t>закладі</w:t>
      </w:r>
      <w:r>
        <w:t></w:t>
      </w:r>
      <w:r>
        <w:rPr>
          <w:rFonts w:hint="eastAsia"/>
        </w:rPr>
        <w:t>дошкільної</w:t>
      </w:r>
      <w:r>
        <w:t></w:t>
      </w:r>
      <w:r>
        <w:rPr>
          <w:rFonts w:hint="eastAsia"/>
        </w:rPr>
        <w:t>освіти</w:t>
      </w:r>
      <w:r>
        <w:t></w:t>
      </w:r>
      <w:r>
        <w:t></w:t>
      </w:r>
      <w:r>
        <w:rPr>
          <w:rFonts w:hint="eastAsia"/>
        </w:rPr>
        <w:t>корекційного</w:t>
      </w:r>
      <w:r>
        <w:t></w:t>
      </w:r>
      <w:r>
        <w:rPr>
          <w:rFonts w:hint="eastAsia"/>
        </w:rPr>
        <w:t>розвитку</w:t>
      </w:r>
      <w:r>
        <w:t></w:t>
      </w:r>
      <w:r>
        <w:rPr>
          <w:rFonts w:hint="eastAsia"/>
        </w:rPr>
        <w:t>в</w:t>
      </w:r>
      <w:r>
        <w:t></w:t>
      </w:r>
      <w:r>
        <w:rPr>
          <w:rFonts w:hint="eastAsia"/>
        </w:rPr>
        <w:t>реабілітаційних</w:t>
      </w:r>
      <w:r>
        <w:t></w:t>
      </w:r>
      <w:r>
        <w:rPr>
          <w:rFonts w:hint="eastAsia"/>
        </w:rPr>
        <w:t>центрах</w:t>
      </w:r>
      <w:r>
        <w:t></w:t>
      </w:r>
      <w:r>
        <w:t></w:t>
      </w:r>
      <w:r>
        <w:rPr>
          <w:rFonts w:hint="eastAsia"/>
        </w:rPr>
        <w:t>на</w:t>
      </w:r>
      <w:r>
        <w:t></w:t>
      </w:r>
      <w:r>
        <w:rPr>
          <w:rFonts w:hint="eastAsia"/>
        </w:rPr>
        <w:t>індивідуальних</w:t>
      </w:r>
      <w:r>
        <w:t></w:t>
      </w:r>
      <w:r>
        <w:rPr>
          <w:rFonts w:hint="eastAsia"/>
        </w:rPr>
        <w:t>корекційних</w:t>
      </w:r>
      <w:r>
        <w:t></w:t>
      </w:r>
      <w:r>
        <w:rPr>
          <w:rFonts w:hint="eastAsia"/>
        </w:rPr>
        <w:t>заняттях</w:t>
      </w:r>
      <w:r>
        <w:t></w:t>
      </w:r>
      <w:r>
        <w:rPr>
          <w:rFonts w:hint="eastAsia"/>
        </w:rPr>
        <w:t>із</w:t>
      </w:r>
      <w:r>
        <w:t></w:t>
      </w:r>
      <w:r>
        <w:rPr>
          <w:rFonts w:hint="eastAsia"/>
        </w:rPr>
        <w:t>різними</w:t>
      </w:r>
      <w:r>
        <w:t></w:t>
      </w:r>
      <w:r>
        <w:rPr>
          <w:rFonts w:hint="eastAsia"/>
        </w:rPr>
        <w:t>спеціалістами</w:t>
      </w:r>
      <w:r>
        <w:t></w:t>
      </w:r>
    </w:p>
    <w:p w:rsidR="005D22BE" w:rsidRDefault="005D22BE" w:rsidP="005D22BE">
      <w:r>
        <w:rPr>
          <w:rFonts w:hint="eastAsia"/>
        </w:rPr>
        <w:t>Теоретичний</w:t>
      </w:r>
      <w:r>
        <w:t></w:t>
      </w:r>
      <w:r>
        <w:rPr>
          <w:rFonts w:hint="eastAsia"/>
        </w:rPr>
        <w:t>аналіз</w:t>
      </w:r>
      <w:r>
        <w:t></w:t>
      </w:r>
      <w:r>
        <w:rPr>
          <w:rFonts w:hint="eastAsia"/>
        </w:rPr>
        <w:t>наукових</w:t>
      </w:r>
      <w:r>
        <w:t></w:t>
      </w:r>
      <w:r>
        <w:rPr>
          <w:rFonts w:hint="eastAsia"/>
        </w:rPr>
        <w:t>джерел</w:t>
      </w:r>
      <w:r>
        <w:t></w:t>
      </w:r>
      <w:r>
        <w:rPr>
          <w:rFonts w:hint="eastAsia"/>
        </w:rPr>
        <w:t>показав</w:t>
      </w:r>
      <w:r>
        <w:t></w:t>
      </w:r>
      <w:r>
        <w:t></w:t>
      </w:r>
      <w:r>
        <w:rPr>
          <w:rFonts w:hint="eastAsia"/>
        </w:rPr>
        <w:t>що</w:t>
      </w:r>
      <w:r>
        <w:t></w:t>
      </w:r>
      <w:r>
        <w:rPr>
          <w:rFonts w:hint="eastAsia"/>
        </w:rPr>
        <w:t>проблемі</w:t>
      </w:r>
      <w:r>
        <w:t></w:t>
      </w:r>
      <w:r>
        <w:rPr>
          <w:rFonts w:hint="eastAsia"/>
        </w:rPr>
        <w:t>корекції</w:t>
      </w:r>
      <w:r>
        <w:t></w:t>
      </w:r>
      <w:r>
        <w:rPr>
          <w:rFonts w:hint="eastAsia"/>
        </w:rPr>
        <w:t>психомоторики</w:t>
      </w:r>
      <w:r>
        <w:t></w:t>
      </w:r>
      <w:r>
        <w:rPr>
          <w:rFonts w:hint="eastAsia"/>
        </w:rPr>
        <w:t>дітей</w:t>
      </w:r>
      <w:r>
        <w:t></w:t>
      </w:r>
      <w:r>
        <w:rPr>
          <w:rFonts w:hint="eastAsia"/>
        </w:rPr>
        <w:t>старшого</w:t>
      </w:r>
      <w:r>
        <w:t></w:t>
      </w:r>
      <w:r>
        <w:rPr>
          <w:rFonts w:hint="eastAsia"/>
        </w:rPr>
        <w:t>дошкільного</w:t>
      </w:r>
      <w:r>
        <w:t></w:t>
      </w:r>
      <w:r>
        <w:rPr>
          <w:rFonts w:hint="eastAsia"/>
        </w:rPr>
        <w:t>віку</w:t>
      </w:r>
      <w:r>
        <w:t></w:t>
      </w:r>
      <w:r>
        <w:rPr>
          <w:rFonts w:hint="eastAsia"/>
        </w:rPr>
        <w:t>з</w:t>
      </w:r>
      <w:r>
        <w:t></w:t>
      </w:r>
      <w:r>
        <w:rPr>
          <w:rFonts w:hint="eastAsia"/>
        </w:rPr>
        <w:t>розладами</w:t>
      </w:r>
      <w:r>
        <w:t></w:t>
      </w:r>
      <w:r>
        <w:rPr>
          <w:rFonts w:hint="eastAsia"/>
        </w:rPr>
        <w:t>аутистичного</w:t>
      </w:r>
      <w:r>
        <w:t></w:t>
      </w:r>
      <w:r>
        <w:rPr>
          <w:rFonts w:hint="eastAsia"/>
        </w:rPr>
        <w:t>спектру</w:t>
      </w:r>
      <w:r>
        <w:t></w:t>
      </w:r>
      <w:r>
        <w:rPr>
          <w:rFonts w:hint="eastAsia"/>
        </w:rPr>
        <w:t>засобами</w:t>
      </w:r>
      <w:r>
        <w:t></w:t>
      </w:r>
      <w:r>
        <w:rPr>
          <w:rFonts w:hint="eastAsia"/>
        </w:rPr>
        <w:t>фізичного</w:t>
      </w:r>
      <w:r>
        <w:t></w:t>
      </w:r>
      <w:r>
        <w:rPr>
          <w:rFonts w:hint="eastAsia"/>
        </w:rPr>
        <w:t>виховання</w:t>
      </w:r>
      <w:r>
        <w:t></w:t>
      </w:r>
      <w:r>
        <w:rPr>
          <w:rFonts w:hint="eastAsia"/>
        </w:rPr>
        <w:t>досі</w:t>
      </w:r>
      <w:r>
        <w:t></w:t>
      </w:r>
      <w:r>
        <w:rPr>
          <w:rFonts w:hint="eastAsia"/>
        </w:rPr>
        <w:t>не</w:t>
      </w:r>
      <w:r>
        <w:t></w:t>
      </w:r>
      <w:r>
        <w:rPr>
          <w:rFonts w:hint="eastAsia"/>
        </w:rPr>
        <w:t>був</w:t>
      </w:r>
      <w:r>
        <w:t></w:t>
      </w:r>
      <w:r>
        <w:rPr>
          <w:rFonts w:hint="eastAsia"/>
        </w:rPr>
        <w:t>притаманний</w:t>
      </w:r>
      <w:r>
        <w:t></w:t>
      </w:r>
      <w:r>
        <w:rPr>
          <w:rFonts w:hint="eastAsia"/>
        </w:rPr>
        <w:t>комплекснийо</w:t>
      </w:r>
      <w:r>
        <w:t></w:t>
      </w:r>
      <w:r>
        <w:rPr>
          <w:rFonts w:hint="eastAsia"/>
        </w:rPr>
        <w:t>характер</w:t>
      </w:r>
      <w:r>
        <w:t></w:t>
      </w:r>
      <w:r>
        <w:t></w:t>
      </w:r>
      <w:r>
        <w:rPr>
          <w:rFonts w:hint="eastAsia"/>
        </w:rPr>
        <w:t>Залишаються</w:t>
      </w:r>
      <w:r>
        <w:t></w:t>
      </w:r>
      <w:r>
        <w:rPr>
          <w:rFonts w:hint="eastAsia"/>
        </w:rPr>
        <w:t>не</w:t>
      </w:r>
      <w:r>
        <w:t></w:t>
      </w:r>
      <w:r>
        <w:rPr>
          <w:rFonts w:hint="eastAsia"/>
        </w:rPr>
        <w:t>з’ясованими</w:t>
      </w:r>
      <w:r>
        <w:t></w:t>
      </w:r>
      <w:r>
        <w:rPr>
          <w:rFonts w:hint="eastAsia"/>
        </w:rPr>
        <w:t>питання</w:t>
      </w:r>
      <w:r>
        <w:t></w:t>
      </w:r>
      <w:r>
        <w:rPr>
          <w:rFonts w:hint="eastAsia"/>
        </w:rPr>
        <w:t>про</w:t>
      </w:r>
      <w:r>
        <w:t></w:t>
      </w:r>
      <w:r>
        <w:rPr>
          <w:rFonts w:hint="eastAsia"/>
        </w:rPr>
        <w:t>уніфіковану</w:t>
      </w:r>
      <w:r>
        <w:t></w:t>
      </w:r>
      <w:r>
        <w:rPr>
          <w:rFonts w:hint="eastAsia"/>
        </w:rPr>
        <w:t>діагностику</w:t>
      </w:r>
      <w:r>
        <w:t></w:t>
      </w:r>
      <w:r>
        <w:t></w:t>
      </w:r>
      <w:r>
        <w:rPr>
          <w:rFonts w:hint="eastAsia"/>
        </w:rPr>
        <w:t>підбір</w:t>
      </w:r>
      <w:r>
        <w:t></w:t>
      </w:r>
      <w:r>
        <w:rPr>
          <w:rFonts w:hint="eastAsia"/>
        </w:rPr>
        <w:t>засобів</w:t>
      </w:r>
      <w:r>
        <w:t></w:t>
      </w:r>
      <w:r>
        <w:t></w:t>
      </w:r>
      <w:r>
        <w:rPr>
          <w:rFonts w:hint="eastAsia"/>
        </w:rPr>
        <w:t>методів</w:t>
      </w:r>
      <w:r>
        <w:t></w:t>
      </w:r>
      <w:r>
        <w:rPr>
          <w:rFonts w:hint="eastAsia"/>
        </w:rPr>
        <w:t>і</w:t>
      </w:r>
      <w:r>
        <w:t></w:t>
      </w:r>
      <w:r>
        <w:rPr>
          <w:rFonts w:hint="eastAsia"/>
        </w:rPr>
        <w:t>форм</w:t>
      </w:r>
      <w:r>
        <w:t></w:t>
      </w:r>
      <w:r>
        <w:rPr>
          <w:rFonts w:hint="eastAsia"/>
        </w:rPr>
        <w:t>занять</w:t>
      </w:r>
      <w:r>
        <w:t></w:t>
      </w:r>
      <w:r>
        <w:t></w:t>
      </w:r>
      <w:r>
        <w:rPr>
          <w:rFonts w:hint="eastAsia"/>
        </w:rPr>
        <w:t>що</w:t>
      </w:r>
      <w:r>
        <w:t></w:t>
      </w:r>
      <w:r>
        <w:rPr>
          <w:rFonts w:hint="eastAsia"/>
        </w:rPr>
        <w:t>матимуть</w:t>
      </w:r>
      <w:r>
        <w:t></w:t>
      </w:r>
      <w:r>
        <w:rPr>
          <w:rFonts w:hint="eastAsia"/>
        </w:rPr>
        <w:t>позитивний</w:t>
      </w:r>
      <w:r>
        <w:t></w:t>
      </w:r>
      <w:r>
        <w:rPr>
          <w:rFonts w:hint="eastAsia"/>
        </w:rPr>
        <w:t>вплив</w:t>
      </w:r>
      <w:r>
        <w:t></w:t>
      </w:r>
      <w:r>
        <w:rPr>
          <w:rFonts w:hint="eastAsia"/>
        </w:rPr>
        <w:t>на</w:t>
      </w:r>
      <w:r>
        <w:t></w:t>
      </w:r>
      <w:r>
        <w:rPr>
          <w:rFonts w:hint="eastAsia"/>
        </w:rPr>
        <w:t>корекцію</w:t>
      </w:r>
      <w:r>
        <w:t></w:t>
      </w:r>
      <w:r>
        <w:rPr>
          <w:rFonts w:hint="eastAsia"/>
        </w:rPr>
        <w:t>психомоторних</w:t>
      </w:r>
      <w:r>
        <w:t></w:t>
      </w:r>
      <w:r>
        <w:rPr>
          <w:rFonts w:hint="eastAsia"/>
        </w:rPr>
        <w:t>показників</w:t>
      </w:r>
      <w:r>
        <w:t></w:t>
      </w:r>
      <w:r>
        <w:rPr>
          <w:rFonts w:hint="eastAsia"/>
        </w:rPr>
        <w:t>дітей</w:t>
      </w:r>
      <w:r>
        <w:t></w:t>
      </w:r>
      <w:r>
        <w:rPr>
          <w:rFonts w:hint="eastAsia"/>
        </w:rPr>
        <w:t>старшого</w:t>
      </w:r>
    </w:p>
    <w:p w:rsidR="005D22BE" w:rsidRDefault="005D22BE" w:rsidP="005D22BE">
      <w:r>
        <w:t></w:t>
      </w:r>
    </w:p>
    <w:p w:rsidR="005D22BE" w:rsidRDefault="005D22BE" w:rsidP="005D22BE">
      <w:r>
        <w:rPr>
          <w:rFonts w:hint="eastAsia"/>
        </w:rPr>
        <w:t>дошкільного</w:t>
      </w:r>
      <w:r>
        <w:t></w:t>
      </w:r>
      <w:r>
        <w:rPr>
          <w:rFonts w:hint="eastAsia"/>
        </w:rPr>
        <w:t>віку</w:t>
      </w:r>
      <w:r>
        <w:t></w:t>
      </w:r>
      <w:r>
        <w:rPr>
          <w:rFonts w:hint="eastAsia"/>
        </w:rPr>
        <w:t>із</w:t>
      </w:r>
      <w:r>
        <w:t></w:t>
      </w:r>
      <w:r>
        <w:rPr>
          <w:rFonts w:hint="eastAsia"/>
        </w:rPr>
        <w:t>розладами</w:t>
      </w:r>
      <w:r>
        <w:t></w:t>
      </w:r>
      <w:r>
        <w:rPr>
          <w:rFonts w:hint="eastAsia"/>
        </w:rPr>
        <w:t>аутистичного</w:t>
      </w:r>
      <w:r>
        <w:t></w:t>
      </w:r>
      <w:r>
        <w:rPr>
          <w:rFonts w:hint="eastAsia"/>
        </w:rPr>
        <w:t>спектру</w:t>
      </w:r>
      <w:r>
        <w:t></w:t>
      </w:r>
      <w:r>
        <w:t></w:t>
      </w:r>
      <w:r>
        <w:rPr>
          <w:rFonts w:hint="eastAsia"/>
        </w:rPr>
        <w:t>не</w:t>
      </w:r>
      <w:r>
        <w:t></w:t>
      </w:r>
      <w:r>
        <w:rPr>
          <w:rFonts w:hint="eastAsia"/>
        </w:rPr>
        <w:t>визначені</w:t>
      </w:r>
      <w:r>
        <w:t></w:t>
      </w:r>
      <w:r>
        <w:rPr>
          <w:rFonts w:hint="eastAsia"/>
        </w:rPr>
        <w:t>умови</w:t>
      </w:r>
      <w:r>
        <w:t></w:t>
      </w:r>
      <w:r>
        <w:rPr>
          <w:rFonts w:hint="eastAsia"/>
        </w:rPr>
        <w:t>та</w:t>
      </w:r>
      <w:r>
        <w:t></w:t>
      </w:r>
      <w:r>
        <w:rPr>
          <w:rFonts w:hint="eastAsia"/>
        </w:rPr>
        <w:t>форми</w:t>
      </w:r>
      <w:r>
        <w:t></w:t>
      </w:r>
      <w:r>
        <w:rPr>
          <w:rFonts w:hint="eastAsia"/>
        </w:rPr>
        <w:t>співпраці</w:t>
      </w:r>
      <w:r>
        <w:t></w:t>
      </w:r>
      <w:r>
        <w:rPr>
          <w:rFonts w:hint="eastAsia"/>
        </w:rPr>
        <w:t>з</w:t>
      </w:r>
      <w:r>
        <w:t></w:t>
      </w:r>
      <w:r>
        <w:rPr>
          <w:rFonts w:hint="eastAsia"/>
        </w:rPr>
        <w:t>сім’єю</w:t>
      </w:r>
      <w:r>
        <w:t></w:t>
      </w:r>
      <w:r>
        <w:t></w:t>
      </w:r>
      <w:r>
        <w:rPr>
          <w:rFonts w:hint="eastAsia"/>
        </w:rPr>
        <w:t>відсутня</w:t>
      </w:r>
      <w:r>
        <w:t></w:t>
      </w:r>
      <w:r>
        <w:rPr>
          <w:rFonts w:hint="eastAsia"/>
        </w:rPr>
        <w:t>цілісна</w:t>
      </w:r>
      <w:r>
        <w:t></w:t>
      </w:r>
      <w:r>
        <w:rPr>
          <w:rFonts w:hint="eastAsia"/>
        </w:rPr>
        <w:t>розробка</w:t>
      </w:r>
      <w:r>
        <w:t></w:t>
      </w:r>
      <w:r>
        <w:rPr>
          <w:rFonts w:hint="eastAsia"/>
        </w:rPr>
        <w:t>методичного</w:t>
      </w:r>
      <w:r>
        <w:t></w:t>
      </w:r>
      <w:r>
        <w:rPr>
          <w:rFonts w:hint="eastAsia"/>
        </w:rPr>
        <w:t>супроводу</w:t>
      </w:r>
      <w:r>
        <w:t></w:t>
      </w:r>
      <w:r>
        <w:rPr>
          <w:rFonts w:hint="eastAsia"/>
        </w:rPr>
        <w:t>застосування</w:t>
      </w:r>
      <w:r>
        <w:t></w:t>
      </w:r>
      <w:r>
        <w:rPr>
          <w:rFonts w:hint="eastAsia"/>
        </w:rPr>
        <w:t>засобів</w:t>
      </w:r>
      <w:r>
        <w:t></w:t>
      </w:r>
      <w:r>
        <w:rPr>
          <w:rFonts w:hint="eastAsia"/>
        </w:rPr>
        <w:t>фізичного</w:t>
      </w:r>
      <w:r>
        <w:t></w:t>
      </w:r>
      <w:r>
        <w:rPr>
          <w:rFonts w:hint="eastAsia"/>
        </w:rPr>
        <w:t>виховання</w:t>
      </w:r>
      <w:r>
        <w:t></w:t>
      </w:r>
      <w:r>
        <w:rPr>
          <w:rFonts w:hint="eastAsia"/>
        </w:rPr>
        <w:t>в</w:t>
      </w:r>
      <w:r>
        <w:t></w:t>
      </w:r>
      <w:r>
        <w:rPr>
          <w:rFonts w:hint="eastAsia"/>
        </w:rPr>
        <w:t>корекції</w:t>
      </w:r>
      <w:r>
        <w:t></w:t>
      </w:r>
      <w:r>
        <w:rPr>
          <w:rFonts w:hint="eastAsia"/>
        </w:rPr>
        <w:t>психомоторики</w:t>
      </w:r>
      <w:r>
        <w:t></w:t>
      </w:r>
      <w:r>
        <w:t></w:t>
      </w:r>
      <w:r>
        <w:rPr>
          <w:rFonts w:hint="eastAsia"/>
        </w:rPr>
        <w:t>Отже</w:t>
      </w:r>
      <w:r>
        <w:t></w:t>
      </w:r>
      <w:r>
        <w:t></w:t>
      </w:r>
      <w:r>
        <w:rPr>
          <w:rFonts w:hint="eastAsia"/>
        </w:rPr>
        <w:t>педагогічна</w:t>
      </w:r>
      <w:r>
        <w:t></w:t>
      </w:r>
      <w:r>
        <w:rPr>
          <w:rFonts w:hint="eastAsia"/>
        </w:rPr>
        <w:t>значущість</w:t>
      </w:r>
      <w:r>
        <w:t></w:t>
      </w:r>
      <w:r>
        <w:rPr>
          <w:rFonts w:hint="eastAsia"/>
        </w:rPr>
        <w:t>визначеної</w:t>
      </w:r>
      <w:r>
        <w:t></w:t>
      </w:r>
      <w:r>
        <w:rPr>
          <w:rFonts w:hint="eastAsia"/>
        </w:rPr>
        <w:t>проблеми</w:t>
      </w:r>
      <w:r>
        <w:t></w:t>
      </w:r>
      <w:r>
        <w:rPr>
          <w:rFonts w:hint="eastAsia"/>
        </w:rPr>
        <w:t>в</w:t>
      </w:r>
      <w:r>
        <w:t></w:t>
      </w:r>
      <w:r>
        <w:rPr>
          <w:rFonts w:hint="eastAsia"/>
        </w:rPr>
        <w:t>процесі</w:t>
      </w:r>
      <w:r>
        <w:t></w:t>
      </w:r>
      <w:r>
        <w:rPr>
          <w:rFonts w:hint="eastAsia"/>
        </w:rPr>
        <w:t>розвитку</w:t>
      </w:r>
      <w:r>
        <w:t></w:t>
      </w:r>
      <w:r>
        <w:rPr>
          <w:rFonts w:hint="eastAsia"/>
        </w:rPr>
        <w:t>і</w:t>
      </w:r>
      <w:r>
        <w:t></w:t>
      </w:r>
      <w:r>
        <w:rPr>
          <w:rFonts w:hint="eastAsia"/>
        </w:rPr>
        <w:t>навчання</w:t>
      </w:r>
      <w:r>
        <w:t></w:t>
      </w:r>
      <w:r>
        <w:rPr>
          <w:rFonts w:hint="eastAsia"/>
        </w:rPr>
        <w:t>дітей</w:t>
      </w:r>
      <w:r>
        <w:t></w:t>
      </w:r>
      <w:r>
        <w:rPr>
          <w:rFonts w:hint="eastAsia"/>
        </w:rPr>
        <w:t>із</w:t>
      </w:r>
      <w:r>
        <w:t></w:t>
      </w:r>
      <w:r>
        <w:rPr>
          <w:rFonts w:hint="eastAsia"/>
        </w:rPr>
        <w:t>розладами</w:t>
      </w:r>
      <w:r>
        <w:t></w:t>
      </w:r>
      <w:r>
        <w:rPr>
          <w:rFonts w:hint="eastAsia"/>
        </w:rPr>
        <w:t>аутистичного</w:t>
      </w:r>
      <w:r>
        <w:t></w:t>
      </w:r>
      <w:r>
        <w:rPr>
          <w:rFonts w:hint="eastAsia"/>
        </w:rPr>
        <w:t>спектру</w:t>
      </w:r>
      <w:r>
        <w:t></w:t>
      </w:r>
      <w:r>
        <w:t></w:t>
      </w:r>
      <w:r>
        <w:rPr>
          <w:rFonts w:hint="eastAsia"/>
        </w:rPr>
        <w:t>як</w:t>
      </w:r>
      <w:r>
        <w:t></w:t>
      </w:r>
      <w:r>
        <w:rPr>
          <w:rFonts w:hint="eastAsia"/>
        </w:rPr>
        <w:t>і</w:t>
      </w:r>
      <w:r>
        <w:t></w:t>
      </w:r>
      <w:r>
        <w:rPr>
          <w:rFonts w:hint="eastAsia"/>
        </w:rPr>
        <w:t>її</w:t>
      </w:r>
      <w:r>
        <w:t></w:t>
      </w:r>
      <w:r>
        <w:rPr>
          <w:rFonts w:hint="eastAsia"/>
        </w:rPr>
        <w:t>недостатнє</w:t>
      </w:r>
      <w:r>
        <w:t></w:t>
      </w:r>
      <w:r>
        <w:rPr>
          <w:rFonts w:hint="eastAsia"/>
        </w:rPr>
        <w:t>висвітлення</w:t>
      </w:r>
      <w:r>
        <w:t></w:t>
      </w:r>
      <w:r>
        <w:rPr>
          <w:rFonts w:hint="eastAsia"/>
        </w:rPr>
        <w:t>у</w:t>
      </w:r>
      <w:r>
        <w:t></w:t>
      </w:r>
      <w:r>
        <w:rPr>
          <w:rFonts w:hint="eastAsia"/>
        </w:rPr>
        <w:t>педагогічних</w:t>
      </w:r>
      <w:r>
        <w:t></w:t>
      </w:r>
      <w:r>
        <w:rPr>
          <w:rFonts w:hint="eastAsia"/>
        </w:rPr>
        <w:t>розвідках</w:t>
      </w:r>
      <w:r>
        <w:t></w:t>
      </w:r>
      <w:r>
        <w:rPr>
          <w:rFonts w:hint="eastAsia"/>
        </w:rPr>
        <w:t>зумовили</w:t>
      </w:r>
      <w:r>
        <w:t></w:t>
      </w:r>
      <w:r>
        <w:rPr>
          <w:rFonts w:hint="eastAsia"/>
        </w:rPr>
        <w:t>актуальність</w:t>
      </w:r>
      <w:r>
        <w:t></w:t>
      </w:r>
      <w:r>
        <w:rPr>
          <w:rFonts w:hint="eastAsia"/>
        </w:rPr>
        <w:t>і</w:t>
      </w:r>
      <w:r>
        <w:t></w:t>
      </w:r>
      <w:r>
        <w:rPr>
          <w:rFonts w:hint="eastAsia"/>
        </w:rPr>
        <w:t>вибір</w:t>
      </w:r>
      <w:r>
        <w:t></w:t>
      </w:r>
      <w:r>
        <w:rPr>
          <w:rFonts w:hint="eastAsia"/>
        </w:rPr>
        <w:t>теми</w:t>
      </w:r>
      <w:r>
        <w:t></w:t>
      </w:r>
      <w:r>
        <w:rPr>
          <w:rFonts w:hint="eastAsia"/>
        </w:rPr>
        <w:t>дослідження</w:t>
      </w:r>
    </w:p>
    <w:p w:rsidR="005D22BE" w:rsidRDefault="005D22BE" w:rsidP="005D22BE">
      <w:r>
        <w:t></w:t>
      </w:r>
      <w:r>
        <w:rPr>
          <w:rFonts w:hint="eastAsia"/>
        </w:rPr>
        <w:t>Корекція</w:t>
      </w:r>
      <w:r>
        <w:t></w:t>
      </w:r>
      <w:r>
        <w:rPr>
          <w:rFonts w:hint="eastAsia"/>
        </w:rPr>
        <w:t>психомоторного</w:t>
      </w:r>
      <w:r>
        <w:t></w:t>
      </w:r>
      <w:r>
        <w:rPr>
          <w:rFonts w:hint="eastAsia"/>
        </w:rPr>
        <w:t>розвитку</w:t>
      </w:r>
      <w:r>
        <w:t></w:t>
      </w:r>
      <w:r>
        <w:rPr>
          <w:rFonts w:hint="eastAsia"/>
        </w:rPr>
        <w:t>дітей</w:t>
      </w:r>
      <w:r>
        <w:t></w:t>
      </w:r>
      <w:r>
        <w:rPr>
          <w:rFonts w:hint="eastAsia"/>
        </w:rPr>
        <w:t>з</w:t>
      </w:r>
      <w:r>
        <w:t></w:t>
      </w:r>
      <w:r>
        <w:rPr>
          <w:rFonts w:hint="eastAsia"/>
        </w:rPr>
        <w:t>розладами</w:t>
      </w:r>
      <w:r>
        <w:t></w:t>
      </w:r>
      <w:r>
        <w:rPr>
          <w:rFonts w:hint="eastAsia"/>
        </w:rPr>
        <w:t>аутистичного</w:t>
      </w:r>
      <w:r>
        <w:t></w:t>
      </w:r>
      <w:r>
        <w:rPr>
          <w:rFonts w:hint="eastAsia"/>
        </w:rPr>
        <w:t>спектру</w:t>
      </w:r>
      <w:r>
        <w:t></w:t>
      </w:r>
      <w:r>
        <w:rPr>
          <w:rFonts w:hint="eastAsia"/>
        </w:rPr>
        <w:t>засобами</w:t>
      </w:r>
      <w:r>
        <w:t></w:t>
      </w:r>
      <w:r>
        <w:rPr>
          <w:rFonts w:hint="eastAsia"/>
        </w:rPr>
        <w:t>фізичного</w:t>
      </w:r>
      <w:r>
        <w:t></w:t>
      </w:r>
      <w:r>
        <w:rPr>
          <w:rFonts w:hint="eastAsia"/>
        </w:rPr>
        <w:t>виховання</w:t>
      </w:r>
      <w:r>
        <w:t></w:t>
      </w:r>
      <w:r>
        <w:t></w:t>
      </w:r>
    </w:p>
    <w:p w:rsidR="005D22BE" w:rsidRDefault="005D22BE" w:rsidP="005D22BE">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p>
    <w:p w:rsidR="005D22BE" w:rsidRDefault="005D22BE" w:rsidP="005D22BE">
      <w:r>
        <w:rPr>
          <w:rFonts w:hint="eastAsia"/>
        </w:rPr>
        <w:t>Дисертаційне</w:t>
      </w:r>
      <w:r>
        <w:t></w:t>
      </w:r>
      <w:r>
        <w:rPr>
          <w:rFonts w:hint="eastAsia"/>
        </w:rPr>
        <w:t>дослідження</w:t>
      </w:r>
      <w:r>
        <w:t></w:t>
      </w:r>
      <w:r>
        <w:rPr>
          <w:rFonts w:hint="eastAsia"/>
        </w:rPr>
        <w:t>виконане</w:t>
      </w:r>
      <w:r>
        <w:t></w:t>
      </w:r>
      <w:r>
        <w:rPr>
          <w:rFonts w:hint="eastAsia"/>
        </w:rPr>
        <w:t>відповідно</w:t>
      </w:r>
      <w:r>
        <w:t></w:t>
      </w:r>
      <w:r>
        <w:rPr>
          <w:rFonts w:hint="eastAsia"/>
        </w:rPr>
        <w:t>до</w:t>
      </w:r>
      <w:r>
        <w:t></w:t>
      </w:r>
      <w:r>
        <w:rPr>
          <w:rFonts w:hint="eastAsia"/>
        </w:rPr>
        <w:t>тематичного</w:t>
      </w:r>
      <w:r>
        <w:t></w:t>
      </w:r>
      <w:r>
        <w:rPr>
          <w:rFonts w:hint="eastAsia"/>
        </w:rPr>
        <w:t>плану</w:t>
      </w:r>
      <w:r>
        <w:t></w:t>
      </w:r>
      <w:r>
        <w:rPr>
          <w:rFonts w:hint="eastAsia"/>
        </w:rPr>
        <w:t>науково</w:t>
      </w:r>
      <w:r>
        <w:t></w:t>
      </w:r>
      <w:r>
        <w:rPr>
          <w:rFonts w:hint="eastAsia"/>
        </w:rPr>
        <w:t>дослідних</w:t>
      </w:r>
      <w:r>
        <w:t></w:t>
      </w:r>
      <w:r>
        <w:rPr>
          <w:rFonts w:hint="eastAsia"/>
        </w:rPr>
        <w:t>робіт</w:t>
      </w:r>
      <w:r>
        <w:t></w:t>
      </w:r>
      <w:r>
        <w:rPr>
          <w:rFonts w:hint="eastAsia"/>
        </w:rPr>
        <w:t>кафедри</w:t>
      </w:r>
      <w:r>
        <w:t></w:t>
      </w:r>
      <w:r>
        <w:rPr>
          <w:rFonts w:hint="eastAsia"/>
        </w:rPr>
        <w:t>психокорекційної</w:t>
      </w:r>
      <w:r>
        <w:t></w:t>
      </w:r>
      <w:r>
        <w:rPr>
          <w:rFonts w:hint="eastAsia"/>
        </w:rPr>
        <w:t>педагогіки</w:t>
      </w:r>
      <w:r>
        <w:t></w:t>
      </w:r>
      <w:r>
        <w:rPr>
          <w:rFonts w:hint="eastAsia"/>
        </w:rPr>
        <w:t>факультету</w:t>
      </w:r>
      <w:r>
        <w:t></w:t>
      </w:r>
      <w:r>
        <w:rPr>
          <w:rFonts w:hint="eastAsia"/>
        </w:rPr>
        <w:t>спеціальної</w:t>
      </w:r>
      <w:r>
        <w:t></w:t>
      </w:r>
      <w:r>
        <w:rPr>
          <w:rFonts w:hint="eastAsia"/>
        </w:rPr>
        <w:t>та</w:t>
      </w:r>
      <w:r>
        <w:t></w:t>
      </w:r>
      <w:r>
        <w:rPr>
          <w:rFonts w:hint="eastAsia"/>
        </w:rPr>
        <w:t>інклюзивної</w:t>
      </w:r>
      <w:r>
        <w:t></w:t>
      </w:r>
      <w:r>
        <w:rPr>
          <w:rFonts w:hint="eastAsia"/>
        </w:rPr>
        <w:t>освіти</w:t>
      </w:r>
      <w:r>
        <w:t></w:t>
      </w:r>
      <w:r>
        <w:rPr>
          <w:rFonts w:hint="eastAsia"/>
        </w:rPr>
        <w:t>Національного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М</w:t>
      </w:r>
      <w:r>
        <w:t></w:t>
      </w:r>
      <w:r>
        <w:rPr>
          <w:rFonts w:hint="eastAsia"/>
        </w:rPr>
        <w:t>П</w:t>
      </w:r>
      <w:r>
        <w:t></w:t>
      </w:r>
      <w:r>
        <w:t></w:t>
      </w:r>
      <w:r>
        <w:rPr>
          <w:rFonts w:hint="eastAsia"/>
        </w:rPr>
        <w:t>Драгоманова</w:t>
      </w:r>
      <w:r>
        <w:t></w:t>
      </w:r>
      <w:r>
        <w:t></w:t>
      </w:r>
      <w:r>
        <w:rPr>
          <w:rFonts w:hint="eastAsia"/>
        </w:rPr>
        <w:t>Зміст</w:t>
      </w:r>
      <w:r>
        <w:t></w:t>
      </w:r>
      <w:r>
        <w:rPr>
          <w:rFonts w:hint="eastAsia"/>
        </w:rPr>
        <w:t>освіти</w:t>
      </w:r>
      <w:r>
        <w:t></w:t>
      </w:r>
      <w:r>
        <w:t></w:t>
      </w:r>
      <w:r>
        <w:rPr>
          <w:rFonts w:hint="eastAsia"/>
        </w:rPr>
        <w:t>форми</w:t>
      </w:r>
      <w:r>
        <w:t></w:t>
      </w:r>
      <w:r>
        <w:t></w:t>
      </w:r>
      <w:r>
        <w:rPr>
          <w:rFonts w:hint="eastAsia"/>
        </w:rPr>
        <w:t>методи</w:t>
      </w:r>
      <w:r>
        <w:t></w:t>
      </w:r>
      <w:r>
        <w:rPr>
          <w:rFonts w:hint="eastAsia"/>
        </w:rPr>
        <w:t>і</w:t>
      </w:r>
      <w:r>
        <w:t></w:t>
      </w:r>
      <w:r>
        <w:rPr>
          <w:rFonts w:hint="eastAsia"/>
        </w:rPr>
        <w:t>засоби</w:t>
      </w:r>
      <w:r>
        <w:t></w:t>
      </w:r>
      <w:r>
        <w:rPr>
          <w:rFonts w:hint="eastAsia"/>
        </w:rPr>
        <w:t>фахової</w:t>
      </w:r>
      <w:r>
        <w:t></w:t>
      </w:r>
      <w:r>
        <w:rPr>
          <w:rFonts w:hint="eastAsia"/>
        </w:rPr>
        <w:t>підготовки</w:t>
      </w:r>
      <w:r>
        <w:t></w:t>
      </w:r>
      <w:r>
        <w:rPr>
          <w:rFonts w:hint="eastAsia"/>
        </w:rPr>
        <w:t>вчителів</w:t>
      </w:r>
      <w:r>
        <w:t></w:t>
      </w:r>
      <w:r>
        <w:t></w:t>
      </w:r>
      <w:r>
        <w:t></w:t>
      </w:r>
      <w:r>
        <w:rPr>
          <w:rFonts w:hint="eastAsia"/>
        </w:rPr>
        <w:t>Тему</w:t>
      </w:r>
      <w:r>
        <w:t></w:t>
      </w:r>
      <w:r>
        <w:rPr>
          <w:rFonts w:hint="eastAsia"/>
        </w:rPr>
        <w:t>дисертації</w:t>
      </w:r>
      <w:r>
        <w:t></w:t>
      </w:r>
      <w:r>
        <w:rPr>
          <w:rFonts w:hint="eastAsia"/>
        </w:rPr>
        <w:t>затверджено</w:t>
      </w:r>
      <w:r>
        <w:t></w:t>
      </w:r>
      <w:r>
        <w:rPr>
          <w:rFonts w:hint="eastAsia"/>
        </w:rPr>
        <w:t>на</w:t>
      </w:r>
      <w:r>
        <w:t></w:t>
      </w:r>
      <w:r>
        <w:rPr>
          <w:rFonts w:hint="eastAsia"/>
        </w:rPr>
        <w:t>засіданні</w:t>
      </w:r>
      <w:r>
        <w:t></w:t>
      </w:r>
      <w:r>
        <w:rPr>
          <w:rFonts w:hint="eastAsia"/>
        </w:rPr>
        <w:t>Вченої</w:t>
      </w:r>
      <w:r>
        <w:t></w:t>
      </w:r>
      <w:r>
        <w:rPr>
          <w:rFonts w:hint="eastAsia"/>
        </w:rPr>
        <w:t>ради</w:t>
      </w:r>
      <w:r>
        <w:t></w:t>
      </w:r>
      <w:r>
        <w:rPr>
          <w:rFonts w:hint="eastAsia"/>
        </w:rPr>
        <w:t>НПУ</w:t>
      </w:r>
      <w:r>
        <w:t></w:t>
      </w:r>
      <w:r>
        <w:rPr>
          <w:rFonts w:hint="eastAsia"/>
        </w:rPr>
        <w:t>імені</w:t>
      </w:r>
      <w:r>
        <w:t></w:t>
      </w:r>
      <w:r>
        <w:rPr>
          <w:rFonts w:hint="eastAsia"/>
        </w:rPr>
        <w:t>М</w:t>
      </w:r>
      <w:r>
        <w:t></w:t>
      </w:r>
      <w:r>
        <w:rPr>
          <w:rFonts w:hint="eastAsia"/>
        </w:rPr>
        <w:t>П</w:t>
      </w:r>
      <w:r>
        <w:t></w:t>
      </w:r>
      <w:r>
        <w:t></w:t>
      </w:r>
      <w:r>
        <w:rPr>
          <w:rFonts w:hint="eastAsia"/>
        </w:rPr>
        <w:t>Драгоманова</w:t>
      </w:r>
      <w:r>
        <w:t></w:t>
      </w:r>
      <w:r>
        <w:t></w:t>
      </w:r>
      <w:r>
        <w:rPr>
          <w:rFonts w:hint="eastAsia"/>
        </w:rPr>
        <w:t>протокол</w:t>
      </w:r>
      <w:r>
        <w:t></w:t>
      </w:r>
      <w:r>
        <w:rPr>
          <w:rFonts w:hint="eastAsia"/>
        </w:rP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rPr>
          <w:rFonts w:hint="eastAsia"/>
        </w:rPr>
        <w:t>та</w:t>
      </w:r>
      <w:r>
        <w:t></w:t>
      </w:r>
      <w:r>
        <w:rPr>
          <w:rFonts w:hint="eastAsia"/>
        </w:rPr>
        <w:t>узгоджено</w:t>
      </w:r>
      <w:r>
        <w:t></w:t>
      </w:r>
      <w:r>
        <w:rPr>
          <w:rFonts w:hint="eastAsia"/>
        </w:rPr>
        <w:t>в</w:t>
      </w:r>
      <w:r>
        <w:t></w:t>
      </w:r>
      <w:r>
        <w:rPr>
          <w:rFonts w:hint="eastAsia"/>
        </w:rPr>
        <w:t>Міжвідомчій</w:t>
      </w:r>
      <w:r>
        <w:t></w:t>
      </w:r>
      <w:r>
        <w:rPr>
          <w:rFonts w:hint="eastAsia"/>
        </w:rPr>
        <w:t>раді</w:t>
      </w:r>
      <w:r>
        <w:t></w:t>
      </w:r>
      <w:r>
        <w:rPr>
          <w:rFonts w:hint="eastAsia"/>
        </w:rPr>
        <w:t>з</w:t>
      </w:r>
      <w:r>
        <w:t></w:t>
      </w:r>
      <w:r>
        <w:rPr>
          <w:rFonts w:hint="eastAsia"/>
        </w:rPr>
        <w:t>координації</w:t>
      </w:r>
      <w:r>
        <w:t></w:t>
      </w:r>
      <w:r>
        <w:rPr>
          <w:rFonts w:hint="eastAsia"/>
        </w:rPr>
        <w:t>наукових</w:t>
      </w:r>
      <w:r>
        <w:t></w:t>
      </w:r>
      <w:r>
        <w:rPr>
          <w:rFonts w:hint="eastAsia"/>
        </w:rPr>
        <w:t>досліджень</w:t>
      </w:r>
      <w:r>
        <w:t></w:t>
      </w:r>
      <w:r>
        <w:rPr>
          <w:rFonts w:hint="eastAsia"/>
        </w:rPr>
        <w:t>з</w:t>
      </w:r>
      <w:r>
        <w:t></w:t>
      </w:r>
      <w:r>
        <w:rPr>
          <w:rFonts w:hint="eastAsia"/>
        </w:rPr>
        <w:t>педагогічних</w:t>
      </w:r>
      <w:r>
        <w:t></w:t>
      </w:r>
      <w:r>
        <w:rPr>
          <w:rFonts w:hint="eastAsia"/>
        </w:rPr>
        <w:t>і</w:t>
      </w:r>
      <w:r>
        <w:t></w:t>
      </w:r>
      <w:r>
        <w:rPr>
          <w:rFonts w:hint="eastAsia"/>
        </w:rPr>
        <w:t>психологічних</w:t>
      </w:r>
      <w:r>
        <w:t></w:t>
      </w:r>
      <w:r>
        <w:rPr>
          <w:rFonts w:hint="eastAsia"/>
        </w:rPr>
        <w:t>наук</w:t>
      </w:r>
      <w:r>
        <w:t></w:t>
      </w:r>
      <w:r>
        <w:rPr>
          <w:rFonts w:hint="eastAsia"/>
        </w:rPr>
        <w:t>в</w:t>
      </w:r>
      <w:r>
        <w:t></w:t>
      </w:r>
      <w:r>
        <w:rPr>
          <w:rFonts w:hint="eastAsia"/>
        </w:rPr>
        <w:t>Україні</w:t>
      </w:r>
      <w:r>
        <w:t></w:t>
      </w:r>
      <w:r>
        <w:t></w:t>
      </w:r>
      <w:r>
        <w:rPr>
          <w:rFonts w:hint="eastAsia"/>
        </w:rPr>
        <w:t>протокол</w:t>
      </w:r>
      <w:r>
        <w:t></w:t>
      </w:r>
      <w:r>
        <w:rPr>
          <w:rFonts w:hint="eastAsia"/>
        </w:rP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p>
    <w:p w:rsidR="005D22BE" w:rsidRDefault="005D22BE" w:rsidP="005D22BE">
      <w:r>
        <w:rPr>
          <w:rFonts w:hint="eastAsia"/>
        </w:rPr>
        <w:t>Результати</w:t>
      </w:r>
      <w:r>
        <w:t></w:t>
      </w:r>
      <w:r>
        <w:rPr>
          <w:rFonts w:hint="eastAsia"/>
        </w:rPr>
        <w:t>теоретичного</w:t>
      </w:r>
      <w:r>
        <w:t></w:t>
      </w:r>
      <w:r>
        <w:rPr>
          <w:rFonts w:hint="eastAsia"/>
        </w:rPr>
        <w:t>та</w:t>
      </w:r>
      <w:r>
        <w:t></w:t>
      </w:r>
      <w:r>
        <w:rPr>
          <w:rFonts w:hint="eastAsia"/>
        </w:rPr>
        <w:t>практичного</w:t>
      </w:r>
      <w:r>
        <w:t></w:t>
      </w:r>
      <w:r>
        <w:rPr>
          <w:rFonts w:hint="eastAsia"/>
        </w:rPr>
        <w:t>дослідження</w:t>
      </w:r>
      <w:r>
        <w:t></w:t>
      </w:r>
      <w:r>
        <w:rPr>
          <w:rFonts w:hint="eastAsia"/>
        </w:rPr>
        <w:t>представлені</w:t>
      </w:r>
      <w:r>
        <w:t></w:t>
      </w:r>
      <w:r>
        <w:rPr>
          <w:rFonts w:hint="eastAsia"/>
        </w:rPr>
        <w:t>у</w:t>
      </w:r>
      <w:r>
        <w:t></w:t>
      </w:r>
      <w:r>
        <w:rPr>
          <w:rFonts w:hint="eastAsia"/>
        </w:rPr>
        <w:t>проміжних</w:t>
      </w:r>
      <w:r>
        <w:t></w:t>
      </w:r>
      <w:r>
        <w:rPr>
          <w:rFonts w:hint="eastAsia"/>
        </w:rPr>
        <w:t>звітах</w:t>
      </w:r>
      <w:r>
        <w:t></w:t>
      </w:r>
      <w:r>
        <w:rPr>
          <w:rFonts w:hint="eastAsia"/>
        </w:rPr>
        <w:t>з</w:t>
      </w:r>
      <w:r>
        <w:t></w:t>
      </w:r>
      <w:r>
        <w:rPr>
          <w:rFonts w:hint="eastAsia"/>
        </w:rPr>
        <w:t>наукової</w:t>
      </w:r>
      <w:r>
        <w:t></w:t>
      </w:r>
      <w:r>
        <w:rPr>
          <w:rFonts w:hint="eastAsia"/>
        </w:rPr>
        <w:t>теми</w:t>
      </w:r>
      <w:r>
        <w:t></w:t>
      </w:r>
      <w:r>
        <w:rPr>
          <w:rFonts w:hint="eastAsia"/>
        </w:rPr>
        <w:t>кафедри</w:t>
      </w:r>
      <w:r>
        <w:t></w:t>
      </w:r>
      <w:r>
        <w:rPr>
          <w:rFonts w:hint="eastAsia"/>
        </w:rPr>
        <w:t>спеціальної</w:t>
      </w:r>
      <w:r>
        <w:t></w:t>
      </w:r>
      <w:r>
        <w:rPr>
          <w:rFonts w:hint="eastAsia"/>
        </w:rPr>
        <w:t>освіти</w:t>
      </w:r>
      <w:r>
        <w:t></w:t>
      </w:r>
      <w:r>
        <w:rPr>
          <w:rFonts w:hint="eastAsia"/>
        </w:rPr>
        <w:t>та</w:t>
      </w:r>
      <w:r>
        <w:t></w:t>
      </w:r>
      <w:r>
        <w:rPr>
          <w:rFonts w:hint="eastAsia"/>
        </w:rPr>
        <w:t>соціальної</w:t>
      </w:r>
      <w:r>
        <w:t></w:t>
      </w:r>
      <w:r>
        <w:rPr>
          <w:rFonts w:hint="eastAsia"/>
        </w:rPr>
        <w:t>роботи</w:t>
      </w:r>
      <w:r>
        <w:t></w:t>
      </w:r>
      <w:r>
        <w:rPr>
          <w:rFonts w:hint="eastAsia"/>
        </w:rPr>
        <w:t>Львівського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Івана</w:t>
      </w:r>
      <w:r>
        <w:t></w:t>
      </w:r>
      <w:r>
        <w:rPr>
          <w:rFonts w:hint="eastAsia"/>
        </w:rPr>
        <w:t>Франка</w:t>
      </w:r>
    </w:p>
    <w:p w:rsidR="005D22BE" w:rsidRDefault="005D22BE" w:rsidP="005D22BE">
      <w:r>
        <w:t></w:t>
      </w:r>
      <w:r>
        <w:rPr>
          <w:rFonts w:hint="eastAsia"/>
        </w:rPr>
        <w:t>Психолого</w:t>
      </w:r>
      <w:r>
        <w:t></w:t>
      </w:r>
      <w:r>
        <w:rPr>
          <w:rFonts w:hint="eastAsia"/>
        </w:rPr>
        <w:t>педагогічні</w:t>
      </w:r>
      <w:r>
        <w:t></w:t>
      </w:r>
      <w:r>
        <w:rPr>
          <w:rFonts w:hint="eastAsia"/>
        </w:rPr>
        <w:t>засади</w:t>
      </w:r>
      <w:r>
        <w:t></w:t>
      </w:r>
      <w:r>
        <w:rPr>
          <w:rFonts w:hint="eastAsia"/>
        </w:rPr>
        <w:t>корекційного</w:t>
      </w:r>
      <w:r>
        <w:t></w:t>
      </w:r>
      <w:r>
        <w:rPr>
          <w:rFonts w:hint="eastAsia"/>
        </w:rPr>
        <w:t>навчання</w:t>
      </w:r>
      <w:r>
        <w:t></w:t>
      </w:r>
      <w:r>
        <w:rPr>
          <w:rFonts w:hint="eastAsia"/>
        </w:rPr>
        <w:t>і</w:t>
      </w:r>
      <w:r>
        <w:t></w:t>
      </w:r>
      <w:r>
        <w:rPr>
          <w:rFonts w:hint="eastAsia"/>
        </w:rPr>
        <w:t>реабілітації</w:t>
      </w:r>
      <w:r>
        <w:t></w:t>
      </w:r>
      <w:r>
        <w:rPr>
          <w:rFonts w:hint="eastAsia"/>
        </w:rPr>
        <w:t>осіб</w:t>
      </w:r>
      <w:r>
        <w:t></w:t>
      </w:r>
      <w:r>
        <w:rPr>
          <w:rFonts w:hint="eastAsia"/>
        </w:rPr>
        <w:t>з</w:t>
      </w:r>
      <w:r>
        <w:t></w:t>
      </w:r>
      <w:r>
        <w:rPr>
          <w:rFonts w:hint="eastAsia"/>
        </w:rPr>
        <w:t>порушеннями</w:t>
      </w:r>
      <w:r>
        <w:t></w:t>
      </w:r>
      <w:r>
        <w:rPr>
          <w:rFonts w:hint="eastAsia"/>
        </w:rPr>
        <w:t>розвитку</w:t>
      </w:r>
      <w:r>
        <w:t></w:t>
      </w:r>
      <w:r>
        <w:rPr>
          <w:rFonts w:hint="eastAsia"/>
        </w:rPr>
        <w:t>та</w:t>
      </w:r>
      <w:r>
        <w:t></w:t>
      </w:r>
      <w:r>
        <w:rPr>
          <w:rFonts w:hint="eastAsia"/>
        </w:rPr>
        <w:t>інтеграційні</w:t>
      </w:r>
      <w:r>
        <w:t></w:t>
      </w:r>
      <w:r>
        <w:rPr>
          <w:rFonts w:hint="eastAsia"/>
        </w:rPr>
        <w:t>аспекти</w:t>
      </w:r>
      <w:r>
        <w:t></w:t>
      </w:r>
      <w:r>
        <w:rPr>
          <w:rFonts w:hint="eastAsia"/>
        </w:rPr>
        <w:t>підготовки</w:t>
      </w:r>
      <w:r>
        <w:t></w:t>
      </w:r>
      <w:r>
        <w:rPr>
          <w:rFonts w:hint="eastAsia"/>
        </w:rPr>
        <w:t>фахівців</w:t>
      </w:r>
      <w:r>
        <w:t></w:t>
      </w:r>
      <w:r>
        <w:rPr>
          <w:rFonts w:hint="eastAsia"/>
        </w:rPr>
        <w:t>до</w:t>
      </w:r>
      <w:r>
        <w:t></w:t>
      </w:r>
      <w:r>
        <w:rPr>
          <w:rFonts w:hint="eastAsia"/>
        </w:rPr>
        <w:t>роботи</w:t>
      </w:r>
      <w:r>
        <w:t></w:t>
      </w:r>
      <w:r>
        <w:rPr>
          <w:rFonts w:hint="eastAsia"/>
        </w:rPr>
        <w:t>в</w:t>
      </w:r>
      <w:r>
        <w:t></w:t>
      </w:r>
      <w:r>
        <w:rPr>
          <w:rFonts w:hint="eastAsia"/>
        </w:rPr>
        <w:t>системі</w:t>
      </w:r>
      <w:r>
        <w:t></w:t>
      </w:r>
      <w:r>
        <w:rPr>
          <w:rFonts w:hint="eastAsia"/>
        </w:rPr>
        <w:t>спеціальної</w:t>
      </w:r>
      <w:r>
        <w:t></w:t>
      </w:r>
      <w:r>
        <w:rPr>
          <w:rFonts w:hint="eastAsia"/>
        </w:rPr>
        <w:t>освіти</w:t>
      </w:r>
      <w:r>
        <w:t></w:t>
      </w:r>
      <w:r>
        <w:rPr>
          <w:rFonts w:hint="eastAsia"/>
        </w:rPr>
        <w:t>та</w:t>
      </w:r>
      <w:r>
        <w:t></w:t>
      </w:r>
      <w:r>
        <w:rPr>
          <w:rFonts w:hint="eastAsia"/>
        </w:rPr>
        <w:t>в</w:t>
      </w:r>
      <w:r>
        <w:t></w:t>
      </w:r>
      <w:r>
        <w:rPr>
          <w:rFonts w:hint="eastAsia"/>
        </w:rPr>
        <w:t>умовах</w:t>
      </w:r>
      <w:r>
        <w:t></w:t>
      </w:r>
      <w:r>
        <w:rPr>
          <w:rFonts w:hint="eastAsia"/>
        </w:rPr>
        <w:t>інклюзії</w:t>
      </w:r>
      <w:r>
        <w:t></w:t>
      </w:r>
      <w:r>
        <w:t></w:t>
      </w:r>
    </w:p>
    <w:p w:rsidR="005D22BE" w:rsidRDefault="005D22BE" w:rsidP="005D22BE">
      <w:r>
        <w:rPr>
          <w:rFonts w:hint="eastAsia"/>
        </w:rPr>
        <w:t>Також</w:t>
      </w:r>
      <w:r>
        <w:t></w:t>
      </w:r>
      <w:r>
        <w:rPr>
          <w:rFonts w:hint="eastAsia"/>
        </w:rPr>
        <w:t>дослідження</w:t>
      </w:r>
      <w:r>
        <w:t></w:t>
      </w:r>
      <w:r>
        <w:rPr>
          <w:rFonts w:hint="eastAsia"/>
        </w:rPr>
        <w:t>репрезентовані</w:t>
      </w:r>
      <w:r>
        <w:t></w:t>
      </w:r>
      <w:r>
        <w:rPr>
          <w:rFonts w:hint="eastAsia"/>
        </w:rPr>
        <w:t>в</w:t>
      </w:r>
      <w:r>
        <w:t></w:t>
      </w:r>
      <w:r>
        <w:rPr>
          <w:rFonts w:hint="eastAsia"/>
        </w:rPr>
        <w:t>держбюджетній</w:t>
      </w:r>
      <w:r>
        <w:t></w:t>
      </w:r>
      <w:r>
        <w:rPr>
          <w:rFonts w:hint="eastAsia"/>
        </w:rPr>
        <w:t>темі</w:t>
      </w:r>
      <w:r>
        <w:t></w:t>
      </w:r>
      <w:r>
        <w:rPr>
          <w:rFonts w:hint="eastAsia"/>
        </w:rPr>
        <w:t>№</w:t>
      </w:r>
      <w:r>
        <w:t></w:t>
      </w:r>
      <w:r>
        <w:t></w:t>
      </w:r>
      <w:r>
        <w:t></w:t>
      </w:r>
      <w:r>
        <w:t></w:t>
      </w:r>
      <w:r>
        <w:t></w:t>
      </w:r>
      <w:r>
        <w:t></w:t>
      </w:r>
    </w:p>
    <w:p w:rsidR="005D22BE" w:rsidRDefault="005D22BE" w:rsidP="005D22BE">
      <w:r>
        <w:t></w:t>
      </w:r>
      <w:r>
        <w:rPr>
          <w:rFonts w:hint="eastAsia"/>
        </w:rPr>
        <w:t>Система</w:t>
      </w:r>
      <w:r>
        <w:t></w:t>
      </w:r>
      <w:r>
        <w:rPr>
          <w:rFonts w:hint="eastAsia"/>
        </w:rPr>
        <w:t>корекційної</w:t>
      </w:r>
      <w:r>
        <w:t></w:t>
      </w:r>
      <w:r>
        <w:rPr>
          <w:rFonts w:hint="eastAsia"/>
        </w:rPr>
        <w:t>допомоги</w:t>
      </w:r>
      <w:r>
        <w:t></w:t>
      </w:r>
      <w:r>
        <w:rPr>
          <w:rFonts w:hint="eastAsia"/>
        </w:rPr>
        <w:t>дітям</w:t>
      </w:r>
      <w:r>
        <w:t></w:t>
      </w:r>
      <w:r>
        <w:rPr>
          <w:rFonts w:hint="eastAsia"/>
        </w:rPr>
        <w:t>і</w:t>
      </w:r>
      <w:r>
        <w:t></w:t>
      </w:r>
      <w:r>
        <w:rPr>
          <w:rFonts w:hint="eastAsia"/>
        </w:rPr>
        <w:t>підліткам</w:t>
      </w:r>
      <w:r>
        <w:t></w:t>
      </w:r>
      <w:r>
        <w:rPr>
          <w:rFonts w:hint="eastAsia"/>
        </w:rPr>
        <w:t>з</w:t>
      </w:r>
      <w:r>
        <w:t></w:t>
      </w:r>
      <w:r>
        <w:rPr>
          <w:rFonts w:hint="eastAsia"/>
        </w:rPr>
        <w:t>розладами</w:t>
      </w:r>
      <w:r>
        <w:t></w:t>
      </w:r>
      <w:r>
        <w:rPr>
          <w:rFonts w:hint="eastAsia"/>
        </w:rPr>
        <w:t>аутистичного</w:t>
      </w:r>
      <w:r>
        <w:t></w:t>
      </w:r>
      <w:r>
        <w:rPr>
          <w:rFonts w:hint="eastAsia"/>
        </w:rPr>
        <w:t>спектру</w:t>
      </w:r>
      <w:r>
        <w:t></w:t>
      </w:r>
      <w:r>
        <w:t></w:t>
      </w:r>
    </w:p>
    <w:p w:rsidR="005D22BE" w:rsidRDefault="005D22BE" w:rsidP="005D22BE">
      <w:r>
        <w:rPr>
          <w:rFonts w:hint="eastAsia"/>
        </w:rPr>
        <w:t>Мета</w:t>
      </w:r>
      <w:r>
        <w:t></w:t>
      </w:r>
      <w:r>
        <w:rPr>
          <w:rFonts w:hint="eastAsia"/>
        </w:rPr>
        <w:t>дослідження</w:t>
      </w:r>
      <w:r>
        <w:t></w:t>
      </w:r>
      <w:r>
        <w:rPr>
          <w:rFonts w:hint="eastAsia"/>
        </w:rPr>
        <w:t>полягає</w:t>
      </w:r>
      <w:r>
        <w:t></w:t>
      </w:r>
      <w:r>
        <w:rPr>
          <w:rFonts w:hint="eastAsia"/>
        </w:rPr>
        <w:t>у</w:t>
      </w:r>
      <w:r>
        <w:t></w:t>
      </w:r>
      <w:r>
        <w:rPr>
          <w:rFonts w:hint="eastAsia"/>
        </w:rPr>
        <w:t>розробленні</w:t>
      </w:r>
      <w:r>
        <w:t></w:t>
      </w:r>
      <w:r>
        <w:t></w:t>
      </w:r>
      <w:r>
        <w:rPr>
          <w:rFonts w:hint="eastAsia"/>
        </w:rPr>
        <w:t>науковому</w:t>
      </w:r>
      <w:r>
        <w:t></w:t>
      </w:r>
      <w:r>
        <w:rPr>
          <w:rFonts w:hint="eastAsia"/>
        </w:rPr>
        <w:t>обґрунтуванні</w:t>
      </w:r>
      <w:r>
        <w:t></w:t>
      </w:r>
      <w:r>
        <w:t></w:t>
      </w:r>
      <w:r>
        <w:rPr>
          <w:rFonts w:hint="eastAsia"/>
        </w:rPr>
        <w:t>експериментальній</w:t>
      </w:r>
      <w:r>
        <w:t></w:t>
      </w:r>
      <w:r>
        <w:rPr>
          <w:rFonts w:hint="eastAsia"/>
        </w:rPr>
        <w:t>перевірці</w:t>
      </w:r>
      <w:r>
        <w:t></w:t>
      </w:r>
      <w:r>
        <w:rPr>
          <w:rFonts w:hint="eastAsia"/>
        </w:rPr>
        <w:t>корекційно</w:t>
      </w:r>
      <w:r>
        <w:t></w:t>
      </w:r>
      <w:r>
        <w:rPr>
          <w:rFonts w:hint="eastAsia"/>
        </w:rPr>
        <w:t>педагогічної</w:t>
      </w:r>
      <w:r>
        <w:t></w:t>
      </w:r>
      <w:r>
        <w:rPr>
          <w:rFonts w:hint="eastAsia"/>
        </w:rPr>
        <w:t>програми</w:t>
      </w:r>
      <w:r>
        <w:t></w:t>
      </w:r>
      <w:r>
        <w:rPr>
          <w:rFonts w:hint="eastAsia"/>
        </w:rPr>
        <w:t>роботи</w:t>
      </w:r>
      <w:r>
        <w:t></w:t>
      </w:r>
      <w:r>
        <w:rPr>
          <w:rFonts w:hint="eastAsia"/>
        </w:rPr>
        <w:t>з</w:t>
      </w:r>
      <w:r>
        <w:t></w:t>
      </w:r>
      <w:r>
        <w:rPr>
          <w:rFonts w:hint="eastAsia"/>
        </w:rPr>
        <w:t>використанням</w:t>
      </w:r>
      <w:r>
        <w:t></w:t>
      </w:r>
      <w:r>
        <w:rPr>
          <w:rFonts w:hint="eastAsia"/>
        </w:rPr>
        <w:t>засобів</w:t>
      </w:r>
      <w:r>
        <w:t></w:t>
      </w:r>
      <w:r>
        <w:rPr>
          <w:rFonts w:hint="eastAsia"/>
        </w:rPr>
        <w:t>фізичного</w:t>
      </w:r>
      <w:r>
        <w:t></w:t>
      </w:r>
      <w:r>
        <w:rPr>
          <w:rFonts w:hint="eastAsia"/>
        </w:rPr>
        <w:t>виховання</w:t>
      </w:r>
      <w:r>
        <w:t></w:t>
      </w:r>
      <w:r>
        <w:rPr>
          <w:rFonts w:hint="eastAsia"/>
        </w:rPr>
        <w:t>для</w:t>
      </w:r>
      <w:r>
        <w:t></w:t>
      </w:r>
      <w:r>
        <w:rPr>
          <w:rFonts w:hint="eastAsia"/>
        </w:rPr>
        <w:t>корекції</w:t>
      </w:r>
      <w:r>
        <w:t></w:t>
      </w:r>
      <w:r>
        <w:rPr>
          <w:rFonts w:hint="eastAsia"/>
        </w:rPr>
        <w:t>психомоторного</w:t>
      </w:r>
      <w:r>
        <w:t></w:t>
      </w:r>
      <w:r>
        <w:rPr>
          <w:rFonts w:hint="eastAsia"/>
        </w:rPr>
        <w:t>розвитку</w:t>
      </w:r>
      <w:r>
        <w:t></w:t>
      </w:r>
      <w:r>
        <w:rPr>
          <w:rFonts w:hint="eastAsia"/>
        </w:rPr>
        <w:t>дітей</w:t>
      </w:r>
      <w:r>
        <w:t></w:t>
      </w:r>
      <w:r>
        <w:rPr>
          <w:rFonts w:hint="eastAsia"/>
        </w:rPr>
        <w:t>дошкільного</w:t>
      </w:r>
      <w:r>
        <w:t></w:t>
      </w:r>
      <w:r>
        <w:rPr>
          <w:rFonts w:hint="eastAsia"/>
        </w:rPr>
        <w:t>віку</w:t>
      </w:r>
      <w:r>
        <w:t></w:t>
      </w:r>
      <w:r>
        <w:rPr>
          <w:rFonts w:hint="eastAsia"/>
        </w:rPr>
        <w:t>з</w:t>
      </w:r>
      <w:r>
        <w:t></w:t>
      </w:r>
      <w:r>
        <w:rPr>
          <w:rFonts w:hint="eastAsia"/>
        </w:rPr>
        <w:t>розладами</w:t>
      </w:r>
      <w:r>
        <w:t></w:t>
      </w:r>
      <w:r>
        <w:rPr>
          <w:rFonts w:hint="eastAsia"/>
        </w:rPr>
        <w:t>аутистичного</w:t>
      </w:r>
      <w:r>
        <w:t></w:t>
      </w:r>
      <w:r>
        <w:rPr>
          <w:rFonts w:hint="eastAsia"/>
        </w:rPr>
        <w:t>спектру</w:t>
      </w:r>
      <w:r>
        <w:t></w:t>
      </w:r>
    </w:p>
    <w:p w:rsidR="005D22BE" w:rsidRDefault="005D22BE" w:rsidP="005D22BE">
      <w:r>
        <w:t></w:t>
      </w:r>
    </w:p>
    <w:p w:rsidR="005D22BE" w:rsidRDefault="005D22BE" w:rsidP="005D22BE">
      <w:r>
        <w:rPr>
          <w:rFonts w:hint="eastAsia"/>
        </w:rPr>
        <w:t>Завдання</w:t>
      </w:r>
      <w:r>
        <w:t></w:t>
      </w:r>
      <w:r>
        <w:rPr>
          <w:rFonts w:hint="eastAsia"/>
        </w:rPr>
        <w:t>дослідження</w:t>
      </w:r>
      <w:r>
        <w:t></w:t>
      </w:r>
    </w:p>
    <w:p w:rsidR="005D22BE" w:rsidRDefault="005D22BE" w:rsidP="005D22BE">
      <w:r>
        <w:t></w:t>
      </w:r>
      <w:r>
        <w:t></w:t>
      </w:r>
      <w:r>
        <w:tab/>
      </w:r>
      <w:r>
        <w:rPr>
          <w:rFonts w:hint="eastAsia"/>
        </w:rPr>
        <w:t>Проаналізувати</w:t>
      </w:r>
      <w:r>
        <w:t></w:t>
      </w:r>
      <w:r>
        <w:rPr>
          <w:rFonts w:hint="eastAsia"/>
        </w:rPr>
        <w:t>стан</w:t>
      </w:r>
      <w:r>
        <w:t></w:t>
      </w:r>
      <w:r>
        <w:rPr>
          <w:rFonts w:hint="eastAsia"/>
        </w:rPr>
        <w:t>вивчення</w:t>
      </w:r>
      <w:r>
        <w:t></w:t>
      </w:r>
      <w:r>
        <w:rPr>
          <w:rFonts w:hint="eastAsia"/>
        </w:rPr>
        <w:t>проблеми</w:t>
      </w:r>
      <w:r>
        <w:t></w:t>
      </w:r>
      <w:r>
        <w:rPr>
          <w:rFonts w:hint="eastAsia"/>
        </w:rPr>
        <w:t>корекції</w:t>
      </w:r>
      <w:r>
        <w:t></w:t>
      </w:r>
      <w:r>
        <w:rPr>
          <w:rFonts w:hint="eastAsia"/>
        </w:rPr>
        <w:t>психомоторики</w:t>
      </w:r>
      <w:r>
        <w:t></w:t>
      </w:r>
      <w:r>
        <w:rPr>
          <w:rFonts w:hint="eastAsia"/>
        </w:rPr>
        <w:t>дітей</w:t>
      </w:r>
      <w:r>
        <w:t></w:t>
      </w:r>
      <w:r>
        <w:rPr>
          <w:rFonts w:hint="eastAsia"/>
        </w:rPr>
        <w:t>старшого</w:t>
      </w:r>
      <w:r>
        <w:t></w:t>
      </w:r>
      <w:r>
        <w:rPr>
          <w:rFonts w:hint="eastAsia"/>
        </w:rPr>
        <w:t>дошкільного</w:t>
      </w:r>
      <w:r>
        <w:t></w:t>
      </w:r>
      <w:r>
        <w:rPr>
          <w:rFonts w:hint="eastAsia"/>
        </w:rPr>
        <w:t>віку</w:t>
      </w:r>
      <w:r>
        <w:t></w:t>
      </w:r>
      <w:r>
        <w:rPr>
          <w:rFonts w:hint="eastAsia"/>
        </w:rPr>
        <w:t>з</w:t>
      </w:r>
      <w:r>
        <w:t></w:t>
      </w:r>
      <w:r>
        <w:rPr>
          <w:rFonts w:hint="eastAsia"/>
        </w:rPr>
        <w:t>розладами</w:t>
      </w:r>
      <w:r>
        <w:t></w:t>
      </w:r>
      <w:r>
        <w:rPr>
          <w:rFonts w:hint="eastAsia"/>
        </w:rPr>
        <w:t>аутистичного</w:t>
      </w:r>
      <w:r>
        <w:t></w:t>
      </w:r>
      <w:r>
        <w:rPr>
          <w:rFonts w:hint="eastAsia"/>
        </w:rPr>
        <w:t>спектру</w:t>
      </w:r>
      <w:r>
        <w:t></w:t>
      </w:r>
      <w:r>
        <w:rPr>
          <w:rFonts w:hint="eastAsia"/>
        </w:rPr>
        <w:t>в</w:t>
      </w:r>
      <w:r>
        <w:t></w:t>
      </w:r>
      <w:r>
        <w:rPr>
          <w:rFonts w:hint="eastAsia"/>
        </w:rPr>
        <w:t>теорії</w:t>
      </w:r>
      <w:r>
        <w:t></w:t>
      </w:r>
      <w:r>
        <w:rPr>
          <w:rFonts w:hint="eastAsia"/>
        </w:rPr>
        <w:t>та</w:t>
      </w:r>
      <w:r>
        <w:t></w:t>
      </w:r>
      <w:r>
        <w:rPr>
          <w:rFonts w:hint="eastAsia"/>
        </w:rPr>
        <w:t>практиці</w:t>
      </w:r>
      <w:r>
        <w:t></w:t>
      </w:r>
      <w:r>
        <w:rPr>
          <w:rFonts w:hint="eastAsia"/>
        </w:rPr>
        <w:t>спеціального</w:t>
      </w:r>
      <w:r>
        <w:t></w:t>
      </w:r>
      <w:r>
        <w:rPr>
          <w:rFonts w:hint="eastAsia"/>
        </w:rPr>
        <w:t>розвитку</w:t>
      </w:r>
      <w:r>
        <w:t></w:t>
      </w:r>
      <w:r>
        <w:rPr>
          <w:rFonts w:hint="eastAsia"/>
        </w:rPr>
        <w:t>і</w:t>
      </w:r>
      <w:r>
        <w:t></w:t>
      </w:r>
      <w:r>
        <w:rPr>
          <w:rFonts w:hint="eastAsia"/>
        </w:rPr>
        <w:t>виховання</w:t>
      </w:r>
      <w:r>
        <w:t></w:t>
      </w:r>
    </w:p>
    <w:p w:rsidR="005D22BE" w:rsidRDefault="005D22BE" w:rsidP="005D22BE">
      <w:r>
        <w:t></w:t>
      </w:r>
      <w:r>
        <w:t></w:t>
      </w:r>
      <w:r>
        <w:tab/>
      </w:r>
      <w:r>
        <w:rPr>
          <w:rFonts w:hint="eastAsia"/>
        </w:rPr>
        <w:t>Визначити</w:t>
      </w:r>
      <w:r>
        <w:t></w:t>
      </w:r>
      <w:r>
        <w:rPr>
          <w:rFonts w:hint="eastAsia"/>
        </w:rPr>
        <w:t>особливості</w:t>
      </w:r>
      <w:r>
        <w:t></w:t>
      </w:r>
      <w:r>
        <w:rPr>
          <w:rFonts w:hint="eastAsia"/>
        </w:rPr>
        <w:t>психомоторного</w:t>
      </w:r>
      <w:r>
        <w:t></w:t>
      </w:r>
      <w:r>
        <w:rPr>
          <w:rFonts w:hint="eastAsia"/>
        </w:rPr>
        <w:t>розвитку</w:t>
      </w:r>
      <w:r>
        <w:t></w:t>
      </w:r>
      <w:r>
        <w:rPr>
          <w:rFonts w:hint="eastAsia"/>
        </w:rPr>
        <w:t>дітей</w:t>
      </w:r>
      <w:r>
        <w:t></w:t>
      </w:r>
      <w:r>
        <w:rPr>
          <w:rFonts w:hint="eastAsia"/>
        </w:rPr>
        <w:t>старшого</w:t>
      </w:r>
      <w:r>
        <w:t></w:t>
      </w:r>
      <w:r>
        <w:rPr>
          <w:rFonts w:hint="eastAsia"/>
        </w:rPr>
        <w:t>дошкільного</w:t>
      </w:r>
      <w:r>
        <w:t></w:t>
      </w:r>
      <w:r>
        <w:rPr>
          <w:rFonts w:hint="eastAsia"/>
        </w:rPr>
        <w:t>віку</w:t>
      </w:r>
      <w:r>
        <w:t></w:t>
      </w:r>
      <w:r>
        <w:rPr>
          <w:rFonts w:hint="eastAsia"/>
        </w:rPr>
        <w:t>з</w:t>
      </w:r>
      <w:r>
        <w:t></w:t>
      </w:r>
      <w:r>
        <w:rPr>
          <w:rFonts w:hint="eastAsia"/>
        </w:rPr>
        <w:t>розладами</w:t>
      </w:r>
      <w:r>
        <w:t></w:t>
      </w:r>
      <w:r>
        <w:rPr>
          <w:rFonts w:hint="eastAsia"/>
        </w:rPr>
        <w:t>аутистичного</w:t>
      </w:r>
      <w:r>
        <w:t></w:t>
      </w:r>
      <w:r>
        <w:rPr>
          <w:rFonts w:hint="eastAsia"/>
        </w:rPr>
        <w:t>спектру</w:t>
      </w:r>
      <w:r>
        <w:t></w:t>
      </w:r>
    </w:p>
    <w:p w:rsidR="005D22BE" w:rsidRDefault="005D22BE" w:rsidP="005D22BE">
      <w:r>
        <w:t></w:t>
      </w:r>
      <w:r>
        <w:t></w:t>
      </w:r>
      <w:r>
        <w:tab/>
      </w:r>
      <w:r>
        <w:rPr>
          <w:rFonts w:hint="eastAsia"/>
        </w:rPr>
        <w:t>Розробити</w:t>
      </w:r>
      <w:r>
        <w:t></w:t>
      </w:r>
      <w:r>
        <w:rPr>
          <w:rFonts w:hint="eastAsia"/>
        </w:rPr>
        <w:t>та</w:t>
      </w:r>
      <w:r>
        <w:t></w:t>
      </w:r>
      <w:r>
        <w:rPr>
          <w:rFonts w:hint="eastAsia"/>
        </w:rPr>
        <w:t>експериментально</w:t>
      </w:r>
      <w:r>
        <w:t></w:t>
      </w:r>
      <w:r>
        <w:rPr>
          <w:rFonts w:hint="eastAsia"/>
        </w:rPr>
        <w:t>перевірити</w:t>
      </w:r>
      <w:r>
        <w:t></w:t>
      </w:r>
      <w:r>
        <w:rPr>
          <w:rFonts w:hint="eastAsia"/>
        </w:rPr>
        <w:t>корекційно</w:t>
      </w:r>
      <w:r>
        <w:t></w:t>
      </w:r>
      <w:r>
        <w:t></w:t>
      </w:r>
      <w:r>
        <w:rPr>
          <w:rFonts w:hint="eastAsia"/>
        </w:rPr>
        <w:t>педагогічну</w:t>
      </w:r>
      <w:r>
        <w:t></w:t>
      </w:r>
      <w:r>
        <w:rPr>
          <w:rFonts w:hint="eastAsia"/>
        </w:rPr>
        <w:t>програму</w:t>
      </w:r>
      <w:r>
        <w:t></w:t>
      </w:r>
      <w:r>
        <w:rPr>
          <w:rFonts w:hint="eastAsia"/>
        </w:rPr>
        <w:t>роботи</w:t>
      </w:r>
      <w:r>
        <w:t></w:t>
      </w:r>
      <w:r>
        <w:rPr>
          <w:rFonts w:hint="eastAsia"/>
        </w:rPr>
        <w:t>з</w:t>
      </w:r>
      <w:r>
        <w:t></w:t>
      </w:r>
      <w:r>
        <w:rPr>
          <w:rFonts w:hint="eastAsia"/>
        </w:rPr>
        <w:t>корекції</w:t>
      </w:r>
      <w:r>
        <w:t></w:t>
      </w:r>
      <w:r>
        <w:rPr>
          <w:rFonts w:hint="eastAsia"/>
        </w:rPr>
        <w:t>психомоторного</w:t>
      </w:r>
      <w:r>
        <w:t></w:t>
      </w:r>
      <w:r>
        <w:rPr>
          <w:rFonts w:hint="eastAsia"/>
        </w:rPr>
        <w:t>розвитку</w:t>
      </w:r>
      <w:r>
        <w:t></w:t>
      </w:r>
      <w:r>
        <w:rPr>
          <w:rFonts w:hint="eastAsia"/>
        </w:rPr>
        <w:t>у</w:t>
      </w:r>
      <w:r>
        <w:t></w:t>
      </w:r>
      <w:r>
        <w:rPr>
          <w:rFonts w:hint="eastAsia"/>
        </w:rPr>
        <w:t>дітей</w:t>
      </w:r>
      <w:r>
        <w:t></w:t>
      </w:r>
      <w:r>
        <w:rPr>
          <w:rFonts w:hint="eastAsia"/>
        </w:rPr>
        <w:t>з</w:t>
      </w:r>
      <w:r>
        <w:t></w:t>
      </w:r>
      <w:r>
        <w:rPr>
          <w:rFonts w:hint="eastAsia"/>
        </w:rPr>
        <w:t>розладами</w:t>
      </w:r>
      <w:r>
        <w:t></w:t>
      </w:r>
      <w:r>
        <w:rPr>
          <w:rFonts w:hint="eastAsia"/>
        </w:rPr>
        <w:t>аутистичного</w:t>
      </w:r>
      <w:r>
        <w:t></w:t>
      </w:r>
      <w:r>
        <w:rPr>
          <w:rFonts w:hint="eastAsia"/>
        </w:rPr>
        <w:t>спектру</w:t>
      </w:r>
      <w:r>
        <w:t></w:t>
      </w:r>
      <w:r>
        <w:rPr>
          <w:rFonts w:hint="eastAsia"/>
        </w:rPr>
        <w:t>із</w:t>
      </w:r>
      <w:r>
        <w:t></w:t>
      </w:r>
      <w:r>
        <w:rPr>
          <w:rFonts w:hint="eastAsia"/>
        </w:rPr>
        <w:t>використанням</w:t>
      </w:r>
      <w:r>
        <w:t></w:t>
      </w:r>
      <w:r>
        <w:rPr>
          <w:rFonts w:hint="eastAsia"/>
        </w:rPr>
        <w:t>засобів</w:t>
      </w:r>
      <w:r>
        <w:t></w:t>
      </w:r>
      <w:r>
        <w:rPr>
          <w:rFonts w:hint="eastAsia"/>
        </w:rPr>
        <w:t>фізичного</w:t>
      </w:r>
      <w:r>
        <w:t></w:t>
      </w:r>
      <w:r>
        <w:rPr>
          <w:rFonts w:hint="eastAsia"/>
        </w:rPr>
        <w:t>виховання</w:t>
      </w:r>
      <w:r>
        <w:t></w:t>
      </w:r>
    </w:p>
    <w:p w:rsidR="005D22BE" w:rsidRDefault="005D22BE" w:rsidP="005D22BE">
      <w:r>
        <w:rPr>
          <w:rFonts w:hint="eastAsia"/>
        </w:rPr>
        <w:t>Об’єкт</w:t>
      </w:r>
      <w:r>
        <w:t></w:t>
      </w:r>
      <w:r>
        <w:rPr>
          <w:rFonts w:hint="eastAsia"/>
        </w:rPr>
        <w:t>дослідження</w:t>
      </w:r>
      <w:r>
        <w:t></w:t>
      </w:r>
      <w:r>
        <w:rPr>
          <w:rFonts w:hint="eastAsia"/>
        </w:rPr>
        <w:t>–</w:t>
      </w:r>
      <w:r>
        <w:t></w:t>
      </w:r>
      <w:r>
        <w:rPr>
          <w:rFonts w:hint="eastAsia"/>
        </w:rPr>
        <w:t>розвиток</w:t>
      </w:r>
      <w:r>
        <w:t></w:t>
      </w:r>
      <w:r>
        <w:rPr>
          <w:rFonts w:hint="eastAsia"/>
        </w:rPr>
        <w:t>психомоторики</w:t>
      </w:r>
      <w:r>
        <w:t></w:t>
      </w:r>
      <w:r>
        <w:rPr>
          <w:rFonts w:hint="eastAsia"/>
        </w:rPr>
        <w:t>дітей</w:t>
      </w:r>
      <w:r>
        <w:t></w:t>
      </w:r>
      <w:r>
        <w:rPr>
          <w:rFonts w:hint="eastAsia"/>
        </w:rPr>
        <w:t>з</w:t>
      </w:r>
      <w:r>
        <w:t></w:t>
      </w:r>
      <w:r>
        <w:rPr>
          <w:rFonts w:hint="eastAsia"/>
        </w:rPr>
        <w:t>розладами</w:t>
      </w:r>
      <w:r>
        <w:t></w:t>
      </w:r>
      <w:r>
        <w:rPr>
          <w:rFonts w:hint="eastAsia"/>
        </w:rPr>
        <w:t>аутистичного</w:t>
      </w:r>
      <w:r>
        <w:t></w:t>
      </w:r>
      <w:r>
        <w:rPr>
          <w:rFonts w:hint="eastAsia"/>
        </w:rPr>
        <w:t>спектру</w:t>
      </w:r>
      <w:r>
        <w:t></w:t>
      </w:r>
    </w:p>
    <w:p w:rsidR="005D22BE" w:rsidRDefault="005D22BE" w:rsidP="005D22BE">
      <w:r>
        <w:rPr>
          <w:rFonts w:hint="eastAsia"/>
        </w:rPr>
        <w:t>Предмет</w:t>
      </w:r>
      <w:r>
        <w:t></w:t>
      </w:r>
      <w:r>
        <w:rPr>
          <w:rFonts w:hint="eastAsia"/>
        </w:rPr>
        <w:t>дослідження</w:t>
      </w:r>
      <w:r>
        <w:t></w:t>
      </w:r>
      <w:r>
        <w:rPr>
          <w:rFonts w:hint="eastAsia"/>
        </w:rPr>
        <w:t>–</w:t>
      </w:r>
      <w:r>
        <w:t></w:t>
      </w:r>
      <w:r>
        <w:rPr>
          <w:rFonts w:hint="eastAsia"/>
        </w:rPr>
        <w:t>корекція</w:t>
      </w:r>
      <w:r>
        <w:t></w:t>
      </w:r>
      <w:r>
        <w:rPr>
          <w:rFonts w:hint="eastAsia"/>
        </w:rPr>
        <w:t>психомоторного</w:t>
      </w:r>
      <w:r>
        <w:t></w:t>
      </w:r>
      <w:r>
        <w:rPr>
          <w:rFonts w:hint="eastAsia"/>
        </w:rPr>
        <w:t>розвитку</w:t>
      </w:r>
      <w:r>
        <w:t></w:t>
      </w:r>
      <w:r>
        <w:rPr>
          <w:rFonts w:hint="eastAsia"/>
        </w:rPr>
        <w:t>дітей</w:t>
      </w:r>
      <w:r>
        <w:t></w:t>
      </w:r>
      <w:r>
        <w:rPr>
          <w:rFonts w:hint="eastAsia"/>
        </w:rPr>
        <w:t>старшого</w:t>
      </w:r>
      <w:r>
        <w:t></w:t>
      </w:r>
      <w:r>
        <w:rPr>
          <w:rFonts w:hint="eastAsia"/>
        </w:rPr>
        <w:t>дошкільного</w:t>
      </w:r>
      <w:r>
        <w:t></w:t>
      </w:r>
      <w:r>
        <w:rPr>
          <w:rFonts w:hint="eastAsia"/>
        </w:rPr>
        <w:t>віку</w:t>
      </w:r>
      <w:r>
        <w:t></w:t>
      </w:r>
      <w:r>
        <w:rPr>
          <w:rFonts w:hint="eastAsia"/>
        </w:rPr>
        <w:t>з</w:t>
      </w:r>
      <w:r>
        <w:t></w:t>
      </w:r>
      <w:r>
        <w:rPr>
          <w:rFonts w:hint="eastAsia"/>
        </w:rPr>
        <w:t>розладами</w:t>
      </w:r>
      <w:r>
        <w:t></w:t>
      </w:r>
      <w:r>
        <w:rPr>
          <w:rFonts w:hint="eastAsia"/>
        </w:rPr>
        <w:t>аутистичного</w:t>
      </w:r>
      <w:r>
        <w:t></w:t>
      </w:r>
      <w:r>
        <w:rPr>
          <w:rFonts w:hint="eastAsia"/>
        </w:rPr>
        <w:t>спектру</w:t>
      </w:r>
      <w:r>
        <w:t></w:t>
      </w:r>
      <w:r>
        <w:rPr>
          <w:rFonts w:hint="eastAsia"/>
        </w:rPr>
        <w:t>засобами</w:t>
      </w:r>
      <w:r>
        <w:t></w:t>
      </w:r>
      <w:r>
        <w:rPr>
          <w:rFonts w:hint="eastAsia"/>
        </w:rPr>
        <w:t>фізичного</w:t>
      </w:r>
      <w:r>
        <w:t></w:t>
      </w:r>
      <w:r>
        <w:rPr>
          <w:rFonts w:hint="eastAsia"/>
        </w:rPr>
        <w:t>виховання</w:t>
      </w:r>
      <w:r>
        <w:t></w:t>
      </w:r>
    </w:p>
    <w:p w:rsidR="005D22BE" w:rsidRDefault="005D22BE" w:rsidP="005D22BE">
      <w:r>
        <w:rPr>
          <w:rFonts w:hint="eastAsia"/>
        </w:rPr>
        <w:t>Методи</w:t>
      </w:r>
      <w:r>
        <w:t></w:t>
      </w:r>
      <w:r>
        <w:rPr>
          <w:rFonts w:hint="eastAsia"/>
        </w:rPr>
        <w:t>дослідження</w:t>
      </w:r>
      <w:r>
        <w:t></w:t>
      </w:r>
    </w:p>
    <w:p w:rsidR="005D22BE" w:rsidRDefault="005D22BE" w:rsidP="005D22BE">
      <w:r>
        <w:t></w:t>
      </w:r>
      <w:r>
        <w:tab/>
      </w:r>
      <w:r>
        <w:rPr>
          <w:rFonts w:hint="eastAsia"/>
        </w:rPr>
        <w:t>теоретичні</w:t>
      </w:r>
      <w:r>
        <w:t></w:t>
      </w:r>
      <w:r>
        <w:t></w:t>
      </w:r>
      <w:r>
        <w:rPr>
          <w:rFonts w:hint="eastAsia"/>
        </w:rPr>
        <w:t>теоретичний</w:t>
      </w:r>
      <w:r>
        <w:t></w:t>
      </w:r>
      <w:r>
        <w:rPr>
          <w:rFonts w:hint="eastAsia"/>
        </w:rPr>
        <w:t>аналіз</w:t>
      </w:r>
      <w:r>
        <w:t></w:t>
      </w:r>
      <w:r>
        <w:rPr>
          <w:rFonts w:hint="eastAsia"/>
        </w:rPr>
        <w:t>загальної</w:t>
      </w:r>
      <w:r>
        <w:t></w:t>
      </w:r>
      <w:r>
        <w:rPr>
          <w:rFonts w:hint="eastAsia"/>
        </w:rPr>
        <w:t>та</w:t>
      </w:r>
      <w:r>
        <w:t></w:t>
      </w:r>
      <w:r>
        <w:rPr>
          <w:rFonts w:hint="eastAsia"/>
        </w:rPr>
        <w:t>спеціальної</w:t>
      </w:r>
      <w:r>
        <w:t></w:t>
      </w:r>
      <w:r>
        <w:rPr>
          <w:rFonts w:hint="eastAsia"/>
        </w:rPr>
        <w:t>науково</w:t>
      </w:r>
      <w:r>
        <w:t></w:t>
      </w:r>
      <w:r>
        <w:t></w:t>
      </w:r>
      <w:r>
        <w:rPr>
          <w:rFonts w:hint="eastAsia"/>
        </w:rPr>
        <w:t>методичної</w:t>
      </w:r>
      <w:r>
        <w:t></w:t>
      </w:r>
      <w:r>
        <w:rPr>
          <w:rFonts w:hint="eastAsia"/>
        </w:rPr>
        <w:t>літератури</w:t>
      </w:r>
      <w:r>
        <w:t></w:t>
      </w:r>
      <w:r>
        <w:rPr>
          <w:rFonts w:hint="eastAsia"/>
        </w:rPr>
        <w:t>та</w:t>
      </w:r>
      <w:r>
        <w:t></w:t>
      </w:r>
      <w:r>
        <w:rPr>
          <w:rFonts w:hint="eastAsia"/>
        </w:rPr>
        <w:t>досвіду</w:t>
      </w:r>
      <w:r>
        <w:t></w:t>
      </w:r>
      <w:r>
        <w:rPr>
          <w:rFonts w:hint="eastAsia"/>
        </w:rPr>
        <w:t>роботи</w:t>
      </w:r>
      <w:r>
        <w:t></w:t>
      </w:r>
      <w:r>
        <w:rPr>
          <w:rFonts w:hint="eastAsia"/>
        </w:rPr>
        <w:t>спеціальних</w:t>
      </w:r>
      <w:r>
        <w:t></w:t>
      </w:r>
      <w:r>
        <w:rPr>
          <w:rFonts w:hint="eastAsia"/>
        </w:rPr>
        <w:t>навчально</w:t>
      </w:r>
      <w:r>
        <w:t></w:t>
      </w:r>
      <w:r>
        <w:rPr>
          <w:rFonts w:hint="eastAsia"/>
        </w:rPr>
        <w:t>виховних</w:t>
      </w:r>
      <w:r>
        <w:t></w:t>
      </w:r>
      <w:r>
        <w:rPr>
          <w:rFonts w:hint="eastAsia"/>
        </w:rPr>
        <w:t>і</w:t>
      </w:r>
      <w:r>
        <w:t></w:t>
      </w:r>
      <w:r>
        <w:rPr>
          <w:rFonts w:hint="eastAsia"/>
        </w:rPr>
        <w:t>реабілітаційних</w:t>
      </w:r>
      <w:r>
        <w:t></w:t>
      </w:r>
      <w:r>
        <w:rPr>
          <w:rFonts w:hint="eastAsia"/>
        </w:rPr>
        <w:t>закладів</w:t>
      </w:r>
      <w:r>
        <w:t></w:t>
      </w:r>
      <w:r>
        <w:rPr>
          <w:rFonts w:hint="eastAsia"/>
        </w:rPr>
        <w:t>з</w:t>
      </w:r>
      <w:r>
        <w:t></w:t>
      </w:r>
      <w:r>
        <w:rPr>
          <w:rFonts w:hint="eastAsia"/>
        </w:rPr>
        <w:t>проблеми</w:t>
      </w:r>
      <w:r>
        <w:t></w:t>
      </w:r>
      <w:r>
        <w:rPr>
          <w:rFonts w:hint="eastAsia"/>
        </w:rPr>
        <w:t>дослідження</w:t>
      </w:r>
      <w:r>
        <w:t></w:t>
      </w:r>
      <w:r>
        <w:t></w:t>
      </w:r>
      <w:r>
        <w:rPr>
          <w:rFonts w:hint="eastAsia"/>
        </w:rPr>
        <w:t>узагальнення</w:t>
      </w:r>
      <w:r>
        <w:t></w:t>
      </w:r>
      <w:r>
        <w:rPr>
          <w:rFonts w:hint="eastAsia"/>
        </w:rPr>
        <w:t>та</w:t>
      </w:r>
      <w:r>
        <w:t></w:t>
      </w:r>
      <w:r>
        <w:rPr>
          <w:rFonts w:hint="eastAsia"/>
        </w:rPr>
        <w:t>систематизації</w:t>
      </w:r>
      <w:r>
        <w:t></w:t>
      </w:r>
      <w:r>
        <w:rPr>
          <w:rFonts w:hint="eastAsia"/>
        </w:rPr>
        <w:t>теоретичних</w:t>
      </w:r>
      <w:r>
        <w:t></w:t>
      </w:r>
      <w:r>
        <w:rPr>
          <w:rFonts w:hint="eastAsia"/>
        </w:rPr>
        <w:t>положень</w:t>
      </w:r>
      <w:r>
        <w:t></w:t>
      </w:r>
      <w:r>
        <w:rPr>
          <w:rFonts w:hint="eastAsia"/>
        </w:rPr>
        <w:t>задля</w:t>
      </w:r>
      <w:r>
        <w:t></w:t>
      </w:r>
      <w:r>
        <w:rPr>
          <w:rFonts w:hint="eastAsia"/>
        </w:rPr>
        <w:t>визначення</w:t>
      </w:r>
      <w:r>
        <w:t></w:t>
      </w:r>
      <w:r>
        <w:rPr>
          <w:rFonts w:hint="eastAsia"/>
        </w:rPr>
        <w:t>стану</w:t>
      </w:r>
      <w:r>
        <w:t></w:t>
      </w:r>
      <w:r>
        <w:rPr>
          <w:rFonts w:hint="eastAsia"/>
        </w:rPr>
        <w:t>вивченості</w:t>
      </w:r>
      <w:r>
        <w:t></w:t>
      </w:r>
      <w:r>
        <w:rPr>
          <w:rFonts w:hint="eastAsia"/>
        </w:rPr>
        <w:t>досліджуваної</w:t>
      </w:r>
      <w:r>
        <w:t></w:t>
      </w:r>
      <w:r>
        <w:rPr>
          <w:rFonts w:hint="eastAsia"/>
        </w:rPr>
        <w:t>проблеми</w:t>
      </w:r>
      <w:r>
        <w:t></w:t>
      </w:r>
      <w:r>
        <w:rPr>
          <w:rFonts w:hint="eastAsia"/>
        </w:rPr>
        <w:t>в</w:t>
      </w:r>
      <w:r>
        <w:t></w:t>
      </w:r>
      <w:r>
        <w:rPr>
          <w:rFonts w:hint="eastAsia"/>
        </w:rPr>
        <w:t>сучасній</w:t>
      </w:r>
      <w:r>
        <w:t></w:t>
      </w:r>
      <w:r>
        <w:rPr>
          <w:rFonts w:hint="eastAsia"/>
        </w:rPr>
        <w:t>науці</w:t>
      </w:r>
      <w:r>
        <w:t></w:t>
      </w:r>
      <w:r>
        <w:rPr>
          <w:rFonts w:hint="eastAsia"/>
        </w:rPr>
        <w:t>й</w:t>
      </w:r>
      <w:r>
        <w:t></w:t>
      </w:r>
      <w:r>
        <w:rPr>
          <w:rFonts w:hint="eastAsia"/>
        </w:rPr>
        <w:t>практиці</w:t>
      </w:r>
      <w:r>
        <w:t></w:t>
      </w:r>
      <w:r>
        <w:rPr>
          <w:rFonts w:hint="eastAsia"/>
        </w:rPr>
        <w:t>та</w:t>
      </w:r>
      <w:r>
        <w:t></w:t>
      </w:r>
      <w:r>
        <w:rPr>
          <w:rFonts w:hint="eastAsia"/>
        </w:rPr>
        <w:t>перспективних</w:t>
      </w:r>
      <w:r>
        <w:t></w:t>
      </w:r>
      <w:r>
        <w:rPr>
          <w:rFonts w:hint="eastAsia"/>
        </w:rPr>
        <w:t>напрямів</w:t>
      </w:r>
      <w:r>
        <w:t></w:t>
      </w:r>
      <w:r>
        <w:rPr>
          <w:rFonts w:hint="eastAsia"/>
        </w:rPr>
        <w:t>її</w:t>
      </w:r>
      <w:r>
        <w:t></w:t>
      </w:r>
      <w:r>
        <w:rPr>
          <w:rFonts w:hint="eastAsia"/>
        </w:rPr>
        <w:t>подолання</w:t>
      </w:r>
      <w:r>
        <w:t></w:t>
      </w:r>
      <w:r>
        <w:t></w:t>
      </w:r>
    </w:p>
    <w:p w:rsidR="005D22BE" w:rsidRDefault="005D22BE" w:rsidP="005D22BE">
      <w:r>
        <w:t></w:t>
      </w:r>
      <w:r>
        <w:tab/>
      </w:r>
      <w:r>
        <w:rPr>
          <w:rFonts w:hint="eastAsia"/>
        </w:rPr>
        <w:t>емпіричні</w:t>
      </w:r>
      <w:r>
        <w:t></w:t>
      </w:r>
      <w:r>
        <w:t></w:t>
      </w:r>
      <w:r>
        <w:rPr>
          <w:rFonts w:hint="eastAsia"/>
        </w:rPr>
        <w:t>методи</w:t>
      </w:r>
      <w:r>
        <w:t></w:t>
      </w:r>
      <w:r>
        <w:rPr>
          <w:rFonts w:hint="eastAsia"/>
        </w:rPr>
        <w:t>спостереження</w:t>
      </w:r>
      <w:r>
        <w:t></w:t>
      </w:r>
      <w:r>
        <w:rPr>
          <w:rFonts w:hint="eastAsia"/>
        </w:rPr>
        <w:t>і</w:t>
      </w:r>
      <w:r>
        <w:t></w:t>
      </w:r>
      <w:r>
        <w:rPr>
          <w:rFonts w:hint="eastAsia"/>
        </w:rPr>
        <w:t>тестування</w:t>
      </w:r>
      <w:r>
        <w:t></w:t>
      </w:r>
      <w:r>
        <w:rPr>
          <w:rFonts w:hint="eastAsia"/>
        </w:rPr>
        <w:t>фізичного</w:t>
      </w:r>
      <w:r>
        <w:t></w:t>
      </w:r>
      <w:r>
        <w:rPr>
          <w:rFonts w:hint="eastAsia"/>
        </w:rPr>
        <w:t>розвитку</w:t>
      </w:r>
      <w:r>
        <w:t></w:t>
      </w:r>
      <w:r>
        <w:t></w:t>
      </w:r>
      <w:r>
        <w:rPr>
          <w:rFonts w:hint="eastAsia"/>
        </w:rPr>
        <w:t>функціонального</w:t>
      </w:r>
      <w:r>
        <w:t></w:t>
      </w:r>
      <w:r>
        <w:rPr>
          <w:rFonts w:hint="eastAsia"/>
        </w:rPr>
        <w:t>стану</w:t>
      </w:r>
      <w:r>
        <w:t></w:t>
      </w:r>
      <w:r>
        <w:rPr>
          <w:rFonts w:hint="eastAsia"/>
        </w:rPr>
        <w:t>та</w:t>
      </w:r>
      <w:r>
        <w:t></w:t>
      </w:r>
      <w:r>
        <w:rPr>
          <w:rFonts w:hint="eastAsia"/>
        </w:rPr>
        <w:t>психомоторних</w:t>
      </w:r>
      <w:r>
        <w:t></w:t>
      </w:r>
      <w:r>
        <w:rPr>
          <w:rFonts w:hint="eastAsia"/>
        </w:rPr>
        <w:t>показників</w:t>
      </w:r>
      <w:r>
        <w:t></w:t>
      </w:r>
      <w:r>
        <w:t></w:t>
      </w:r>
      <w:r>
        <w:rPr>
          <w:rFonts w:hint="eastAsia"/>
        </w:rPr>
        <w:t>констатувальний</w:t>
      </w:r>
      <w:r>
        <w:t></w:t>
      </w:r>
      <w:r>
        <w:rPr>
          <w:rFonts w:hint="eastAsia"/>
        </w:rPr>
        <w:t>педагогічний</w:t>
      </w:r>
      <w:r>
        <w:t></w:t>
      </w:r>
      <w:r>
        <w:rPr>
          <w:rFonts w:hint="eastAsia"/>
        </w:rPr>
        <w:t>експеримент</w:t>
      </w:r>
      <w:r>
        <w:t></w:t>
      </w:r>
      <w:r>
        <w:rPr>
          <w:rFonts w:hint="eastAsia"/>
        </w:rPr>
        <w:t>–</w:t>
      </w:r>
      <w:r>
        <w:t></w:t>
      </w:r>
      <w:r>
        <w:rPr>
          <w:rFonts w:hint="eastAsia"/>
        </w:rPr>
        <w:t>для</w:t>
      </w:r>
      <w:r>
        <w:t></w:t>
      </w:r>
      <w:r>
        <w:rPr>
          <w:rFonts w:hint="eastAsia"/>
        </w:rPr>
        <w:t>визначення</w:t>
      </w:r>
      <w:r>
        <w:t></w:t>
      </w:r>
      <w:r>
        <w:rPr>
          <w:rFonts w:hint="eastAsia"/>
        </w:rPr>
        <w:t>рівня</w:t>
      </w:r>
      <w:r>
        <w:t></w:t>
      </w:r>
      <w:r>
        <w:rPr>
          <w:rFonts w:hint="eastAsia"/>
        </w:rPr>
        <w:t>психомоторного</w:t>
      </w:r>
      <w:r>
        <w:t></w:t>
      </w:r>
      <w:r>
        <w:t></w:t>
      </w:r>
      <w:r>
        <w:rPr>
          <w:rFonts w:hint="eastAsia"/>
        </w:rPr>
        <w:t>фізичного</w:t>
      </w:r>
      <w:r>
        <w:t></w:t>
      </w:r>
      <w:r>
        <w:rPr>
          <w:rFonts w:hint="eastAsia"/>
        </w:rPr>
        <w:t>розвитку</w:t>
      </w:r>
      <w:r>
        <w:t></w:t>
      </w:r>
      <w:r>
        <w:rPr>
          <w:rFonts w:hint="eastAsia"/>
        </w:rPr>
        <w:t>і</w:t>
      </w:r>
      <w:r>
        <w:t></w:t>
      </w:r>
      <w:r>
        <w:rPr>
          <w:rFonts w:hint="eastAsia"/>
        </w:rPr>
        <w:t>функціонального</w:t>
      </w:r>
      <w:r>
        <w:t></w:t>
      </w:r>
      <w:r>
        <w:rPr>
          <w:rFonts w:hint="eastAsia"/>
        </w:rPr>
        <w:t>стану</w:t>
      </w:r>
      <w:r>
        <w:t></w:t>
      </w:r>
      <w:r>
        <w:rPr>
          <w:rFonts w:hint="eastAsia"/>
        </w:rPr>
        <w:t>дітей</w:t>
      </w:r>
      <w:r>
        <w:t></w:t>
      </w:r>
      <w:r>
        <w:rPr>
          <w:rFonts w:hint="eastAsia"/>
        </w:rPr>
        <w:t>старшого</w:t>
      </w:r>
      <w:r>
        <w:t></w:t>
      </w:r>
      <w:r>
        <w:rPr>
          <w:rFonts w:hint="eastAsia"/>
        </w:rPr>
        <w:t>дошкільного</w:t>
      </w:r>
      <w:r>
        <w:t></w:t>
      </w:r>
      <w:r>
        <w:rPr>
          <w:rFonts w:hint="eastAsia"/>
        </w:rPr>
        <w:t>віку</w:t>
      </w:r>
      <w:r>
        <w:t></w:t>
      </w:r>
      <w:r>
        <w:rPr>
          <w:rFonts w:hint="eastAsia"/>
        </w:rPr>
        <w:t>з</w:t>
      </w:r>
      <w:r>
        <w:t></w:t>
      </w:r>
      <w:r>
        <w:rPr>
          <w:rFonts w:hint="eastAsia"/>
        </w:rPr>
        <w:t>розладами</w:t>
      </w:r>
      <w:r>
        <w:t></w:t>
      </w:r>
      <w:r>
        <w:rPr>
          <w:rFonts w:hint="eastAsia"/>
        </w:rPr>
        <w:t>аутистичного</w:t>
      </w:r>
      <w:r>
        <w:t></w:t>
      </w:r>
      <w:r>
        <w:rPr>
          <w:rFonts w:hint="eastAsia"/>
        </w:rPr>
        <w:t>спектру</w:t>
      </w:r>
      <w:r>
        <w:t></w:t>
      </w:r>
      <w:r>
        <w:t></w:t>
      </w:r>
      <w:r>
        <w:rPr>
          <w:rFonts w:hint="eastAsia"/>
        </w:rPr>
        <w:t>формувальний</w:t>
      </w:r>
      <w:r>
        <w:t></w:t>
      </w:r>
      <w:r>
        <w:rPr>
          <w:rFonts w:hint="eastAsia"/>
        </w:rPr>
        <w:t>педагогічний</w:t>
      </w:r>
      <w:r>
        <w:t></w:t>
      </w:r>
      <w:r>
        <w:rPr>
          <w:rFonts w:hint="eastAsia"/>
        </w:rPr>
        <w:t>експеримент</w:t>
      </w:r>
      <w:r>
        <w:t></w:t>
      </w:r>
      <w:r>
        <w:rPr>
          <w:rFonts w:hint="eastAsia"/>
        </w:rPr>
        <w:t>–</w:t>
      </w:r>
      <w:r>
        <w:t></w:t>
      </w:r>
      <w:r>
        <w:rPr>
          <w:rFonts w:hint="eastAsia"/>
        </w:rPr>
        <w:t>для</w:t>
      </w:r>
      <w:r>
        <w:t></w:t>
      </w:r>
      <w:r>
        <w:rPr>
          <w:rFonts w:hint="eastAsia"/>
        </w:rPr>
        <w:t>перевірки</w:t>
      </w:r>
      <w:r>
        <w:t></w:t>
      </w:r>
      <w:r>
        <w:rPr>
          <w:rFonts w:hint="eastAsia"/>
        </w:rPr>
        <w:t>ефективності</w:t>
      </w:r>
      <w:r>
        <w:t></w:t>
      </w:r>
      <w:r>
        <w:rPr>
          <w:rFonts w:hint="eastAsia"/>
        </w:rPr>
        <w:t>авторської</w:t>
      </w:r>
      <w:r>
        <w:t></w:t>
      </w:r>
      <w:r>
        <w:rPr>
          <w:rFonts w:hint="eastAsia"/>
        </w:rPr>
        <w:t>корекційно</w:t>
      </w:r>
      <w:r>
        <w:t></w:t>
      </w:r>
      <w:r>
        <w:rPr>
          <w:rFonts w:hint="eastAsia"/>
        </w:rPr>
        <w:t>педагогічної</w:t>
      </w:r>
      <w:r>
        <w:t></w:t>
      </w:r>
      <w:r>
        <w:rPr>
          <w:rFonts w:hint="eastAsia"/>
        </w:rPr>
        <w:t>програми</w:t>
      </w:r>
      <w:r>
        <w:t></w:t>
      </w:r>
      <w:r>
        <w:rPr>
          <w:rFonts w:hint="eastAsia"/>
        </w:rPr>
        <w:t>роботи</w:t>
      </w:r>
      <w:r>
        <w:t></w:t>
      </w:r>
      <w:r>
        <w:rPr>
          <w:rFonts w:hint="eastAsia"/>
        </w:rPr>
        <w:t>з</w:t>
      </w:r>
      <w:r>
        <w:t></w:t>
      </w:r>
      <w:r>
        <w:rPr>
          <w:rFonts w:hint="eastAsia"/>
        </w:rPr>
        <w:t>розвитку</w:t>
      </w:r>
      <w:r>
        <w:t></w:t>
      </w:r>
      <w:r>
        <w:rPr>
          <w:rFonts w:hint="eastAsia"/>
        </w:rPr>
        <w:t>психомоторики</w:t>
      </w:r>
      <w:r>
        <w:t></w:t>
      </w:r>
      <w:r>
        <w:rPr>
          <w:rFonts w:hint="eastAsia"/>
        </w:rPr>
        <w:t>у</w:t>
      </w:r>
      <w:r>
        <w:t></w:t>
      </w:r>
      <w:r>
        <w:rPr>
          <w:rFonts w:hint="eastAsia"/>
        </w:rPr>
        <w:t>дітей</w:t>
      </w:r>
      <w:r>
        <w:t></w:t>
      </w:r>
      <w:r>
        <w:rPr>
          <w:rFonts w:hint="eastAsia"/>
        </w:rPr>
        <w:t>старшого</w:t>
      </w:r>
      <w:r>
        <w:t></w:t>
      </w:r>
      <w:r>
        <w:rPr>
          <w:rFonts w:hint="eastAsia"/>
        </w:rPr>
        <w:t>дошкільного</w:t>
      </w:r>
      <w:r>
        <w:t></w:t>
      </w:r>
      <w:r>
        <w:rPr>
          <w:rFonts w:hint="eastAsia"/>
        </w:rPr>
        <w:t>віку</w:t>
      </w:r>
      <w:r>
        <w:t></w:t>
      </w:r>
      <w:r>
        <w:rPr>
          <w:rFonts w:hint="eastAsia"/>
        </w:rPr>
        <w:t>з</w:t>
      </w:r>
      <w:r>
        <w:t></w:t>
      </w:r>
      <w:r>
        <w:rPr>
          <w:rFonts w:hint="eastAsia"/>
        </w:rPr>
        <w:t>розладами</w:t>
      </w:r>
      <w:r>
        <w:t></w:t>
      </w:r>
      <w:r>
        <w:rPr>
          <w:rFonts w:hint="eastAsia"/>
        </w:rPr>
        <w:t>аутистичного</w:t>
      </w:r>
      <w:r>
        <w:t></w:t>
      </w:r>
      <w:r>
        <w:rPr>
          <w:rFonts w:hint="eastAsia"/>
        </w:rPr>
        <w:t>спектру</w:t>
      </w:r>
      <w:r>
        <w:t></w:t>
      </w:r>
      <w:r>
        <w:t></w:t>
      </w:r>
    </w:p>
    <w:p w:rsidR="005D22BE" w:rsidRDefault="005D22BE" w:rsidP="005D22BE">
      <w:r>
        <w:t></w:t>
      </w:r>
    </w:p>
    <w:p w:rsidR="005D22BE" w:rsidRDefault="005D22BE" w:rsidP="005D22BE">
      <w:r>
        <w:t></w:t>
      </w:r>
      <w:r>
        <w:tab/>
      </w:r>
      <w:r>
        <w:rPr>
          <w:rFonts w:hint="eastAsia"/>
        </w:rPr>
        <w:t>математико</w:t>
      </w:r>
      <w:r>
        <w:t></w:t>
      </w:r>
      <w:r>
        <w:rPr>
          <w:rFonts w:hint="eastAsia"/>
        </w:rPr>
        <w:t>статистичні</w:t>
      </w:r>
      <w:r>
        <w:t></w:t>
      </w:r>
      <w:r>
        <w:t></w:t>
      </w:r>
      <w:r>
        <w:rPr>
          <w:rFonts w:hint="eastAsia"/>
        </w:rPr>
        <w:t>описова</w:t>
      </w:r>
      <w:r>
        <w:t></w:t>
      </w:r>
      <w:r>
        <w:rPr>
          <w:rFonts w:hint="eastAsia"/>
        </w:rPr>
        <w:t>математична</w:t>
      </w:r>
      <w:r>
        <w:t></w:t>
      </w:r>
      <w:r>
        <w:rPr>
          <w:rFonts w:hint="eastAsia"/>
        </w:rPr>
        <w:t>статистика</w:t>
      </w:r>
      <w:r>
        <w:t></w:t>
      </w:r>
      <w:r>
        <w:t></w:t>
      </w:r>
      <w:r>
        <w:rPr>
          <w:rFonts w:hint="eastAsia"/>
        </w:rPr>
        <w:t>кластерний</w:t>
      </w:r>
      <w:r>
        <w:t></w:t>
      </w:r>
      <w:r>
        <w:rPr>
          <w:rFonts w:hint="eastAsia"/>
        </w:rPr>
        <w:t>аналіз</w:t>
      </w:r>
      <w:r>
        <w:t></w:t>
      </w:r>
      <w:r>
        <w:t></w:t>
      </w:r>
      <w:r>
        <w:t></w:t>
      </w:r>
      <w:r>
        <w:rPr>
          <w:rFonts w:hint="eastAsia"/>
        </w:rPr>
        <w:t>математичні</w:t>
      </w:r>
      <w:r>
        <w:t></w:t>
      </w:r>
      <w:r>
        <w:rPr>
          <w:rFonts w:hint="eastAsia"/>
        </w:rPr>
        <w:t>методи</w:t>
      </w:r>
      <w:r>
        <w:t></w:t>
      </w:r>
      <w:r>
        <w:rPr>
          <w:rFonts w:hint="eastAsia"/>
        </w:rPr>
        <w:t>обробки</w:t>
      </w:r>
      <w:r>
        <w:t></w:t>
      </w:r>
      <w:r>
        <w:rPr>
          <w:rFonts w:hint="eastAsia"/>
        </w:rPr>
        <w:t>отриманих</w:t>
      </w:r>
      <w:r>
        <w:t></w:t>
      </w:r>
      <w:r>
        <w:rPr>
          <w:rFonts w:hint="eastAsia"/>
        </w:rPr>
        <w:t>даних</w:t>
      </w:r>
      <w:r>
        <w:t></w:t>
      </w:r>
      <w:r>
        <w:t></w:t>
      </w:r>
      <w:r>
        <w:rPr>
          <w:rFonts w:hint="eastAsia"/>
        </w:rPr>
        <w:t>середньоарифметична</w:t>
      </w:r>
      <w:r>
        <w:t></w:t>
      </w:r>
      <w:r>
        <w:rPr>
          <w:rFonts w:hint="eastAsia"/>
        </w:rPr>
        <w:t>величина</w:t>
      </w:r>
      <w:r>
        <w:t></w:t>
      </w:r>
      <w:r>
        <w:t></w:t>
      </w:r>
      <w:r>
        <w:rPr>
          <w:rFonts w:hint="eastAsia"/>
        </w:rPr>
        <w:t>середньоквадратичне</w:t>
      </w:r>
      <w:r>
        <w:t></w:t>
      </w:r>
      <w:r>
        <w:rPr>
          <w:rFonts w:hint="eastAsia"/>
        </w:rPr>
        <w:t>відхилення</w:t>
      </w:r>
      <w:r>
        <w:t></w:t>
      </w:r>
      <w:r>
        <w:t></w:t>
      </w:r>
      <w:r>
        <w:rPr>
          <w:rFonts w:hint="eastAsia"/>
        </w:rPr>
        <w:t>розбіжності</w:t>
      </w:r>
      <w:r>
        <w:t></w:t>
      </w:r>
      <w:r>
        <w:rPr>
          <w:rFonts w:hint="eastAsia"/>
        </w:rPr>
        <w:t>за</w:t>
      </w:r>
      <w:r>
        <w:t></w:t>
      </w:r>
      <w:r>
        <w:t></w:t>
      </w:r>
      <w:r>
        <w:t></w:t>
      </w:r>
      <w:r>
        <w:rPr>
          <w:rFonts w:hint="eastAsia"/>
        </w:rPr>
        <w:t>критерієм</w:t>
      </w:r>
      <w:r>
        <w:t></w:t>
      </w:r>
      <w:r>
        <w:rPr>
          <w:rFonts w:hint="eastAsia"/>
        </w:rPr>
        <w:t>Ст’юдента</w:t>
      </w:r>
      <w:r>
        <w:t></w:t>
      </w:r>
      <w:r>
        <w:t></w:t>
      </w:r>
      <w:r>
        <w:rPr>
          <w:rFonts w:hint="eastAsia"/>
        </w:rPr>
        <w:t>–</w:t>
      </w:r>
      <w:r>
        <w:t></w:t>
      </w:r>
      <w:r>
        <w:rPr>
          <w:rFonts w:hint="eastAsia"/>
        </w:rPr>
        <w:t>для</w:t>
      </w:r>
      <w:r>
        <w:t></w:t>
      </w:r>
      <w:r>
        <w:rPr>
          <w:rFonts w:hint="eastAsia"/>
        </w:rPr>
        <w:t>опрацювання</w:t>
      </w:r>
      <w:r>
        <w:t></w:t>
      </w:r>
      <w:r>
        <w:rPr>
          <w:rFonts w:hint="eastAsia"/>
        </w:rPr>
        <w:t>кількісних</w:t>
      </w:r>
      <w:r>
        <w:t></w:t>
      </w:r>
      <w:r>
        <w:rPr>
          <w:rFonts w:hint="eastAsia"/>
        </w:rPr>
        <w:t>результатів</w:t>
      </w:r>
      <w:r>
        <w:t></w:t>
      </w:r>
      <w:r>
        <w:rPr>
          <w:rFonts w:hint="eastAsia"/>
        </w:rPr>
        <w:t>констатувального</w:t>
      </w:r>
      <w:r>
        <w:t></w:t>
      </w:r>
      <w:r>
        <w:rPr>
          <w:rFonts w:hint="eastAsia"/>
        </w:rPr>
        <w:t>та</w:t>
      </w:r>
      <w:r>
        <w:t></w:t>
      </w:r>
      <w:r>
        <w:rPr>
          <w:rFonts w:hint="eastAsia"/>
        </w:rPr>
        <w:t>формувального</w:t>
      </w:r>
      <w:r>
        <w:t></w:t>
      </w:r>
      <w:r>
        <w:rPr>
          <w:rFonts w:hint="eastAsia"/>
        </w:rPr>
        <w:t>експериментів</w:t>
      </w:r>
      <w:r>
        <w:t></w:t>
      </w:r>
      <w:r>
        <w:t></w:t>
      </w:r>
    </w:p>
    <w:p w:rsidR="005D22BE" w:rsidRDefault="005D22BE" w:rsidP="005D22BE">
      <w:r>
        <w:rPr>
          <w:rFonts w:hint="eastAsia"/>
        </w:rPr>
        <w:t>У</w:t>
      </w:r>
      <w:r>
        <w:t></w:t>
      </w:r>
      <w:r>
        <w:rPr>
          <w:rFonts w:hint="eastAsia"/>
        </w:rPr>
        <w:t>дисертаційному</w:t>
      </w:r>
      <w:r>
        <w:t></w:t>
      </w:r>
      <w:r>
        <w:rPr>
          <w:rFonts w:hint="eastAsia"/>
        </w:rPr>
        <w:t>дослідженні</w:t>
      </w:r>
      <w:r>
        <w:t></w:t>
      </w:r>
      <w:r>
        <w:rPr>
          <w:rFonts w:hint="eastAsia"/>
        </w:rPr>
        <w:t>були</w:t>
      </w:r>
      <w:r>
        <w:t></w:t>
      </w:r>
      <w:r>
        <w:rPr>
          <w:rFonts w:hint="eastAsia"/>
        </w:rPr>
        <w:t>використані</w:t>
      </w:r>
      <w:r>
        <w:t></w:t>
      </w:r>
      <w:r>
        <w:rPr>
          <w:rFonts w:hint="eastAsia"/>
        </w:rPr>
        <w:t>такі</w:t>
      </w:r>
      <w:r>
        <w:t></w:t>
      </w:r>
      <w:r>
        <w:rPr>
          <w:rFonts w:hint="eastAsia"/>
        </w:rPr>
        <w:t>діагностичні</w:t>
      </w:r>
      <w:r>
        <w:t></w:t>
      </w:r>
      <w:r>
        <w:rPr>
          <w:rFonts w:hint="eastAsia"/>
        </w:rPr>
        <w:t>методики</w:t>
      </w:r>
      <w:r>
        <w:t></w:t>
      </w:r>
      <w:r>
        <w:t></w:t>
      </w:r>
      <w:r>
        <w:rPr>
          <w:rFonts w:hint="eastAsia"/>
        </w:rPr>
        <w:t>модифікована</w:t>
      </w:r>
      <w:r>
        <w:t></w:t>
      </w:r>
      <w:r>
        <w:rPr>
          <w:rFonts w:hint="eastAsia"/>
        </w:rPr>
        <w:t>методика</w:t>
      </w:r>
      <w:r>
        <w:t></w:t>
      </w:r>
      <w:r>
        <w:rPr>
          <w:rFonts w:hint="eastAsia"/>
        </w:rPr>
        <w:t>дослідження</w:t>
      </w:r>
      <w:r>
        <w:t></w:t>
      </w:r>
      <w:r>
        <w:rPr>
          <w:rFonts w:hint="eastAsia"/>
        </w:rPr>
        <w:t>психомоторики</w:t>
      </w:r>
      <w:r>
        <w:t></w:t>
      </w:r>
      <w:r>
        <w:t></w:t>
      </w:r>
      <w:r>
        <w:rPr>
          <w:rFonts w:hint="eastAsia"/>
        </w:rPr>
        <w:t>запропонована</w:t>
      </w:r>
      <w:r>
        <w:t></w:t>
      </w:r>
      <w:r>
        <w:rPr>
          <w:rFonts w:hint="eastAsia"/>
        </w:rPr>
        <w:t>Н</w:t>
      </w:r>
      <w:r>
        <w:t></w:t>
      </w:r>
      <w:r>
        <w:t></w:t>
      </w:r>
      <w:r>
        <w:rPr>
          <w:rFonts w:hint="eastAsia"/>
        </w:rPr>
        <w:t>Вайзманом</w:t>
      </w:r>
      <w:r>
        <w:t></w:t>
      </w:r>
      <w:r>
        <w:t></w:t>
      </w:r>
      <w:r>
        <w:rPr>
          <w:rFonts w:hint="eastAsia"/>
        </w:rPr>
        <w:t>із</w:t>
      </w:r>
      <w:r>
        <w:t></w:t>
      </w:r>
      <w:r>
        <w:rPr>
          <w:rFonts w:hint="eastAsia"/>
        </w:rPr>
        <w:t>додаванням</w:t>
      </w:r>
      <w:r>
        <w:t></w:t>
      </w:r>
      <w:r>
        <w:rPr>
          <w:rFonts w:hint="eastAsia"/>
        </w:rPr>
        <w:t>до</w:t>
      </w:r>
      <w:r>
        <w:t></w:t>
      </w:r>
      <w:r>
        <w:rPr>
          <w:rFonts w:hint="eastAsia"/>
        </w:rPr>
        <w:t>неї</w:t>
      </w:r>
      <w:r>
        <w:t></w:t>
      </w:r>
      <w:r>
        <w:rPr>
          <w:rFonts w:hint="eastAsia"/>
        </w:rPr>
        <w:t>тестів</w:t>
      </w:r>
      <w:r>
        <w:t></w:t>
      </w:r>
      <w:r>
        <w:rPr>
          <w:rFonts w:hint="eastAsia"/>
        </w:rPr>
        <w:t>з</w:t>
      </w:r>
      <w:r>
        <w:t></w:t>
      </w:r>
      <w:r>
        <w:rPr>
          <w:rFonts w:hint="eastAsia"/>
        </w:rPr>
        <w:t>Психолого</w:t>
      </w:r>
      <w:r>
        <w:t></w:t>
      </w:r>
      <w:r>
        <w:t></w:t>
      </w:r>
      <w:r>
        <w:rPr>
          <w:rFonts w:hint="eastAsia"/>
        </w:rPr>
        <w:t>освітнього</w:t>
      </w:r>
      <w:r>
        <w:t></w:t>
      </w:r>
      <w:r>
        <w:rPr>
          <w:rFonts w:hint="eastAsia"/>
        </w:rPr>
        <w:t>профілю</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індекс</w:t>
      </w:r>
      <w:r>
        <w:t></w:t>
      </w:r>
      <w:r>
        <w:rPr>
          <w:rFonts w:hint="eastAsia"/>
        </w:rPr>
        <w:t>фізичного</w:t>
      </w:r>
      <w:r>
        <w:t></w:t>
      </w:r>
      <w:r>
        <w:rPr>
          <w:rFonts w:hint="eastAsia"/>
        </w:rPr>
        <w:t>розвитку</w:t>
      </w:r>
      <w:r>
        <w:t></w:t>
      </w:r>
      <w:r>
        <w:rPr>
          <w:rFonts w:hint="eastAsia"/>
        </w:rPr>
        <w:t>за</w:t>
      </w:r>
      <w:r>
        <w:t></w:t>
      </w:r>
      <w:r>
        <w:rPr>
          <w:rFonts w:hint="eastAsia"/>
        </w:rPr>
        <w:t>О</w:t>
      </w:r>
      <w:r>
        <w:t></w:t>
      </w:r>
      <w:r>
        <w:t></w:t>
      </w:r>
      <w:r>
        <w:rPr>
          <w:rFonts w:hint="eastAsia"/>
        </w:rPr>
        <w:t>Дубогай</w:t>
      </w:r>
      <w:r>
        <w:t></w:t>
      </w:r>
      <w:r>
        <w:t></w:t>
      </w:r>
      <w:r>
        <w:t></w:t>
      </w:r>
      <w:r>
        <w:t></w:t>
      </w:r>
      <w:r>
        <w:t></w:t>
      </w:r>
      <w:r>
        <w:t></w:t>
      </w:r>
      <w:r>
        <w:t></w:t>
      </w:r>
      <w:r>
        <w:rPr>
          <w:rFonts w:hint="eastAsia"/>
        </w:rPr>
        <w:t>функціональний</w:t>
      </w:r>
      <w:r>
        <w:t></w:t>
      </w:r>
      <w:r>
        <w:rPr>
          <w:rFonts w:hint="eastAsia"/>
        </w:rPr>
        <w:t>стан</w:t>
      </w:r>
      <w:r>
        <w:t></w:t>
      </w:r>
      <w:r>
        <w:rPr>
          <w:rFonts w:hint="eastAsia"/>
        </w:rPr>
        <w:t>дітей</w:t>
      </w:r>
      <w:r>
        <w:t></w:t>
      </w:r>
      <w:r>
        <w:rPr>
          <w:rFonts w:hint="eastAsia"/>
        </w:rPr>
        <w:t>визначався</w:t>
      </w:r>
      <w:r>
        <w:t></w:t>
      </w:r>
      <w:r>
        <w:rPr>
          <w:rFonts w:hint="eastAsia"/>
        </w:rPr>
        <w:t>за</w:t>
      </w:r>
      <w:r>
        <w:t></w:t>
      </w:r>
      <w:r>
        <w:rPr>
          <w:rFonts w:hint="eastAsia"/>
        </w:rPr>
        <w:t>допомогою</w:t>
      </w:r>
      <w:r>
        <w:t></w:t>
      </w:r>
      <w:r>
        <w:rPr>
          <w:rFonts w:hint="eastAsia"/>
        </w:rPr>
        <w:t>вимірювання</w:t>
      </w:r>
      <w:r>
        <w:t></w:t>
      </w:r>
      <w:r>
        <w:rPr>
          <w:rFonts w:hint="eastAsia"/>
        </w:rPr>
        <w:t>частоти</w:t>
      </w:r>
      <w:r>
        <w:t></w:t>
      </w:r>
      <w:r>
        <w:rPr>
          <w:rFonts w:hint="eastAsia"/>
        </w:rPr>
        <w:t>серцевих</w:t>
      </w:r>
      <w:r>
        <w:t></w:t>
      </w:r>
      <w:r>
        <w:rPr>
          <w:rFonts w:hint="eastAsia"/>
        </w:rPr>
        <w:t>скорочень</w:t>
      </w:r>
      <w:r>
        <w:t></w:t>
      </w:r>
      <w:r>
        <w:rPr>
          <w:rFonts w:hint="eastAsia"/>
        </w:rPr>
        <w:t>у</w:t>
      </w:r>
      <w:r>
        <w:t></w:t>
      </w:r>
      <w:r>
        <w:rPr>
          <w:rFonts w:hint="eastAsia"/>
        </w:rPr>
        <w:t>спокої</w:t>
      </w:r>
      <w:r>
        <w:t></w:t>
      </w:r>
      <w:r>
        <w:rPr>
          <w:rFonts w:hint="eastAsia"/>
        </w:rPr>
        <w:t>та</w:t>
      </w:r>
      <w:r>
        <w:t></w:t>
      </w:r>
      <w:r>
        <w:rPr>
          <w:rFonts w:hint="eastAsia"/>
        </w:rPr>
        <w:t>життєвої</w:t>
      </w:r>
      <w:r>
        <w:t></w:t>
      </w:r>
      <w:r>
        <w:rPr>
          <w:rFonts w:hint="eastAsia"/>
        </w:rPr>
        <w:t>ємності</w:t>
      </w:r>
      <w:r>
        <w:t></w:t>
      </w:r>
      <w:r>
        <w:rPr>
          <w:rFonts w:hint="eastAsia"/>
        </w:rPr>
        <w:t>легень</w:t>
      </w:r>
      <w:r>
        <w:t></w:t>
      </w:r>
      <w:r>
        <w:t></w:t>
      </w:r>
      <w:r>
        <w:rPr>
          <w:rFonts w:hint="eastAsia"/>
        </w:rPr>
        <w:t>ЖЄЛ</w:t>
      </w:r>
      <w:r>
        <w:t></w:t>
      </w:r>
      <w:r>
        <w:t></w:t>
      </w:r>
    </w:p>
    <w:p w:rsidR="005D22BE" w:rsidRDefault="005D22BE" w:rsidP="005D22BE">
      <w:r>
        <w:rPr>
          <w:rFonts w:hint="eastAsia"/>
        </w:rPr>
        <w:t>Теоретико</w:t>
      </w:r>
      <w:r>
        <w:t></w:t>
      </w:r>
      <w:r>
        <w:rPr>
          <w:rFonts w:hint="eastAsia"/>
        </w:rPr>
        <w:t>методологічна</w:t>
      </w:r>
      <w:r>
        <w:t></w:t>
      </w:r>
      <w:r>
        <w:rPr>
          <w:rFonts w:hint="eastAsia"/>
        </w:rPr>
        <w:t>основа</w:t>
      </w:r>
      <w:r>
        <w:t></w:t>
      </w:r>
      <w:r>
        <w:rPr>
          <w:rFonts w:hint="eastAsia"/>
        </w:rPr>
        <w:t>дослідження</w:t>
      </w:r>
      <w:r>
        <w:t></w:t>
      </w:r>
      <w:r>
        <w:rPr>
          <w:rFonts w:hint="eastAsia"/>
        </w:rPr>
        <w:t>становлять</w:t>
      </w:r>
      <w:r>
        <w:t></w:t>
      </w:r>
      <w:r>
        <w:t></w:t>
      </w:r>
      <w:r>
        <w:rPr>
          <w:rFonts w:hint="eastAsia"/>
        </w:rPr>
        <w:t>фізіологічні</w:t>
      </w:r>
      <w:r>
        <w:t></w:t>
      </w:r>
      <w:r>
        <w:rPr>
          <w:rFonts w:hint="eastAsia"/>
        </w:rPr>
        <w:t>засади</w:t>
      </w:r>
      <w:r>
        <w:t></w:t>
      </w:r>
      <w:r>
        <w:rPr>
          <w:rFonts w:hint="eastAsia"/>
        </w:rPr>
        <w:t>розвитку</w:t>
      </w:r>
      <w:r>
        <w:t></w:t>
      </w:r>
      <w:r>
        <w:rPr>
          <w:rFonts w:hint="eastAsia"/>
        </w:rPr>
        <w:t>рухів</w:t>
      </w:r>
      <w:r>
        <w:t></w:t>
      </w:r>
      <w:r>
        <w:t></w:t>
      </w:r>
      <w:r>
        <w:rPr>
          <w:rFonts w:hint="eastAsia"/>
        </w:rPr>
        <w:t>П</w:t>
      </w:r>
      <w:r>
        <w:t></w:t>
      </w:r>
      <w:r>
        <w:t></w:t>
      </w:r>
      <w:r>
        <w:rPr>
          <w:rFonts w:hint="eastAsia"/>
        </w:rPr>
        <w:t>Анохін</w:t>
      </w:r>
      <w:r>
        <w:t></w:t>
      </w:r>
      <w:r>
        <w:t></w:t>
      </w:r>
      <w:r>
        <w:rPr>
          <w:rFonts w:hint="eastAsia"/>
        </w:rPr>
        <w:t>М</w:t>
      </w:r>
      <w:r>
        <w:t></w:t>
      </w:r>
      <w:r>
        <w:t></w:t>
      </w:r>
      <w:r>
        <w:rPr>
          <w:rFonts w:hint="eastAsia"/>
        </w:rPr>
        <w:t>Берштейн</w:t>
      </w:r>
      <w:r>
        <w:t></w:t>
      </w:r>
      <w:r>
        <w:t></w:t>
      </w:r>
      <w:r>
        <w:t></w:t>
      </w:r>
      <w:r>
        <w:rPr>
          <w:rFonts w:hint="eastAsia"/>
        </w:rPr>
        <w:t>концепції</w:t>
      </w:r>
      <w:r>
        <w:t></w:t>
      </w:r>
      <w:r>
        <w:rPr>
          <w:rFonts w:hint="eastAsia"/>
        </w:rPr>
        <w:t>про</w:t>
      </w:r>
      <w:r>
        <w:t></w:t>
      </w:r>
      <w:r>
        <w:rPr>
          <w:rFonts w:hint="eastAsia"/>
        </w:rPr>
        <w:t>корекційну</w:t>
      </w:r>
      <w:r>
        <w:t></w:t>
      </w:r>
      <w:r>
        <w:rPr>
          <w:rFonts w:hint="eastAsia"/>
        </w:rPr>
        <w:t>спрямованість</w:t>
      </w:r>
      <w:r>
        <w:t></w:t>
      </w:r>
      <w:r>
        <w:rPr>
          <w:rFonts w:hint="eastAsia"/>
        </w:rPr>
        <w:t>навчання</w:t>
      </w:r>
      <w:r>
        <w:t></w:t>
      </w:r>
      <w:r>
        <w:rPr>
          <w:rFonts w:hint="eastAsia"/>
        </w:rPr>
        <w:t>і</w:t>
      </w:r>
      <w:r>
        <w:t></w:t>
      </w:r>
      <w:r>
        <w:rPr>
          <w:rFonts w:hint="eastAsia"/>
        </w:rPr>
        <w:t>виховання</w:t>
      </w:r>
      <w:r>
        <w:t></w:t>
      </w:r>
      <w:r>
        <w:rPr>
          <w:rFonts w:hint="eastAsia"/>
        </w:rPr>
        <w:t>дітей</w:t>
      </w:r>
      <w:r>
        <w:t></w:t>
      </w:r>
      <w:r>
        <w:rPr>
          <w:rFonts w:hint="eastAsia"/>
        </w:rPr>
        <w:t>з</w:t>
      </w:r>
      <w:r>
        <w:t></w:t>
      </w:r>
      <w:r>
        <w:rPr>
          <w:rFonts w:hint="eastAsia"/>
        </w:rPr>
        <w:t>різними</w:t>
      </w:r>
      <w:r>
        <w:t></w:t>
      </w:r>
      <w:r>
        <w:rPr>
          <w:rFonts w:hint="eastAsia"/>
        </w:rPr>
        <w:t>нозологіями</w:t>
      </w:r>
      <w:r>
        <w:t></w:t>
      </w:r>
      <w:r>
        <w:t></w:t>
      </w:r>
      <w:r>
        <w:rPr>
          <w:rFonts w:hint="eastAsia"/>
        </w:rPr>
        <w:t>В</w:t>
      </w:r>
      <w:r>
        <w:t></w:t>
      </w:r>
      <w:r>
        <w:t></w:t>
      </w:r>
      <w:r>
        <w:rPr>
          <w:rFonts w:hint="eastAsia"/>
        </w:rPr>
        <w:t>Боднар</w:t>
      </w:r>
      <w:r>
        <w:t></w:t>
      </w:r>
      <w:r>
        <w:t></w:t>
      </w:r>
      <w:r>
        <w:t></w:t>
      </w:r>
      <w:r>
        <w:t></w:t>
      </w:r>
      <w:r>
        <w:t></w:t>
      </w:r>
      <w:r>
        <w:rPr>
          <w:rFonts w:hint="eastAsia"/>
        </w:rPr>
        <w:t>Т</w:t>
      </w:r>
      <w:r>
        <w:t></w:t>
      </w:r>
      <w:r>
        <w:t></w:t>
      </w:r>
      <w:r>
        <w:rPr>
          <w:rFonts w:hint="eastAsia"/>
        </w:rPr>
        <w:t>Вісковатова</w:t>
      </w:r>
      <w:r>
        <w:t></w:t>
      </w:r>
      <w:r>
        <w:t></w:t>
      </w:r>
      <w:r>
        <w:t></w:t>
      </w:r>
      <w:r>
        <w:t></w:t>
      </w:r>
      <w:r>
        <w:t></w:t>
      </w:r>
      <w:r>
        <w:rPr>
          <w:rFonts w:hint="eastAsia"/>
        </w:rPr>
        <w:t>І</w:t>
      </w:r>
      <w:r>
        <w:t></w:t>
      </w:r>
      <w:r>
        <w:t></w:t>
      </w:r>
      <w:r>
        <w:rPr>
          <w:rFonts w:hint="eastAsia"/>
        </w:rPr>
        <w:t>Єременко</w:t>
      </w:r>
      <w:r>
        <w:t></w:t>
      </w:r>
      <w:r>
        <w:t></w:t>
      </w:r>
      <w:r>
        <w:t></w:t>
      </w:r>
      <w:r>
        <w:t></w:t>
      </w:r>
      <w:r>
        <w:t></w:t>
      </w:r>
      <w:r>
        <w:t></w:t>
      </w:r>
      <w:r>
        <w:rPr>
          <w:rFonts w:hint="eastAsia"/>
        </w:rPr>
        <w:t>О</w:t>
      </w:r>
      <w:r>
        <w:t></w:t>
      </w:r>
      <w:r>
        <w:t></w:t>
      </w:r>
      <w:r>
        <w:rPr>
          <w:rFonts w:hint="eastAsia"/>
        </w:rPr>
        <w:t>Мастюкова</w:t>
      </w:r>
      <w:r>
        <w:t></w:t>
      </w:r>
      <w:r>
        <w:t></w:t>
      </w:r>
      <w:r>
        <w:t></w:t>
      </w:r>
      <w:r>
        <w:t></w:t>
      </w:r>
      <w:r>
        <w:t></w:t>
      </w:r>
      <w:r>
        <w:t></w:t>
      </w:r>
      <w:r>
        <w:rPr>
          <w:rFonts w:hint="eastAsia"/>
        </w:rPr>
        <w:t>М</w:t>
      </w:r>
      <w:r>
        <w:t></w:t>
      </w:r>
      <w:r>
        <w:t></w:t>
      </w:r>
      <w:r>
        <w:rPr>
          <w:rFonts w:hint="eastAsia"/>
        </w:rPr>
        <w:t>Певзнер</w:t>
      </w:r>
      <w:r>
        <w:t></w:t>
      </w:r>
      <w:r>
        <w:t></w:t>
      </w:r>
      <w:r>
        <w:rPr>
          <w:rFonts w:hint="eastAsia"/>
        </w:rPr>
        <w:t>В</w:t>
      </w:r>
      <w:r>
        <w:t></w:t>
      </w:r>
      <w:r>
        <w:t></w:t>
      </w:r>
      <w:r>
        <w:rPr>
          <w:rFonts w:hint="eastAsia"/>
        </w:rPr>
        <w:t>Синьов</w:t>
      </w:r>
      <w:r>
        <w:t></w:t>
      </w:r>
      <w:r>
        <w:t></w:t>
      </w:r>
      <w:r>
        <w:rPr>
          <w:rFonts w:hint="eastAsia"/>
        </w:rPr>
        <w:t>В</w:t>
      </w:r>
      <w:r>
        <w:t></w:t>
      </w:r>
      <w:r>
        <w:t></w:t>
      </w:r>
      <w:r>
        <w:rPr>
          <w:rFonts w:hint="eastAsia"/>
        </w:rPr>
        <w:t>Тарасун</w:t>
      </w:r>
      <w:r>
        <w:t></w:t>
      </w:r>
      <w:r>
        <w:t></w:t>
      </w:r>
      <w:r>
        <w:rPr>
          <w:rFonts w:hint="eastAsia"/>
        </w:rPr>
        <w:t>Л</w:t>
      </w:r>
      <w:r>
        <w:t></w:t>
      </w:r>
      <w:r>
        <w:t></w:t>
      </w:r>
      <w:r>
        <w:rPr>
          <w:rFonts w:hint="eastAsia"/>
        </w:rPr>
        <w:t>Фомічова</w:t>
      </w:r>
      <w:r>
        <w:t></w:t>
      </w:r>
      <w:r>
        <w:t></w:t>
      </w:r>
      <w:r>
        <w:rPr>
          <w:rFonts w:hint="eastAsia"/>
        </w:rPr>
        <w:t>О</w:t>
      </w:r>
      <w:r>
        <w:t></w:t>
      </w:r>
      <w:r>
        <w:t></w:t>
      </w:r>
      <w:r>
        <w:rPr>
          <w:rFonts w:hint="eastAsia"/>
        </w:rPr>
        <w:t>Хохліна</w:t>
      </w:r>
      <w:r>
        <w:t></w:t>
      </w:r>
      <w:r>
        <w:t></w:t>
      </w:r>
      <w:r>
        <w:rPr>
          <w:rFonts w:hint="eastAsia"/>
        </w:rPr>
        <w:t>М</w:t>
      </w:r>
      <w:r>
        <w:t></w:t>
      </w:r>
      <w:r>
        <w:t></w:t>
      </w:r>
      <w:r>
        <w:rPr>
          <w:rFonts w:hint="eastAsia"/>
        </w:rPr>
        <w:t>Шеремет</w:t>
      </w:r>
      <w:r>
        <w:t></w:t>
      </w:r>
      <w:r>
        <w:t></w:t>
      </w:r>
      <w:r>
        <w:rPr>
          <w:rFonts w:hint="eastAsia"/>
        </w:rPr>
        <w:t>М</w:t>
      </w:r>
      <w:r>
        <w:t></w:t>
      </w:r>
      <w:r>
        <w:t></w:t>
      </w:r>
      <w:r>
        <w:rPr>
          <w:rFonts w:hint="eastAsia"/>
        </w:rPr>
        <w:t>Ярмаченко</w:t>
      </w:r>
      <w:r>
        <w:t></w:t>
      </w:r>
      <w:r>
        <w:rPr>
          <w:rFonts w:hint="eastAsia"/>
        </w:rPr>
        <w:t>та</w:t>
      </w:r>
      <w:r>
        <w:t></w:t>
      </w:r>
      <w:r>
        <w:rPr>
          <w:rFonts w:hint="eastAsia"/>
        </w:rPr>
        <w:t>ін</w:t>
      </w:r>
      <w:r>
        <w:t></w:t>
      </w:r>
      <w:r>
        <w:t></w:t>
      </w:r>
      <w:r>
        <w:t></w:t>
      </w:r>
      <w:r>
        <w:t></w:t>
      </w:r>
      <w:r>
        <w:rPr>
          <w:rFonts w:hint="eastAsia"/>
        </w:rPr>
        <w:t>вчення</w:t>
      </w:r>
      <w:r>
        <w:t></w:t>
      </w:r>
      <w:r>
        <w:rPr>
          <w:rFonts w:hint="eastAsia"/>
        </w:rPr>
        <w:t>про</w:t>
      </w:r>
      <w:r>
        <w:t></w:t>
      </w:r>
      <w:r>
        <w:rPr>
          <w:rFonts w:hint="eastAsia"/>
        </w:rPr>
        <w:t>зв’язок</w:t>
      </w:r>
      <w:r>
        <w:t></w:t>
      </w:r>
      <w:r>
        <w:rPr>
          <w:rFonts w:hint="eastAsia"/>
        </w:rPr>
        <w:t>рухів</w:t>
      </w:r>
      <w:r>
        <w:t></w:t>
      </w:r>
      <w:r>
        <w:rPr>
          <w:rFonts w:hint="eastAsia"/>
        </w:rPr>
        <w:t>із</w:t>
      </w:r>
      <w:r>
        <w:t></w:t>
      </w:r>
      <w:r>
        <w:rPr>
          <w:rFonts w:hint="eastAsia"/>
        </w:rPr>
        <w:t>пізнавальними</w:t>
      </w:r>
      <w:r>
        <w:t></w:t>
      </w:r>
      <w:r>
        <w:rPr>
          <w:rFonts w:hint="eastAsia"/>
        </w:rPr>
        <w:t>процесами</w:t>
      </w:r>
      <w:r>
        <w:t></w:t>
      </w:r>
      <w:r>
        <w:t></w:t>
      </w:r>
      <w:r>
        <w:rPr>
          <w:rFonts w:hint="eastAsia"/>
        </w:rPr>
        <w:t>В</w:t>
      </w:r>
      <w:r>
        <w:t></w:t>
      </w:r>
      <w:r>
        <w:t></w:t>
      </w:r>
      <w:r>
        <w:rPr>
          <w:rFonts w:hint="eastAsia"/>
        </w:rPr>
        <w:t>Боднар</w:t>
      </w:r>
      <w:r>
        <w:t></w:t>
      </w:r>
      <w:r>
        <w:t></w:t>
      </w:r>
      <w:r>
        <w:rPr>
          <w:rFonts w:hint="eastAsia"/>
        </w:rPr>
        <w:t>Л</w:t>
      </w:r>
      <w:r>
        <w:t></w:t>
      </w:r>
      <w:r>
        <w:t></w:t>
      </w:r>
      <w:r>
        <w:rPr>
          <w:rFonts w:hint="eastAsia"/>
        </w:rPr>
        <w:t>Виготський</w:t>
      </w:r>
      <w:r>
        <w:t></w:t>
      </w:r>
      <w:r>
        <w:t></w:t>
      </w:r>
      <w:r>
        <w:rPr>
          <w:rFonts w:hint="eastAsia"/>
        </w:rPr>
        <w:t>Т</w:t>
      </w:r>
      <w:r>
        <w:t></w:t>
      </w:r>
      <w:r>
        <w:t></w:t>
      </w:r>
      <w:r>
        <w:rPr>
          <w:rFonts w:hint="eastAsia"/>
        </w:rPr>
        <w:t>Власова</w:t>
      </w:r>
      <w:r>
        <w:t></w:t>
      </w:r>
      <w:r>
        <w:t></w:t>
      </w:r>
      <w:r>
        <w:rPr>
          <w:rFonts w:hint="eastAsia"/>
        </w:rPr>
        <w:t>І</w:t>
      </w:r>
      <w:r>
        <w:t></w:t>
      </w:r>
      <w:r>
        <w:t></w:t>
      </w:r>
      <w:r>
        <w:rPr>
          <w:rFonts w:hint="eastAsia"/>
        </w:rPr>
        <w:t>Сєченов</w:t>
      </w:r>
      <w:r>
        <w:t></w:t>
      </w:r>
      <w:r>
        <w:t></w:t>
      </w:r>
      <w:r>
        <w:rPr>
          <w:rFonts w:hint="eastAsia"/>
        </w:rPr>
        <w:t>В</w:t>
      </w:r>
      <w:r>
        <w:t></w:t>
      </w:r>
      <w:r>
        <w:t></w:t>
      </w:r>
      <w:r>
        <w:rPr>
          <w:rFonts w:hint="eastAsia"/>
        </w:rPr>
        <w:t>Синьов</w:t>
      </w:r>
      <w:r>
        <w:t></w:t>
      </w:r>
      <w:r>
        <w:t></w:t>
      </w:r>
      <w:r>
        <w:rPr>
          <w:rFonts w:hint="eastAsia"/>
        </w:rPr>
        <w:t>Ж</w:t>
      </w:r>
      <w:r>
        <w:t></w:t>
      </w:r>
      <w:r>
        <w:t></w:t>
      </w:r>
      <w:r>
        <w:rPr>
          <w:rFonts w:hint="eastAsia"/>
        </w:rPr>
        <w:t>Шиф</w:t>
      </w:r>
      <w:r>
        <w:t></w:t>
      </w:r>
      <w:r>
        <w:rPr>
          <w:rFonts w:hint="eastAsia"/>
        </w:rPr>
        <w:t>та</w:t>
      </w:r>
      <w:r>
        <w:t></w:t>
      </w:r>
      <w:r>
        <w:rPr>
          <w:rFonts w:hint="eastAsia"/>
        </w:rPr>
        <w:t>ін</w:t>
      </w:r>
      <w:r>
        <w:t></w:t>
      </w:r>
      <w:r>
        <w:t></w:t>
      </w:r>
      <w:r>
        <w:t></w:t>
      </w:r>
      <w:r>
        <w:t></w:t>
      </w:r>
      <w:r>
        <w:rPr>
          <w:rFonts w:hint="eastAsia"/>
        </w:rPr>
        <w:t>учення</w:t>
      </w:r>
      <w:r>
        <w:t></w:t>
      </w:r>
      <w:r>
        <w:rPr>
          <w:rFonts w:hint="eastAsia"/>
        </w:rPr>
        <w:t>про</w:t>
      </w:r>
      <w:r>
        <w:t></w:t>
      </w:r>
      <w:r>
        <w:rPr>
          <w:rFonts w:hint="eastAsia"/>
        </w:rPr>
        <w:t>складну</w:t>
      </w:r>
      <w:r>
        <w:t></w:t>
      </w:r>
      <w:r>
        <w:rPr>
          <w:rFonts w:hint="eastAsia"/>
        </w:rPr>
        <w:t>структуру</w:t>
      </w:r>
      <w:r>
        <w:t></w:t>
      </w:r>
      <w:r>
        <w:rPr>
          <w:rFonts w:hint="eastAsia"/>
        </w:rPr>
        <w:t>дефекту</w:t>
      </w:r>
      <w:r>
        <w:t></w:t>
      </w:r>
      <w:r>
        <w:t></w:t>
      </w:r>
      <w:r>
        <w:rPr>
          <w:rFonts w:hint="eastAsia"/>
        </w:rPr>
        <w:t>Л</w:t>
      </w:r>
      <w:r>
        <w:t></w:t>
      </w:r>
      <w:r>
        <w:t></w:t>
      </w:r>
      <w:r>
        <w:rPr>
          <w:rFonts w:hint="eastAsia"/>
        </w:rPr>
        <w:t>Виготський</w:t>
      </w:r>
      <w:r>
        <w:t></w:t>
      </w:r>
      <w:r>
        <w:t></w:t>
      </w:r>
      <w:r>
        <w:t></w:t>
      </w:r>
      <w:r>
        <w:rPr>
          <w:rFonts w:hint="eastAsia"/>
        </w:rPr>
        <w:t>про</w:t>
      </w:r>
      <w:r>
        <w:t></w:t>
      </w:r>
      <w:r>
        <w:rPr>
          <w:rFonts w:hint="eastAsia"/>
        </w:rPr>
        <w:t>корекційну</w:t>
      </w:r>
      <w:r>
        <w:t></w:t>
      </w:r>
      <w:r>
        <w:rPr>
          <w:rFonts w:hint="eastAsia"/>
        </w:rPr>
        <w:t>спрямованість</w:t>
      </w:r>
      <w:r>
        <w:t></w:t>
      </w:r>
      <w:r>
        <w:rPr>
          <w:rFonts w:hint="eastAsia"/>
        </w:rPr>
        <w:t>фізичного</w:t>
      </w:r>
      <w:r>
        <w:t></w:t>
      </w:r>
      <w:r>
        <w:rPr>
          <w:rFonts w:hint="eastAsia"/>
        </w:rPr>
        <w:t>виховання</w:t>
      </w:r>
      <w:r>
        <w:t></w:t>
      </w:r>
      <w:r>
        <w:t></w:t>
      </w:r>
      <w:r>
        <w:rPr>
          <w:rFonts w:hint="eastAsia"/>
        </w:rPr>
        <w:t>Н</w:t>
      </w:r>
      <w:r>
        <w:t></w:t>
      </w:r>
      <w:r>
        <w:t></w:t>
      </w:r>
      <w:r>
        <w:rPr>
          <w:rFonts w:hint="eastAsia"/>
        </w:rPr>
        <w:t>Байкіна</w:t>
      </w:r>
      <w:r>
        <w:t></w:t>
      </w:r>
      <w:r>
        <w:t></w:t>
      </w:r>
      <w:r>
        <w:rPr>
          <w:rFonts w:hint="eastAsia"/>
        </w:rPr>
        <w:t>М</w:t>
      </w:r>
      <w:r>
        <w:t></w:t>
      </w:r>
      <w:r>
        <w:t></w:t>
      </w:r>
      <w:r>
        <w:rPr>
          <w:rFonts w:hint="eastAsia"/>
        </w:rPr>
        <w:t>Вайзман</w:t>
      </w:r>
      <w:r>
        <w:t></w:t>
      </w:r>
      <w:r>
        <w:t></w:t>
      </w:r>
      <w:r>
        <w:rPr>
          <w:rFonts w:hint="eastAsia"/>
        </w:rPr>
        <w:t>О</w:t>
      </w:r>
      <w:r>
        <w:t></w:t>
      </w:r>
      <w:r>
        <w:t></w:t>
      </w:r>
      <w:r>
        <w:rPr>
          <w:rFonts w:hint="eastAsia"/>
        </w:rPr>
        <w:t>Дмітрієв</w:t>
      </w:r>
      <w:r>
        <w:t></w:t>
      </w:r>
      <w:r>
        <w:t></w:t>
      </w:r>
      <w:r>
        <w:rPr>
          <w:rFonts w:hint="eastAsia"/>
        </w:rPr>
        <w:t>М</w:t>
      </w:r>
      <w:r>
        <w:t></w:t>
      </w:r>
      <w:r>
        <w:t></w:t>
      </w:r>
      <w:r>
        <w:rPr>
          <w:rFonts w:hint="eastAsia"/>
        </w:rPr>
        <w:t>Козленко</w:t>
      </w:r>
      <w:r>
        <w:t></w:t>
      </w:r>
      <w:r>
        <w:t></w:t>
      </w:r>
      <w:r>
        <w:rPr>
          <w:rFonts w:hint="eastAsia"/>
        </w:rPr>
        <w:t>Н</w:t>
      </w:r>
      <w:r>
        <w:t></w:t>
      </w:r>
      <w:r>
        <w:t></w:t>
      </w:r>
      <w:r>
        <w:rPr>
          <w:rFonts w:hint="eastAsia"/>
        </w:rPr>
        <w:t>Літош</w:t>
      </w:r>
      <w:r>
        <w:t></w:t>
      </w:r>
      <w:r>
        <w:t></w:t>
      </w:r>
      <w:r>
        <w:t></w:t>
      </w:r>
      <w:r>
        <w:t></w:t>
      </w:r>
      <w:r>
        <w:rPr>
          <w:rFonts w:hint="eastAsia"/>
        </w:rPr>
        <w:t>Ю</w:t>
      </w:r>
      <w:r>
        <w:t></w:t>
      </w:r>
      <w:r>
        <w:t></w:t>
      </w:r>
      <w:r>
        <w:rPr>
          <w:rFonts w:hint="eastAsia"/>
        </w:rPr>
        <w:t>Лянной</w:t>
      </w:r>
      <w:r>
        <w:t></w:t>
      </w:r>
      <w:r>
        <w:t></w:t>
      </w:r>
      <w:r>
        <w:t></w:t>
      </w:r>
      <w:r>
        <w:t></w:t>
      </w:r>
      <w:r>
        <w:t></w:t>
      </w:r>
      <w:r>
        <w:rPr>
          <w:rFonts w:hint="eastAsia"/>
        </w:rPr>
        <w:t>І</w:t>
      </w:r>
      <w:r>
        <w:t></w:t>
      </w:r>
      <w:r>
        <w:t></w:t>
      </w:r>
      <w:r>
        <w:rPr>
          <w:rFonts w:hint="eastAsia"/>
        </w:rPr>
        <w:t>Ляхова</w:t>
      </w:r>
      <w:r>
        <w:t></w:t>
      </w:r>
      <w:r>
        <w:t></w:t>
      </w:r>
      <w:r>
        <w:t></w:t>
      </w:r>
      <w:r>
        <w:t></w:t>
      </w:r>
      <w:r>
        <w:rPr>
          <w:rFonts w:hint="eastAsia"/>
        </w:rPr>
        <w:t>О</w:t>
      </w:r>
      <w:r>
        <w:t></w:t>
      </w:r>
      <w:r>
        <w:t></w:t>
      </w:r>
      <w:r>
        <w:rPr>
          <w:rFonts w:hint="eastAsia"/>
        </w:rPr>
        <w:t>Самилічев</w:t>
      </w:r>
      <w:r>
        <w:t></w:t>
      </w:r>
      <w:r>
        <w:t></w:t>
      </w:r>
      <w:r>
        <w:t></w:t>
      </w:r>
      <w:r>
        <w:t></w:t>
      </w:r>
      <w:r>
        <w:rPr>
          <w:rFonts w:hint="eastAsia"/>
        </w:rPr>
        <w:t>Б</w:t>
      </w:r>
      <w:r>
        <w:t></w:t>
      </w:r>
      <w:r>
        <w:t></w:t>
      </w:r>
      <w:r>
        <w:rPr>
          <w:rFonts w:hint="eastAsia"/>
        </w:rPr>
        <w:t>Сермєєв</w:t>
      </w:r>
      <w:r>
        <w:t></w:t>
      </w:r>
      <w:r>
        <w:t></w:t>
      </w:r>
      <w:r>
        <w:t></w:t>
      </w:r>
      <w:r>
        <w:t></w:t>
      </w:r>
      <w:r>
        <w:rPr>
          <w:rFonts w:hint="eastAsia"/>
        </w:rPr>
        <w:t>Є</w:t>
      </w:r>
      <w:r>
        <w:t></w:t>
      </w:r>
      <w:r>
        <w:t></w:t>
      </w:r>
      <w:r>
        <w:rPr>
          <w:rFonts w:hint="eastAsia"/>
        </w:rPr>
        <w:t>Черник</w:t>
      </w:r>
      <w:r>
        <w:t></w:t>
      </w:r>
      <w:r>
        <w:t></w:t>
      </w:r>
      <w:r>
        <w:rPr>
          <w:rFonts w:hint="eastAsia"/>
        </w:rPr>
        <w:t>Р</w:t>
      </w:r>
      <w:r>
        <w:t></w:t>
      </w:r>
      <w:r>
        <w:t></w:t>
      </w:r>
      <w:r>
        <w:rPr>
          <w:rFonts w:hint="eastAsia"/>
        </w:rPr>
        <w:t>Чудна</w:t>
      </w:r>
      <w:r>
        <w:t></w:t>
      </w:r>
      <w:r>
        <w:t></w:t>
      </w:r>
      <w:r>
        <w:rPr>
          <w:rFonts w:hint="eastAsia"/>
        </w:rPr>
        <w:t>Л</w:t>
      </w:r>
      <w:r>
        <w:t></w:t>
      </w:r>
      <w:r>
        <w:t></w:t>
      </w:r>
      <w:r>
        <w:rPr>
          <w:rFonts w:hint="eastAsia"/>
        </w:rPr>
        <w:t>Шапкова</w:t>
      </w:r>
      <w:r>
        <w:t></w:t>
      </w:r>
      <w:r>
        <w:t></w:t>
      </w:r>
      <w:r>
        <w:rPr>
          <w:rFonts w:hint="eastAsia"/>
        </w:rPr>
        <w:t>Б</w:t>
      </w:r>
      <w:r>
        <w:t></w:t>
      </w:r>
      <w:r>
        <w:t></w:t>
      </w:r>
      <w:r>
        <w:rPr>
          <w:rFonts w:hint="eastAsia"/>
        </w:rPr>
        <w:t>Шеремет</w:t>
      </w:r>
      <w:r>
        <w:t></w:t>
      </w:r>
      <w:r>
        <w:rPr>
          <w:rFonts w:hint="eastAsia"/>
        </w:rPr>
        <w:t>та</w:t>
      </w:r>
      <w:r>
        <w:t></w:t>
      </w:r>
      <w:r>
        <w:rPr>
          <w:rFonts w:hint="eastAsia"/>
        </w:rPr>
        <w:t>ін</w:t>
      </w:r>
      <w:r>
        <w:t></w:t>
      </w:r>
      <w:r>
        <w:t></w:t>
      </w:r>
      <w:r>
        <w:t></w:t>
      </w:r>
      <w:r>
        <w:t></w:t>
      </w:r>
      <w:r>
        <w:rPr>
          <w:rFonts w:hint="eastAsia"/>
        </w:rPr>
        <w:t>вчення</w:t>
      </w:r>
      <w:r>
        <w:t></w:t>
      </w:r>
      <w:r>
        <w:rPr>
          <w:rFonts w:hint="eastAsia"/>
        </w:rPr>
        <w:t>про</w:t>
      </w:r>
      <w:r>
        <w:t></w:t>
      </w:r>
      <w:r>
        <w:rPr>
          <w:rFonts w:hint="eastAsia"/>
        </w:rPr>
        <w:t>умовно</w:t>
      </w:r>
      <w:r>
        <w:t></w:t>
      </w:r>
      <w:r>
        <w:rPr>
          <w:rFonts w:hint="eastAsia"/>
        </w:rPr>
        <w:t>рефлекторну</w:t>
      </w:r>
      <w:r>
        <w:t></w:t>
      </w:r>
      <w:r>
        <w:rPr>
          <w:rFonts w:hint="eastAsia"/>
        </w:rPr>
        <w:t>діяльність</w:t>
      </w:r>
      <w:r>
        <w:t></w:t>
      </w:r>
      <w:r>
        <w:rPr>
          <w:rFonts w:hint="eastAsia"/>
        </w:rPr>
        <w:t>і</w:t>
      </w:r>
      <w:r>
        <w:t></w:t>
      </w:r>
      <w:r>
        <w:rPr>
          <w:rFonts w:hint="eastAsia"/>
        </w:rPr>
        <w:t>пластичність</w:t>
      </w:r>
      <w:r>
        <w:t></w:t>
      </w:r>
      <w:r>
        <w:rPr>
          <w:rFonts w:hint="eastAsia"/>
        </w:rPr>
        <w:t>центральної</w:t>
      </w:r>
      <w:r>
        <w:t></w:t>
      </w:r>
      <w:r>
        <w:rPr>
          <w:rFonts w:hint="eastAsia"/>
        </w:rPr>
        <w:t>нервової</w:t>
      </w:r>
      <w:r>
        <w:t></w:t>
      </w:r>
      <w:r>
        <w:rPr>
          <w:rFonts w:hint="eastAsia"/>
        </w:rPr>
        <w:t>системи</w:t>
      </w:r>
      <w:r>
        <w:t></w:t>
      </w:r>
      <w:r>
        <w:rPr>
          <w:rFonts w:hint="eastAsia"/>
        </w:rPr>
        <w:t>дитини</w:t>
      </w:r>
      <w:r>
        <w:t></w:t>
      </w:r>
      <w:r>
        <w:t></w:t>
      </w:r>
      <w:r>
        <w:rPr>
          <w:rFonts w:hint="eastAsia"/>
        </w:rPr>
        <w:t>І</w:t>
      </w:r>
      <w:r>
        <w:t></w:t>
      </w:r>
      <w:r>
        <w:t></w:t>
      </w:r>
      <w:r>
        <w:rPr>
          <w:rFonts w:hint="eastAsia"/>
        </w:rPr>
        <w:t>Павлов</w:t>
      </w:r>
      <w:r>
        <w:t></w:t>
      </w:r>
      <w:r>
        <w:t></w:t>
      </w:r>
      <w:r>
        <w:rPr>
          <w:rFonts w:hint="eastAsia"/>
        </w:rPr>
        <w:t>І</w:t>
      </w:r>
      <w:r>
        <w:t></w:t>
      </w:r>
      <w:r>
        <w:t></w:t>
      </w:r>
      <w:r>
        <w:rPr>
          <w:rFonts w:hint="eastAsia"/>
        </w:rPr>
        <w:t>Сєчєнов</w:t>
      </w:r>
      <w:r>
        <w:t></w:t>
      </w:r>
      <w:r>
        <w:t></w:t>
      </w:r>
      <w:r>
        <w:t></w:t>
      </w:r>
      <w:r>
        <w:rPr>
          <w:rFonts w:hint="eastAsia"/>
        </w:rPr>
        <w:t>сучасні</w:t>
      </w:r>
      <w:r>
        <w:t></w:t>
      </w:r>
      <w:r>
        <w:rPr>
          <w:rFonts w:hint="eastAsia"/>
        </w:rPr>
        <w:t>психокорекційні</w:t>
      </w:r>
      <w:r>
        <w:t></w:t>
      </w:r>
      <w:r>
        <w:rPr>
          <w:rFonts w:hint="eastAsia"/>
        </w:rPr>
        <w:t>дослідження</w:t>
      </w:r>
      <w:r>
        <w:t></w:t>
      </w:r>
      <w:r>
        <w:rPr>
          <w:rFonts w:hint="eastAsia"/>
        </w:rPr>
        <w:t>дітей</w:t>
      </w:r>
      <w:r>
        <w:t></w:t>
      </w:r>
      <w:r>
        <w:rPr>
          <w:rFonts w:hint="eastAsia"/>
        </w:rPr>
        <w:t>з</w:t>
      </w:r>
      <w:r>
        <w:t></w:t>
      </w:r>
      <w:r>
        <w:rPr>
          <w:rFonts w:hint="eastAsia"/>
        </w:rPr>
        <w:t>аутистичним</w:t>
      </w:r>
      <w:r>
        <w:t></w:t>
      </w:r>
      <w:r>
        <w:rPr>
          <w:rFonts w:hint="eastAsia"/>
        </w:rPr>
        <w:t>спектром</w:t>
      </w:r>
      <w:r>
        <w:t></w:t>
      </w:r>
      <w:r>
        <w:rPr>
          <w:rFonts w:hint="eastAsia"/>
        </w:rPr>
        <w:t>порушень</w:t>
      </w:r>
      <w:r>
        <w:t></w:t>
      </w:r>
      <w:r>
        <w:t></w:t>
      </w:r>
      <w:r>
        <w:rPr>
          <w:rFonts w:hint="eastAsia"/>
        </w:rPr>
        <w:t>К</w:t>
      </w:r>
      <w:r>
        <w:t></w:t>
      </w:r>
      <w:r>
        <w:t></w:t>
      </w:r>
      <w:r>
        <w:rPr>
          <w:rFonts w:hint="eastAsia"/>
        </w:rPr>
        <w:t>Островська</w:t>
      </w:r>
      <w:r>
        <w:t></w:t>
      </w:r>
      <w:r>
        <w:t></w:t>
      </w:r>
      <w:r>
        <w:rPr>
          <w:rFonts w:hint="eastAsia"/>
        </w:rPr>
        <w:t>Т</w:t>
      </w:r>
      <w:r>
        <w:t></w:t>
      </w:r>
      <w:r>
        <w:t></w:t>
      </w:r>
      <w:r>
        <w:rPr>
          <w:rFonts w:hint="eastAsia"/>
        </w:rPr>
        <w:t>Скрипник</w:t>
      </w:r>
      <w:r>
        <w:t></w:t>
      </w:r>
      <w:r>
        <w:t></w:t>
      </w:r>
      <w:r>
        <w:rPr>
          <w:rFonts w:hint="eastAsia"/>
        </w:rPr>
        <w:t>Д</w:t>
      </w:r>
      <w:r>
        <w:t></w:t>
      </w:r>
      <w:r>
        <w:t></w:t>
      </w:r>
      <w:r>
        <w:rPr>
          <w:rFonts w:hint="eastAsia"/>
        </w:rPr>
        <w:t>Шульженко</w:t>
      </w:r>
      <w:r>
        <w:t></w:t>
      </w:r>
      <w:r>
        <w:t></w:t>
      </w:r>
      <w:r>
        <w:t></w:t>
      </w:r>
      <w:r>
        <w:rPr>
          <w:rFonts w:hint="eastAsia"/>
        </w:rPr>
        <w:t>концепція</w:t>
      </w:r>
      <w:r>
        <w:t></w:t>
      </w:r>
      <w:r>
        <w:rPr>
          <w:rFonts w:hint="eastAsia"/>
        </w:rPr>
        <w:t>розвитку</w:t>
      </w:r>
      <w:r>
        <w:t></w:t>
      </w:r>
      <w:r>
        <w:t></w:t>
      </w:r>
      <w:r>
        <w:rPr>
          <w:rFonts w:hint="eastAsia"/>
        </w:rPr>
        <w:t>навчання</w:t>
      </w:r>
      <w:r>
        <w:t></w:t>
      </w:r>
      <w:r>
        <w:rPr>
          <w:rFonts w:hint="eastAsia"/>
        </w:rPr>
        <w:t>і</w:t>
      </w:r>
      <w:r>
        <w:t></w:t>
      </w:r>
      <w:r>
        <w:rPr>
          <w:rFonts w:hint="eastAsia"/>
        </w:rPr>
        <w:t>соціалізації</w:t>
      </w:r>
      <w:r>
        <w:t></w:t>
      </w:r>
      <w:r>
        <w:rPr>
          <w:rFonts w:hint="eastAsia"/>
        </w:rPr>
        <w:t>дітей</w:t>
      </w:r>
      <w:r>
        <w:t></w:t>
      </w:r>
      <w:r>
        <w:rPr>
          <w:rFonts w:hint="eastAsia"/>
        </w:rPr>
        <w:t>з</w:t>
      </w:r>
      <w:r>
        <w:t></w:t>
      </w:r>
      <w:r>
        <w:rPr>
          <w:rFonts w:hint="eastAsia"/>
        </w:rPr>
        <w:t>розладами</w:t>
      </w:r>
      <w:r>
        <w:t></w:t>
      </w:r>
      <w:r>
        <w:rPr>
          <w:rFonts w:hint="eastAsia"/>
        </w:rPr>
        <w:t>аутистичного</w:t>
      </w:r>
      <w:r>
        <w:t></w:t>
      </w:r>
      <w:r>
        <w:rPr>
          <w:rFonts w:hint="eastAsia"/>
        </w:rPr>
        <w:t>спектра</w:t>
      </w:r>
      <w:r>
        <w:t></w:t>
      </w:r>
      <w:r>
        <w:t></w:t>
      </w:r>
      <w:r>
        <w:rPr>
          <w:rFonts w:hint="eastAsia"/>
        </w:rPr>
        <w:t>В</w:t>
      </w:r>
      <w:r>
        <w:t></w:t>
      </w:r>
      <w:r>
        <w:t></w:t>
      </w:r>
      <w:r>
        <w:rPr>
          <w:rFonts w:hint="eastAsia"/>
        </w:rPr>
        <w:t>Тарасун</w:t>
      </w:r>
      <w:r>
        <w:t></w:t>
      </w:r>
      <w:r>
        <w:t></w:t>
      </w:r>
      <w:r>
        <w:rPr>
          <w:rFonts w:hint="eastAsia"/>
        </w:rPr>
        <w:t>Г</w:t>
      </w:r>
      <w:r>
        <w:t></w:t>
      </w:r>
      <w:r>
        <w:t></w:t>
      </w:r>
      <w:r>
        <w:rPr>
          <w:rFonts w:hint="eastAsia"/>
        </w:rPr>
        <w:t>Хворова</w:t>
      </w:r>
      <w:r>
        <w:t></w:t>
      </w:r>
      <w:r>
        <w:t></w:t>
      </w:r>
      <w:r>
        <w:t></w:t>
      </w:r>
      <w:r>
        <w:rPr>
          <w:rFonts w:hint="eastAsia"/>
        </w:rPr>
        <w:t>дослідження</w:t>
      </w:r>
      <w:r>
        <w:t></w:t>
      </w:r>
      <w:r>
        <w:rPr>
          <w:rFonts w:hint="eastAsia"/>
        </w:rPr>
        <w:t>в</w:t>
      </w:r>
      <w:r>
        <w:t></w:t>
      </w:r>
      <w:r>
        <w:rPr>
          <w:rFonts w:hint="eastAsia"/>
        </w:rPr>
        <w:t>галузі</w:t>
      </w:r>
      <w:r>
        <w:t></w:t>
      </w:r>
      <w:r>
        <w:rPr>
          <w:rFonts w:hint="eastAsia"/>
        </w:rPr>
        <w:t>вікової</w:t>
      </w:r>
      <w:r>
        <w:t></w:t>
      </w:r>
      <w:r>
        <w:t></w:t>
      </w:r>
      <w:r>
        <w:rPr>
          <w:rFonts w:hint="eastAsia"/>
        </w:rPr>
        <w:t>педагогічної</w:t>
      </w:r>
      <w:r>
        <w:t></w:t>
      </w:r>
      <w:r>
        <w:rPr>
          <w:rFonts w:hint="eastAsia"/>
        </w:rPr>
        <w:t>та</w:t>
      </w:r>
      <w:r>
        <w:t></w:t>
      </w:r>
      <w:r>
        <w:rPr>
          <w:rFonts w:hint="eastAsia"/>
        </w:rPr>
        <w:t>спеціальної</w:t>
      </w:r>
      <w:r>
        <w:t></w:t>
      </w:r>
      <w:r>
        <w:rPr>
          <w:rFonts w:hint="eastAsia"/>
        </w:rPr>
        <w:t>психології</w:t>
      </w:r>
      <w:r>
        <w:t></w:t>
      </w:r>
      <w:r>
        <w:t></w:t>
      </w:r>
      <w:r>
        <w:rPr>
          <w:rFonts w:hint="eastAsia"/>
        </w:rPr>
        <w:t>дошкільної</w:t>
      </w:r>
      <w:r>
        <w:t></w:t>
      </w:r>
      <w:r>
        <w:rPr>
          <w:rFonts w:hint="eastAsia"/>
        </w:rPr>
        <w:t>педагогіки</w:t>
      </w:r>
      <w:r>
        <w:t></w:t>
      </w:r>
      <w:r>
        <w:rPr>
          <w:rFonts w:hint="eastAsia"/>
        </w:rPr>
        <w:t>щодо</w:t>
      </w:r>
      <w:r>
        <w:t></w:t>
      </w:r>
      <w:r>
        <w:rPr>
          <w:rFonts w:hint="eastAsia"/>
        </w:rPr>
        <w:t>сензитивних</w:t>
      </w:r>
      <w:r>
        <w:t></w:t>
      </w:r>
      <w:r>
        <w:rPr>
          <w:rFonts w:hint="eastAsia"/>
        </w:rPr>
        <w:t>періодів</w:t>
      </w:r>
      <w:r>
        <w:t></w:t>
      </w:r>
      <w:r>
        <w:rPr>
          <w:rFonts w:hint="eastAsia"/>
        </w:rPr>
        <w:t>розвитку</w:t>
      </w:r>
      <w:r>
        <w:t></w:t>
      </w:r>
      <w:r>
        <w:rPr>
          <w:rFonts w:hint="eastAsia"/>
        </w:rPr>
        <w:t>психіки</w:t>
      </w:r>
      <w:r>
        <w:t></w:t>
      </w:r>
      <w:r>
        <w:rPr>
          <w:rFonts w:hint="eastAsia"/>
        </w:rPr>
        <w:t>і</w:t>
      </w:r>
      <w:r>
        <w:t></w:t>
      </w:r>
      <w:r>
        <w:rPr>
          <w:rFonts w:hint="eastAsia"/>
        </w:rPr>
        <w:t>моторики</w:t>
      </w:r>
      <w:r>
        <w:t></w:t>
      </w:r>
      <w:r>
        <w:t></w:t>
      </w:r>
      <w:r>
        <w:rPr>
          <w:rFonts w:hint="eastAsia"/>
        </w:rPr>
        <w:t>провідних</w:t>
      </w:r>
      <w:r>
        <w:t></w:t>
      </w:r>
      <w:r>
        <w:rPr>
          <w:rFonts w:hint="eastAsia"/>
        </w:rPr>
        <w:t>видів</w:t>
      </w:r>
      <w:r>
        <w:t></w:t>
      </w:r>
      <w:r>
        <w:rPr>
          <w:rFonts w:hint="eastAsia"/>
        </w:rPr>
        <w:t>діяльності</w:t>
      </w:r>
      <w:r>
        <w:t></w:t>
      </w:r>
      <w:r>
        <w:rPr>
          <w:rFonts w:hint="eastAsia"/>
        </w:rPr>
        <w:t>дошкільників</w:t>
      </w:r>
    </w:p>
    <w:p w:rsidR="005D22BE" w:rsidRDefault="005D22BE" w:rsidP="005D22BE">
      <w:r>
        <w:t></w:t>
      </w:r>
    </w:p>
    <w:p w:rsidR="005D22BE" w:rsidRDefault="005D22BE" w:rsidP="005D22BE">
      <w:r>
        <w:t></w:t>
      </w:r>
      <w:r>
        <w:rPr>
          <w:rFonts w:hint="eastAsia"/>
        </w:rPr>
        <w:t>А</w:t>
      </w:r>
      <w:r>
        <w:t></w:t>
      </w:r>
      <w:r>
        <w:t></w:t>
      </w:r>
      <w:r>
        <w:rPr>
          <w:rFonts w:hint="eastAsia"/>
        </w:rPr>
        <w:t>Богуш</w:t>
      </w:r>
      <w:r>
        <w:t></w:t>
      </w:r>
      <w:r>
        <w:t></w:t>
      </w:r>
      <w:r>
        <w:rPr>
          <w:rFonts w:hint="eastAsia"/>
        </w:rPr>
        <w:t>Е</w:t>
      </w:r>
      <w:r>
        <w:t></w:t>
      </w:r>
      <w:r>
        <w:t></w:t>
      </w:r>
      <w:r>
        <w:rPr>
          <w:rFonts w:hint="eastAsia"/>
        </w:rPr>
        <w:t>Вільчковський</w:t>
      </w:r>
      <w:r>
        <w:t></w:t>
      </w:r>
      <w:r>
        <w:t></w:t>
      </w:r>
      <w:r>
        <w:rPr>
          <w:rFonts w:hint="eastAsia"/>
        </w:rPr>
        <w:t>Л</w:t>
      </w:r>
      <w:r>
        <w:t></w:t>
      </w:r>
      <w:r>
        <w:t></w:t>
      </w:r>
      <w:r>
        <w:rPr>
          <w:rFonts w:hint="eastAsia"/>
        </w:rPr>
        <w:t>Виготський</w:t>
      </w:r>
      <w:r>
        <w:t></w:t>
      </w:r>
      <w:r>
        <w:t></w:t>
      </w:r>
      <w:r>
        <w:rPr>
          <w:rFonts w:hint="eastAsia"/>
        </w:rPr>
        <w:t>С</w:t>
      </w:r>
      <w:r>
        <w:t></w:t>
      </w:r>
      <w:r>
        <w:t></w:t>
      </w:r>
      <w:r>
        <w:rPr>
          <w:rFonts w:hint="eastAsia"/>
        </w:rPr>
        <w:t>Максименко</w:t>
      </w:r>
      <w:r>
        <w:t></w:t>
      </w:r>
      <w:r>
        <w:rPr>
          <w:rFonts w:hint="eastAsia"/>
        </w:rPr>
        <w:t>та</w:t>
      </w:r>
      <w:r>
        <w:t></w:t>
      </w:r>
      <w:r>
        <w:rPr>
          <w:rFonts w:hint="eastAsia"/>
        </w:rPr>
        <w:t>ін</w:t>
      </w:r>
      <w:r>
        <w:t></w:t>
      </w:r>
      <w:r>
        <w:t></w:t>
      </w:r>
      <w:r>
        <w:t></w:t>
      </w:r>
    </w:p>
    <w:p w:rsidR="005D22BE" w:rsidRDefault="005D22BE" w:rsidP="005D22BE">
      <w:r>
        <w:rPr>
          <w:rFonts w:hint="eastAsia"/>
        </w:rPr>
        <w:t>Експериментальна</w:t>
      </w:r>
      <w:r>
        <w:t></w:t>
      </w:r>
      <w:r>
        <w:rPr>
          <w:rFonts w:hint="eastAsia"/>
        </w:rPr>
        <w:t>база</w:t>
      </w:r>
      <w:r>
        <w:t></w:t>
      </w:r>
      <w:r>
        <w:rPr>
          <w:rFonts w:hint="eastAsia"/>
        </w:rPr>
        <w:t>дослідження</w:t>
      </w:r>
      <w:r>
        <w:t></w:t>
      </w:r>
      <w:r>
        <w:t></w:t>
      </w:r>
      <w:r>
        <w:rPr>
          <w:rFonts w:hint="eastAsia"/>
        </w:rPr>
        <w:t>Дослідною</w:t>
      </w:r>
      <w:r>
        <w:t></w:t>
      </w:r>
      <w:r>
        <w:rPr>
          <w:rFonts w:hint="eastAsia"/>
        </w:rPr>
        <w:t>роботою</w:t>
      </w:r>
      <w:r>
        <w:t></w:t>
      </w:r>
      <w:r>
        <w:rPr>
          <w:rFonts w:hint="eastAsia"/>
        </w:rPr>
        <w:t>були</w:t>
      </w:r>
      <w:r>
        <w:t></w:t>
      </w:r>
      <w:r>
        <w:rPr>
          <w:rFonts w:hint="eastAsia"/>
        </w:rPr>
        <w:t>охоплені</w:t>
      </w:r>
      <w:r>
        <w:t></w:t>
      </w:r>
      <w:r>
        <w:t></w:t>
      </w:r>
      <w:r>
        <w:t></w:t>
      </w:r>
      <w:r>
        <w:t></w:t>
      </w:r>
      <w:r>
        <w:t></w:t>
      </w:r>
      <w:r>
        <w:rPr>
          <w:rFonts w:hint="eastAsia"/>
        </w:rPr>
        <w:t>дітей</w:t>
      </w:r>
      <w:r>
        <w:t></w:t>
      </w:r>
      <w:r>
        <w:rPr>
          <w:rFonts w:hint="eastAsia"/>
        </w:rPr>
        <w:t>дошкільного</w:t>
      </w:r>
      <w:r>
        <w:t></w:t>
      </w:r>
      <w:r>
        <w:rPr>
          <w:rFonts w:hint="eastAsia"/>
        </w:rPr>
        <w:t>віку</w:t>
      </w:r>
      <w:r>
        <w:t></w:t>
      </w:r>
      <w:r>
        <w:t></w:t>
      </w:r>
      <w:r>
        <w:rPr>
          <w:rFonts w:hint="eastAsia"/>
        </w:rPr>
        <w:t>серед</w:t>
      </w:r>
      <w:r>
        <w:t></w:t>
      </w:r>
      <w:r>
        <w:rPr>
          <w:rFonts w:hint="eastAsia"/>
        </w:rPr>
        <w:t>яких</w:t>
      </w:r>
      <w:r>
        <w:t></w:t>
      </w:r>
      <w:r>
        <w:t></w:t>
      </w:r>
      <w:r>
        <w:t></w:t>
      </w:r>
      <w:r>
        <w:t></w:t>
      </w:r>
      <w:r>
        <w:rPr>
          <w:rFonts w:hint="eastAsia"/>
        </w:rPr>
        <w:t>із</w:t>
      </w:r>
      <w:r>
        <w:t></w:t>
      </w:r>
      <w:r>
        <w:rPr>
          <w:rFonts w:hint="eastAsia"/>
        </w:rPr>
        <w:t>розладами</w:t>
      </w:r>
      <w:r>
        <w:t></w:t>
      </w:r>
      <w:r>
        <w:rPr>
          <w:rFonts w:hint="eastAsia"/>
        </w:rPr>
        <w:t>аутистичного</w:t>
      </w:r>
      <w:r>
        <w:t></w:t>
      </w:r>
      <w:r>
        <w:rPr>
          <w:rFonts w:hint="eastAsia"/>
        </w:rPr>
        <w:t>спектру</w:t>
      </w:r>
      <w:r>
        <w:t></w:t>
      </w:r>
      <w:r>
        <w:rPr>
          <w:rFonts w:hint="eastAsia"/>
        </w:rPr>
        <w:t>із</w:t>
      </w:r>
      <w:r>
        <w:t></w:t>
      </w:r>
      <w:r>
        <w:rPr>
          <w:rFonts w:hint="eastAsia"/>
        </w:rPr>
        <w:t>закладів</w:t>
      </w:r>
      <w:r>
        <w:t></w:t>
      </w:r>
      <w:r>
        <w:rPr>
          <w:rFonts w:hint="eastAsia"/>
        </w:rPr>
        <w:t>дошкільної</w:t>
      </w:r>
      <w:r>
        <w:t></w:t>
      </w:r>
      <w:r>
        <w:rPr>
          <w:rFonts w:hint="eastAsia"/>
        </w:rPr>
        <w:t>освіти</w:t>
      </w:r>
      <w:r>
        <w:t></w:t>
      </w:r>
      <w:r>
        <w:rPr>
          <w:rFonts w:hint="eastAsia"/>
        </w:rPr>
        <w:t>та</w:t>
      </w:r>
      <w:r>
        <w:t></w:t>
      </w:r>
      <w:r>
        <w:rPr>
          <w:rFonts w:hint="eastAsia"/>
        </w:rPr>
        <w:t>реабілітаційних</w:t>
      </w:r>
      <w:r>
        <w:t></w:t>
      </w:r>
      <w:r>
        <w:rPr>
          <w:rFonts w:hint="eastAsia"/>
        </w:rPr>
        <w:t>центрів</w:t>
      </w:r>
      <w:r>
        <w:t></w:t>
      </w:r>
      <w:r>
        <w:rPr>
          <w:rFonts w:hint="eastAsia"/>
        </w:rPr>
        <w:t>м</w:t>
      </w:r>
      <w:r>
        <w:t></w:t>
      </w:r>
      <w:r>
        <w:t></w:t>
      </w:r>
      <w:r>
        <w:rPr>
          <w:rFonts w:hint="eastAsia"/>
        </w:rPr>
        <w:t>Львова</w:t>
      </w:r>
      <w:r>
        <w:t></w:t>
      </w:r>
      <w:r>
        <w:t></w:t>
      </w:r>
      <w:r>
        <w:rPr>
          <w:rFonts w:hint="eastAsia"/>
        </w:rPr>
        <w:t>м</w:t>
      </w:r>
      <w:r>
        <w:t></w:t>
      </w:r>
      <w:r>
        <w:t></w:t>
      </w:r>
      <w:r>
        <w:rPr>
          <w:rFonts w:hint="eastAsia"/>
        </w:rPr>
        <w:t>Стрия</w:t>
      </w:r>
      <w:r>
        <w:t></w:t>
      </w:r>
      <w:r>
        <w:t></w:t>
      </w:r>
      <w:r>
        <w:rPr>
          <w:rFonts w:hint="eastAsia"/>
        </w:rPr>
        <w:t>м</w:t>
      </w:r>
      <w:r>
        <w:t></w:t>
      </w:r>
      <w:r>
        <w:t></w:t>
      </w:r>
      <w:r>
        <w:rPr>
          <w:rFonts w:hint="eastAsia"/>
        </w:rPr>
        <w:t>Кривого</w:t>
      </w:r>
      <w:r>
        <w:t></w:t>
      </w:r>
      <w:r>
        <w:rPr>
          <w:rFonts w:hint="eastAsia"/>
        </w:rPr>
        <w:t>Рогу</w:t>
      </w:r>
      <w:r>
        <w:t></w:t>
      </w:r>
      <w:r>
        <w:t></w:t>
      </w:r>
      <w:r>
        <w:rPr>
          <w:rFonts w:hint="eastAsia"/>
        </w:rPr>
        <w:t>м</w:t>
      </w:r>
      <w:r>
        <w:t></w:t>
      </w:r>
      <w:r>
        <w:t></w:t>
      </w:r>
      <w:r>
        <w:rPr>
          <w:rFonts w:hint="eastAsia"/>
        </w:rPr>
        <w:t>Житомира</w:t>
      </w:r>
      <w:r>
        <w:t></w:t>
      </w:r>
      <w:r>
        <w:rPr>
          <w:rFonts w:hint="eastAsia"/>
        </w:rPr>
        <w:t>та</w:t>
      </w:r>
      <w:r>
        <w:t></w:t>
      </w:r>
      <w:r>
        <w:t></w:t>
      </w:r>
      <w:r>
        <w:t></w:t>
      </w:r>
      <w:r>
        <w:t></w:t>
      </w:r>
      <w:r>
        <w:rPr>
          <w:rFonts w:hint="eastAsia"/>
        </w:rPr>
        <w:t>дітей</w:t>
      </w:r>
      <w:r>
        <w:t></w:t>
      </w:r>
      <w:r>
        <w:rPr>
          <w:rFonts w:hint="eastAsia"/>
        </w:rPr>
        <w:t>із</w:t>
      </w:r>
      <w:r>
        <w:t></w:t>
      </w:r>
      <w:r>
        <w:rPr>
          <w:rFonts w:hint="eastAsia"/>
        </w:rPr>
        <w:t>закладів</w:t>
      </w:r>
      <w:r>
        <w:t></w:t>
      </w:r>
      <w:r>
        <w:rPr>
          <w:rFonts w:hint="eastAsia"/>
        </w:rPr>
        <w:t>дошкільної</w:t>
      </w:r>
      <w:r>
        <w:t></w:t>
      </w:r>
      <w:r>
        <w:rPr>
          <w:rFonts w:hint="eastAsia"/>
        </w:rPr>
        <w:t>освіти</w:t>
      </w:r>
      <w:r>
        <w:t></w:t>
      </w:r>
      <w:r>
        <w:rPr>
          <w:rFonts w:hint="eastAsia"/>
        </w:rPr>
        <w:t>№</w:t>
      </w:r>
      <w:r>
        <w:t></w:t>
      </w:r>
      <w:r>
        <w:t></w:t>
      </w:r>
      <w:r>
        <w:t></w:t>
      </w:r>
      <w:r>
        <w:t></w:t>
      </w:r>
      <w:r>
        <w:rPr>
          <w:rFonts w:hint="eastAsia"/>
        </w:rPr>
        <w:t>та</w:t>
      </w:r>
      <w:r>
        <w:t></w:t>
      </w:r>
      <w:r>
        <w:t></w:t>
      </w:r>
      <w:r>
        <w:t></w:t>
      </w:r>
      <w:r>
        <w:rPr>
          <w:rFonts w:hint="eastAsia"/>
        </w:rPr>
        <w:t>м</w:t>
      </w:r>
      <w:r>
        <w:t></w:t>
      </w:r>
      <w:r>
        <w:t></w:t>
      </w:r>
      <w:r>
        <w:rPr>
          <w:rFonts w:hint="eastAsia"/>
        </w:rPr>
        <w:t>Львова</w:t>
      </w:r>
      <w:r>
        <w:t></w:t>
      </w:r>
      <w:r>
        <w:t></w:t>
      </w:r>
      <w:r>
        <w:rPr>
          <w:rFonts w:hint="eastAsia"/>
        </w:rPr>
        <w:t>Частина</w:t>
      </w:r>
      <w:r>
        <w:t></w:t>
      </w:r>
      <w:r>
        <w:rPr>
          <w:rFonts w:hint="eastAsia"/>
        </w:rPr>
        <w:t>формувального</w:t>
      </w:r>
      <w:r>
        <w:t></w:t>
      </w:r>
      <w:r>
        <w:rPr>
          <w:rFonts w:hint="eastAsia"/>
        </w:rPr>
        <w:t>експерименту</w:t>
      </w:r>
      <w:r>
        <w:t></w:t>
      </w:r>
      <w:r>
        <w:rPr>
          <w:rFonts w:hint="eastAsia"/>
        </w:rPr>
        <w:t>проведена</w:t>
      </w:r>
      <w:r>
        <w:t></w:t>
      </w:r>
      <w:r>
        <w:rPr>
          <w:rFonts w:hint="eastAsia"/>
        </w:rPr>
        <w:t>в</w:t>
      </w:r>
      <w:r>
        <w:t></w:t>
      </w:r>
      <w:r>
        <w:rPr>
          <w:rFonts w:hint="eastAsia"/>
        </w:rPr>
        <w:t>організованій</w:t>
      </w:r>
      <w:r>
        <w:t></w:t>
      </w:r>
      <w:r>
        <w:rPr>
          <w:rFonts w:hint="eastAsia"/>
        </w:rPr>
        <w:t>групі</w:t>
      </w:r>
      <w:r>
        <w:t></w:t>
      </w:r>
      <w:r>
        <w:rPr>
          <w:rFonts w:hint="eastAsia"/>
        </w:rPr>
        <w:t>дітей</w:t>
      </w:r>
      <w:r>
        <w:t></w:t>
      </w:r>
      <w:r>
        <w:rPr>
          <w:rFonts w:hint="eastAsia"/>
        </w:rPr>
        <w:t>на</w:t>
      </w:r>
      <w:r>
        <w:t></w:t>
      </w:r>
      <w:r>
        <w:rPr>
          <w:rFonts w:hint="eastAsia"/>
        </w:rPr>
        <w:t>базі</w:t>
      </w:r>
      <w:r>
        <w:t></w:t>
      </w:r>
      <w:r>
        <w:rPr>
          <w:rFonts w:hint="eastAsia"/>
        </w:rPr>
        <w:t>центрів</w:t>
      </w:r>
      <w:r>
        <w:t></w:t>
      </w:r>
      <w:r>
        <w:rPr>
          <w:rFonts w:hint="eastAsia"/>
        </w:rPr>
        <w:t>комплексної</w:t>
      </w:r>
      <w:r>
        <w:t></w:t>
      </w:r>
      <w:r>
        <w:rPr>
          <w:rFonts w:hint="eastAsia"/>
        </w:rPr>
        <w:t>допомоги</w:t>
      </w:r>
      <w:r>
        <w:t></w:t>
      </w:r>
      <w:r>
        <w:rPr>
          <w:rFonts w:hint="eastAsia"/>
        </w:rPr>
        <w:t>дітям</w:t>
      </w:r>
      <w:r>
        <w:t></w:t>
      </w:r>
      <w:r>
        <w:rPr>
          <w:rFonts w:hint="eastAsia"/>
        </w:rPr>
        <w:t>з</w:t>
      </w:r>
      <w:r>
        <w:t></w:t>
      </w:r>
      <w:r>
        <w:rPr>
          <w:rFonts w:hint="eastAsia"/>
        </w:rPr>
        <w:t>розладами</w:t>
      </w:r>
      <w:r>
        <w:t></w:t>
      </w:r>
      <w:r>
        <w:rPr>
          <w:rFonts w:hint="eastAsia"/>
        </w:rPr>
        <w:t>аутистичного</w:t>
      </w:r>
      <w:r>
        <w:t></w:t>
      </w:r>
      <w:r>
        <w:rPr>
          <w:rFonts w:hint="eastAsia"/>
        </w:rPr>
        <w:t>спектра</w:t>
      </w:r>
      <w:r>
        <w:t></w:t>
      </w:r>
      <w:r>
        <w:rPr>
          <w:rFonts w:hint="eastAsia"/>
        </w:rPr>
        <w:t>ГО</w:t>
      </w:r>
      <w:r>
        <w:t></w:t>
      </w:r>
      <w:r>
        <w:rPr>
          <w:rFonts w:hint="eastAsia"/>
        </w:rPr>
        <w:t>”Справи</w:t>
      </w:r>
      <w:r>
        <w:t></w:t>
      </w:r>
      <w:r>
        <w:rPr>
          <w:rFonts w:hint="eastAsia"/>
        </w:rPr>
        <w:t>Кольпінга</w:t>
      </w:r>
      <w:r>
        <w:t></w:t>
      </w:r>
      <w:r>
        <w:rPr>
          <w:rFonts w:hint="eastAsia"/>
        </w:rPr>
        <w:t>в</w:t>
      </w:r>
      <w:r>
        <w:t></w:t>
      </w:r>
      <w:r>
        <w:rPr>
          <w:rFonts w:hint="eastAsia"/>
        </w:rPr>
        <w:t>Україні”</w:t>
      </w:r>
      <w:r>
        <w:t></w:t>
      </w:r>
      <w:r>
        <w:t></w:t>
      </w:r>
      <w:r>
        <w:rPr>
          <w:rFonts w:hint="eastAsia"/>
        </w:rPr>
        <w:t>довідка</w:t>
      </w:r>
      <w:r>
        <w:t></w:t>
      </w:r>
      <w:r>
        <w:rPr>
          <w:rFonts w:hint="eastAsia"/>
        </w:rP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t></w:t>
      </w:r>
      <w:r>
        <w:rPr>
          <w:rFonts w:hint="eastAsia"/>
        </w:rPr>
        <w:t>Представлення</w:t>
      </w:r>
      <w:r>
        <w:t></w:t>
      </w:r>
      <w:r>
        <w:rPr>
          <w:rFonts w:hint="eastAsia"/>
        </w:rPr>
        <w:t>теоретичних</w:t>
      </w:r>
      <w:r>
        <w:t></w:t>
      </w:r>
      <w:r>
        <w:rPr>
          <w:rFonts w:hint="eastAsia"/>
        </w:rPr>
        <w:t>результатів</w:t>
      </w:r>
      <w:r>
        <w:t></w:t>
      </w:r>
      <w:r>
        <w:rPr>
          <w:rFonts w:hint="eastAsia"/>
        </w:rPr>
        <w:t>та</w:t>
      </w:r>
      <w:r>
        <w:t></w:t>
      </w:r>
      <w:r>
        <w:rPr>
          <w:rFonts w:hint="eastAsia"/>
        </w:rPr>
        <w:t>експериментальна</w:t>
      </w:r>
      <w:r>
        <w:t></w:t>
      </w:r>
      <w:r>
        <w:rPr>
          <w:rFonts w:hint="eastAsia"/>
        </w:rPr>
        <w:t>частина</w:t>
      </w:r>
      <w:r>
        <w:t></w:t>
      </w:r>
      <w:r>
        <w:rPr>
          <w:rFonts w:hint="eastAsia"/>
        </w:rPr>
        <w:t>роботи</w:t>
      </w:r>
      <w:r>
        <w:t></w:t>
      </w:r>
      <w:r>
        <w:rPr>
          <w:rFonts w:hint="eastAsia"/>
        </w:rPr>
        <w:t>були</w:t>
      </w:r>
      <w:r>
        <w:t></w:t>
      </w:r>
      <w:r>
        <w:rPr>
          <w:rFonts w:hint="eastAsia"/>
        </w:rPr>
        <w:t>організовані</w:t>
      </w:r>
      <w:r>
        <w:t></w:t>
      </w:r>
      <w:r>
        <w:rPr>
          <w:rFonts w:hint="eastAsia"/>
        </w:rPr>
        <w:t>в</w:t>
      </w:r>
      <w:r>
        <w:t></w:t>
      </w:r>
      <w:r>
        <w:rPr>
          <w:rFonts w:hint="eastAsia"/>
        </w:rPr>
        <w:t>Комунальному</w:t>
      </w:r>
      <w:r>
        <w:t></w:t>
      </w:r>
      <w:r>
        <w:rPr>
          <w:rFonts w:hint="eastAsia"/>
        </w:rPr>
        <w:t>закладі</w:t>
      </w:r>
      <w:r>
        <w:t></w:t>
      </w:r>
      <w:r>
        <w:rPr>
          <w:rFonts w:hint="eastAsia"/>
        </w:rPr>
        <w:t>освіти</w:t>
      </w:r>
      <w:r>
        <w:t></w:t>
      </w:r>
      <w:r>
        <w:t></w:t>
      </w:r>
      <w:r>
        <w:rPr>
          <w:rFonts w:hint="eastAsia"/>
        </w:rPr>
        <w:t>Криворізький</w:t>
      </w:r>
      <w:r>
        <w:t></w:t>
      </w:r>
      <w:r>
        <w:rPr>
          <w:rFonts w:hint="eastAsia"/>
        </w:rPr>
        <w:t>багатопрофільний</w:t>
      </w:r>
      <w:r>
        <w:t></w:t>
      </w:r>
      <w:r>
        <w:rPr>
          <w:rFonts w:hint="eastAsia"/>
        </w:rPr>
        <w:t>навчально</w:t>
      </w:r>
      <w:r>
        <w:t></w:t>
      </w:r>
      <w:r>
        <w:rPr>
          <w:rFonts w:hint="eastAsia"/>
        </w:rPr>
        <w:t>реабілітаційний</w:t>
      </w:r>
      <w:r>
        <w:t></w:t>
      </w:r>
      <w:r>
        <w:rPr>
          <w:rFonts w:hint="eastAsia"/>
        </w:rPr>
        <w:t>центр</w:t>
      </w:r>
      <w:r>
        <w:t></w:t>
      </w:r>
      <w:r>
        <w:t></w:t>
      </w:r>
      <w:r>
        <w:rPr>
          <w:rFonts w:hint="eastAsia"/>
        </w:rPr>
        <w:t>Натхнення</w:t>
      </w:r>
      <w:r>
        <w:t></w:t>
      </w:r>
      <w:r>
        <w:t></w:t>
      </w:r>
      <w:r>
        <w:rPr>
          <w:rFonts w:hint="eastAsia"/>
        </w:rPr>
        <w:t>Дніпропетровської</w:t>
      </w:r>
      <w:r>
        <w:t></w:t>
      </w:r>
      <w:r>
        <w:rPr>
          <w:rFonts w:hint="eastAsia"/>
        </w:rPr>
        <w:t>обласної</w:t>
      </w:r>
      <w:r>
        <w:t></w:t>
      </w:r>
      <w:r>
        <w:rPr>
          <w:rFonts w:hint="eastAsia"/>
        </w:rPr>
        <w:t>ради</w:t>
      </w:r>
      <w:r>
        <w:t></w:t>
      </w:r>
      <w:r>
        <w:t></w:t>
      </w:r>
      <w:r>
        <w:t></w:t>
      </w:r>
      <w:r>
        <w:rPr>
          <w:rFonts w:hint="eastAsia"/>
        </w:rPr>
        <w:t>довідка</w:t>
      </w:r>
      <w:r>
        <w:t></w:t>
      </w:r>
      <w:r>
        <w:rPr>
          <w:rFonts w:hint="eastAsia"/>
        </w:rPr>
        <w:t>№</w:t>
      </w:r>
      <w:r>
        <w:t></w:t>
      </w:r>
      <w:r>
        <w:t></w:t>
      </w:r>
      <w:r>
        <w:t></w:t>
      </w:r>
      <w: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rPr>
          <w:rFonts w:hint="eastAsia"/>
        </w:rPr>
        <w:t>та</w:t>
      </w:r>
      <w:r>
        <w:t></w:t>
      </w:r>
      <w:r>
        <w:rPr>
          <w:rFonts w:hint="eastAsia"/>
        </w:rPr>
        <w:t>Житомирському</w:t>
      </w:r>
      <w:r>
        <w:t></w:t>
      </w:r>
      <w:r>
        <w:rPr>
          <w:rFonts w:hint="eastAsia"/>
        </w:rPr>
        <w:t>дошкільному</w:t>
      </w:r>
      <w:r>
        <w:t></w:t>
      </w:r>
      <w:r>
        <w:rPr>
          <w:rFonts w:hint="eastAsia"/>
        </w:rPr>
        <w:t>навчальному</w:t>
      </w:r>
      <w:r>
        <w:t></w:t>
      </w:r>
      <w:r>
        <w:rPr>
          <w:rFonts w:hint="eastAsia"/>
        </w:rPr>
        <w:t>закладі</w:t>
      </w:r>
      <w:r>
        <w:t></w:t>
      </w:r>
      <w:r>
        <w:rPr>
          <w:rFonts w:hint="eastAsia"/>
        </w:rPr>
        <w:t>№</w:t>
      </w:r>
      <w:r>
        <w:t></w:t>
      </w:r>
      <w:r>
        <w:t></w:t>
      </w:r>
      <w:r>
        <w:t></w:t>
      </w:r>
      <w:r>
        <w:t></w:t>
      </w:r>
      <w:r>
        <w:t></w:t>
      </w:r>
      <w:r>
        <w:rPr>
          <w:rFonts w:hint="eastAsia"/>
        </w:rPr>
        <w:t>довідка</w:t>
      </w:r>
      <w:r>
        <w:t></w:t>
      </w:r>
      <w:r>
        <w:rPr>
          <w:rFonts w:hint="eastAsia"/>
        </w:rP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p>
    <w:p w:rsidR="005D22BE" w:rsidRDefault="005D22BE" w:rsidP="005D22BE">
      <w:r>
        <w:rPr>
          <w:rFonts w:hint="eastAsia"/>
        </w:rPr>
        <w:t>Наукова</w:t>
      </w:r>
      <w:r>
        <w:t></w:t>
      </w:r>
      <w:r>
        <w:rPr>
          <w:rFonts w:hint="eastAsia"/>
        </w:rPr>
        <w:t>новизна</w:t>
      </w:r>
      <w:r>
        <w:t></w:t>
      </w:r>
      <w:r>
        <w:rPr>
          <w:rFonts w:hint="eastAsia"/>
        </w:rPr>
        <w:t>й</w:t>
      </w:r>
      <w:r>
        <w:t></w:t>
      </w:r>
      <w:r>
        <w:rPr>
          <w:rFonts w:hint="eastAsia"/>
        </w:rPr>
        <w:t>теоретичне</w:t>
      </w:r>
      <w:r>
        <w:t></w:t>
      </w:r>
      <w:r>
        <w:rPr>
          <w:rFonts w:hint="eastAsia"/>
        </w:rPr>
        <w:t>значення</w:t>
      </w:r>
      <w:r>
        <w:t></w:t>
      </w:r>
      <w:r>
        <w:rPr>
          <w:rFonts w:hint="eastAsia"/>
        </w:rPr>
        <w:t>дослідження</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вперше</w:t>
      </w:r>
      <w:r>
        <w:t></w:t>
      </w:r>
      <w:r>
        <w:rPr>
          <w:rFonts w:hint="eastAsia"/>
        </w:rPr>
        <w:t>було</w:t>
      </w:r>
      <w:r>
        <w:t></w:t>
      </w:r>
    </w:p>
    <w:p w:rsidR="005D22BE" w:rsidRDefault="005D22BE" w:rsidP="005D22BE">
      <w:r>
        <w:rPr>
          <w:rFonts w:hint="eastAsia"/>
        </w:rPr>
        <w:t>–</w:t>
      </w:r>
      <w:r>
        <w:tab/>
      </w:r>
      <w:r>
        <w:rPr>
          <w:rFonts w:hint="eastAsia"/>
        </w:rPr>
        <w:t>визначені</w:t>
      </w:r>
      <w:r>
        <w:t></w:t>
      </w:r>
      <w:r>
        <w:rPr>
          <w:rFonts w:hint="eastAsia"/>
        </w:rPr>
        <w:t>особливості</w:t>
      </w:r>
      <w:r>
        <w:t></w:t>
      </w:r>
      <w:r>
        <w:rPr>
          <w:rFonts w:hint="eastAsia"/>
        </w:rPr>
        <w:t>та</w:t>
      </w:r>
      <w:r>
        <w:t></w:t>
      </w:r>
      <w:r>
        <w:rPr>
          <w:rFonts w:hint="eastAsia"/>
        </w:rPr>
        <w:t>рівні</w:t>
      </w:r>
      <w:r>
        <w:t></w:t>
      </w:r>
      <w:r>
        <w:rPr>
          <w:rFonts w:hint="eastAsia"/>
        </w:rPr>
        <w:t>психомоторного</w:t>
      </w:r>
      <w:r>
        <w:t></w:t>
      </w:r>
      <w:r>
        <w:rPr>
          <w:rFonts w:hint="eastAsia"/>
        </w:rPr>
        <w:t>розвитку</w:t>
      </w:r>
      <w:r>
        <w:t></w:t>
      </w:r>
      <w:r>
        <w:rPr>
          <w:rFonts w:hint="eastAsia"/>
        </w:rPr>
        <w:t>дітей</w:t>
      </w:r>
      <w:r>
        <w:t></w:t>
      </w:r>
      <w:r>
        <w:rPr>
          <w:rFonts w:hint="eastAsia"/>
        </w:rPr>
        <w:t>дошкільного</w:t>
      </w:r>
      <w:r>
        <w:t></w:t>
      </w:r>
      <w:r>
        <w:rPr>
          <w:rFonts w:hint="eastAsia"/>
        </w:rPr>
        <w:t>віку</w:t>
      </w:r>
      <w:r>
        <w:t></w:t>
      </w:r>
      <w:r>
        <w:rPr>
          <w:rFonts w:hint="eastAsia"/>
        </w:rPr>
        <w:t>з</w:t>
      </w:r>
      <w:r>
        <w:t></w:t>
      </w:r>
      <w:r>
        <w:rPr>
          <w:rFonts w:hint="eastAsia"/>
        </w:rPr>
        <w:t>розладами</w:t>
      </w:r>
      <w:r>
        <w:t></w:t>
      </w:r>
      <w:r>
        <w:rPr>
          <w:rFonts w:hint="eastAsia"/>
        </w:rPr>
        <w:t>аутистичного</w:t>
      </w:r>
      <w:r>
        <w:t></w:t>
      </w:r>
      <w:r>
        <w:rPr>
          <w:rFonts w:hint="eastAsia"/>
        </w:rPr>
        <w:t>спектру</w:t>
      </w:r>
      <w:r>
        <w:t></w:t>
      </w:r>
      <w:r>
        <w:rPr>
          <w:rFonts w:hint="eastAsia"/>
        </w:rPr>
        <w:t>та</w:t>
      </w:r>
      <w:r>
        <w:t></w:t>
      </w:r>
      <w:r>
        <w:rPr>
          <w:rFonts w:hint="eastAsia"/>
        </w:rPr>
        <w:t>їх</w:t>
      </w:r>
      <w:r>
        <w:t></w:t>
      </w:r>
      <w:r>
        <w:rPr>
          <w:rFonts w:hint="eastAsia"/>
        </w:rPr>
        <w:t>однолітків</w:t>
      </w:r>
      <w:r>
        <w:t></w:t>
      </w:r>
      <w:r>
        <w:rPr>
          <w:rFonts w:hint="eastAsia"/>
        </w:rPr>
        <w:t>із</w:t>
      </w:r>
      <w:r>
        <w:t></w:t>
      </w:r>
      <w:r>
        <w:rPr>
          <w:rFonts w:hint="eastAsia"/>
        </w:rPr>
        <w:t>типовим</w:t>
      </w:r>
      <w:r>
        <w:t></w:t>
      </w:r>
      <w:r>
        <w:rPr>
          <w:rFonts w:hint="eastAsia"/>
        </w:rPr>
        <w:t>розвитком</w:t>
      </w:r>
      <w:r>
        <w:t></w:t>
      </w:r>
    </w:p>
    <w:p w:rsidR="005D22BE" w:rsidRDefault="005D22BE" w:rsidP="005D22BE">
      <w:r>
        <w:rPr>
          <w:rFonts w:hint="eastAsia"/>
        </w:rPr>
        <w:t>–</w:t>
      </w:r>
      <w:r>
        <w:tab/>
      </w:r>
      <w:r>
        <w:rPr>
          <w:rFonts w:hint="eastAsia"/>
        </w:rPr>
        <w:t>запропонований</w:t>
      </w:r>
      <w:r>
        <w:t></w:t>
      </w:r>
      <w:r>
        <w:rPr>
          <w:rFonts w:hint="eastAsia"/>
        </w:rPr>
        <w:t>алгоритм</w:t>
      </w:r>
      <w:r>
        <w:t></w:t>
      </w:r>
      <w:r>
        <w:rPr>
          <w:rFonts w:hint="eastAsia"/>
        </w:rPr>
        <w:t>розробки</w:t>
      </w:r>
      <w:r>
        <w:t></w:t>
      </w:r>
      <w:r>
        <w:rPr>
          <w:rFonts w:hint="eastAsia"/>
        </w:rPr>
        <w:t>індивідуальних</w:t>
      </w:r>
      <w:r>
        <w:t></w:t>
      </w:r>
      <w:r>
        <w:rPr>
          <w:rFonts w:hint="eastAsia"/>
        </w:rPr>
        <w:t>корекційних</w:t>
      </w:r>
      <w:r>
        <w:t></w:t>
      </w:r>
      <w:r>
        <w:rPr>
          <w:rFonts w:hint="eastAsia"/>
        </w:rPr>
        <w:t>програм</w:t>
      </w:r>
      <w:r>
        <w:t></w:t>
      </w:r>
      <w:r>
        <w:rPr>
          <w:rFonts w:hint="eastAsia"/>
        </w:rPr>
        <w:t>з</w:t>
      </w:r>
      <w:r>
        <w:t></w:t>
      </w:r>
      <w:r>
        <w:rPr>
          <w:rFonts w:hint="eastAsia"/>
        </w:rPr>
        <w:t>розвитку</w:t>
      </w:r>
      <w:r>
        <w:t></w:t>
      </w:r>
      <w:r>
        <w:rPr>
          <w:rFonts w:hint="eastAsia"/>
        </w:rPr>
        <w:t>та</w:t>
      </w:r>
      <w:r>
        <w:t></w:t>
      </w:r>
      <w:r>
        <w:rPr>
          <w:rFonts w:hint="eastAsia"/>
        </w:rPr>
        <w:t>корекції</w:t>
      </w:r>
      <w:r>
        <w:t></w:t>
      </w:r>
      <w:r>
        <w:rPr>
          <w:rFonts w:hint="eastAsia"/>
        </w:rPr>
        <w:t>психомоторних</w:t>
      </w:r>
      <w:r>
        <w:t></w:t>
      </w:r>
      <w:r>
        <w:rPr>
          <w:rFonts w:hint="eastAsia"/>
        </w:rPr>
        <w:t>показників</w:t>
      </w:r>
      <w:r>
        <w:t></w:t>
      </w:r>
      <w:r>
        <w:rPr>
          <w:rFonts w:hint="eastAsia"/>
        </w:rPr>
        <w:t>дітей</w:t>
      </w:r>
      <w:r>
        <w:t></w:t>
      </w:r>
      <w:r>
        <w:rPr>
          <w:rFonts w:hint="eastAsia"/>
        </w:rPr>
        <w:t>старшого</w:t>
      </w:r>
      <w:r>
        <w:t></w:t>
      </w:r>
      <w:r>
        <w:rPr>
          <w:rFonts w:hint="eastAsia"/>
        </w:rPr>
        <w:t>дошкільного</w:t>
      </w:r>
      <w:r>
        <w:t></w:t>
      </w:r>
      <w:r>
        <w:rPr>
          <w:rFonts w:hint="eastAsia"/>
        </w:rPr>
        <w:t>віку</w:t>
      </w:r>
      <w:r>
        <w:t></w:t>
      </w:r>
      <w:r>
        <w:rPr>
          <w:rFonts w:hint="eastAsia"/>
        </w:rPr>
        <w:t>з</w:t>
      </w:r>
      <w:r>
        <w:t></w:t>
      </w:r>
      <w:r>
        <w:rPr>
          <w:rFonts w:hint="eastAsia"/>
        </w:rPr>
        <w:t>розладами</w:t>
      </w:r>
      <w:r>
        <w:t></w:t>
      </w:r>
      <w:r>
        <w:rPr>
          <w:rFonts w:hint="eastAsia"/>
        </w:rPr>
        <w:t>аутистичного</w:t>
      </w:r>
      <w:r>
        <w:t></w:t>
      </w:r>
      <w:r>
        <w:rPr>
          <w:rFonts w:hint="eastAsia"/>
        </w:rPr>
        <w:t>спектру</w:t>
      </w:r>
      <w:r>
        <w:t></w:t>
      </w:r>
    </w:p>
    <w:p w:rsidR="005D22BE" w:rsidRDefault="005D22BE" w:rsidP="005D22BE">
      <w:r>
        <w:rPr>
          <w:rFonts w:hint="eastAsia"/>
        </w:rPr>
        <w:t>–</w:t>
      </w:r>
      <w:r>
        <w:tab/>
      </w:r>
      <w:r>
        <w:rPr>
          <w:rFonts w:hint="eastAsia"/>
        </w:rPr>
        <w:t>визначені</w:t>
      </w:r>
      <w:r>
        <w:t></w:t>
      </w:r>
      <w:r>
        <w:rPr>
          <w:rFonts w:hint="eastAsia"/>
        </w:rPr>
        <w:t>й</w:t>
      </w:r>
      <w:r>
        <w:t></w:t>
      </w:r>
      <w:r>
        <w:rPr>
          <w:rFonts w:hint="eastAsia"/>
        </w:rPr>
        <w:t>теоретично</w:t>
      </w:r>
      <w:r>
        <w:t></w:t>
      </w:r>
      <w:r>
        <w:rPr>
          <w:rFonts w:hint="eastAsia"/>
        </w:rPr>
        <w:t>обґрунтовані</w:t>
      </w:r>
      <w:r>
        <w:t></w:t>
      </w:r>
      <w:r>
        <w:rPr>
          <w:rFonts w:hint="eastAsia"/>
        </w:rPr>
        <w:t>структура</w:t>
      </w:r>
      <w:r>
        <w:t></w:t>
      </w:r>
      <w:r>
        <w:t></w:t>
      </w:r>
      <w:r>
        <w:rPr>
          <w:rFonts w:hint="eastAsia"/>
        </w:rPr>
        <w:t>зміст</w:t>
      </w:r>
      <w:r>
        <w:t></w:t>
      </w:r>
      <w:r>
        <w:rPr>
          <w:rFonts w:hint="eastAsia"/>
        </w:rPr>
        <w:t>і</w:t>
      </w:r>
      <w:r>
        <w:t></w:t>
      </w:r>
      <w:r>
        <w:rPr>
          <w:rFonts w:hint="eastAsia"/>
        </w:rPr>
        <w:t>методичне</w:t>
      </w:r>
      <w:r>
        <w:t></w:t>
      </w:r>
      <w:r>
        <w:rPr>
          <w:rFonts w:hint="eastAsia"/>
        </w:rPr>
        <w:t>забезпечення</w:t>
      </w:r>
      <w:r>
        <w:t></w:t>
      </w:r>
      <w:r>
        <w:rPr>
          <w:rFonts w:hint="eastAsia"/>
        </w:rPr>
        <w:t>корекційно</w:t>
      </w:r>
      <w:r>
        <w:t></w:t>
      </w:r>
      <w:r>
        <w:rPr>
          <w:rFonts w:hint="eastAsia"/>
        </w:rPr>
        <w:t>педагогічної</w:t>
      </w:r>
      <w:r>
        <w:t></w:t>
      </w:r>
      <w:r>
        <w:rPr>
          <w:rFonts w:hint="eastAsia"/>
        </w:rPr>
        <w:t>програми</w:t>
      </w:r>
      <w:r>
        <w:t></w:t>
      </w:r>
      <w:r>
        <w:rPr>
          <w:rFonts w:hint="eastAsia"/>
        </w:rPr>
        <w:t>роботи</w:t>
      </w:r>
      <w:r>
        <w:t></w:t>
      </w:r>
      <w:r>
        <w:rPr>
          <w:rFonts w:hint="eastAsia"/>
        </w:rPr>
        <w:t>над</w:t>
      </w:r>
      <w:r>
        <w:t></w:t>
      </w:r>
      <w:r>
        <w:rPr>
          <w:rFonts w:hint="eastAsia"/>
        </w:rPr>
        <w:t>корекцією</w:t>
      </w:r>
      <w:r>
        <w:t></w:t>
      </w:r>
      <w:r>
        <w:rPr>
          <w:rFonts w:hint="eastAsia"/>
        </w:rPr>
        <w:t>психомоторики</w:t>
      </w:r>
      <w:r>
        <w:t></w:t>
      </w:r>
      <w:r>
        <w:rPr>
          <w:rFonts w:hint="eastAsia"/>
        </w:rPr>
        <w:t>дітей</w:t>
      </w:r>
      <w:r>
        <w:t></w:t>
      </w:r>
      <w:r>
        <w:rPr>
          <w:rFonts w:hint="eastAsia"/>
        </w:rPr>
        <w:t>дошкільного</w:t>
      </w:r>
      <w:r>
        <w:t></w:t>
      </w:r>
      <w:r>
        <w:rPr>
          <w:rFonts w:hint="eastAsia"/>
        </w:rPr>
        <w:t>віку</w:t>
      </w:r>
      <w:r>
        <w:t></w:t>
      </w:r>
      <w:r>
        <w:rPr>
          <w:rFonts w:hint="eastAsia"/>
        </w:rPr>
        <w:t>з</w:t>
      </w:r>
      <w:r>
        <w:t></w:t>
      </w:r>
      <w:r>
        <w:rPr>
          <w:rFonts w:hint="eastAsia"/>
        </w:rPr>
        <w:t>розладами</w:t>
      </w:r>
      <w:r>
        <w:t></w:t>
      </w:r>
      <w:r>
        <w:rPr>
          <w:rFonts w:hint="eastAsia"/>
        </w:rPr>
        <w:t>аутистичного</w:t>
      </w:r>
      <w:r>
        <w:t></w:t>
      </w:r>
      <w:r>
        <w:rPr>
          <w:rFonts w:hint="eastAsia"/>
        </w:rPr>
        <w:t>спектру</w:t>
      </w:r>
      <w:r>
        <w:t></w:t>
      </w:r>
    </w:p>
    <w:p w:rsidR="005D22BE" w:rsidRDefault="005D22BE" w:rsidP="005D22BE">
      <w:r>
        <w:rPr>
          <w:rFonts w:hint="eastAsia"/>
        </w:rPr>
        <w:t>Конкретизовано</w:t>
      </w:r>
      <w:r>
        <w:t></w:t>
      </w:r>
    </w:p>
    <w:p w:rsidR="005D22BE" w:rsidRDefault="005D22BE" w:rsidP="005D22BE">
      <w:r>
        <w:rPr>
          <w:rFonts w:hint="eastAsia"/>
        </w:rPr>
        <w:t>–</w:t>
      </w:r>
      <w:r>
        <w:tab/>
      </w:r>
      <w:r>
        <w:rPr>
          <w:rFonts w:hint="eastAsia"/>
        </w:rPr>
        <w:t>дані</w:t>
      </w:r>
      <w:r>
        <w:t></w:t>
      </w:r>
      <w:r>
        <w:rPr>
          <w:rFonts w:hint="eastAsia"/>
        </w:rPr>
        <w:t>щодо</w:t>
      </w:r>
      <w:r>
        <w:t></w:t>
      </w:r>
      <w:r>
        <w:rPr>
          <w:rFonts w:hint="eastAsia"/>
        </w:rPr>
        <w:t>психомоторного</w:t>
      </w:r>
      <w:r>
        <w:t></w:t>
      </w:r>
      <w:r>
        <w:rPr>
          <w:rFonts w:hint="eastAsia"/>
        </w:rPr>
        <w:t>розвитку</w:t>
      </w:r>
      <w:r>
        <w:t></w:t>
      </w:r>
      <w:r>
        <w:rPr>
          <w:rFonts w:hint="eastAsia"/>
        </w:rPr>
        <w:t>дітей</w:t>
      </w:r>
      <w:r>
        <w:t></w:t>
      </w:r>
      <w:r>
        <w:rPr>
          <w:rFonts w:hint="eastAsia"/>
        </w:rPr>
        <w:t>дошкільного</w:t>
      </w:r>
      <w:r>
        <w:t></w:t>
      </w:r>
      <w:r>
        <w:rPr>
          <w:rFonts w:hint="eastAsia"/>
        </w:rPr>
        <w:t>віку</w:t>
      </w:r>
      <w:r>
        <w:t></w:t>
      </w:r>
      <w:r>
        <w:rPr>
          <w:rFonts w:hint="eastAsia"/>
        </w:rPr>
        <w:t>з</w:t>
      </w:r>
      <w:r>
        <w:t></w:t>
      </w:r>
      <w:r>
        <w:rPr>
          <w:rFonts w:hint="eastAsia"/>
        </w:rPr>
        <w:t>розладами</w:t>
      </w:r>
      <w:r>
        <w:t></w:t>
      </w:r>
      <w:r>
        <w:rPr>
          <w:rFonts w:hint="eastAsia"/>
        </w:rPr>
        <w:t>аутистичного</w:t>
      </w:r>
      <w:r>
        <w:t></w:t>
      </w:r>
      <w:r>
        <w:rPr>
          <w:rFonts w:hint="eastAsia"/>
        </w:rPr>
        <w:t>спектру</w:t>
      </w:r>
      <w:r>
        <w:t></w:t>
      </w:r>
      <w:r>
        <w:t></w:t>
      </w:r>
      <w:r>
        <w:rPr>
          <w:rFonts w:hint="eastAsia"/>
        </w:rPr>
        <w:t>що</w:t>
      </w:r>
      <w:r>
        <w:t></w:t>
      </w:r>
      <w:r>
        <w:rPr>
          <w:rFonts w:hint="eastAsia"/>
        </w:rPr>
        <w:t>є</w:t>
      </w:r>
      <w:r>
        <w:t></w:t>
      </w:r>
      <w:r>
        <w:rPr>
          <w:rFonts w:hint="eastAsia"/>
        </w:rPr>
        <w:t>визначальним</w:t>
      </w:r>
      <w:r>
        <w:t></w:t>
      </w:r>
      <w:r>
        <w:rPr>
          <w:rFonts w:hint="eastAsia"/>
        </w:rPr>
        <w:t>у</w:t>
      </w:r>
      <w:r>
        <w:t></w:t>
      </w:r>
      <w:r>
        <w:rPr>
          <w:rFonts w:hint="eastAsia"/>
        </w:rPr>
        <w:t>процесі</w:t>
      </w:r>
      <w:r>
        <w:t></w:t>
      </w:r>
      <w:r>
        <w:rPr>
          <w:rFonts w:hint="eastAsia"/>
        </w:rPr>
        <w:t>розробки</w:t>
      </w:r>
      <w:r>
        <w:t></w:t>
      </w:r>
      <w:r>
        <w:rPr>
          <w:rFonts w:hint="eastAsia"/>
        </w:rPr>
        <w:t>корекційної</w:t>
      </w:r>
      <w:r>
        <w:t></w:t>
      </w:r>
      <w:r>
        <w:rPr>
          <w:rFonts w:hint="eastAsia"/>
        </w:rPr>
        <w:t>програми</w:t>
      </w:r>
      <w:r>
        <w:t></w:t>
      </w:r>
    </w:p>
    <w:p w:rsidR="005D22BE" w:rsidRDefault="005D22BE" w:rsidP="005D22BE">
      <w:r>
        <w:t></w:t>
      </w:r>
    </w:p>
    <w:p w:rsidR="005D22BE" w:rsidRDefault="005D22BE" w:rsidP="005D22BE">
      <w:r>
        <w:rPr>
          <w:rFonts w:hint="eastAsia"/>
        </w:rPr>
        <w:t>Подальшого</w:t>
      </w:r>
      <w:r>
        <w:t></w:t>
      </w:r>
      <w:r>
        <w:rPr>
          <w:rFonts w:hint="eastAsia"/>
        </w:rPr>
        <w:t>розвитку</w:t>
      </w:r>
      <w:r>
        <w:t></w:t>
      </w:r>
      <w:r>
        <w:rPr>
          <w:rFonts w:hint="eastAsia"/>
        </w:rPr>
        <w:t>набула</w:t>
      </w:r>
      <w:r>
        <w:t></w:t>
      </w:r>
    </w:p>
    <w:p w:rsidR="005D22BE" w:rsidRDefault="005D22BE" w:rsidP="005D22BE">
      <w:r>
        <w:rPr>
          <w:rFonts w:hint="eastAsia"/>
        </w:rPr>
        <w:t>–</w:t>
      </w:r>
      <w:r>
        <w:tab/>
      </w:r>
      <w:r>
        <w:rPr>
          <w:rFonts w:hint="eastAsia"/>
        </w:rPr>
        <w:t>система</w:t>
      </w:r>
      <w:r>
        <w:t></w:t>
      </w:r>
      <w:r>
        <w:rPr>
          <w:rFonts w:hint="eastAsia"/>
        </w:rPr>
        <w:t>корекційно</w:t>
      </w:r>
      <w:r>
        <w:t></w:t>
      </w:r>
      <w:r>
        <w:rPr>
          <w:rFonts w:hint="eastAsia"/>
        </w:rPr>
        <w:t>розвивальної</w:t>
      </w:r>
      <w:r>
        <w:t></w:t>
      </w:r>
      <w:r>
        <w:rPr>
          <w:rFonts w:hint="eastAsia"/>
        </w:rPr>
        <w:t>роботи</w:t>
      </w:r>
      <w:r>
        <w:t></w:t>
      </w:r>
      <w:r>
        <w:rPr>
          <w:rFonts w:hint="eastAsia"/>
        </w:rPr>
        <w:t>з</w:t>
      </w:r>
      <w:r>
        <w:t></w:t>
      </w:r>
      <w:r>
        <w:rPr>
          <w:rFonts w:hint="eastAsia"/>
        </w:rPr>
        <w:t>психомоторного</w:t>
      </w:r>
      <w:r>
        <w:t></w:t>
      </w:r>
      <w:r>
        <w:rPr>
          <w:rFonts w:hint="eastAsia"/>
        </w:rPr>
        <w:t>розвитку</w:t>
      </w:r>
      <w:r>
        <w:t></w:t>
      </w:r>
      <w:r>
        <w:rPr>
          <w:rFonts w:hint="eastAsia"/>
        </w:rPr>
        <w:t>дітей</w:t>
      </w:r>
      <w:r>
        <w:t></w:t>
      </w:r>
      <w:r>
        <w:rPr>
          <w:rFonts w:hint="eastAsia"/>
        </w:rPr>
        <w:t>старшого</w:t>
      </w:r>
      <w:r>
        <w:t></w:t>
      </w:r>
      <w:r>
        <w:rPr>
          <w:rFonts w:hint="eastAsia"/>
        </w:rPr>
        <w:t>дошкільного</w:t>
      </w:r>
      <w:r>
        <w:t></w:t>
      </w:r>
      <w:r>
        <w:rPr>
          <w:rFonts w:hint="eastAsia"/>
        </w:rPr>
        <w:t>віку</w:t>
      </w:r>
      <w:r>
        <w:t></w:t>
      </w:r>
      <w:r>
        <w:rPr>
          <w:rFonts w:hint="eastAsia"/>
        </w:rPr>
        <w:t>з</w:t>
      </w:r>
      <w:r>
        <w:t></w:t>
      </w:r>
      <w:r>
        <w:rPr>
          <w:rFonts w:hint="eastAsia"/>
        </w:rPr>
        <w:t>розладами</w:t>
      </w:r>
      <w:r>
        <w:t></w:t>
      </w:r>
      <w:r>
        <w:rPr>
          <w:rFonts w:hint="eastAsia"/>
        </w:rPr>
        <w:t>аутистичного</w:t>
      </w:r>
      <w:r>
        <w:t></w:t>
      </w:r>
      <w:r>
        <w:rPr>
          <w:rFonts w:hint="eastAsia"/>
        </w:rPr>
        <w:t>спектру</w:t>
      </w:r>
      <w:r>
        <w:t></w:t>
      </w:r>
      <w:r>
        <w:rPr>
          <w:rFonts w:hint="eastAsia"/>
        </w:rPr>
        <w:t>в</w:t>
      </w:r>
      <w:r>
        <w:t></w:t>
      </w:r>
      <w:r>
        <w:rPr>
          <w:rFonts w:hint="eastAsia"/>
        </w:rPr>
        <w:t>закладах</w:t>
      </w:r>
      <w:r>
        <w:t></w:t>
      </w:r>
      <w:r>
        <w:rPr>
          <w:rFonts w:hint="eastAsia"/>
        </w:rPr>
        <w:t>дошкільної</w:t>
      </w:r>
      <w:r>
        <w:t></w:t>
      </w:r>
      <w:r>
        <w:rPr>
          <w:rFonts w:hint="eastAsia"/>
        </w:rPr>
        <w:t>освіти</w:t>
      </w:r>
      <w:r>
        <w:t></w:t>
      </w:r>
      <w:r>
        <w:rPr>
          <w:rFonts w:hint="eastAsia"/>
        </w:rPr>
        <w:t>та</w:t>
      </w:r>
      <w:r>
        <w:t></w:t>
      </w:r>
      <w:r>
        <w:rPr>
          <w:rFonts w:hint="eastAsia"/>
        </w:rPr>
        <w:t>реабілітаційних</w:t>
      </w:r>
      <w:r>
        <w:t></w:t>
      </w:r>
      <w:r>
        <w:rPr>
          <w:rFonts w:hint="eastAsia"/>
        </w:rPr>
        <w:t>закладах</w:t>
      </w:r>
      <w:r>
        <w:t></w:t>
      </w:r>
      <w:r>
        <w:rPr>
          <w:rFonts w:hint="eastAsia"/>
        </w:rPr>
        <w:t>різних</w:t>
      </w:r>
      <w:r>
        <w:t></w:t>
      </w:r>
      <w:r>
        <w:rPr>
          <w:rFonts w:hint="eastAsia"/>
        </w:rPr>
        <w:t>форм</w:t>
      </w:r>
      <w:r>
        <w:t></w:t>
      </w:r>
      <w:r>
        <w:rPr>
          <w:rFonts w:hint="eastAsia"/>
        </w:rPr>
        <w:t>власності</w:t>
      </w:r>
      <w:r>
        <w:t></w:t>
      </w:r>
    </w:p>
    <w:p w:rsidR="005D22BE" w:rsidRDefault="005D22BE" w:rsidP="005D22BE">
      <w:r>
        <w:rPr>
          <w:rFonts w:hint="eastAsia"/>
        </w:rPr>
        <w:t>Практичне</w:t>
      </w:r>
      <w:r>
        <w:t></w:t>
      </w:r>
      <w:r>
        <w:rPr>
          <w:rFonts w:hint="eastAsia"/>
        </w:rPr>
        <w:t>значення</w:t>
      </w:r>
      <w:r>
        <w:t></w:t>
      </w:r>
      <w:r>
        <w:rPr>
          <w:rFonts w:hint="eastAsia"/>
        </w:rPr>
        <w:t>результатів</w:t>
      </w:r>
      <w:r>
        <w:t></w:t>
      </w:r>
      <w:r>
        <w:rPr>
          <w:rFonts w:hint="eastAsia"/>
        </w:rPr>
        <w:t>дослідження</w:t>
      </w:r>
      <w:r>
        <w:t></w:t>
      </w:r>
      <w:r>
        <w:rPr>
          <w:rFonts w:hint="eastAsia"/>
        </w:rPr>
        <w:t>полягає</w:t>
      </w:r>
      <w:r>
        <w:t></w:t>
      </w:r>
      <w:r>
        <w:rPr>
          <w:rFonts w:hint="eastAsia"/>
        </w:rPr>
        <w:t>в</w:t>
      </w:r>
      <w:r>
        <w:t></w:t>
      </w:r>
      <w:r>
        <w:t></w:t>
      </w:r>
      <w:r>
        <w:rPr>
          <w:rFonts w:hint="eastAsia"/>
        </w:rPr>
        <w:t>розробці</w:t>
      </w:r>
      <w:r>
        <w:t></w:t>
      </w:r>
      <w:r>
        <w:rPr>
          <w:rFonts w:hint="eastAsia"/>
        </w:rPr>
        <w:t>організаційно</w:t>
      </w:r>
      <w:r>
        <w:t></w:t>
      </w:r>
      <w:r>
        <w:rPr>
          <w:rFonts w:hint="eastAsia"/>
        </w:rPr>
        <w:t>методичних</w:t>
      </w:r>
      <w:r>
        <w:t></w:t>
      </w:r>
      <w:r>
        <w:rPr>
          <w:rFonts w:hint="eastAsia"/>
        </w:rPr>
        <w:t>рекомендацій</w:t>
      </w:r>
      <w:r>
        <w:t></w:t>
      </w:r>
      <w:r>
        <w:rPr>
          <w:rFonts w:hint="eastAsia"/>
        </w:rPr>
        <w:t>із</w:t>
      </w:r>
      <w:r>
        <w:t></w:t>
      </w:r>
      <w:r>
        <w:rPr>
          <w:rFonts w:hint="eastAsia"/>
        </w:rPr>
        <w:t>розвитку</w:t>
      </w:r>
      <w:r>
        <w:t></w:t>
      </w:r>
      <w:r>
        <w:rPr>
          <w:rFonts w:hint="eastAsia"/>
        </w:rPr>
        <w:t>психомоторики</w:t>
      </w:r>
      <w:r>
        <w:t></w:t>
      </w:r>
      <w:r>
        <w:rPr>
          <w:rFonts w:hint="eastAsia"/>
        </w:rPr>
        <w:t>дітей</w:t>
      </w:r>
      <w:r>
        <w:t></w:t>
      </w:r>
      <w:r>
        <w:rPr>
          <w:rFonts w:hint="eastAsia"/>
        </w:rPr>
        <w:t>старшого</w:t>
      </w:r>
      <w:r>
        <w:t></w:t>
      </w:r>
      <w:r>
        <w:rPr>
          <w:rFonts w:hint="eastAsia"/>
        </w:rPr>
        <w:t>дошкільного</w:t>
      </w:r>
      <w:r>
        <w:t></w:t>
      </w:r>
      <w:r>
        <w:rPr>
          <w:rFonts w:hint="eastAsia"/>
        </w:rPr>
        <w:t>віку</w:t>
      </w:r>
      <w:r>
        <w:t></w:t>
      </w:r>
      <w:r>
        <w:rPr>
          <w:rFonts w:hint="eastAsia"/>
        </w:rPr>
        <w:t>з</w:t>
      </w:r>
      <w:r>
        <w:t></w:t>
      </w:r>
      <w:r>
        <w:rPr>
          <w:rFonts w:hint="eastAsia"/>
        </w:rPr>
        <w:t>розладами</w:t>
      </w:r>
      <w:r>
        <w:t></w:t>
      </w:r>
      <w:r>
        <w:rPr>
          <w:rFonts w:hint="eastAsia"/>
        </w:rPr>
        <w:t>аутистичного</w:t>
      </w:r>
      <w:r>
        <w:t></w:t>
      </w:r>
      <w:r>
        <w:rPr>
          <w:rFonts w:hint="eastAsia"/>
        </w:rPr>
        <w:t>спектру</w:t>
      </w:r>
      <w:r>
        <w:t></w:t>
      </w:r>
      <w:r>
        <w:rPr>
          <w:rFonts w:hint="eastAsia"/>
        </w:rPr>
        <w:t>засобами</w:t>
      </w:r>
      <w:r>
        <w:t></w:t>
      </w:r>
      <w:r>
        <w:rPr>
          <w:rFonts w:hint="eastAsia"/>
        </w:rPr>
        <w:t>фізичного</w:t>
      </w:r>
      <w:r>
        <w:t></w:t>
      </w:r>
      <w:r>
        <w:rPr>
          <w:rFonts w:hint="eastAsia"/>
        </w:rPr>
        <w:t>виховання</w:t>
      </w:r>
      <w:r>
        <w:t></w:t>
      </w:r>
      <w:r>
        <w:rPr>
          <w:rFonts w:hint="eastAsia"/>
        </w:rPr>
        <w:t>з</w:t>
      </w:r>
      <w:r>
        <w:t></w:t>
      </w:r>
      <w:r>
        <w:rPr>
          <w:rFonts w:hint="eastAsia"/>
        </w:rPr>
        <w:t>метою</w:t>
      </w:r>
      <w:r>
        <w:t></w:t>
      </w:r>
      <w:r>
        <w:rPr>
          <w:rFonts w:hint="eastAsia"/>
        </w:rPr>
        <w:t>підвищення</w:t>
      </w:r>
      <w:r>
        <w:t></w:t>
      </w:r>
      <w:r>
        <w:rPr>
          <w:rFonts w:hint="eastAsia"/>
        </w:rPr>
        <w:t>ефективності</w:t>
      </w:r>
      <w:r>
        <w:t></w:t>
      </w:r>
      <w:r>
        <w:rPr>
          <w:rFonts w:hint="eastAsia"/>
        </w:rPr>
        <w:t>корекційно</w:t>
      </w:r>
      <w:r>
        <w:t></w:t>
      </w:r>
      <w:r>
        <w:t></w:t>
      </w:r>
      <w:r>
        <w:rPr>
          <w:rFonts w:hint="eastAsia"/>
        </w:rPr>
        <w:t>розвивальної</w:t>
      </w:r>
      <w:r>
        <w:t></w:t>
      </w:r>
      <w:r>
        <w:rPr>
          <w:rFonts w:hint="eastAsia"/>
        </w:rPr>
        <w:t>та</w:t>
      </w:r>
      <w:r>
        <w:t></w:t>
      </w:r>
      <w:r>
        <w:rPr>
          <w:rFonts w:hint="eastAsia"/>
        </w:rPr>
        <w:t>навчально</w:t>
      </w:r>
      <w:r>
        <w:t></w:t>
      </w:r>
      <w:r>
        <w:rPr>
          <w:rFonts w:hint="eastAsia"/>
        </w:rPr>
        <w:t>виховної</w:t>
      </w:r>
      <w:r>
        <w:t></w:t>
      </w:r>
      <w:r>
        <w:rPr>
          <w:rFonts w:hint="eastAsia"/>
        </w:rPr>
        <w:t>роботи</w:t>
      </w:r>
      <w:r>
        <w:t></w:t>
      </w:r>
      <w:r>
        <w:t></w:t>
      </w:r>
      <w:r>
        <w:rPr>
          <w:rFonts w:hint="eastAsia"/>
        </w:rPr>
        <w:t>уніфікації</w:t>
      </w:r>
      <w:r>
        <w:t></w:t>
      </w:r>
      <w:r>
        <w:rPr>
          <w:rFonts w:hint="eastAsia"/>
        </w:rPr>
        <w:t>методики</w:t>
      </w:r>
      <w:r>
        <w:t></w:t>
      </w:r>
      <w:r>
        <w:rPr>
          <w:rFonts w:hint="eastAsia"/>
        </w:rPr>
        <w:t>діагностування</w:t>
      </w:r>
      <w:r>
        <w:t></w:t>
      </w:r>
      <w:r>
        <w:rPr>
          <w:rFonts w:hint="eastAsia"/>
        </w:rPr>
        <w:t>показників</w:t>
      </w:r>
      <w:r>
        <w:t></w:t>
      </w:r>
      <w:r>
        <w:rPr>
          <w:rFonts w:hint="eastAsia"/>
        </w:rPr>
        <w:t>розвитку</w:t>
      </w:r>
      <w:r>
        <w:t></w:t>
      </w:r>
      <w:r>
        <w:rPr>
          <w:rFonts w:hint="eastAsia"/>
        </w:rPr>
        <w:t>психомоторики</w:t>
      </w:r>
      <w:r>
        <w:t></w:t>
      </w:r>
      <w:r>
        <w:rPr>
          <w:rFonts w:hint="eastAsia"/>
        </w:rPr>
        <w:t>дітей</w:t>
      </w:r>
      <w:r>
        <w:t></w:t>
      </w:r>
      <w:r>
        <w:rPr>
          <w:rFonts w:hint="eastAsia"/>
        </w:rPr>
        <w:t>старшого</w:t>
      </w:r>
      <w:r>
        <w:t></w:t>
      </w:r>
      <w:r>
        <w:rPr>
          <w:rFonts w:hint="eastAsia"/>
        </w:rPr>
        <w:t>дошкільного</w:t>
      </w:r>
      <w:r>
        <w:t></w:t>
      </w:r>
      <w:r>
        <w:rPr>
          <w:rFonts w:hint="eastAsia"/>
        </w:rPr>
        <w:t>віку</w:t>
      </w:r>
      <w:r>
        <w:t></w:t>
      </w:r>
      <w:r>
        <w:rPr>
          <w:rFonts w:hint="eastAsia"/>
        </w:rPr>
        <w:t>з</w:t>
      </w:r>
      <w:r>
        <w:t></w:t>
      </w:r>
      <w:r>
        <w:rPr>
          <w:rFonts w:hint="eastAsia"/>
        </w:rPr>
        <w:t>розладами</w:t>
      </w:r>
      <w:r>
        <w:t></w:t>
      </w:r>
      <w:r>
        <w:rPr>
          <w:rFonts w:hint="eastAsia"/>
        </w:rPr>
        <w:t>аутистичного</w:t>
      </w:r>
      <w:r>
        <w:t></w:t>
      </w:r>
      <w:r>
        <w:rPr>
          <w:rFonts w:hint="eastAsia"/>
        </w:rPr>
        <w:t>спектра</w:t>
      </w:r>
      <w:r>
        <w:t></w:t>
      </w:r>
      <w:r>
        <w:t></w:t>
      </w:r>
      <w:r>
        <w:rPr>
          <w:rFonts w:hint="eastAsia"/>
        </w:rPr>
        <w:t>визначенні</w:t>
      </w:r>
      <w:r>
        <w:t></w:t>
      </w:r>
      <w:r>
        <w:rPr>
          <w:rFonts w:hint="eastAsia"/>
        </w:rPr>
        <w:t>методів</w:t>
      </w:r>
      <w:r>
        <w:t></w:t>
      </w:r>
      <w:r>
        <w:rPr>
          <w:rFonts w:hint="eastAsia"/>
        </w:rPr>
        <w:t>впливу</w:t>
      </w:r>
      <w:r>
        <w:t></w:t>
      </w:r>
      <w:r>
        <w:rPr>
          <w:rFonts w:hint="eastAsia"/>
        </w:rPr>
        <w:t>на</w:t>
      </w:r>
      <w:r>
        <w:t></w:t>
      </w:r>
      <w:r>
        <w:rPr>
          <w:rFonts w:hint="eastAsia"/>
        </w:rPr>
        <w:t>аутистичні</w:t>
      </w:r>
      <w:r>
        <w:t></w:t>
      </w:r>
      <w:r>
        <w:rPr>
          <w:rFonts w:hint="eastAsia"/>
        </w:rPr>
        <w:t>риси</w:t>
      </w:r>
      <w:r>
        <w:t></w:t>
      </w:r>
      <w:r>
        <w:rPr>
          <w:rFonts w:hint="eastAsia"/>
        </w:rPr>
        <w:t>особистості</w:t>
      </w:r>
      <w:r>
        <w:t></w:t>
      </w:r>
      <w:r>
        <w:rPr>
          <w:rFonts w:hint="eastAsia"/>
        </w:rPr>
        <w:t>дитини</w:t>
      </w:r>
      <w:r>
        <w:t></w:t>
      </w:r>
      <w:r>
        <w:rPr>
          <w:rFonts w:hint="eastAsia"/>
        </w:rPr>
        <w:t>старшого</w:t>
      </w:r>
      <w:r>
        <w:t></w:t>
      </w:r>
      <w:r>
        <w:rPr>
          <w:rFonts w:hint="eastAsia"/>
        </w:rPr>
        <w:t>дошкільного</w:t>
      </w:r>
      <w:r>
        <w:t></w:t>
      </w:r>
      <w:r>
        <w:rPr>
          <w:rFonts w:hint="eastAsia"/>
        </w:rPr>
        <w:t>віку</w:t>
      </w:r>
      <w:r>
        <w:t></w:t>
      </w:r>
      <w:r>
        <w:rPr>
          <w:rFonts w:hint="eastAsia"/>
        </w:rPr>
        <w:t>в</w:t>
      </w:r>
      <w:r>
        <w:t></w:t>
      </w:r>
      <w:r>
        <w:rPr>
          <w:rFonts w:hint="eastAsia"/>
        </w:rPr>
        <w:t>процесі</w:t>
      </w:r>
      <w:r>
        <w:t></w:t>
      </w:r>
      <w:r>
        <w:rPr>
          <w:rFonts w:hint="eastAsia"/>
        </w:rPr>
        <w:t>розвитку</w:t>
      </w:r>
      <w:r>
        <w:t></w:t>
      </w:r>
      <w:r>
        <w:rPr>
          <w:rFonts w:hint="eastAsia"/>
        </w:rPr>
        <w:t>психомоторики</w:t>
      </w:r>
      <w:r>
        <w:t></w:t>
      </w:r>
      <w:r>
        <w:rPr>
          <w:rFonts w:hint="eastAsia"/>
        </w:rPr>
        <w:t>засобами</w:t>
      </w:r>
      <w:r>
        <w:t></w:t>
      </w:r>
      <w:r>
        <w:rPr>
          <w:rFonts w:hint="eastAsia"/>
        </w:rPr>
        <w:t>фізичного</w:t>
      </w:r>
      <w:r>
        <w:t></w:t>
      </w:r>
      <w:r>
        <w:rPr>
          <w:rFonts w:hint="eastAsia"/>
        </w:rPr>
        <w:t>виховання</w:t>
      </w:r>
      <w:r>
        <w:t></w:t>
      </w:r>
      <w:r>
        <w:t></w:t>
      </w:r>
      <w:r>
        <w:rPr>
          <w:rFonts w:hint="eastAsia"/>
        </w:rPr>
        <w:t>Матеріали</w:t>
      </w:r>
      <w:r>
        <w:t></w:t>
      </w:r>
      <w:r>
        <w:rPr>
          <w:rFonts w:hint="eastAsia"/>
        </w:rPr>
        <w:t>дослідження</w:t>
      </w:r>
      <w:r>
        <w:t></w:t>
      </w:r>
      <w:r>
        <w:rPr>
          <w:rFonts w:hint="eastAsia"/>
        </w:rPr>
        <w:t>можуть</w:t>
      </w:r>
      <w:r>
        <w:t></w:t>
      </w:r>
      <w:r>
        <w:rPr>
          <w:rFonts w:hint="eastAsia"/>
        </w:rPr>
        <w:t>бути</w:t>
      </w:r>
      <w:r>
        <w:t></w:t>
      </w:r>
      <w:r>
        <w:rPr>
          <w:rFonts w:hint="eastAsia"/>
        </w:rPr>
        <w:t>використані</w:t>
      </w:r>
      <w:r>
        <w:t></w:t>
      </w:r>
      <w:r>
        <w:rPr>
          <w:rFonts w:hint="eastAsia"/>
        </w:rPr>
        <w:t>в</w:t>
      </w:r>
      <w:r>
        <w:t></w:t>
      </w:r>
      <w:r>
        <w:rPr>
          <w:rFonts w:hint="eastAsia"/>
        </w:rPr>
        <w:t>корекційній</w:t>
      </w:r>
      <w:r>
        <w:t></w:t>
      </w:r>
      <w:r>
        <w:rPr>
          <w:rFonts w:hint="eastAsia"/>
        </w:rPr>
        <w:t>роботі</w:t>
      </w:r>
      <w:r>
        <w:t></w:t>
      </w:r>
      <w:r>
        <w:rPr>
          <w:rFonts w:hint="eastAsia"/>
        </w:rPr>
        <w:t>з</w:t>
      </w:r>
      <w:r>
        <w:t></w:t>
      </w:r>
      <w:r>
        <w:rPr>
          <w:rFonts w:hint="eastAsia"/>
        </w:rPr>
        <w:t>фізичного</w:t>
      </w:r>
      <w:r>
        <w:t></w:t>
      </w:r>
      <w:r>
        <w:rPr>
          <w:rFonts w:hint="eastAsia"/>
        </w:rPr>
        <w:t>виховання</w:t>
      </w:r>
      <w:r>
        <w:t></w:t>
      </w:r>
      <w:r>
        <w:rPr>
          <w:rFonts w:hint="eastAsia"/>
        </w:rPr>
        <w:t>дітей</w:t>
      </w:r>
      <w:r>
        <w:t></w:t>
      </w:r>
      <w:r>
        <w:rPr>
          <w:rFonts w:hint="eastAsia"/>
        </w:rPr>
        <w:t>дошкільного</w:t>
      </w:r>
      <w:r>
        <w:t></w:t>
      </w:r>
      <w:r>
        <w:rPr>
          <w:rFonts w:hint="eastAsia"/>
        </w:rPr>
        <w:t>віку</w:t>
      </w:r>
      <w:r>
        <w:t></w:t>
      </w:r>
      <w:r>
        <w:rPr>
          <w:rFonts w:hint="eastAsia"/>
        </w:rPr>
        <w:t>з</w:t>
      </w:r>
      <w:r>
        <w:t></w:t>
      </w:r>
      <w:r>
        <w:rPr>
          <w:rFonts w:hint="eastAsia"/>
        </w:rPr>
        <w:t>розладами</w:t>
      </w:r>
      <w:r>
        <w:t></w:t>
      </w:r>
      <w:r>
        <w:rPr>
          <w:rFonts w:hint="eastAsia"/>
        </w:rPr>
        <w:t>аутистичного</w:t>
      </w:r>
      <w:r>
        <w:t></w:t>
      </w:r>
      <w:r>
        <w:rPr>
          <w:rFonts w:hint="eastAsia"/>
        </w:rPr>
        <w:t>спектру</w:t>
      </w:r>
      <w:r>
        <w:t></w:t>
      </w:r>
      <w:r>
        <w:rPr>
          <w:rFonts w:hint="eastAsia"/>
        </w:rPr>
        <w:t>в</w:t>
      </w:r>
      <w:r>
        <w:t></w:t>
      </w:r>
      <w:r>
        <w:rPr>
          <w:rFonts w:hint="eastAsia"/>
        </w:rPr>
        <w:t>навчально</w:t>
      </w:r>
      <w:r>
        <w:t></w:t>
      </w:r>
      <w:r>
        <w:rPr>
          <w:rFonts w:hint="eastAsia"/>
        </w:rPr>
        <w:t>реабілітаційних</w:t>
      </w:r>
      <w:r>
        <w:t></w:t>
      </w:r>
      <w:r>
        <w:rPr>
          <w:rFonts w:hint="eastAsia"/>
        </w:rPr>
        <w:t>центрах</w:t>
      </w:r>
      <w:r>
        <w:t></w:t>
      </w:r>
      <w:r>
        <w:t></w:t>
      </w:r>
      <w:r>
        <w:rPr>
          <w:rFonts w:hint="eastAsia"/>
        </w:rPr>
        <w:t>закладах</w:t>
      </w:r>
      <w:r>
        <w:t></w:t>
      </w:r>
      <w:r>
        <w:rPr>
          <w:rFonts w:hint="eastAsia"/>
        </w:rPr>
        <w:t>дошкільної</w:t>
      </w:r>
      <w:r>
        <w:t></w:t>
      </w:r>
      <w:r>
        <w:rPr>
          <w:rFonts w:hint="eastAsia"/>
        </w:rPr>
        <w:t>освіти</w:t>
      </w:r>
      <w:r>
        <w:t></w:t>
      </w:r>
      <w:r>
        <w:t></w:t>
      </w:r>
      <w:r>
        <w:rPr>
          <w:rFonts w:hint="eastAsia"/>
        </w:rPr>
        <w:t>в</w:t>
      </w:r>
      <w:r>
        <w:t></w:t>
      </w:r>
      <w:r>
        <w:rPr>
          <w:rFonts w:hint="eastAsia"/>
        </w:rPr>
        <w:t>сім’ї</w:t>
      </w:r>
      <w:r>
        <w:t></w:t>
      </w:r>
      <w:r>
        <w:t></w:t>
      </w:r>
      <w:r>
        <w:rPr>
          <w:rFonts w:hint="eastAsia"/>
        </w:rPr>
        <w:t>Також</w:t>
      </w:r>
      <w:r>
        <w:t></w:t>
      </w:r>
      <w:r>
        <w:rPr>
          <w:rFonts w:hint="eastAsia"/>
        </w:rPr>
        <w:t>результати</w:t>
      </w:r>
      <w:r>
        <w:t></w:t>
      </w:r>
      <w:r>
        <w:rPr>
          <w:rFonts w:hint="eastAsia"/>
        </w:rPr>
        <w:t>дослідження</w:t>
      </w:r>
      <w:r>
        <w:t></w:t>
      </w:r>
      <w:r>
        <w:rPr>
          <w:rFonts w:hint="eastAsia"/>
        </w:rPr>
        <w:t>можуть</w:t>
      </w:r>
      <w:r>
        <w:t></w:t>
      </w:r>
      <w:r>
        <w:rPr>
          <w:rFonts w:hint="eastAsia"/>
        </w:rPr>
        <w:t>бути</w:t>
      </w:r>
      <w:r>
        <w:t></w:t>
      </w:r>
      <w:r>
        <w:rPr>
          <w:rFonts w:hint="eastAsia"/>
        </w:rPr>
        <w:t>враховані</w:t>
      </w:r>
      <w:r>
        <w:t></w:t>
      </w:r>
      <w:r>
        <w:rPr>
          <w:rFonts w:hint="eastAsia"/>
        </w:rPr>
        <w:t>у</w:t>
      </w:r>
      <w:r>
        <w:t></w:t>
      </w:r>
      <w:r>
        <w:rPr>
          <w:rFonts w:hint="eastAsia"/>
        </w:rPr>
        <w:t>процесі</w:t>
      </w:r>
      <w:r>
        <w:t></w:t>
      </w:r>
      <w:r>
        <w:rPr>
          <w:rFonts w:hint="eastAsia"/>
        </w:rPr>
        <w:t>створення</w:t>
      </w:r>
      <w:r>
        <w:t></w:t>
      </w:r>
      <w:r>
        <w:rPr>
          <w:rFonts w:hint="eastAsia"/>
        </w:rPr>
        <w:t>навчальних</w:t>
      </w:r>
      <w:r>
        <w:t></w:t>
      </w:r>
      <w:r>
        <w:rPr>
          <w:rFonts w:hint="eastAsia"/>
        </w:rPr>
        <w:t>програм</w:t>
      </w:r>
      <w:r>
        <w:t></w:t>
      </w:r>
      <w:r>
        <w:t></w:t>
      </w:r>
      <w:r>
        <w:rPr>
          <w:rFonts w:hint="eastAsia"/>
        </w:rPr>
        <w:t>підручників</w:t>
      </w:r>
      <w:r>
        <w:t></w:t>
      </w:r>
      <w:r>
        <w:t></w:t>
      </w:r>
      <w:r>
        <w:rPr>
          <w:rFonts w:hint="eastAsia"/>
        </w:rPr>
        <w:t>посібників</w:t>
      </w:r>
      <w:r>
        <w:t></w:t>
      </w:r>
      <w:r>
        <w:rPr>
          <w:rFonts w:hint="eastAsia"/>
        </w:rPr>
        <w:t>для</w:t>
      </w:r>
      <w:r>
        <w:t></w:t>
      </w:r>
      <w:r>
        <w:rPr>
          <w:rFonts w:hint="eastAsia"/>
        </w:rPr>
        <w:t>студентів</w:t>
      </w:r>
      <w:r>
        <w:t></w:t>
      </w:r>
      <w:r>
        <w:t></w:t>
      </w:r>
      <w:r>
        <w:rPr>
          <w:rFonts w:hint="eastAsia"/>
        </w:rPr>
        <w:t>які</w:t>
      </w:r>
      <w:r>
        <w:t></w:t>
      </w:r>
      <w:r>
        <w:rPr>
          <w:rFonts w:hint="eastAsia"/>
        </w:rPr>
        <w:t>навчаються</w:t>
      </w:r>
      <w:r>
        <w:t></w:t>
      </w:r>
      <w:r>
        <w:rPr>
          <w:rFonts w:hint="eastAsia"/>
        </w:rPr>
        <w:t>за</w:t>
      </w:r>
      <w:r>
        <w:t></w:t>
      </w:r>
      <w:r>
        <w:rPr>
          <w:rFonts w:hint="eastAsia"/>
        </w:rPr>
        <w:t>психологічними</w:t>
      </w:r>
      <w:r>
        <w:t></w:t>
      </w:r>
      <w:r>
        <w:rPr>
          <w:rFonts w:hint="eastAsia"/>
        </w:rPr>
        <w:t>та</w:t>
      </w:r>
      <w:r>
        <w:t></w:t>
      </w:r>
      <w:r>
        <w:rPr>
          <w:rFonts w:hint="eastAsia"/>
        </w:rPr>
        <w:t>педагогічними</w:t>
      </w:r>
      <w:r>
        <w:t></w:t>
      </w:r>
      <w:r>
        <w:rPr>
          <w:rFonts w:hint="eastAsia"/>
        </w:rPr>
        <w:t>спеціальностями</w:t>
      </w:r>
      <w:r>
        <w:t></w:t>
      </w:r>
      <w:r>
        <w:t></w:t>
      </w:r>
      <w:r>
        <w:rPr>
          <w:rFonts w:hint="eastAsia"/>
        </w:rPr>
        <w:t>в</w:t>
      </w:r>
      <w:r>
        <w:t></w:t>
      </w:r>
      <w:r>
        <w:rPr>
          <w:rFonts w:hint="eastAsia"/>
        </w:rPr>
        <w:t>навчально</w:t>
      </w:r>
      <w:r>
        <w:t></w:t>
      </w:r>
      <w:r>
        <w:rPr>
          <w:rFonts w:hint="eastAsia"/>
        </w:rPr>
        <w:t>виховній</w:t>
      </w:r>
      <w:r>
        <w:t></w:t>
      </w:r>
      <w:r>
        <w:rPr>
          <w:rFonts w:hint="eastAsia"/>
        </w:rPr>
        <w:t>роботі</w:t>
      </w:r>
      <w:r>
        <w:t></w:t>
      </w:r>
      <w:r>
        <w:rPr>
          <w:rFonts w:hint="eastAsia"/>
        </w:rPr>
        <w:t>з</w:t>
      </w:r>
      <w:r>
        <w:t></w:t>
      </w:r>
      <w:r>
        <w:rPr>
          <w:rFonts w:hint="eastAsia"/>
        </w:rPr>
        <w:t>дітьми</w:t>
      </w:r>
      <w:r>
        <w:t></w:t>
      </w:r>
      <w:r>
        <w:rPr>
          <w:rFonts w:hint="eastAsia"/>
        </w:rPr>
        <w:t>дошкільного</w:t>
      </w:r>
      <w:r>
        <w:t></w:t>
      </w:r>
      <w:r>
        <w:rPr>
          <w:rFonts w:hint="eastAsia"/>
        </w:rPr>
        <w:t>віку</w:t>
      </w:r>
      <w:r>
        <w:t></w:t>
      </w:r>
      <w:r>
        <w:rPr>
          <w:rFonts w:hint="eastAsia"/>
        </w:rPr>
        <w:t>з</w:t>
      </w:r>
      <w:r>
        <w:t></w:t>
      </w:r>
      <w:r>
        <w:rPr>
          <w:rFonts w:hint="eastAsia"/>
        </w:rPr>
        <w:t>розладами</w:t>
      </w:r>
      <w:r>
        <w:t></w:t>
      </w:r>
      <w:r>
        <w:rPr>
          <w:rFonts w:hint="eastAsia"/>
        </w:rPr>
        <w:t>аутистичного</w:t>
      </w:r>
      <w:r>
        <w:t></w:t>
      </w:r>
      <w:r>
        <w:rPr>
          <w:rFonts w:hint="eastAsia"/>
        </w:rPr>
        <w:t>спектру</w:t>
      </w:r>
      <w:r>
        <w:t></w:t>
      </w:r>
      <w:r>
        <w:t></w:t>
      </w:r>
      <w:r>
        <w:rPr>
          <w:rFonts w:hint="eastAsia"/>
        </w:rPr>
        <w:t>у</w:t>
      </w:r>
      <w:r>
        <w:t></w:t>
      </w:r>
      <w:r>
        <w:rPr>
          <w:rFonts w:hint="eastAsia"/>
        </w:rPr>
        <w:t>процесі</w:t>
      </w:r>
      <w:r>
        <w:t></w:t>
      </w:r>
      <w:r>
        <w:rPr>
          <w:rFonts w:hint="eastAsia"/>
        </w:rPr>
        <w:t>підготовки</w:t>
      </w:r>
      <w:r>
        <w:t></w:t>
      </w:r>
      <w:r>
        <w:rPr>
          <w:rFonts w:hint="eastAsia"/>
        </w:rPr>
        <w:t>фахівців</w:t>
      </w:r>
      <w:r>
        <w:t></w:t>
      </w:r>
      <w:r>
        <w:rPr>
          <w:rFonts w:hint="eastAsia"/>
        </w:rPr>
        <w:t>на</w:t>
      </w:r>
      <w:r>
        <w:t></w:t>
      </w:r>
      <w:r>
        <w:rPr>
          <w:rFonts w:hint="eastAsia"/>
        </w:rPr>
        <w:t>відповідних</w:t>
      </w:r>
      <w:r>
        <w:t></w:t>
      </w:r>
      <w:r>
        <w:rPr>
          <w:rFonts w:hint="eastAsia"/>
        </w:rPr>
        <w:t>курсах</w:t>
      </w:r>
      <w:r>
        <w:t></w:t>
      </w:r>
      <w:r>
        <w:rPr>
          <w:rFonts w:hint="eastAsia"/>
        </w:rPr>
        <w:t>у</w:t>
      </w:r>
      <w:r>
        <w:t></w:t>
      </w:r>
      <w:r>
        <w:rPr>
          <w:rFonts w:hint="eastAsia"/>
        </w:rPr>
        <w:t>системі</w:t>
      </w:r>
      <w:r>
        <w:t></w:t>
      </w:r>
      <w:r>
        <w:rPr>
          <w:rFonts w:hint="eastAsia"/>
        </w:rPr>
        <w:t>підготовки</w:t>
      </w:r>
      <w:r>
        <w:t></w:t>
      </w:r>
      <w:r>
        <w:t></w:t>
      </w:r>
      <w:r>
        <w:rPr>
          <w:rFonts w:hint="eastAsia"/>
        </w:rPr>
        <w:t>перепідготовки</w:t>
      </w:r>
      <w:r>
        <w:t></w:t>
      </w:r>
      <w:r>
        <w:rPr>
          <w:rFonts w:hint="eastAsia"/>
        </w:rPr>
        <w:t>та</w:t>
      </w:r>
      <w:r>
        <w:t></w:t>
      </w:r>
      <w:r>
        <w:rPr>
          <w:rFonts w:hint="eastAsia"/>
        </w:rPr>
        <w:t>підвищення</w:t>
      </w:r>
      <w:r>
        <w:t></w:t>
      </w:r>
      <w:r>
        <w:rPr>
          <w:rFonts w:hint="eastAsia"/>
        </w:rPr>
        <w:t>кваліфікації</w:t>
      </w:r>
      <w:r>
        <w:t></w:t>
      </w:r>
      <w:r>
        <w:rPr>
          <w:rFonts w:hint="eastAsia"/>
        </w:rPr>
        <w:t>фахівців</w:t>
      </w:r>
      <w:r>
        <w:t></w:t>
      </w:r>
      <w:r>
        <w:rPr>
          <w:rFonts w:hint="eastAsia"/>
        </w:rPr>
        <w:t>за</w:t>
      </w:r>
      <w:r>
        <w:t></w:t>
      </w:r>
      <w:r>
        <w:rPr>
          <w:rFonts w:hint="eastAsia"/>
        </w:rPr>
        <w:t>спеціальностями</w:t>
      </w:r>
      <w:r>
        <w:t></w:t>
      </w:r>
    </w:p>
    <w:p w:rsidR="005D22BE" w:rsidRDefault="005D22BE" w:rsidP="005D22BE">
      <w:r>
        <w:t></w:t>
      </w:r>
      <w:r>
        <w:rPr>
          <w:rFonts w:hint="eastAsia"/>
        </w:rPr>
        <w:t>Фізичне</w:t>
      </w:r>
      <w:r>
        <w:t></w:t>
      </w:r>
      <w:r>
        <w:t></w:t>
      </w:r>
      <w:r>
        <w:t></w:t>
      </w:r>
      <w:r>
        <w:t></w:t>
      </w:r>
      <w:r>
        <w:t></w:t>
      </w:r>
      <w:r>
        <w:rPr>
          <w:rFonts w:hint="eastAsia"/>
        </w:rPr>
        <w:t>виховання</w:t>
      </w:r>
      <w:r>
        <w:t></w:t>
      </w:r>
      <w:r>
        <w:t></w:t>
      </w:r>
      <w:r>
        <w:t></w:t>
      </w:r>
      <w:r>
        <w:t></w:t>
      </w:r>
      <w:r>
        <w:t></w:t>
      </w:r>
      <w:r>
        <w:t></w:t>
      </w:r>
      <w:r>
        <w:t></w:t>
      </w:r>
      <w:r>
        <w:t></w:t>
      </w:r>
      <w:r>
        <w:rPr>
          <w:rFonts w:hint="eastAsia"/>
        </w:rPr>
        <w:t>Спеціальна</w:t>
      </w:r>
      <w:r>
        <w:t></w:t>
      </w:r>
      <w:r>
        <w:t></w:t>
      </w:r>
      <w:r>
        <w:t></w:t>
      </w:r>
      <w:r>
        <w:t></w:t>
      </w:r>
      <w:r>
        <w:t></w:t>
      </w:r>
      <w:r>
        <w:rPr>
          <w:rFonts w:hint="eastAsia"/>
        </w:rPr>
        <w:t>освіта</w:t>
      </w:r>
      <w:r>
        <w:t></w:t>
      </w:r>
      <w:r>
        <w:t></w:t>
      </w:r>
      <w:r>
        <w:t></w:t>
      </w:r>
      <w:r>
        <w:t></w:t>
      </w:r>
      <w:r>
        <w:t></w:t>
      </w:r>
      <w:r>
        <w:t></w:t>
      </w:r>
      <w:r>
        <w:t></w:t>
      </w:r>
      <w:r>
        <w:t></w:t>
      </w:r>
      <w:r>
        <w:rPr>
          <w:rFonts w:hint="eastAsia"/>
        </w:rPr>
        <w:t>Дошкільна</w:t>
      </w:r>
      <w:r>
        <w:t></w:t>
      </w:r>
      <w:r>
        <w:t></w:t>
      </w:r>
      <w:r>
        <w:t></w:t>
      </w:r>
      <w:r>
        <w:t></w:t>
      </w:r>
      <w:r>
        <w:t></w:t>
      </w:r>
      <w:r>
        <w:rPr>
          <w:rFonts w:hint="eastAsia"/>
        </w:rPr>
        <w:t>освіта</w:t>
      </w:r>
      <w:r>
        <w:t></w:t>
      </w:r>
      <w:r>
        <w:t></w:t>
      </w:r>
    </w:p>
    <w:p w:rsidR="005D22BE" w:rsidRDefault="005D22BE" w:rsidP="005D22BE">
      <w:r>
        <w:t></w:t>
      </w:r>
      <w:r>
        <w:rPr>
          <w:rFonts w:hint="eastAsia"/>
        </w:rPr>
        <w:t>Психологія</w:t>
      </w:r>
      <w:r>
        <w:t></w:t>
      </w:r>
      <w:r>
        <w:t></w:t>
      </w:r>
      <w:r>
        <w:t></w:t>
      </w:r>
      <w:r>
        <w:t></w:t>
      </w:r>
      <w:r>
        <w:rPr>
          <w:rFonts w:hint="eastAsia"/>
        </w:rPr>
        <w:t>Фізична</w:t>
      </w:r>
      <w:r>
        <w:t></w:t>
      </w:r>
      <w:r>
        <w:rPr>
          <w:rFonts w:hint="eastAsia"/>
        </w:rPr>
        <w:t>реабілітація</w:t>
      </w:r>
      <w:r>
        <w:t></w:t>
      </w:r>
      <w:r>
        <w:rPr>
          <w:rFonts w:hint="eastAsia"/>
        </w:rPr>
        <w:t>та</w:t>
      </w:r>
      <w:r>
        <w:t></w:t>
      </w:r>
      <w:r>
        <w:rPr>
          <w:rFonts w:hint="eastAsia"/>
        </w:rPr>
        <w:t>ерготерапія</w:t>
      </w:r>
      <w:r>
        <w:t></w:t>
      </w:r>
      <w:r>
        <w:t></w:t>
      </w:r>
      <w:r>
        <w:rPr>
          <w:rFonts w:hint="eastAsia"/>
        </w:rPr>
        <w:t>у</w:t>
      </w:r>
      <w:r>
        <w:t></w:t>
      </w:r>
      <w:r>
        <w:rPr>
          <w:rFonts w:hint="eastAsia"/>
        </w:rPr>
        <w:t>системі</w:t>
      </w:r>
      <w:r>
        <w:t></w:t>
      </w:r>
      <w:r>
        <w:rPr>
          <w:rFonts w:hint="eastAsia"/>
        </w:rPr>
        <w:t>післядипломної</w:t>
      </w:r>
      <w:r>
        <w:t></w:t>
      </w:r>
      <w:r>
        <w:rPr>
          <w:rFonts w:hint="eastAsia"/>
        </w:rPr>
        <w:t>педагогічної</w:t>
      </w:r>
      <w:r>
        <w:t></w:t>
      </w:r>
      <w:r>
        <w:rPr>
          <w:rFonts w:hint="eastAsia"/>
        </w:rPr>
        <w:t>освіти</w:t>
      </w:r>
      <w:r>
        <w:t></w:t>
      </w:r>
      <w:r>
        <w:t></w:t>
      </w:r>
      <w:r>
        <w:rPr>
          <w:rFonts w:hint="eastAsia"/>
        </w:rPr>
        <w:t>у</w:t>
      </w:r>
      <w:r>
        <w:t></w:t>
      </w:r>
      <w:r>
        <w:rPr>
          <w:rFonts w:hint="eastAsia"/>
        </w:rPr>
        <w:t>подальших</w:t>
      </w:r>
      <w:r>
        <w:t></w:t>
      </w:r>
      <w:r>
        <w:rPr>
          <w:rFonts w:hint="eastAsia"/>
        </w:rPr>
        <w:t>наукових</w:t>
      </w:r>
      <w:r>
        <w:t></w:t>
      </w:r>
      <w:r>
        <w:rPr>
          <w:rFonts w:hint="eastAsia"/>
        </w:rPr>
        <w:t>дослідженнях</w:t>
      </w:r>
      <w:r>
        <w:t></w:t>
      </w:r>
    </w:p>
    <w:p w:rsidR="005D22BE" w:rsidRDefault="005D22BE" w:rsidP="005D22BE">
      <w:r>
        <w:rPr>
          <w:rFonts w:hint="eastAsia"/>
        </w:rPr>
        <w:t>Методичні</w:t>
      </w:r>
      <w:r>
        <w:t></w:t>
      </w:r>
      <w:r>
        <w:rPr>
          <w:rFonts w:hint="eastAsia"/>
        </w:rPr>
        <w:t>рекомендації</w:t>
      </w:r>
      <w:r>
        <w:t></w:t>
      </w:r>
      <w:r>
        <w:t></w:t>
      </w:r>
      <w:r>
        <w:rPr>
          <w:rFonts w:hint="eastAsia"/>
        </w:rPr>
        <w:t>визначені</w:t>
      </w:r>
      <w:r>
        <w:t></w:t>
      </w:r>
      <w:r>
        <w:rPr>
          <w:rFonts w:hint="eastAsia"/>
        </w:rPr>
        <w:t>в</w:t>
      </w:r>
      <w:r>
        <w:t></w:t>
      </w:r>
      <w:r>
        <w:rPr>
          <w:rFonts w:hint="eastAsia"/>
        </w:rPr>
        <w:t>дисертаційному</w:t>
      </w:r>
      <w:r>
        <w:t></w:t>
      </w:r>
      <w:r>
        <w:rPr>
          <w:rFonts w:hint="eastAsia"/>
        </w:rPr>
        <w:t>дослідженні</w:t>
      </w:r>
      <w:r>
        <w:t></w:t>
      </w:r>
      <w:r>
        <w:t></w:t>
      </w:r>
      <w:r>
        <w:rPr>
          <w:rFonts w:hint="eastAsia"/>
        </w:rPr>
        <w:t>можна</w:t>
      </w:r>
      <w:r>
        <w:t></w:t>
      </w:r>
      <w:r>
        <w:rPr>
          <w:rFonts w:hint="eastAsia"/>
        </w:rPr>
        <w:t>використовувати</w:t>
      </w:r>
      <w:r>
        <w:t></w:t>
      </w:r>
      <w:r>
        <w:rPr>
          <w:rFonts w:hint="eastAsia"/>
        </w:rPr>
        <w:t>корекційним</w:t>
      </w:r>
      <w:r>
        <w:t></w:t>
      </w:r>
      <w:r>
        <w:rPr>
          <w:rFonts w:hint="eastAsia"/>
        </w:rPr>
        <w:t>педагогам</w:t>
      </w:r>
      <w:r>
        <w:t></w:t>
      </w:r>
      <w:r>
        <w:t></w:t>
      </w:r>
      <w:r>
        <w:rPr>
          <w:rFonts w:hint="eastAsia"/>
        </w:rPr>
        <w:t>логопедам</w:t>
      </w:r>
      <w:r>
        <w:t></w:t>
      </w:r>
      <w:r>
        <w:t></w:t>
      </w:r>
      <w:r>
        <w:rPr>
          <w:rFonts w:hint="eastAsia"/>
        </w:rPr>
        <w:t>психологам</w:t>
      </w:r>
      <w:r>
        <w:t></w:t>
      </w:r>
      <w:r>
        <w:t></w:t>
      </w:r>
      <w:r>
        <w:rPr>
          <w:rFonts w:hint="eastAsia"/>
        </w:rPr>
        <w:t>інструкторам</w:t>
      </w:r>
      <w:r>
        <w:t></w:t>
      </w:r>
      <w:r>
        <w:rPr>
          <w:rFonts w:hint="eastAsia"/>
        </w:rPr>
        <w:t>фізичного</w:t>
      </w:r>
      <w:r>
        <w:t></w:t>
      </w:r>
      <w:r>
        <w:rPr>
          <w:rFonts w:hint="eastAsia"/>
        </w:rPr>
        <w:t>виховання</w:t>
      </w:r>
      <w:r>
        <w:t></w:t>
      </w:r>
      <w:r>
        <w:t></w:t>
      </w:r>
      <w:r>
        <w:rPr>
          <w:rFonts w:hint="eastAsia"/>
        </w:rPr>
        <w:t>вихователям</w:t>
      </w:r>
      <w:r>
        <w:t></w:t>
      </w:r>
      <w:r>
        <w:rPr>
          <w:rFonts w:hint="eastAsia"/>
        </w:rPr>
        <w:t>закладів</w:t>
      </w:r>
      <w:r>
        <w:t></w:t>
      </w:r>
      <w:r>
        <w:rPr>
          <w:rFonts w:hint="eastAsia"/>
        </w:rPr>
        <w:t>дошкільної</w:t>
      </w:r>
      <w:r>
        <w:t></w:t>
      </w:r>
      <w:r>
        <w:rPr>
          <w:rFonts w:hint="eastAsia"/>
        </w:rPr>
        <w:t>освіти</w:t>
      </w:r>
      <w:r>
        <w:t></w:t>
      </w:r>
      <w:r>
        <w:t></w:t>
      </w:r>
      <w:r>
        <w:rPr>
          <w:rFonts w:hint="eastAsia"/>
        </w:rPr>
        <w:t>реабілітологам</w:t>
      </w:r>
      <w:r>
        <w:t></w:t>
      </w:r>
      <w:r>
        <w:t></w:t>
      </w:r>
      <w:r>
        <w:rPr>
          <w:rFonts w:hint="eastAsia"/>
        </w:rPr>
        <w:t>соціальним</w:t>
      </w:r>
      <w:r>
        <w:t></w:t>
      </w:r>
      <w:r>
        <w:rPr>
          <w:rFonts w:hint="eastAsia"/>
        </w:rPr>
        <w:t>педагогам</w:t>
      </w:r>
      <w:r>
        <w:t></w:t>
      </w:r>
      <w:r>
        <w:rPr>
          <w:rFonts w:hint="eastAsia"/>
        </w:rPr>
        <w:t>центрів</w:t>
      </w:r>
      <w:r>
        <w:t></w:t>
      </w:r>
      <w:r>
        <w:rPr>
          <w:rFonts w:hint="eastAsia"/>
        </w:rPr>
        <w:t>денного</w:t>
      </w:r>
      <w:r>
        <w:t></w:t>
      </w:r>
      <w:r>
        <w:rPr>
          <w:rFonts w:hint="eastAsia"/>
        </w:rPr>
        <w:t>перебування</w:t>
      </w:r>
      <w:r>
        <w:t></w:t>
      </w:r>
      <w:r>
        <w:t></w:t>
      </w:r>
      <w:r>
        <w:rPr>
          <w:rFonts w:hint="eastAsia"/>
        </w:rPr>
        <w:t>які</w:t>
      </w:r>
    </w:p>
    <w:p w:rsidR="005D22BE" w:rsidRDefault="005D22BE" w:rsidP="005D22BE">
      <w:r>
        <w:t></w:t>
      </w:r>
    </w:p>
    <w:p w:rsidR="005D22BE" w:rsidRDefault="005D22BE" w:rsidP="005D22BE">
      <w:r>
        <w:rPr>
          <w:rFonts w:hint="eastAsia"/>
        </w:rPr>
        <w:t>працюють</w:t>
      </w:r>
      <w:r>
        <w:t></w:t>
      </w:r>
      <w:r>
        <w:rPr>
          <w:rFonts w:hint="eastAsia"/>
        </w:rPr>
        <w:t>з</w:t>
      </w:r>
      <w:r>
        <w:t></w:t>
      </w:r>
      <w:r>
        <w:rPr>
          <w:rFonts w:hint="eastAsia"/>
        </w:rPr>
        <w:t>дітьми</w:t>
      </w:r>
      <w:r>
        <w:t></w:t>
      </w:r>
      <w:r>
        <w:rPr>
          <w:rFonts w:hint="eastAsia"/>
        </w:rPr>
        <w:t>старшого</w:t>
      </w:r>
      <w:r>
        <w:t></w:t>
      </w:r>
      <w:r>
        <w:rPr>
          <w:rFonts w:hint="eastAsia"/>
        </w:rPr>
        <w:t>дошкільного</w:t>
      </w:r>
      <w:r>
        <w:t></w:t>
      </w:r>
      <w:r>
        <w:rPr>
          <w:rFonts w:hint="eastAsia"/>
        </w:rPr>
        <w:t>віку</w:t>
      </w:r>
      <w:r>
        <w:t></w:t>
      </w:r>
      <w:r>
        <w:rPr>
          <w:rFonts w:hint="eastAsia"/>
        </w:rPr>
        <w:t>з</w:t>
      </w:r>
      <w:r>
        <w:t></w:t>
      </w:r>
      <w:r>
        <w:rPr>
          <w:rFonts w:hint="eastAsia"/>
        </w:rPr>
        <w:t>розладами</w:t>
      </w:r>
      <w:r>
        <w:t></w:t>
      </w:r>
      <w:r>
        <w:rPr>
          <w:rFonts w:hint="eastAsia"/>
        </w:rPr>
        <w:t>аутистичного</w:t>
      </w:r>
      <w:r>
        <w:t></w:t>
      </w:r>
      <w:r>
        <w:rPr>
          <w:rFonts w:hint="eastAsia"/>
        </w:rPr>
        <w:t>спектру</w:t>
      </w:r>
      <w:r>
        <w:t></w:t>
      </w:r>
      <w:r>
        <w:rPr>
          <w:rFonts w:hint="eastAsia"/>
        </w:rPr>
        <w:t>та</w:t>
      </w:r>
      <w:r>
        <w:t></w:t>
      </w:r>
      <w:r>
        <w:rPr>
          <w:rFonts w:hint="eastAsia"/>
        </w:rPr>
        <w:t>їх</w:t>
      </w:r>
      <w:r>
        <w:t></w:t>
      </w:r>
      <w:r>
        <w:rPr>
          <w:rFonts w:hint="eastAsia"/>
        </w:rPr>
        <w:t>батьками</w:t>
      </w:r>
      <w:r>
        <w:t></w:t>
      </w:r>
      <w:r>
        <w:t></w:t>
      </w:r>
      <w:r>
        <w:rPr>
          <w:rFonts w:hint="eastAsia"/>
        </w:rPr>
        <w:t>рідними</w:t>
      </w:r>
      <w:r>
        <w:t></w:t>
      </w:r>
    </w:p>
    <w:p w:rsidR="005D22BE" w:rsidRDefault="005D22BE" w:rsidP="005D22BE">
      <w:r>
        <w:rPr>
          <w:rFonts w:hint="eastAsia"/>
        </w:rPr>
        <w:t>Окремі</w:t>
      </w:r>
      <w:r>
        <w:t></w:t>
      </w:r>
      <w:r>
        <w:rPr>
          <w:rFonts w:hint="eastAsia"/>
        </w:rPr>
        <w:t>результати</w:t>
      </w:r>
      <w:r>
        <w:t></w:t>
      </w:r>
      <w:r>
        <w:rPr>
          <w:rFonts w:hint="eastAsia"/>
        </w:rPr>
        <w:t>дисертаційного</w:t>
      </w:r>
      <w:r>
        <w:t></w:t>
      </w:r>
      <w:r>
        <w:rPr>
          <w:rFonts w:hint="eastAsia"/>
        </w:rPr>
        <w:t>дослідження</w:t>
      </w:r>
      <w:r>
        <w:t></w:t>
      </w:r>
      <w:r>
        <w:rPr>
          <w:rFonts w:hint="eastAsia"/>
        </w:rPr>
        <w:t>можна</w:t>
      </w:r>
      <w:r>
        <w:t></w:t>
      </w:r>
      <w:r>
        <w:rPr>
          <w:rFonts w:hint="eastAsia"/>
        </w:rPr>
        <w:t>використовувати</w:t>
      </w:r>
      <w:r>
        <w:t></w:t>
      </w:r>
      <w:r>
        <w:rPr>
          <w:rFonts w:hint="eastAsia"/>
        </w:rPr>
        <w:t>при</w:t>
      </w:r>
      <w:r>
        <w:t></w:t>
      </w:r>
      <w:r>
        <w:rPr>
          <w:rFonts w:hint="eastAsia"/>
        </w:rPr>
        <w:t>проведенні</w:t>
      </w:r>
      <w:r>
        <w:t></w:t>
      </w:r>
      <w:r>
        <w:rPr>
          <w:rFonts w:hint="eastAsia"/>
        </w:rPr>
        <w:t>семінарів</w:t>
      </w:r>
      <w:r>
        <w:t></w:t>
      </w:r>
      <w:r>
        <w:rPr>
          <w:rFonts w:hint="eastAsia"/>
        </w:rPr>
        <w:t>та</w:t>
      </w:r>
      <w:r>
        <w:t></w:t>
      </w:r>
      <w:r>
        <w:rPr>
          <w:rFonts w:hint="eastAsia"/>
        </w:rPr>
        <w:t>вебінарів</w:t>
      </w:r>
      <w:r>
        <w:t></w:t>
      </w:r>
      <w:r>
        <w:rPr>
          <w:rFonts w:hint="eastAsia"/>
        </w:rPr>
        <w:t>за</w:t>
      </w:r>
      <w:r>
        <w:t></w:t>
      </w:r>
      <w:r>
        <w:rPr>
          <w:rFonts w:hint="eastAsia"/>
        </w:rPr>
        <w:t>темами</w:t>
      </w:r>
      <w:r>
        <w:t></w:t>
      </w:r>
      <w:r>
        <w:t></w:t>
      </w:r>
      <w:r>
        <w:rPr>
          <w:rFonts w:hint="eastAsia"/>
        </w:rPr>
        <w:t>Корекція</w:t>
      </w:r>
      <w:r>
        <w:t></w:t>
      </w:r>
      <w:r>
        <w:rPr>
          <w:rFonts w:hint="eastAsia"/>
        </w:rPr>
        <w:t>психомоторного</w:t>
      </w:r>
      <w:r>
        <w:t></w:t>
      </w:r>
      <w:r>
        <w:t></w:t>
      </w:r>
      <w:r>
        <w:t></w:t>
      </w:r>
      <w:r>
        <w:rPr>
          <w:rFonts w:hint="eastAsia"/>
        </w:rPr>
        <w:t>розвитку</w:t>
      </w:r>
      <w:r>
        <w:t></w:t>
      </w:r>
      <w:r>
        <w:t></w:t>
      </w:r>
      <w:r>
        <w:t></w:t>
      </w:r>
      <w:r>
        <w:rPr>
          <w:rFonts w:hint="eastAsia"/>
        </w:rPr>
        <w:t>дітей</w:t>
      </w:r>
      <w:r>
        <w:t></w:t>
      </w:r>
      <w:r>
        <w:t></w:t>
      </w:r>
      <w:r>
        <w:t></w:t>
      </w:r>
      <w:r>
        <w:rPr>
          <w:rFonts w:hint="eastAsia"/>
        </w:rPr>
        <w:t>з</w:t>
      </w:r>
      <w:r>
        <w:t></w:t>
      </w:r>
      <w:r>
        <w:t></w:t>
      </w:r>
      <w:r>
        <w:t></w:t>
      </w:r>
      <w:r>
        <w:rPr>
          <w:rFonts w:hint="eastAsia"/>
        </w:rPr>
        <w:t>розладами</w:t>
      </w:r>
      <w:r>
        <w:t></w:t>
      </w:r>
      <w:r>
        <w:t></w:t>
      </w:r>
      <w:r>
        <w:t></w:t>
      </w:r>
      <w:r>
        <w:rPr>
          <w:rFonts w:hint="eastAsia"/>
        </w:rPr>
        <w:t>аутистичного</w:t>
      </w:r>
      <w:r>
        <w:t></w:t>
      </w:r>
      <w:r>
        <w:t></w:t>
      </w:r>
      <w:r>
        <w:t></w:t>
      </w:r>
      <w:r>
        <w:rPr>
          <w:rFonts w:hint="eastAsia"/>
        </w:rPr>
        <w:t>спектру</w:t>
      </w:r>
      <w:r>
        <w:t></w:t>
      </w:r>
      <w:r>
        <w:t></w:t>
      </w:r>
    </w:p>
    <w:p w:rsidR="005D22BE" w:rsidRDefault="005D22BE" w:rsidP="005D22BE">
      <w:r>
        <w:t></w:t>
      </w:r>
      <w:r>
        <w:rPr>
          <w:rFonts w:hint="eastAsia"/>
        </w:rPr>
        <w:t>Адаптивне</w:t>
      </w:r>
      <w:r>
        <w:t></w:t>
      </w:r>
      <w:r>
        <w:rPr>
          <w:rFonts w:hint="eastAsia"/>
        </w:rPr>
        <w:t>фізичне</w:t>
      </w:r>
      <w:r>
        <w:t></w:t>
      </w:r>
      <w:r>
        <w:rPr>
          <w:rFonts w:hint="eastAsia"/>
        </w:rPr>
        <w:t>виховання</w:t>
      </w:r>
      <w:r>
        <w:t></w:t>
      </w:r>
      <w:r>
        <w:rPr>
          <w:rFonts w:hint="eastAsia"/>
        </w:rPr>
        <w:t>дітей</w:t>
      </w:r>
      <w:r>
        <w:t></w:t>
      </w:r>
      <w:r>
        <w:rPr>
          <w:rFonts w:hint="eastAsia"/>
        </w:rPr>
        <w:t>з</w:t>
      </w:r>
      <w:r>
        <w:t></w:t>
      </w:r>
      <w:r>
        <w:rPr>
          <w:rFonts w:hint="eastAsia"/>
        </w:rPr>
        <w:t>розладами</w:t>
      </w:r>
      <w:r>
        <w:t></w:t>
      </w:r>
      <w:r>
        <w:rPr>
          <w:rFonts w:hint="eastAsia"/>
        </w:rPr>
        <w:t>аутистичного</w:t>
      </w:r>
      <w:r>
        <w:t></w:t>
      </w:r>
      <w:r>
        <w:rPr>
          <w:rFonts w:hint="eastAsia"/>
        </w:rPr>
        <w:t>спектру</w:t>
      </w:r>
      <w:r>
        <w:t></w:t>
      </w:r>
      <w:r>
        <w:t></w:t>
      </w:r>
    </w:p>
    <w:p w:rsidR="005D22BE" w:rsidRDefault="005D22BE" w:rsidP="005D22BE">
      <w:r>
        <w:t></w:t>
      </w:r>
      <w:r>
        <w:rPr>
          <w:rFonts w:hint="eastAsia"/>
        </w:rPr>
        <w:t>Індивідуальна</w:t>
      </w:r>
      <w:r>
        <w:t></w:t>
      </w:r>
      <w:r>
        <w:rPr>
          <w:rFonts w:hint="eastAsia"/>
        </w:rPr>
        <w:t>програма</w:t>
      </w:r>
      <w:r>
        <w:t></w:t>
      </w:r>
      <w:r>
        <w:rPr>
          <w:rFonts w:hint="eastAsia"/>
        </w:rPr>
        <w:t>розвитку</w:t>
      </w:r>
      <w:r>
        <w:t></w:t>
      </w:r>
      <w:r>
        <w:rPr>
          <w:rFonts w:hint="eastAsia"/>
        </w:rPr>
        <w:t>психомоторних</w:t>
      </w:r>
      <w:r>
        <w:t></w:t>
      </w:r>
      <w:r>
        <w:rPr>
          <w:rFonts w:hint="eastAsia"/>
        </w:rPr>
        <w:t>показників</w:t>
      </w:r>
      <w:r>
        <w:t></w:t>
      </w:r>
      <w:r>
        <w:rPr>
          <w:rFonts w:hint="eastAsia"/>
        </w:rPr>
        <w:t>дітей</w:t>
      </w:r>
      <w:r>
        <w:t></w:t>
      </w:r>
      <w:r>
        <w:rPr>
          <w:rFonts w:hint="eastAsia"/>
        </w:rPr>
        <w:t>із</w:t>
      </w:r>
      <w:r>
        <w:t></w:t>
      </w:r>
      <w:r>
        <w:rPr>
          <w:rFonts w:hint="eastAsia"/>
        </w:rPr>
        <w:t>розладами</w:t>
      </w:r>
      <w:r>
        <w:t></w:t>
      </w:r>
      <w:r>
        <w:rPr>
          <w:rFonts w:hint="eastAsia"/>
        </w:rPr>
        <w:t>аутистичного</w:t>
      </w:r>
      <w:r>
        <w:t></w:t>
      </w:r>
      <w:r>
        <w:rPr>
          <w:rFonts w:hint="eastAsia"/>
        </w:rPr>
        <w:t>спектру</w:t>
      </w:r>
      <w:r>
        <w:t></w:t>
      </w:r>
      <w:r>
        <w:t></w:t>
      </w:r>
      <w:r>
        <w:rPr>
          <w:rFonts w:hint="eastAsia"/>
        </w:rPr>
        <w:t>тощо</w:t>
      </w:r>
      <w:r>
        <w:t></w:t>
      </w:r>
    </w:p>
    <w:p w:rsidR="005D22BE" w:rsidRDefault="005D22BE" w:rsidP="005D22BE">
      <w:r>
        <w:rPr>
          <w:rFonts w:hint="eastAsia"/>
        </w:rPr>
        <w:t>Особистий</w:t>
      </w:r>
      <w:r>
        <w:t></w:t>
      </w:r>
      <w:r>
        <w:rPr>
          <w:rFonts w:hint="eastAsia"/>
        </w:rPr>
        <w:t>внесок</w:t>
      </w:r>
      <w:r>
        <w:t></w:t>
      </w:r>
      <w:r>
        <w:rPr>
          <w:rFonts w:hint="eastAsia"/>
        </w:rPr>
        <w:t>здобувача</w:t>
      </w:r>
      <w:r>
        <w:t></w:t>
      </w:r>
      <w:r>
        <w:rPr>
          <w:rFonts w:hint="eastAsia"/>
        </w:rPr>
        <w:t>в</w:t>
      </w:r>
      <w:r>
        <w:t></w:t>
      </w:r>
      <w:r>
        <w:rPr>
          <w:rFonts w:hint="eastAsia"/>
        </w:rPr>
        <w:t>роботах</w:t>
      </w:r>
      <w:r>
        <w:t></w:t>
      </w:r>
      <w:r>
        <w:t></w:t>
      </w:r>
      <w:r>
        <w:rPr>
          <w:rFonts w:hint="eastAsia"/>
        </w:rPr>
        <w:t>написаних</w:t>
      </w:r>
      <w:r>
        <w:t></w:t>
      </w:r>
      <w:r>
        <w:rPr>
          <w:rFonts w:hint="eastAsia"/>
        </w:rPr>
        <w:t>у</w:t>
      </w:r>
      <w:r>
        <w:t></w:t>
      </w:r>
      <w:r>
        <w:rPr>
          <w:rFonts w:hint="eastAsia"/>
        </w:rPr>
        <w:t>співавторстві</w:t>
      </w:r>
      <w:r>
        <w:t></w:t>
      </w:r>
      <w:r>
        <w:t></w:t>
      </w:r>
      <w:r>
        <w:rPr>
          <w:rFonts w:hint="eastAsia"/>
        </w:rPr>
        <w:t>полягає</w:t>
      </w:r>
      <w:r>
        <w:t></w:t>
      </w:r>
      <w:r>
        <w:rPr>
          <w:rFonts w:hint="eastAsia"/>
        </w:rPr>
        <w:t>в</w:t>
      </w:r>
      <w:r>
        <w:t></w:t>
      </w:r>
      <w:r>
        <w:rPr>
          <w:rFonts w:hint="eastAsia"/>
        </w:rPr>
        <w:t>обґрунтуванні</w:t>
      </w:r>
      <w:r>
        <w:t></w:t>
      </w:r>
      <w:r>
        <w:rPr>
          <w:rFonts w:hint="eastAsia"/>
        </w:rPr>
        <w:t>методів</w:t>
      </w:r>
      <w:r>
        <w:t></w:t>
      </w:r>
      <w:r>
        <w:rPr>
          <w:rFonts w:hint="eastAsia"/>
        </w:rPr>
        <w:t>діагностики</w:t>
      </w:r>
      <w:r>
        <w:t></w:t>
      </w:r>
      <w:r>
        <w:rPr>
          <w:rFonts w:hint="eastAsia"/>
        </w:rPr>
        <w:t>психомоторного</w:t>
      </w:r>
      <w:r>
        <w:t></w:t>
      </w:r>
      <w:r>
        <w:rPr>
          <w:rFonts w:hint="eastAsia"/>
        </w:rPr>
        <w:t>розвитку</w:t>
      </w:r>
      <w:r>
        <w:t></w:t>
      </w:r>
      <w:r>
        <w:rPr>
          <w:rFonts w:hint="eastAsia"/>
        </w:rPr>
        <w:t>дітей</w:t>
      </w:r>
      <w:r>
        <w:t></w:t>
      </w:r>
      <w:r>
        <w:rPr>
          <w:rFonts w:hint="eastAsia"/>
        </w:rPr>
        <w:t>із</w:t>
      </w:r>
      <w:r>
        <w:t></w:t>
      </w:r>
      <w:r>
        <w:rPr>
          <w:rFonts w:hint="eastAsia"/>
        </w:rPr>
        <w:t>розладами</w:t>
      </w:r>
      <w:r>
        <w:t></w:t>
      </w:r>
      <w:r>
        <w:rPr>
          <w:rFonts w:hint="eastAsia"/>
        </w:rPr>
        <w:t>аутистичного</w:t>
      </w:r>
      <w:r>
        <w:t></w:t>
      </w:r>
      <w:r>
        <w:rPr>
          <w:rFonts w:hint="eastAsia"/>
        </w:rPr>
        <w:t>спектру</w:t>
      </w:r>
      <w:r>
        <w:t></w:t>
      </w:r>
      <w:r>
        <w:rPr>
          <w:rFonts w:hint="eastAsia"/>
        </w:rPr>
        <w:t>та</w:t>
      </w:r>
      <w:r>
        <w:t></w:t>
      </w:r>
      <w:r>
        <w:rPr>
          <w:rFonts w:hint="eastAsia"/>
        </w:rPr>
        <w:t>узагальненні</w:t>
      </w:r>
      <w:r>
        <w:t></w:t>
      </w:r>
      <w:r>
        <w:rPr>
          <w:rFonts w:hint="eastAsia"/>
        </w:rPr>
        <w:t>результатів</w:t>
      </w:r>
      <w:r>
        <w:t></w:t>
      </w:r>
      <w:r>
        <w:rPr>
          <w:rFonts w:hint="eastAsia"/>
        </w:rPr>
        <w:t>експериментального</w:t>
      </w:r>
      <w:r>
        <w:t></w:t>
      </w:r>
      <w:r>
        <w:rPr>
          <w:rFonts w:hint="eastAsia"/>
        </w:rPr>
        <w:t>дослідження</w:t>
      </w:r>
      <w:r>
        <w:t></w:t>
      </w:r>
      <w:r>
        <w:t></w:t>
      </w:r>
      <w:r>
        <w:t></w:t>
      </w:r>
      <w:r>
        <w:t></w:t>
      </w:r>
      <w:r>
        <w:t></w:t>
      </w:r>
      <w:r>
        <w:t></w:t>
      </w:r>
      <w:r>
        <w:t></w:t>
      </w:r>
    </w:p>
    <w:p w:rsidR="005D22BE" w:rsidRDefault="005D22BE" w:rsidP="005D22BE">
      <w:r>
        <w:rPr>
          <w:rFonts w:hint="eastAsia"/>
        </w:rPr>
        <w:t>Апробація</w:t>
      </w:r>
      <w:r>
        <w:t></w:t>
      </w:r>
      <w:r>
        <w:rPr>
          <w:rFonts w:hint="eastAsia"/>
        </w:rPr>
        <w:t>результатів</w:t>
      </w:r>
      <w:r>
        <w:t></w:t>
      </w:r>
      <w:r>
        <w:rPr>
          <w:rFonts w:hint="eastAsia"/>
        </w:rPr>
        <w:t>дослідження</w:t>
      </w:r>
      <w:r>
        <w:t></w:t>
      </w:r>
      <w:r>
        <w:t></w:t>
      </w:r>
      <w:r>
        <w:rPr>
          <w:rFonts w:hint="eastAsia"/>
        </w:rPr>
        <w:t>Результати</w:t>
      </w:r>
      <w:r>
        <w:t></w:t>
      </w:r>
      <w:r>
        <w:rPr>
          <w:rFonts w:hint="eastAsia"/>
        </w:rPr>
        <w:t>дослідження</w:t>
      </w:r>
      <w:r>
        <w:t></w:t>
      </w:r>
      <w:r>
        <w:rPr>
          <w:rFonts w:hint="eastAsia"/>
        </w:rPr>
        <w:t>були</w:t>
      </w:r>
      <w:r>
        <w:t></w:t>
      </w:r>
      <w:r>
        <w:rPr>
          <w:rFonts w:hint="eastAsia"/>
        </w:rPr>
        <w:t>представлені</w:t>
      </w:r>
      <w:r>
        <w:t></w:t>
      </w:r>
      <w:r>
        <w:t></w:t>
      </w:r>
      <w:r>
        <w:t></w:t>
      </w:r>
      <w:r>
        <w:t></w:t>
      </w:r>
      <w:r>
        <w:rPr>
          <w:rFonts w:hint="eastAsia"/>
        </w:rPr>
        <w:t>на</w:t>
      </w:r>
      <w:r>
        <w:t></w:t>
      </w:r>
      <w:r>
        <w:t></w:t>
      </w:r>
      <w:r>
        <w:t></w:t>
      </w:r>
      <w:r>
        <w:t></w:t>
      </w:r>
      <w:r>
        <w:t></w:t>
      </w:r>
      <w:r>
        <w:t></w:t>
      </w:r>
      <w:r>
        <w:rPr>
          <w:rFonts w:hint="eastAsia"/>
        </w:rPr>
        <w:t>ій</w:t>
      </w:r>
      <w:r>
        <w:t></w:t>
      </w:r>
      <w:r>
        <w:t></w:t>
      </w:r>
      <w:r>
        <w:t></w:t>
      </w:r>
      <w:r>
        <w:t></w:t>
      </w:r>
      <w:r>
        <w:rPr>
          <w:rFonts w:hint="eastAsia"/>
        </w:rPr>
        <w:t>Міжнародній</w:t>
      </w:r>
      <w:r>
        <w:t></w:t>
      </w:r>
      <w:r>
        <w:t></w:t>
      </w:r>
      <w:r>
        <w:t></w:t>
      </w:r>
      <w:r>
        <w:t></w:t>
      </w:r>
      <w:r>
        <w:rPr>
          <w:rFonts w:hint="eastAsia"/>
        </w:rPr>
        <w:t>науково</w:t>
      </w:r>
      <w:r>
        <w:t></w:t>
      </w:r>
      <w:r>
        <w:rPr>
          <w:rFonts w:hint="eastAsia"/>
        </w:rPr>
        <w:t>практичній</w:t>
      </w:r>
      <w:r>
        <w:t></w:t>
      </w:r>
      <w:r>
        <w:t></w:t>
      </w:r>
      <w:r>
        <w:t></w:t>
      </w:r>
      <w:r>
        <w:t></w:t>
      </w:r>
      <w:r>
        <w:rPr>
          <w:rFonts w:hint="eastAsia"/>
        </w:rPr>
        <w:t>конференції</w:t>
      </w:r>
    </w:p>
    <w:p w:rsidR="005D22BE" w:rsidRDefault="005D22BE" w:rsidP="005D22BE">
      <w:r>
        <w:t></w:t>
      </w:r>
      <w:r>
        <w:rPr>
          <w:rFonts w:hint="eastAsia"/>
        </w:rPr>
        <w:t>Актуальні</w:t>
      </w:r>
      <w:r>
        <w:t></w:t>
      </w:r>
      <w:r>
        <w:rPr>
          <w:rFonts w:hint="eastAsia"/>
        </w:rPr>
        <w:t>проблеми</w:t>
      </w:r>
      <w:r>
        <w:t></w:t>
      </w:r>
      <w:r>
        <w:rPr>
          <w:rFonts w:hint="eastAsia"/>
        </w:rPr>
        <w:t>комплексної</w:t>
      </w:r>
      <w:r>
        <w:t></w:t>
      </w:r>
      <w:r>
        <w:rPr>
          <w:rFonts w:hint="eastAsia"/>
        </w:rPr>
        <w:t>корекції</w:t>
      </w:r>
      <w:r>
        <w:t></w:t>
      </w:r>
      <w:r>
        <w:rPr>
          <w:rFonts w:hint="eastAsia"/>
        </w:rPr>
        <w:t>аутистичних</w:t>
      </w:r>
      <w:r>
        <w:t></w:t>
      </w:r>
      <w:r>
        <w:rPr>
          <w:rFonts w:hint="eastAsia"/>
        </w:rPr>
        <w:t>порушень</w:t>
      </w:r>
      <w:r>
        <w:t></w:t>
      </w:r>
      <w:r>
        <w:t></w:t>
      </w:r>
      <w:r>
        <w:t></w:t>
      </w:r>
      <w:r>
        <w:rPr>
          <w:rFonts w:hint="eastAsia"/>
        </w:rPr>
        <w:t>м</w:t>
      </w:r>
      <w:r>
        <w:t></w:t>
      </w:r>
      <w:r>
        <w:t></w:t>
      </w:r>
      <w:r>
        <w:rPr>
          <w:rFonts w:hint="eastAsia"/>
        </w:rPr>
        <w:t>Київ</w:t>
      </w:r>
      <w:r>
        <w:t></w:t>
      </w:r>
      <w:r>
        <w:t></w:t>
      </w:r>
      <w:r>
        <w:t></w:t>
      </w:r>
      <w:r>
        <w:t></w:t>
      </w:r>
      <w:r>
        <w:t></w:t>
      </w:r>
      <w:r>
        <w:t></w:t>
      </w:r>
      <w:r>
        <w:t></w:t>
      </w:r>
      <w:r>
        <w:t></w:t>
      </w:r>
      <w:r>
        <w:t></w:t>
      </w:r>
      <w:r>
        <w:t></w:t>
      </w:r>
      <w:r>
        <w:rPr>
          <w:rFonts w:hint="eastAsia"/>
        </w:rPr>
        <w:t>м</w:t>
      </w:r>
      <w:r>
        <w:t></w:t>
      </w:r>
      <w:r>
        <w:t></w:t>
      </w:r>
      <w:r>
        <w:rPr>
          <w:rFonts w:hint="eastAsia"/>
        </w:rPr>
        <w:t>Дніпро</w:t>
      </w:r>
      <w:r>
        <w:t></w:t>
      </w:r>
      <w:r>
        <w:t></w:t>
      </w:r>
      <w:r>
        <w:t></w:t>
      </w:r>
      <w:r>
        <w:t></w:t>
      </w:r>
      <w:r>
        <w:t></w:t>
      </w:r>
      <w:r>
        <w:t></w:t>
      </w:r>
      <w:r>
        <w:t></w:t>
      </w:r>
      <w:r>
        <w:t></w:t>
      </w:r>
      <w:r>
        <w:t></w:t>
      </w:r>
      <w:r>
        <w:rPr>
          <w:rFonts w:hint="eastAsia"/>
        </w:rPr>
        <w:t>Звітній</w:t>
      </w:r>
      <w:r>
        <w:t></w:t>
      </w:r>
      <w:r>
        <w:rPr>
          <w:rFonts w:hint="eastAsia"/>
        </w:rPr>
        <w:t>науковій</w:t>
      </w:r>
      <w:r>
        <w:t></w:t>
      </w:r>
      <w:r>
        <w:rPr>
          <w:rFonts w:hint="eastAsia"/>
        </w:rPr>
        <w:t>конференцій</w:t>
      </w:r>
      <w:r>
        <w:t></w:t>
      </w:r>
      <w:r>
        <w:rPr>
          <w:rFonts w:hint="eastAsia"/>
        </w:rPr>
        <w:t>факультету</w:t>
      </w:r>
      <w:r>
        <w:t></w:t>
      </w:r>
      <w:r>
        <w:rPr>
          <w:rFonts w:hint="eastAsia"/>
        </w:rPr>
        <w:t>педагогічної</w:t>
      </w:r>
      <w:r>
        <w:t></w:t>
      </w:r>
      <w:r>
        <w:rPr>
          <w:rFonts w:hint="eastAsia"/>
        </w:rPr>
        <w:t>освіти</w:t>
      </w:r>
      <w:r>
        <w:t></w:t>
      </w:r>
      <w:r>
        <w:rPr>
          <w:rFonts w:hint="eastAsia"/>
        </w:rPr>
        <w:t>Львівського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Івана</w:t>
      </w:r>
      <w:r>
        <w:t></w:t>
      </w:r>
      <w:r>
        <w:rPr>
          <w:rFonts w:hint="eastAsia"/>
        </w:rPr>
        <w:t>Франка</w:t>
      </w:r>
      <w:r>
        <w:t></w:t>
      </w:r>
      <w:r>
        <w:t></w:t>
      </w:r>
      <w:r>
        <w:rPr>
          <w:rFonts w:hint="eastAsia"/>
        </w:rPr>
        <w:t>м</w:t>
      </w:r>
      <w:r>
        <w:t></w:t>
      </w:r>
      <w:r>
        <w:t></w:t>
      </w:r>
      <w:r>
        <w:rPr>
          <w:rFonts w:hint="eastAsia"/>
        </w:rPr>
        <w:t>Львів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Міжнародній</w:t>
      </w:r>
      <w:r>
        <w:t></w:t>
      </w:r>
      <w:r>
        <w:rPr>
          <w:rFonts w:hint="eastAsia"/>
        </w:rPr>
        <w:t>науково</w:t>
      </w:r>
      <w:r>
        <w:t></w:t>
      </w:r>
      <w:r>
        <w:t></w:t>
      </w:r>
      <w:r>
        <w:rPr>
          <w:rFonts w:hint="eastAsia"/>
        </w:rPr>
        <w:t>практичній</w:t>
      </w:r>
      <w:r>
        <w:t></w:t>
      </w:r>
      <w:r>
        <w:rPr>
          <w:rFonts w:hint="eastAsia"/>
        </w:rPr>
        <w:t>конференції</w:t>
      </w:r>
      <w:r>
        <w:t></w:t>
      </w:r>
      <w:r>
        <w:t></w:t>
      </w:r>
      <w:r>
        <w:rPr>
          <w:rFonts w:hint="eastAsia"/>
        </w:rPr>
        <w:t>Актуальні</w:t>
      </w:r>
      <w:r>
        <w:t></w:t>
      </w:r>
      <w:r>
        <w:rPr>
          <w:rFonts w:hint="eastAsia"/>
        </w:rPr>
        <w:t>проблеми</w:t>
      </w:r>
      <w:r>
        <w:t></w:t>
      </w:r>
      <w:r>
        <w:rPr>
          <w:rFonts w:hint="eastAsia"/>
        </w:rPr>
        <w:t>початкової</w:t>
      </w:r>
      <w:r>
        <w:t></w:t>
      </w:r>
      <w:r>
        <w:rPr>
          <w:rFonts w:hint="eastAsia"/>
        </w:rPr>
        <w:t>освіти</w:t>
      </w:r>
      <w:r>
        <w:t></w:t>
      </w:r>
      <w:r>
        <w:rPr>
          <w:rFonts w:hint="eastAsia"/>
        </w:rPr>
        <w:t>та</w:t>
      </w:r>
      <w:r>
        <w:t></w:t>
      </w:r>
      <w:r>
        <w:rPr>
          <w:rFonts w:hint="eastAsia"/>
        </w:rPr>
        <w:t>інклюзивного</w:t>
      </w:r>
      <w:r>
        <w:t></w:t>
      </w:r>
      <w:r>
        <w:rPr>
          <w:rFonts w:hint="eastAsia"/>
        </w:rPr>
        <w:t>навчання</w:t>
      </w:r>
      <w:r>
        <w:t></w:t>
      </w:r>
      <w:r>
        <w:t></w:t>
      </w:r>
      <w:r>
        <w:t></w:t>
      </w:r>
      <w:r>
        <w:rPr>
          <w:rFonts w:hint="eastAsia"/>
        </w:rPr>
        <w:t>м</w:t>
      </w:r>
      <w:r>
        <w:t></w:t>
      </w:r>
      <w:r>
        <w:t></w:t>
      </w:r>
      <w:r>
        <w:rPr>
          <w:rFonts w:hint="eastAsia"/>
        </w:rPr>
        <w:t>Львів</w:t>
      </w:r>
      <w:r>
        <w:t></w:t>
      </w:r>
      <w:r>
        <w:t></w:t>
      </w:r>
      <w:r>
        <w:t></w:t>
      </w:r>
      <w:r>
        <w:t></w:t>
      </w:r>
      <w:r>
        <w:t></w:t>
      </w:r>
      <w:r>
        <w:t></w:t>
      </w:r>
      <w:r>
        <w:t></w:t>
      </w:r>
      <w:r>
        <w:t></w:t>
      </w:r>
      <w:r>
        <w:t></w:t>
      </w:r>
      <w:r>
        <w:t></w:t>
      </w:r>
      <w:r>
        <w:t></w:t>
      </w:r>
      <w:r>
        <w:rPr>
          <w:rFonts w:hint="eastAsia"/>
        </w:rPr>
        <w:t>ій</w:t>
      </w:r>
      <w:r>
        <w:t></w:t>
      </w:r>
      <w:r>
        <w:rPr>
          <w:rFonts w:hint="eastAsia"/>
        </w:rPr>
        <w:t>Міжнародній</w:t>
      </w:r>
      <w:r>
        <w:t></w:t>
      </w:r>
      <w:r>
        <w:rPr>
          <w:rFonts w:hint="eastAsia"/>
        </w:rPr>
        <w:t>науково</w:t>
      </w:r>
      <w:r>
        <w:t></w:t>
      </w:r>
      <w:r>
        <w:t></w:t>
      </w:r>
      <w:r>
        <w:rPr>
          <w:rFonts w:hint="eastAsia"/>
        </w:rPr>
        <w:t>практичній</w:t>
      </w:r>
      <w:r>
        <w:t></w:t>
      </w:r>
      <w:r>
        <w:rPr>
          <w:rFonts w:hint="eastAsia"/>
        </w:rPr>
        <w:t>конференції</w:t>
      </w:r>
      <w:r>
        <w:t></w:t>
      </w:r>
      <w:r>
        <w:t></w:t>
      </w:r>
      <w:r>
        <w:rPr>
          <w:rFonts w:hint="eastAsia"/>
        </w:rPr>
        <w:t>Актуальні</w:t>
      </w:r>
      <w:r>
        <w:t></w:t>
      </w:r>
      <w:r>
        <w:rPr>
          <w:rFonts w:hint="eastAsia"/>
        </w:rPr>
        <w:t>проблеми</w:t>
      </w:r>
      <w:r>
        <w:t></w:t>
      </w:r>
      <w:r>
        <w:rPr>
          <w:rFonts w:hint="eastAsia"/>
        </w:rPr>
        <w:t>комплексної</w:t>
      </w:r>
      <w:r>
        <w:t></w:t>
      </w:r>
      <w:r>
        <w:rPr>
          <w:rFonts w:hint="eastAsia"/>
        </w:rPr>
        <w:t>корекції</w:t>
      </w:r>
      <w:r>
        <w:t></w:t>
      </w:r>
      <w:r>
        <w:rPr>
          <w:rFonts w:hint="eastAsia"/>
        </w:rPr>
        <w:t>аутистичних</w:t>
      </w:r>
      <w:r>
        <w:t></w:t>
      </w:r>
      <w:r>
        <w:rPr>
          <w:rFonts w:hint="eastAsia"/>
        </w:rPr>
        <w:t>порушень</w:t>
      </w:r>
      <w:r>
        <w:t></w:t>
      </w:r>
      <w:r>
        <w:t></w:t>
      </w:r>
      <w:r>
        <w:t></w:t>
      </w:r>
      <w:r>
        <w:rPr>
          <w:rFonts w:hint="eastAsia"/>
        </w:rPr>
        <w:t>м</w:t>
      </w:r>
      <w:r>
        <w:t></w:t>
      </w:r>
      <w:r>
        <w:t></w:t>
      </w:r>
      <w:r>
        <w:rPr>
          <w:rFonts w:hint="eastAsia"/>
        </w:rPr>
        <w:t>Київ</w:t>
      </w:r>
      <w:r>
        <w:t></w:t>
      </w:r>
      <w:r>
        <w:t></w:t>
      </w:r>
      <w:r>
        <w:t></w:t>
      </w:r>
      <w:r>
        <w:t></w:t>
      </w:r>
      <w:r>
        <w:t></w:t>
      </w:r>
      <w:r>
        <w:t></w:t>
      </w:r>
      <w:r>
        <w:t></w:t>
      </w:r>
      <w:r>
        <w:t></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Проблеми</w:t>
      </w:r>
      <w:r>
        <w:t></w:t>
      </w:r>
      <w:r>
        <w:rPr>
          <w:rFonts w:hint="eastAsia"/>
        </w:rPr>
        <w:t>навчання</w:t>
      </w:r>
      <w:r>
        <w:t></w:t>
      </w:r>
      <w:r>
        <w:t></w:t>
      </w:r>
      <w:r>
        <w:rPr>
          <w:rFonts w:hint="eastAsia"/>
        </w:rPr>
        <w:t>виховання</w:t>
      </w:r>
      <w:r>
        <w:t></w:t>
      </w:r>
      <w:r>
        <w:rPr>
          <w:rFonts w:hint="eastAsia"/>
        </w:rPr>
        <w:t>та</w:t>
      </w:r>
      <w:r>
        <w:t></w:t>
      </w:r>
      <w:r>
        <w:rPr>
          <w:rFonts w:hint="eastAsia"/>
        </w:rPr>
        <w:t>корекції</w:t>
      </w:r>
      <w:r>
        <w:t></w:t>
      </w:r>
      <w:r>
        <w:rPr>
          <w:rFonts w:hint="eastAsia"/>
        </w:rPr>
        <w:t>розвитку</w:t>
      </w:r>
      <w:r>
        <w:t></w:t>
      </w:r>
      <w:r>
        <w:rPr>
          <w:rFonts w:hint="eastAsia"/>
        </w:rPr>
        <w:t>дітей</w:t>
      </w:r>
      <w:r>
        <w:t></w:t>
      </w:r>
      <w:r>
        <w:rPr>
          <w:rFonts w:hint="eastAsia"/>
        </w:rPr>
        <w:t>з</w:t>
      </w:r>
      <w:r>
        <w:t></w:t>
      </w:r>
      <w:r>
        <w:rPr>
          <w:rFonts w:hint="eastAsia"/>
        </w:rPr>
        <w:t>аутистичними</w:t>
      </w:r>
      <w:r>
        <w:t></w:t>
      </w:r>
      <w:r>
        <w:rPr>
          <w:rFonts w:hint="eastAsia"/>
        </w:rPr>
        <w:t>та</w:t>
      </w:r>
      <w:r>
        <w:t></w:t>
      </w:r>
      <w:r>
        <w:rPr>
          <w:rFonts w:hint="eastAsia"/>
        </w:rPr>
        <w:t>інтелектуальними</w:t>
      </w:r>
      <w:r>
        <w:t></w:t>
      </w:r>
      <w:r>
        <w:rPr>
          <w:rFonts w:hint="eastAsia"/>
        </w:rPr>
        <w:t>порушеннями</w:t>
      </w:r>
      <w:r>
        <w:t></w:t>
      </w:r>
      <w:r>
        <w:rPr>
          <w:rFonts w:hint="eastAsia"/>
        </w:rPr>
        <w:t>в</w:t>
      </w:r>
      <w:r>
        <w:t></w:t>
      </w:r>
      <w:r>
        <w:rPr>
          <w:rFonts w:hint="eastAsia"/>
        </w:rPr>
        <w:t>інклюзивних</w:t>
      </w:r>
      <w:r>
        <w:t></w:t>
      </w:r>
      <w:r>
        <w:rPr>
          <w:rFonts w:hint="eastAsia"/>
        </w:rPr>
        <w:t>закладах</w:t>
      </w:r>
      <w:r>
        <w:t></w:t>
      </w:r>
      <w:r>
        <w:rPr>
          <w:rFonts w:hint="eastAsia"/>
        </w:rPr>
        <w:t>освіти</w:t>
      </w:r>
      <w:r>
        <w:t></w:t>
      </w:r>
      <w:r>
        <w:t></w:t>
      </w:r>
      <w:r>
        <w:t></w:t>
      </w:r>
      <w:r>
        <w:rPr>
          <w:rFonts w:hint="eastAsia"/>
        </w:rPr>
        <w:t>м</w:t>
      </w:r>
      <w:r>
        <w:t></w:t>
      </w:r>
      <w:r>
        <w:t></w:t>
      </w:r>
      <w:r>
        <w:rPr>
          <w:rFonts w:hint="eastAsia"/>
        </w:rPr>
        <w:t>Київ</w:t>
      </w:r>
      <w:r>
        <w:t></w:t>
      </w:r>
      <w:r>
        <w:t></w:t>
      </w:r>
      <w:r>
        <w:t></w:t>
      </w:r>
      <w:r>
        <w:t></w:t>
      </w:r>
      <w:r>
        <w:t></w:t>
      </w:r>
      <w:r>
        <w:t></w:t>
      </w:r>
      <w:r>
        <w:t></w:t>
      </w:r>
      <w:r>
        <w:t></w:t>
      </w:r>
      <w:r>
        <w:t></w:t>
      </w:r>
      <w:r>
        <w:rPr>
          <w:rFonts w:hint="eastAsia"/>
        </w:rPr>
        <w:t>Науково</w:t>
      </w:r>
      <w:r>
        <w:t></w:t>
      </w:r>
      <w:r>
        <w:rPr>
          <w:rFonts w:hint="eastAsia"/>
        </w:rPr>
        <w:t>практичній</w:t>
      </w:r>
      <w:r>
        <w:t></w:t>
      </w:r>
      <w:r>
        <w:rPr>
          <w:rFonts w:hint="eastAsia"/>
        </w:rPr>
        <w:t>конференції</w:t>
      </w:r>
      <w:r>
        <w:t></w:t>
      </w:r>
      <w:r>
        <w:rPr>
          <w:rFonts w:hint="eastAsia"/>
        </w:rPr>
        <w:t>з</w:t>
      </w:r>
      <w:r>
        <w:t></w:t>
      </w:r>
      <w:r>
        <w:rPr>
          <w:rFonts w:hint="eastAsia"/>
        </w:rPr>
        <w:t>міжнародною</w:t>
      </w:r>
      <w:r>
        <w:t></w:t>
      </w:r>
      <w:r>
        <w:rPr>
          <w:rFonts w:hint="eastAsia"/>
        </w:rPr>
        <w:t>участю</w:t>
      </w:r>
      <w:r>
        <w:t></w:t>
      </w:r>
      <w:r>
        <w:t></w:t>
      </w:r>
      <w:r>
        <w:rPr>
          <w:rFonts w:hint="eastAsia"/>
        </w:rPr>
        <w:t>Соціальний</w:t>
      </w:r>
      <w:r>
        <w:t></w:t>
      </w:r>
      <w:r>
        <w:rPr>
          <w:rFonts w:hint="eastAsia"/>
        </w:rPr>
        <w:t>супровід</w:t>
      </w:r>
      <w:r>
        <w:t></w:t>
      </w:r>
      <w:r>
        <w:rPr>
          <w:rFonts w:hint="eastAsia"/>
        </w:rPr>
        <w:t>осіб</w:t>
      </w:r>
      <w:r>
        <w:t></w:t>
      </w:r>
      <w:r>
        <w:rPr>
          <w:rFonts w:hint="eastAsia"/>
        </w:rPr>
        <w:t>з</w:t>
      </w:r>
      <w:r>
        <w:t></w:t>
      </w:r>
      <w:r>
        <w:rPr>
          <w:rFonts w:hint="eastAsia"/>
        </w:rPr>
        <w:t>інвалідністю</w:t>
      </w:r>
      <w:r>
        <w:t></w:t>
      </w:r>
      <w:r>
        <w:rPr>
          <w:rFonts w:hint="eastAsia"/>
        </w:rPr>
        <w:t>в</w:t>
      </w:r>
      <w:r>
        <w:t></w:t>
      </w:r>
      <w:r>
        <w:rPr>
          <w:rFonts w:hint="eastAsia"/>
        </w:rPr>
        <w:t>кризових</w:t>
      </w:r>
      <w:r>
        <w:t></w:t>
      </w:r>
      <w:r>
        <w:rPr>
          <w:rFonts w:hint="eastAsia"/>
        </w:rPr>
        <w:t>ситуаціях</w:t>
      </w:r>
      <w:r>
        <w:t></w:t>
      </w:r>
      <w:r>
        <w:t></w:t>
      </w:r>
      <w:r>
        <w:t></w:t>
      </w:r>
      <w:r>
        <w:rPr>
          <w:rFonts w:hint="eastAsia"/>
        </w:rPr>
        <w:t>м</w:t>
      </w:r>
      <w:r>
        <w:t></w:t>
      </w:r>
      <w:r>
        <w:t></w:t>
      </w:r>
      <w:r>
        <w:rPr>
          <w:rFonts w:hint="eastAsia"/>
        </w:rPr>
        <w:t>Львів</w:t>
      </w:r>
      <w:r>
        <w:t></w:t>
      </w:r>
      <w:r>
        <w:t></w:t>
      </w:r>
      <w:r>
        <w:t></w:t>
      </w:r>
      <w:r>
        <w:t></w:t>
      </w:r>
      <w:r>
        <w:t></w:t>
      </w:r>
      <w:r>
        <w:t></w:t>
      </w:r>
      <w:r>
        <w:t></w:t>
      </w:r>
      <w:r>
        <w:t></w:t>
      </w:r>
      <w:r>
        <w:t></w:t>
      </w:r>
      <w:r>
        <w:t></w:t>
      </w:r>
      <w:r>
        <w:t></w:t>
      </w:r>
      <w:r>
        <w:t></w:t>
      </w:r>
      <w:r>
        <w:t></w:t>
      </w:r>
      <w:r>
        <w:t></w:t>
      </w:r>
      <w:r>
        <w:t></w:t>
      </w:r>
      <w:r>
        <w:rPr>
          <w:rFonts w:hint="eastAsia"/>
        </w:rPr>
        <w:t>ІІ</w:t>
      </w:r>
      <w:r>
        <w:t></w:t>
      </w:r>
      <w:r>
        <w:t></w:t>
      </w:r>
      <w:r>
        <w:t></w:t>
      </w:r>
      <w:r>
        <w:t></w:t>
      </w:r>
      <w:r>
        <w:rPr>
          <w:rFonts w:hint="eastAsia"/>
        </w:rPr>
        <w:t>Всеукраїнській</w:t>
      </w:r>
      <w:r>
        <w:t></w:t>
      </w:r>
      <w:r>
        <w:t></w:t>
      </w:r>
      <w:r>
        <w:t></w:t>
      </w:r>
      <w:r>
        <w:t></w:t>
      </w:r>
      <w:r>
        <w:rPr>
          <w:rFonts w:hint="eastAsia"/>
        </w:rPr>
        <w:t>науково</w:t>
      </w:r>
      <w:r>
        <w:t></w:t>
      </w:r>
      <w:r>
        <w:rPr>
          <w:rFonts w:hint="eastAsia"/>
        </w:rPr>
        <w:t>практичній</w:t>
      </w:r>
      <w:r>
        <w:t></w:t>
      </w:r>
      <w:r>
        <w:t></w:t>
      </w:r>
      <w:r>
        <w:t></w:t>
      </w:r>
      <w:r>
        <w:t></w:t>
      </w:r>
      <w:r>
        <w:rPr>
          <w:rFonts w:hint="eastAsia"/>
        </w:rPr>
        <w:t>конференції</w:t>
      </w:r>
    </w:p>
    <w:p w:rsidR="005D22BE" w:rsidRDefault="005D22BE" w:rsidP="005D22BE">
      <w:r>
        <w:t></w:t>
      </w:r>
      <w:r>
        <w:rPr>
          <w:rFonts w:hint="eastAsia"/>
        </w:rPr>
        <w:t>Інноваційні</w:t>
      </w:r>
      <w:r>
        <w:t></w:t>
      </w:r>
      <w:r>
        <w:rPr>
          <w:rFonts w:hint="eastAsia"/>
        </w:rPr>
        <w:t>підходи</w:t>
      </w:r>
      <w:r>
        <w:t></w:t>
      </w:r>
      <w:r>
        <w:rPr>
          <w:rFonts w:hint="eastAsia"/>
        </w:rPr>
        <w:t>в</w:t>
      </w:r>
      <w:r>
        <w:t></w:t>
      </w:r>
      <w:r>
        <w:rPr>
          <w:rFonts w:hint="eastAsia"/>
        </w:rPr>
        <w:t>освіті</w:t>
      </w:r>
      <w:r>
        <w:t></w:t>
      </w:r>
      <w:r>
        <w:rPr>
          <w:rFonts w:hint="eastAsia"/>
        </w:rPr>
        <w:t>дітей</w:t>
      </w:r>
      <w:r>
        <w:t></w:t>
      </w:r>
      <w:r>
        <w:rPr>
          <w:rFonts w:hint="eastAsia"/>
        </w:rPr>
        <w:t>із</w:t>
      </w:r>
      <w:r>
        <w:t></w:t>
      </w:r>
      <w:r>
        <w:rPr>
          <w:rFonts w:hint="eastAsia"/>
        </w:rPr>
        <w:t>особливими</w:t>
      </w:r>
      <w:r>
        <w:t></w:t>
      </w:r>
      <w:r>
        <w:rPr>
          <w:rFonts w:hint="eastAsia"/>
        </w:rPr>
        <w:t>потребами</w:t>
      </w:r>
      <w:r>
        <w:t></w:t>
      </w:r>
      <w:r>
        <w:t></w:t>
      </w:r>
      <w:r>
        <w:t></w:t>
      </w:r>
      <w:r>
        <w:rPr>
          <w:rFonts w:hint="eastAsia"/>
        </w:rPr>
        <w:t>м</w:t>
      </w:r>
      <w:r>
        <w:t></w:t>
      </w:r>
      <w:r>
        <w:t></w:t>
      </w:r>
      <w:r>
        <w:rPr>
          <w:rFonts w:hint="eastAsia"/>
        </w:rPr>
        <w:t>Львів</w:t>
      </w:r>
      <w:r>
        <w:t></w:t>
      </w:r>
      <w:r>
        <w:t></w:t>
      </w:r>
      <w:r>
        <w:t></w:t>
      </w:r>
      <w:r>
        <w:t></w:t>
      </w:r>
      <w:r>
        <w:t></w:t>
      </w:r>
      <w:r>
        <w:t></w:t>
      </w:r>
      <w:r>
        <w:t></w:t>
      </w:r>
      <w:r>
        <w:t></w:t>
      </w:r>
      <w:r>
        <w:t></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Інноваційні</w:t>
      </w:r>
      <w:r>
        <w:t></w:t>
      </w:r>
      <w:r>
        <w:rPr>
          <w:rFonts w:hint="eastAsia"/>
        </w:rPr>
        <w:t>підходи</w:t>
      </w:r>
      <w:r>
        <w:t></w:t>
      </w:r>
      <w:r>
        <w:rPr>
          <w:rFonts w:hint="eastAsia"/>
        </w:rPr>
        <w:t>до</w:t>
      </w:r>
      <w:r>
        <w:t></w:t>
      </w:r>
      <w:r>
        <w:rPr>
          <w:rFonts w:hint="eastAsia"/>
        </w:rPr>
        <w:t>освіти</w:t>
      </w:r>
      <w:r>
        <w:t></w:t>
      </w:r>
      <w:r>
        <w:rPr>
          <w:rFonts w:hint="eastAsia"/>
        </w:rPr>
        <w:t>та</w:t>
      </w:r>
      <w:r>
        <w:t></w:t>
      </w:r>
      <w:r>
        <w:rPr>
          <w:rFonts w:hint="eastAsia"/>
        </w:rPr>
        <w:t>соціалізації</w:t>
      </w:r>
      <w:r>
        <w:t></w:t>
      </w:r>
      <w:r>
        <w:rPr>
          <w:rFonts w:hint="eastAsia"/>
        </w:rPr>
        <w:t>дітей</w:t>
      </w:r>
      <w:r>
        <w:t></w:t>
      </w:r>
      <w:r>
        <w:rPr>
          <w:rFonts w:hint="eastAsia"/>
        </w:rPr>
        <w:t>із</w:t>
      </w:r>
      <w:r>
        <w:t></w:t>
      </w:r>
      <w:r>
        <w:rPr>
          <w:rFonts w:hint="eastAsia"/>
        </w:rPr>
        <w:t>спектром</w:t>
      </w:r>
      <w:r>
        <w:t></w:t>
      </w:r>
      <w:r>
        <w:rPr>
          <w:rFonts w:hint="eastAsia"/>
        </w:rPr>
        <w:t>аутистичних</w:t>
      </w:r>
      <w:r>
        <w:t></w:t>
      </w:r>
      <w:r>
        <w:rPr>
          <w:rFonts w:hint="eastAsia"/>
        </w:rPr>
        <w:t>порушень</w:t>
      </w:r>
      <w:r>
        <w:t></w:t>
      </w:r>
      <w:r>
        <w:t></w:t>
      </w:r>
      <w:r>
        <w:t></w:t>
      </w:r>
      <w:r>
        <w:rPr>
          <w:rFonts w:hint="eastAsia"/>
        </w:rPr>
        <w:t>Київ</w:t>
      </w:r>
      <w:r>
        <w:t></w:t>
      </w:r>
    </w:p>
    <w:p w:rsidR="005D22BE" w:rsidRDefault="005D22BE" w:rsidP="005D22BE">
      <w:r>
        <w:t></w:t>
      </w:r>
    </w:p>
    <w:p w:rsidR="005D22BE" w:rsidRDefault="005D22BE" w:rsidP="005D22BE">
      <w:r>
        <w:t></w:t>
      </w:r>
      <w:r>
        <w:t></w:t>
      </w:r>
      <w:r>
        <w:t></w:t>
      </w:r>
      <w:r>
        <w:t></w:t>
      </w:r>
      <w:r>
        <w:t></w:t>
      </w:r>
      <w:r>
        <w:t></w:t>
      </w:r>
      <w:r>
        <w:t></w:t>
      </w:r>
      <w:r>
        <w:rPr>
          <w:rFonts w:hint="eastAsia"/>
        </w:rPr>
        <w:t>Всеукраїнській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Предиктори</w:t>
      </w:r>
      <w:r>
        <w:t></w:t>
      </w:r>
      <w:r>
        <w:rPr>
          <w:rFonts w:hint="eastAsia"/>
        </w:rPr>
        <w:t>успішної</w:t>
      </w:r>
      <w:r>
        <w:t></w:t>
      </w:r>
      <w:r>
        <w:rPr>
          <w:rFonts w:hint="eastAsia"/>
        </w:rPr>
        <w:t>інклюзії</w:t>
      </w:r>
      <w:r>
        <w:t></w:t>
      </w:r>
      <w:r>
        <w:t></w:t>
      </w:r>
      <w:r>
        <w:rPr>
          <w:rFonts w:hint="eastAsia"/>
        </w:rPr>
        <w:t>медико</w:t>
      </w:r>
      <w:r>
        <w:t></w:t>
      </w:r>
      <w:r>
        <w:rPr>
          <w:rFonts w:hint="eastAsia"/>
        </w:rPr>
        <w:t>психологічний</w:t>
      </w:r>
      <w:r>
        <w:t></w:t>
      </w:r>
      <w:r>
        <w:rPr>
          <w:rFonts w:hint="eastAsia"/>
        </w:rPr>
        <w:t>та</w:t>
      </w:r>
      <w:r>
        <w:t></w:t>
      </w:r>
      <w:r>
        <w:rPr>
          <w:rFonts w:hint="eastAsia"/>
        </w:rPr>
        <w:t>соціально</w:t>
      </w:r>
      <w:r>
        <w:t></w:t>
      </w:r>
      <w:r>
        <w:rPr>
          <w:rFonts w:hint="eastAsia"/>
        </w:rPr>
        <w:t>педагогічний</w:t>
      </w:r>
      <w:r>
        <w:t></w:t>
      </w:r>
      <w:r>
        <w:rPr>
          <w:rFonts w:hint="eastAsia"/>
        </w:rPr>
        <w:t>аспекти</w:t>
      </w:r>
      <w:r>
        <w:t></w:t>
      </w:r>
      <w:r>
        <w:t></w:t>
      </w:r>
      <w:r>
        <w:t></w:t>
      </w:r>
      <w:r>
        <w:rPr>
          <w:rFonts w:hint="eastAsia"/>
        </w:rPr>
        <w:t>м</w:t>
      </w:r>
      <w:r>
        <w:t></w:t>
      </w:r>
      <w:r>
        <w:t></w:t>
      </w:r>
      <w:r>
        <w:rPr>
          <w:rFonts w:hint="eastAsia"/>
        </w:rPr>
        <w:t>Кривий</w:t>
      </w:r>
      <w:r>
        <w:t></w:t>
      </w:r>
      <w:r>
        <w:rPr>
          <w:rFonts w:hint="eastAsia"/>
        </w:rPr>
        <w:t>Ріг</w:t>
      </w:r>
      <w:r>
        <w:t></w:t>
      </w:r>
      <w:r>
        <w:t></w:t>
      </w:r>
      <w:r>
        <w:t></w:t>
      </w:r>
      <w:r>
        <w:t></w:t>
      </w:r>
      <w:r>
        <w:t></w:t>
      </w:r>
      <w:r>
        <w:t></w:t>
      </w:r>
      <w:r>
        <w:t></w:t>
      </w:r>
      <w:r>
        <w:t></w:t>
      </w:r>
    </w:p>
    <w:p w:rsidR="005D22BE" w:rsidRDefault="005D22BE" w:rsidP="005D22BE">
      <w:r>
        <w:rPr>
          <w:rFonts w:hint="eastAsia"/>
        </w:rPr>
        <w:t>Проміжні</w:t>
      </w:r>
      <w:r>
        <w:t></w:t>
      </w:r>
      <w:r>
        <w:rPr>
          <w:rFonts w:hint="eastAsia"/>
        </w:rPr>
        <w:t>та</w:t>
      </w:r>
      <w:r>
        <w:t></w:t>
      </w:r>
      <w:r>
        <w:rPr>
          <w:rFonts w:hint="eastAsia"/>
        </w:rPr>
        <w:t>кінцеві</w:t>
      </w:r>
      <w:r>
        <w:t></w:t>
      </w:r>
      <w:r>
        <w:rPr>
          <w:rFonts w:hint="eastAsia"/>
        </w:rPr>
        <w:t>результати</w:t>
      </w:r>
      <w:r>
        <w:t></w:t>
      </w:r>
      <w:r>
        <w:rPr>
          <w:rFonts w:hint="eastAsia"/>
        </w:rPr>
        <w:t>дисертаційної</w:t>
      </w:r>
      <w:r>
        <w:t></w:t>
      </w:r>
      <w:r>
        <w:rPr>
          <w:rFonts w:hint="eastAsia"/>
        </w:rPr>
        <w:t>роботи</w:t>
      </w:r>
      <w:r>
        <w:t></w:t>
      </w:r>
      <w:r>
        <w:rPr>
          <w:rFonts w:hint="eastAsia"/>
        </w:rPr>
        <w:t>обговорювалися</w:t>
      </w:r>
      <w:r>
        <w:t></w:t>
      </w:r>
      <w:r>
        <w:rPr>
          <w:rFonts w:hint="eastAsia"/>
        </w:rPr>
        <w:t>на</w:t>
      </w:r>
      <w:r>
        <w:t></w:t>
      </w:r>
      <w:r>
        <w:rPr>
          <w:rFonts w:hint="eastAsia"/>
        </w:rPr>
        <w:t>засіданнях</w:t>
      </w:r>
      <w:r>
        <w:t></w:t>
      </w:r>
      <w:r>
        <w:rPr>
          <w:rFonts w:hint="eastAsia"/>
        </w:rPr>
        <w:t>кафедри</w:t>
      </w:r>
      <w:r>
        <w:t></w:t>
      </w:r>
      <w:r>
        <w:rPr>
          <w:rFonts w:hint="eastAsia"/>
        </w:rPr>
        <w:t>психокорекційної</w:t>
      </w:r>
      <w:r>
        <w:t></w:t>
      </w:r>
      <w:r>
        <w:rPr>
          <w:rFonts w:hint="eastAsia"/>
        </w:rPr>
        <w:t>педагогіки</w:t>
      </w:r>
      <w:r>
        <w:t></w:t>
      </w:r>
      <w:r>
        <w:rPr>
          <w:rFonts w:hint="eastAsia"/>
        </w:rPr>
        <w:t>Національного</w:t>
      </w:r>
      <w:r>
        <w:t></w:t>
      </w:r>
      <w:r>
        <w:rPr>
          <w:rFonts w:hint="eastAsia"/>
        </w:rPr>
        <w:t>педагогічного</w:t>
      </w:r>
      <w:r>
        <w:t></w:t>
      </w:r>
      <w:r>
        <w:rPr>
          <w:rFonts w:hint="eastAsia"/>
        </w:rPr>
        <w:t>університету</w:t>
      </w:r>
      <w:r>
        <w:t></w:t>
      </w:r>
      <w:r>
        <w:rPr>
          <w:rFonts w:hint="eastAsia"/>
        </w:rPr>
        <w:t>імені</w:t>
      </w:r>
      <w:r>
        <w:t></w:t>
      </w:r>
      <w:r>
        <w:rPr>
          <w:rFonts w:hint="eastAsia"/>
        </w:rPr>
        <w:t>М</w:t>
      </w:r>
      <w:r>
        <w:t></w:t>
      </w:r>
      <w:r>
        <w:rPr>
          <w:rFonts w:hint="eastAsia"/>
        </w:rPr>
        <w:t>П</w:t>
      </w:r>
      <w:r>
        <w:t></w:t>
      </w:r>
      <w:r>
        <w:t></w:t>
      </w:r>
      <w:r>
        <w:rPr>
          <w:rFonts w:hint="eastAsia"/>
        </w:rPr>
        <w:t>Драгоманова</w:t>
      </w:r>
      <w:r>
        <w:t></w:t>
      </w:r>
      <w:r>
        <w:rPr>
          <w:rFonts w:hint="eastAsia"/>
        </w:rPr>
        <w:t>та</w:t>
      </w:r>
      <w:r>
        <w:t></w:t>
      </w:r>
      <w:r>
        <w:rPr>
          <w:rFonts w:hint="eastAsia"/>
        </w:rPr>
        <w:t>на</w:t>
      </w:r>
      <w:r>
        <w:t></w:t>
      </w:r>
      <w:r>
        <w:rPr>
          <w:rFonts w:hint="eastAsia"/>
        </w:rPr>
        <w:t>засіданнях</w:t>
      </w:r>
      <w:r>
        <w:t></w:t>
      </w:r>
      <w:r>
        <w:rPr>
          <w:rFonts w:hint="eastAsia"/>
        </w:rPr>
        <w:t>кафедри</w:t>
      </w:r>
      <w:r>
        <w:t></w:t>
      </w:r>
      <w:r>
        <w:rPr>
          <w:rFonts w:hint="eastAsia"/>
        </w:rPr>
        <w:t>спеціальної</w:t>
      </w:r>
      <w:r>
        <w:t></w:t>
      </w:r>
      <w:r>
        <w:rPr>
          <w:rFonts w:hint="eastAsia"/>
        </w:rPr>
        <w:t>освіти</w:t>
      </w:r>
      <w:r>
        <w:t></w:t>
      </w:r>
      <w:r>
        <w:rPr>
          <w:rFonts w:hint="eastAsia"/>
        </w:rPr>
        <w:t>та</w:t>
      </w:r>
      <w:r>
        <w:t></w:t>
      </w:r>
      <w:r>
        <w:rPr>
          <w:rFonts w:hint="eastAsia"/>
        </w:rPr>
        <w:t>соціальної</w:t>
      </w:r>
      <w:r>
        <w:t></w:t>
      </w:r>
      <w:r>
        <w:rPr>
          <w:rFonts w:hint="eastAsia"/>
        </w:rPr>
        <w:t>роботи</w:t>
      </w:r>
      <w:r>
        <w:t></w:t>
      </w:r>
      <w:r>
        <w:rPr>
          <w:rFonts w:hint="eastAsia"/>
        </w:rPr>
        <w:t>Львівського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Івана</w:t>
      </w:r>
      <w:r>
        <w:t></w:t>
      </w:r>
      <w:r>
        <w:rPr>
          <w:rFonts w:hint="eastAsia"/>
        </w:rPr>
        <w:t>Франка</w:t>
      </w:r>
      <w:r>
        <w:t></w:t>
      </w:r>
      <w:r>
        <w:t></w:t>
      </w:r>
      <w:r>
        <w:t></w:t>
      </w:r>
      <w:r>
        <w:t></w:t>
      </w:r>
      <w:r>
        <w:t></w:t>
      </w:r>
      <w:r>
        <w:t></w:t>
      </w:r>
      <w:r>
        <w:t></w:t>
      </w:r>
      <w:r>
        <w:t></w:t>
      </w:r>
      <w:r>
        <w:t></w:t>
      </w:r>
      <w:r>
        <w:t></w:t>
      </w:r>
      <w:r>
        <w:t></w:t>
      </w:r>
      <w:r>
        <w:t></w:t>
      </w:r>
      <w:r>
        <w:rPr>
          <w:rFonts w:hint="eastAsia"/>
        </w:rPr>
        <w:t>рр</w:t>
      </w:r>
      <w:r>
        <w:t></w:t>
      </w:r>
      <w:r>
        <w:t></w:t>
      </w:r>
      <w:r>
        <w:t></w:t>
      </w:r>
      <w:r>
        <w:t></w:t>
      </w:r>
      <w:r>
        <w:rPr>
          <w:rFonts w:hint="eastAsia"/>
        </w:rPr>
        <w:t>Також</w:t>
      </w:r>
      <w:r>
        <w:t></w:t>
      </w:r>
      <w:r>
        <w:rPr>
          <w:rFonts w:hint="eastAsia"/>
        </w:rPr>
        <w:t>дослідження</w:t>
      </w:r>
      <w:r>
        <w:t></w:t>
      </w:r>
      <w:r>
        <w:rPr>
          <w:rFonts w:hint="eastAsia"/>
        </w:rPr>
        <w:t>представлені</w:t>
      </w:r>
      <w:r>
        <w:t></w:t>
      </w:r>
      <w:r>
        <w:rPr>
          <w:rFonts w:hint="eastAsia"/>
        </w:rPr>
        <w:t>у</w:t>
      </w:r>
      <w:r>
        <w:t></w:t>
      </w:r>
      <w:r>
        <w:rPr>
          <w:rFonts w:hint="eastAsia"/>
        </w:rPr>
        <w:t>держбюджетних</w:t>
      </w:r>
      <w:r>
        <w:t></w:t>
      </w:r>
      <w:r>
        <w:rPr>
          <w:rFonts w:hint="eastAsia"/>
        </w:rPr>
        <w:t>темах</w:t>
      </w:r>
      <w:r>
        <w:t></w:t>
      </w:r>
      <w:r>
        <w:t></w:t>
      </w:r>
      <w:r>
        <w:rPr>
          <w:rFonts w:hint="eastAsia"/>
        </w:rPr>
        <w:t>Система</w:t>
      </w:r>
      <w:r>
        <w:t></w:t>
      </w:r>
      <w:r>
        <w:rPr>
          <w:rFonts w:hint="eastAsia"/>
        </w:rPr>
        <w:t>корекційної</w:t>
      </w:r>
      <w:r>
        <w:t></w:t>
      </w:r>
      <w:r>
        <w:rPr>
          <w:rFonts w:hint="eastAsia"/>
        </w:rPr>
        <w:t>допомоги</w:t>
      </w:r>
      <w:r>
        <w:t></w:t>
      </w:r>
      <w:r>
        <w:rPr>
          <w:rFonts w:hint="eastAsia"/>
        </w:rPr>
        <w:t>дітям</w:t>
      </w:r>
      <w:r>
        <w:t></w:t>
      </w:r>
      <w:r>
        <w:rPr>
          <w:rFonts w:hint="eastAsia"/>
        </w:rPr>
        <w:t>і</w:t>
      </w:r>
      <w:r>
        <w:t></w:t>
      </w:r>
      <w:r>
        <w:rPr>
          <w:rFonts w:hint="eastAsia"/>
        </w:rPr>
        <w:t>підліткам</w:t>
      </w:r>
      <w:r>
        <w:t></w:t>
      </w:r>
      <w:r>
        <w:rPr>
          <w:rFonts w:hint="eastAsia"/>
        </w:rPr>
        <w:t>з</w:t>
      </w:r>
      <w:r>
        <w:t></w:t>
      </w:r>
      <w:r>
        <w:rPr>
          <w:rFonts w:hint="eastAsia"/>
        </w:rPr>
        <w:t>розладами</w:t>
      </w:r>
      <w:r>
        <w:t></w:t>
      </w:r>
      <w:r>
        <w:rPr>
          <w:rFonts w:hint="eastAsia"/>
        </w:rPr>
        <w:t>аутистичного</w:t>
      </w:r>
      <w:r>
        <w:t></w:t>
      </w:r>
      <w:r>
        <w:rPr>
          <w:rFonts w:hint="eastAsia"/>
        </w:rPr>
        <w:t>спектру</w:t>
      </w:r>
      <w:r>
        <w:t></w:t>
      </w:r>
      <w:r>
        <w:t></w:t>
      </w:r>
      <w:r>
        <w:rPr>
          <w:rFonts w:hint="eastAsia"/>
        </w:rPr>
        <w:t>та</w:t>
      </w:r>
      <w:r>
        <w:t></w:t>
      </w:r>
      <w:r>
        <w:t></w:t>
      </w:r>
      <w:r>
        <w:rPr>
          <w:rFonts w:hint="eastAsia"/>
        </w:rPr>
        <w:t>Психолого</w:t>
      </w:r>
      <w:r>
        <w:t></w:t>
      </w:r>
      <w:r>
        <w:rPr>
          <w:rFonts w:hint="eastAsia"/>
        </w:rPr>
        <w:t>педагогічні</w:t>
      </w:r>
      <w:r>
        <w:t></w:t>
      </w:r>
      <w:r>
        <w:rPr>
          <w:rFonts w:hint="eastAsia"/>
        </w:rPr>
        <w:t>засади</w:t>
      </w:r>
      <w:r>
        <w:t></w:t>
      </w:r>
      <w:r>
        <w:rPr>
          <w:rFonts w:hint="eastAsia"/>
        </w:rPr>
        <w:t>корекційного</w:t>
      </w:r>
      <w:r>
        <w:t></w:t>
      </w:r>
      <w:r>
        <w:rPr>
          <w:rFonts w:hint="eastAsia"/>
        </w:rPr>
        <w:t>навчання</w:t>
      </w:r>
      <w:r>
        <w:t></w:t>
      </w:r>
      <w:r>
        <w:rPr>
          <w:rFonts w:hint="eastAsia"/>
        </w:rPr>
        <w:t>і</w:t>
      </w:r>
      <w:r>
        <w:t></w:t>
      </w:r>
      <w:r>
        <w:rPr>
          <w:rFonts w:hint="eastAsia"/>
        </w:rPr>
        <w:t>реабілітації</w:t>
      </w:r>
      <w:r>
        <w:t></w:t>
      </w:r>
      <w:r>
        <w:rPr>
          <w:rFonts w:hint="eastAsia"/>
        </w:rPr>
        <w:t>осіб</w:t>
      </w:r>
      <w:r>
        <w:t></w:t>
      </w:r>
      <w:r>
        <w:rPr>
          <w:rFonts w:hint="eastAsia"/>
        </w:rPr>
        <w:t>з</w:t>
      </w:r>
      <w:r>
        <w:t></w:t>
      </w:r>
      <w:r>
        <w:rPr>
          <w:rFonts w:hint="eastAsia"/>
        </w:rPr>
        <w:t>порушеннями</w:t>
      </w:r>
      <w:r>
        <w:t></w:t>
      </w:r>
      <w:r>
        <w:rPr>
          <w:rFonts w:hint="eastAsia"/>
        </w:rPr>
        <w:t>розвитку</w:t>
      </w:r>
      <w:r>
        <w:t></w:t>
      </w:r>
      <w:r>
        <w:rPr>
          <w:rFonts w:hint="eastAsia"/>
        </w:rPr>
        <w:t>та</w:t>
      </w:r>
      <w:r>
        <w:t></w:t>
      </w:r>
      <w:r>
        <w:rPr>
          <w:rFonts w:hint="eastAsia"/>
        </w:rPr>
        <w:t>інтеграційні</w:t>
      </w:r>
      <w:r>
        <w:t></w:t>
      </w:r>
      <w:r>
        <w:rPr>
          <w:rFonts w:hint="eastAsia"/>
        </w:rPr>
        <w:t>аспекти</w:t>
      </w:r>
      <w:r>
        <w:t></w:t>
      </w:r>
      <w:r>
        <w:rPr>
          <w:rFonts w:hint="eastAsia"/>
        </w:rPr>
        <w:t>підготовки</w:t>
      </w:r>
      <w:r>
        <w:t></w:t>
      </w:r>
      <w:r>
        <w:rPr>
          <w:rFonts w:hint="eastAsia"/>
        </w:rPr>
        <w:t>фахівців</w:t>
      </w:r>
      <w:r>
        <w:t></w:t>
      </w:r>
      <w:r>
        <w:rPr>
          <w:rFonts w:hint="eastAsia"/>
        </w:rPr>
        <w:t>до</w:t>
      </w:r>
      <w:r>
        <w:t></w:t>
      </w:r>
      <w:r>
        <w:rPr>
          <w:rFonts w:hint="eastAsia"/>
        </w:rPr>
        <w:t>роботи</w:t>
      </w:r>
      <w:r>
        <w:t></w:t>
      </w:r>
      <w:r>
        <w:rPr>
          <w:rFonts w:hint="eastAsia"/>
        </w:rPr>
        <w:t>в</w:t>
      </w:r>
      <w:r>
        <w:t></w:t>
      </w:r>
      <w:r>
        <w:rPr>
          <w:rFonts w:hint="eastAsia"/>
        </w:rPr>
        <w:t>системі</w:t>
      </w:r>
      <w:r>
        <w:t></w:t>
      </w:r>
      <w:r>
        <w:rPr>
          <w:rFonts w:hint="eastAsia"/>
        </w:rPr>
        <w:t>спеціальної</w:t>
      </w:r>
      <w:r>
        <w:t></w:t>
      </w:r>
      <w:r>
        <w:rPr>
          <w:rFonts w:hint="eastAsia"/>
        </w:rPr>
        <w:t>освіти</w:t>
      </w:r>
      <w:r>
        <w:t></w:t>
      </w:r>
      <w:r>
        <w:rPr>
          <w:rFonts w:hint="eastAsia"/>
        </w:rPr>
        <w:t>та</w:t>
      </w:r>
      <w:r>
        <w:t></w:t>
      </w:r>
      <w:r>
        <w:rPr>
          <w:rFonts w:hint="eastAsia"/>
        </w:rPr>
        <w:t>в</w:t>
      </w:r>
      <w:r>
        <w:t></w:t>
      </w:r>
      <w:r>
        <w:rPr>
          <w:rFonts w:hint="eastAsia"/>
        </w:rPr>
        <w:t>умовах</w:t>
      </w:r>
      <w:r>
        <w:t></w:t>
      </w:r>
      <w:r>
        <w:rPr>
          <w:rFonts w:hint="eastAsia"/>
        </w:rPr>
        <w:t>інклюзії</w:t>
      </w:r>
      <w:r>
        <w:t></w:t>
      </w:r>
      <w:r>
        <w:t></w:t>
      </w:r>
      <w:r>
        <w:t></w:t>
      </w:r>
      <w:r>
        <w:rPr>
          <w:rFonts w:hint="eastAsia"/>
        </w:rPr>
        <w:t>що</w:t>
      </w:r>
      <w:r>
        <w:t></w:t>
      </w:r>
      <w:r>
        <w:rPr>
          <w:rFonts w:hint="eastAsia"/>
        </w:rPr>
        <w:t>розроблялись</w:t>
      </w:r>
      <w:r>
        <w:t></w:t>
      </w:r>
      <w:r>
        <w:rPr>
          <w:rFonts w:hint="eastAsia"/>
        </w:rPr>
        <w:t>цими</w:t>
      </w:r>
      <w:r>
        <w:t></w:t>
      </w:r>
      <w:r>
        <w:rPr>
          <w:rFonts w:hint="eastAsia"/>
        </w:rPr>
        <w:t>кафедрами</w:t>
      </w:r>
      <w:r>
        <w:t></w:t>
      </w:r>
    </w:p>
    <w:p w:rsidR="005D22BE" w:rsidRDefault="005D22BE" w:rsidP="005D22BE">
      <w:r>
        <w:rPr>
          <w:rFonts w:hint="eastAsia"/>
        </w:rPr>
        <w:t>Публікації</w:t>
      </w:r>
      <w:r>
        <w:t></w:t>
      </w:r>
      <w:r>
        <w:t></w:t>
      </w:r>
      <w:r>
        <w:rPr>
          <w:rFonts w:hint="eastAsia"/>
        </w:rPr>
        <w:t>Матеріали</w:t>
      </w:r>
      <w:r>
        <w:t></w:t>
      </w:r>
      <w:r>
        <w:rPr>
          <w:rFonts w:hint="eastAsia"/>
        </w:rPr>
        <w:t>дослідження</w:t>
      </w:r>
      <w:r>
        <w:t></w:t>
      </w:r>
      <w:r>
        <w:rPr>
          <w:rFonts w:hint="eastAsia"/>
        </w:rPr>
        <w:t>висвітлені</w:t>
      </w:r>
      <w:r>
        <w:t></w:t>
      </w:r>
      <w:r>
        <w:rPr>
          <w:rFonts w:hint="eastAsia"/>
        </w:rPr>
        <w:t>в</w:t>
      </w:r>
      <w:r>
        <w:t></w:t>
      </w:r>
      <w:r>
        <w:t></w:t>
      </w:r>
      <w:r>
        <w:t></w:t>
      </w:r>
      <w:r>
        <w:t></w:t>
      </w:r>
      <w:r>
        <w:rPr>
          <w:rFonts w:hint="eastAsia"/>
        </w:rPr>
        <w:t>публікаціях</w:t>
      </w:r>
      <w:r>
        <w:t></w:t>
      </w:r>
      <w:r>
        <w:t></w:t>
      </w:r>
      <w:r>
        <w:rPr>
          <w:rFonts w:hint="eastAsia"/>
        </w:rPr>
        <w:t>З</w:t>
      </w:r>
      <w:r>
        <w:t></w:t>
      </w:r>
      <w:r>
        <w:rPr>
          <w:rFonts w:hint="eastAsia"/>
        </w:rPr>
        <w:t>них</w:t>
      </w:r>
    </w:p>
    <w:p w:rsidR="005D22BE" w:rsidRDefault="005D22BE" w:rsidP="005D22BE">
      <w:r>
        <w:t></w:t>
      </w:r>
      <w:r>
        <w:t></w:t>
      </w:r>
      <w:r>
        <w:rPr>
          <w:rFonts w:hint="eastAsia"/>
        </w:rPr>
        <w:t>статей</w:t>
      </w:r>
      <w:r>
        <w:t></w:t>
      </w:r>
      <w:r>
        <w:rPr>
          <w:rFonts w:hint="eastAsia"/>
        </w:rPr>
        <w:t>опубліковані</w:t>
      </w:r>
      <w:r>
        <w:t></w:t>
      </w:r>
      <w:r>
        <w:rPr>
          <w:rFonts w:hint="eastAsia"/>
        </w:rPr>
        <w:t>в</w:t>
      </w:r>
      <w:r>
        <w:t></w:t>
      </w:r>
      <w:r>
        <w:rPr>
          <w:rFonts w:hint="eastAsia"/>
        </w:rPr>
        <w:t>наукових</w:t>
      </w:r>
      <w:r>
        <w:t></w:t>
      </w:r>
      <w:r>
        <w:rPr>
          <w:rFonts w:hint="eastAsia"/>
        </w:rPr>
        <w:t>фахових</w:t>
      </w:r>
      <w:r>
        <w:t></w:t>
      </w:r>
      <w:r>
        <w:rPr>
          <w:rFonts w:hint="eastAsia"/>
        </w:rPr>
        <w:t>виданнях</w:t>
      </w:r>
      <w:r>
        <w:t></w:t>
      </w:r>
      <w:r>
        <w:rPr>
          <w:rFonts w:hint="eastAsia"/>
        </w:rPr>
        <w:t>України</w:t>
      </w:r>
      <w:r>
        <w:t></w:t>
      </w:r>
      <w:r>
        <w:t></w:t>
      </w:r>
      <w:r>
        <w:t></w:t>
      </w:r>
      <w:r>
        <w:t></w:t>
      </w:r>
      <w:r>
        <w:rPr>
          <w:rFonts w:hint="eastAsia"/>
        </w:rPr>
        <w:t>–</w:t>
      </w:r>
      <w:r>
        <w:t></w:t>
      </w:r>
      <w:r>
        <w:rPr>
          <w:rFonts w:hint="eastAsia"/>
        </w:rPr>
        <w:t>у</w:t>
      </w:r>
      <w:r>
        <w:t></w:t>
      </w:r>
      <w:r>
        <w:rPr>
          <w:rFonts w:hint="eastAsia"/>
        </w:rPr>
        <w:t>співавторстві</w:t>
      </w:r>
      <w:r>
        <w:t></w:t>
      </w:r>
      <w:r>
        <w:t></w:t>
      </w:r>
      <w:r>
        <w:t></w:t>
      </w:r>
      <w:r>
        <w:rPr>
          <w:rFonts w:hint="eastAsia"/>
        </w:rPr>
        <w:t>що</w:t>
      </w:r>
      <w:r>
        <w:t></w:t>
      </w:r>
      <w:r>
        <w:rPr>
          <w:rFonts w:hint="eastAsia"/>
        </w:rPr>
        <w:t>включені</w:t>
      </w:r>
      <w:r>
        <w:t></w:t>
      </w:r>
      <w:r>
        <w:rPr>
          <w:rFonts w:hint="eastAsia"/>
        </w:rPr>
        <w:t>до</w:t>
      </w:r>
      <w:r>
        <w:t></w:t>
      </w:r>
      <w:r>
        <w:rPr>
          <w:rFonts w:hint="eastAsia"/>
        </w:rPr>
        <w:t>міжнародних</w:t>
      </w:r>
      <w:r>
        <w:t></w:t>
      </w:r>
      <w:r>
        <w:rPr>
          <w:rFonts w:hint="eastAsia"/>
        </w:rPr>
        <w:t>наукометричних</w:t>
      </w:r>
      <w:r>
        <w:t></w:t>
      </w:r>
      <w:r>
        <w:rPr>
          <w:rFonts w:hint="eastAsia"/>
        </w:rPr>
        <w:t>баз</w:t>
      </w:r>
      <w:r>
        <w:t></w:t>
      </w:r>
      <w:r>
        <w:t></w:t>
      </w:r>
      <w:r>
        <w:t></w:t>
      </w:r>
      <w:r>
        <w:t></w:t>
      </w:r>
      <w:r>
        <w:rPr>
          <w:rFonts w:hint="eastAsia"/>
        </w:rPr>
        <w:t>–</w:t>
      </w:r>
      <w:r>
        <w:t></w:t>
      </w:r>
      <w:r>
        <w:rPr>
          <w:rFonts w:hint="eastAsia"/>
        </w:rPr>
        <w:t>у</w:t>
      </w:r>
      <w:r>
        <w:t></w:t>
      </w:r>
      <w:r>
        <w:rPr>
          <w:rFonts w:hint="eastAsia"/>
        </w:rPr>
        <w:t>збірниках</w:t>
      </w:r>
      <w:r>
        <w:t></w:t>
      </w:r>
      <w:r>
        <w:rPr>
          <w:rFonts w:hint="eastAsia"/>
        </w:rPr>
        <w:t>матеріалів</w:t>
      </w:r>
      <w:r>
        <w:t></w:t>
      </w:r>
      <w:r>
        <w:rPr>
          <w:rFonts w:hint="eastAsia"/>
        </w:rPr>
        <w:t>міжнародних</w:t>
      </w:r>
      <w:r>
        <w:t></w:t>
      </w:r>
      <w:r>
        <w:rPr>
          <w:rFonts w:hint="eastAsia"/>
        </w:rPr>
        <w:t>та</w:t>
      </w:r>
      <w:r>
        <w:t></w:t>
      </w:r>
      <w:r>
        <w:rPr>
          <w:rFonts w:hint="eastAsia"/>
        </w:rPr>
        <w:t>всеукраїнських</w:t>
      </w:r>
      <w:r>
        <w:t></w:t>
      </w:r>
      <w:r>
        <w:rPr>
          <w:rFonts w:hint="eastAsia"/>
        </w:rPr>
        <w:t>конференцій</w:t>
      </w:r>
      <w:r>
        <w:t></w:t>
      </w:r>
      <w:r>
        <w:t></w:t>
      </w:r>
      <w:r>
        <w:t></w:t>
      </w:r>
      <w:r>
        <w:t></w:t>
      </w:r>
      <w:r>
        <w:rPr>
          <w:rFonts w:hint="eastAsia"/>
        </w:rPr>
        <w:t>–</w:t>
      </w:r>
      <w:r>
        <w:t></w:t>
      </w:r>
      <w:r>
        <w:rPr>
          <w:rFonts w:hint="eastAsia"/>
        </w:rPr>
        <w:t>посібник</w:t>
      </w:r>
      <w:r>
        <w:t></w:t>
      </w:r>
    </w:p>
    <w:p w:rsidR="005D22BE" w:rsidRDefault="005D22BE" w:rsidP="005D22BE">
      <w:r>
        <w:rPr>
          <w:rFonts w:hint="eastAsia"/>
        </w:rPr>
        <w:t>Структура</w:t>
      </w:r>
      <w:r>
        <w:t></w:t>
      </w:r>
      <w:r>
        <w:rPr>
          <w:rFonts w:hint="eastAsia"/>
        </w:rPr>
        <w:t>й</w:t>
      </w:r>
      <w:r>
        <w:t></w:t>
      </w:r>
      <w:r>
        <w:rPr>
          <w:rFonts w:hint="eastAsia"/>
        </w:rPr>
        <w:t>обсяг</w:t>
      </w:r>
      <w:r>
        <w:t></w:t>
      </w:r>
      <w:r>
        <w:rPr>
          <w:rFonts w:hint="eastAsia"/>
        </w:rPr>
        <w:t>роботи</w:t>
      </w:r>
      <w:r>
        <w:t></w:t>
      </w:r>
      <w:r>
        <w:t></w:t>
      </w:r>
      <w:r>
        <w:rPr>
          <w:rFonts w:hint="eastAsia"/>
        </w:rPr>
        <w:t>Дисертація</w:t>
      </w:r>
      <w:r>
        <w:t></w:t>
      </w:r>
      <w:r>
        <w:rPr>
          <w:rFonts w:hint="eastAsia"/>
        </w:rPr>
        <w:t>складається</w:t>
      </w:r>
      <w:r>
        <w:t></w:t>
      </w:r>
      <w:r>
        <w:rPr>
          <w:rFonts w:hint="eastAsia"/>
        </w:rPr>
        <w:t>зі</w:t>
      </w:r>
      <w:r>
        <w:t></w:t>
      </w:r>
      <w:r>
        <w:rPr>
          <w:rFonts w:hint="eastAsia"/>
        </w:rPr>
        <w:t>вступу</w:t>
      </w:r>
      <w:r>
        <w:t></w:t>
      </w:r>
      <w:r>
        <w:t></w:t>
      </w:r>
      <w:r>
        <w:rPr>
          <w:rFonts w:hint="eastAsia"/>
        </w:rPr>
        <w:t>трьох</w:t>
      </w:r>
      <w:r>
        <w:t></w:t>
      </w:r>
      <w:r>
        <w:rPr>
          <w:rFonts w:hint="eastAsia"/>
        </w:rPr>
        <w:t>розділів</w:t>
      </w:r>
      <w:r>
        <w:t></w:t>
      </w:r>
      <w:r>
        <w:t></w:t>
      </w:r>
      <w:r>
        <w:rPr>
          <w:rFonts w:hint="eastAsia"/>
        </w:rPr>
        <w:t>висновків</w:t>
      </w:r>
      <w:r>
        <w:t></w:t>
      </w:r>
      <w:r>
        <w:rPr>
          <w:rFonts w:hint="eastAsia"/>
        </w:rPr>
        <w:t>до</w:t>
      </w:r>
      <w:r>
        <w:t></w:t>
      </w:r>
      <w:r>
        <w:rPr>
          <w:rFonts w:hint="eastAsia"/>
        </w:rPr>
        <w:t>них</w:t>
      </w:r>
      <w:r>
        <w:t></w:t>
      </w:r>
      <w:r>
        <w:t></w:t>
      </w:r>
      <w:r>
        <w:rPr>
          <w:rFonts w:hint="eastAsia"/>
        </w:rPr>
        <w:t>висновку</w:t>
      </w:r>
      <w:r>
        <w:t></w:t>
      </w:r>
      <w:r>
        <w:t></w:t>
      </w:r>
      <w:r>
        <w:rPr>
          <w:rFonts w:hint="eastAsia"/>
        </w:rPr>
        <w:t>списку</w:t>
      </w:r>
      <w:r>
        <w:t></w:t>
      </w:r>
      <w:r>
        <w:rPr>
          <w:rFonts w:hint="eastAsia"/>
        </w:rPr>
        <w:t>використаних</w:t>
      </w:r>
      <w:r>
        <w:t></w:t>
      </w:r>
      <w:r>
        <w:rPr>
          <w:rFonts w:hint="eastAsia"/>
        </w:rPr>
        <w:t>джерел</w:t>
      </w:r>
      <w:r>
        <w:t></w:t>
      </w:r>
      <w:r>
        <w:t></w:t>
      </w:r>
      <w:r>
        <w:t></w:t>
      </w:r>
      <w:r>
        <w:t></w:t>
      </w:r>
      <w:r>
        <w:t></w:t>
      </w:r>
      <w:r>
        <w:t></w:t>
      </w:r>
      <w:r>
        <w:rPr>
          <w:rFonts w:hint="eastAsia"/>
        </w:rPr>
        <w:t>найменувань</w:t>
      </w:r>
      <w:r>
        <w:t></w:t>
      </w:r>
      <w:r>
        <w:t></w:t>
      </w:r>
      <w:r>
        <w:rPr>
          <w:rFonts w:hint="eastAsia"/>
        </w:rPr>
        <w:t>та</w:t>
      </w:r>
      <w:r>
        <w:t></w:t>
      </w:r>
      <w:r>
        <w:rPr>
          <w:rFonts w:hint="eastAsia"/>
        </w:rPr>
        <w:t>додатків</w:t>
      </w:r>
      <w:r>
        <w:t></w:t>
      </w:r>
      <w:r>
        <w:t></w:t>
      </w:r>
      <w:r>
        <w:rPr>
          <w:rFonts w:hint="eastAsia"/>
        </w:rPr>
        <w:t>загальний</w:t>
      </w:r>
      <w:r>
        <w:t></w:t>
      </w:r>
      <w:r>
        <w:rPr>
          <w:rFonts w:hint="eastAsia"/>
        </w:rPr>
        <w:t>обсяг</w:t>
      </w:r>
      <w:r>
        <w:t></w:t>
      </w:r>
      <w:r>
        <w:rPr>
          <w:rFonts w:hint="eastAsia"/>
        </w:rPr>
        <w:t>–</w:t>
      </w:r>
      <w:r>
        <w:t></w:t>
      </w:r>
      <w:r>
        <w:t></w:t>
      </w:r>
      <w:r>
        <w:t></w:t>
      </w:r>
      <w:r>
        <w:t></w:t>
      </w:r>
      <w:r>
        <w:rPr>
          <w:rFonts w:hint="eastAsia"/>
        </w:rPr>
        <w:t>сторінок</w:t>
      </w:r>
      <w:r>
        <w:t></w:t>
      </w:r>
      <w:r>
        <w:t></w:t>
      </w:r>
      <w:r>
        <w:t></w:t>
      </w:r>
      <w:r>
        <w:rPr>
          <w:rFonts w:hint="eastAsia"/>
        </w:rPr>
        <w:t>У</w:t>
      </w:r>
      <w:r>
        <w:t></w:t>
      </w:r>
      <w:r>
        <w:rPr>
          <w:rFonts w:hint="eastAsia"/>
        </w:rPr>
        <w:t>роботі</w:t>
      </w:r>
      <w:r>
        <w:t></w:t>
      </w:r>
      <w:r>
        <w:rPr>
          <w:rFonts w:hint="eastAsia"/>
        </w:rPr>
        <w:t>подано</w:t>
      </w:r>
      <w:r>
        <w:t></w:t>
      </w:r>
      <w:r>
        <w:t></w:t>
      </w:r>
      <w:r>
        <w:t></w:t>
      </w:r>
      <w:r>
        <w:t></w:t>
      </w:r>
      <w:r>
        <w:rPr>
          <w:rFonts w:hint="eastAsia"/>
        </w:rPr>
        <w:t>таблиць</w:t>
      </w:r>
      <w:r>
        <w:t></w:t>
      </w:r>
      <w:r>
        <w:t></w:t>
      </w:r>
      <w:r>
        <w:t></w:t>
      </w:r>
      <w:r>
        <w:t></w:t>
      </w:r>
      <w:r>
        <w:t></w:t>
      </w:r>
      <w:r>
        <w:rPr>
          <w:rFonts w:hint="eastAsia"/>
        </w:rPr>
        <w:t>рисунків</w:t>
      </w:r>
      <w:r>
        <w:t></w:t>
      </w:r>
      <w:r>
        <w:t></w:t>
      </w:r>
      <w:r>
        <w:rPr>
          <w:rFonts w:hint="eastAsia"/>
        </w:rPr>
        <w:t>Загальний</w:t>
      </w:r>
      <w:r>
        <w:t></w:t>
      </w:r>
      <w:r>
        <w:rPr>
          <w:rFonts w:hint="eastAsia"/>
        </w:rPr>
        <w:t>обсяг</w:t>
      </w:r>
      <w:r>
        <w:t></w:t>
      </w:r>
      <w:r>
        <w:rPr>
          <w:rFonts w:hint="eastAsia"/>
        </w:rPr>
        <w:t>роботи</w:t>
      </w:r>
      <w:r>
        <w:t></w:t>
      </w:r>
      <w:r>
        <w:rPr>
          <w:rFonts w:hint="eastAsia"/>
        </w:rPr>
        <w:t>становить</w:t>
      </w:r>
      <w:r>
        <w:t></w:t>
      </w:r>
      <w:r>
        <w:t></w:t>
      </w:r>
      <w:r>
        <w:t></w:t>
      </w:r>
      <w:r>
        <w:t></w:t>
      </w:r>
      <w:r>
        <w:t></w:t>
      </w:r>
      <w:r>
        <w:rPr>
          <w:rFonts w:hint="eastAsia"/>
        </w:rPr>
        <w:t>сторінка</w:t>
      </w:r>
      <w:r>
        <w:t></w:t>
      </w:r>
      <w:r>
        <w:t></w:t>
      </w:r>
      <w:r>
        <w:rPr>
          <w:rFonts w:hint="eastAsia"/>
        </w:rPr>
        <w:t>з</w:t>
      </w:r>
      <w:r>
        <w:t></w:t>
      </w:r>
      <w:r>
        <w:rPr>
          <w:rFonts w:hint="eastAsia"/>
        </w:rPr>
        <w:t>них</w:t>
      </w:r>
      <w:r>
        <w:t></w:t>
      </w:r>
      <w:r>
        <w:t></w:t>
      </w:r>
      <w:r>
        <w:t></w:t>
      </w:r>
      <w:r>
        <w:t></w:t>
      </w:r>
      <w:r>
        <w:t></w:t>
      </w:r>
      <w:r>
        <w:rPr>
          <w:rFonts w:hint="eastAsia"/>
        </w:rPr>
        <w:t>сторінки</w:t>
      </w:r>
      <w:r>
        <w:t></w:t>
      </w:r>
      <w:r>
        <w:rPr>
          <w:rFonts w:hint="eastAsia"/>
        </w:rPr>
        <w:t>основного</w:t>
      </w:r>
      <w:r>
        <w:t></w:t>
      </w:r>
      <w:r>
        <w:rPr>
          <w:rFonts w:hint="eastAsia"/>
        </w:rPr>
        <w:t>тексту</w:t>
      </w:r>
      <w:r>
        <w:t></w:t>
      </w:r>
    </w:p>
    <w:p w:rsidR="005D22BE" w:rsidRDefault="005D22BE" w:rsidP="005D22BE"/>
    <w:p w:rsidR="005D22BE" w:rsidRDefault="005D22BE" w:rsidP="005D22BE"/>
    <w:p w:rsidR="005D22BE" w:rsidRDefault="005D22BE" w:rsidP="005D22BE"/>
    <w:p w:rsidR="005D22BE" w:rsidRDefault="005D22BE" w:rsidP="005D22BE">
      <w:r>
        <w:rPr>
          <w:rFonts w:hint="eastAsia"/>
        </w:rPr>
        <w:t>ВИСНОВКИ</w:t>
      </w:r>
    </w:p>
    <w:p w:rsidR="005D22BE" w:rsidRDefault="005D22BE" w:rsidP="005D22BE"/>
    <w:p w:rsidR="005D22BE" w:rsidRDefault="005D22BE" w:rsidP="005D22BE"/>
    <w:p w:rsidR="005D22BE" w:rsidRDefault="005D22BE" w:rsidP="005D22BE">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експериментальне</w:t>
      </w:r>
      <w:r>
        <w:t></w:t>
      </w:r>
      <w:r>
        <w:rPr>
          <w:rFonts w:hint="eastAsia"/>
        </w:rPr>
        <w:t>вивчення</w:t>
      </w:r>
      <w:r>
        <w:t></w:t>
      </w:r>
      <w:r>
        <w:rPr>
          <w:rFonts w:hint="eastAsia"/>
        </w:rPr>
        <w:t>психомоторного</w:t>
      </w:r>
      <w:r>
        <w:t></w:t>
      </w:r>
      <w:r>
        <w:rPr>
          <w:rFonts w:hint="eastAsia"/>
        </w:rPr>
        <w:t>розвитку</w:t>
      </w:r>
      <w:r>
        <w:t></w:t>
      </w:r>
      <w:r>
        <w:rPr>
          <w:rFonts w:hint="eastAsia"/>
        </w:rPr>
        <w:t>дітей</w:t>
      </w:r>
      <w:r>
        <w:t></w:t>
      </w:r>
      <w:r>
        <w:rPr>
          <w:rFonts w:hint="eastAsia"/>
        </w:rPr>
        <w:t>старшого</w:t>
      </w:r>
      <w:r>
        <w:t></w:t>
      </w:r>
      <w:r>
        <w:rPr>
          <w:rFonts w:hint="eastAsia"/>
        </w:rPr>
        <w:t>дошкільного</w:t>
      </w:r>
      <w:r>
        <w:t></w:t>
      </w:r>
      <w:r>
        <w:rPr>
          <w:rFonts w:hint="eastAsia"/>
        </w:rPr>
        <w:t>віку</w:t>
      </w:r>
      <w:r>
        <w:t></w:t>
      </w:r>
      <w:r>
        <w:rPr>
          <w:rFonts w:hint="eastAsia"/>
        </w:rPr>
        <w:t>із</w:t>
      </w:r>
      <w:r>
        <w:t></w:t>
      </w:r>
      <w:r>
        <w:rPr>
          <w:rFonts w:hint="eastAsia"/>
        </w:rPr>
        <w:t>розладами</w:t>
      </w:r>
      <w:r>
        <w:t></w:t>
      </w:r>
      <w:r>
        <w:rPr>
          <w:rFonts w:hint="eastAsia"/>
        </w:rPr>
        <w:t>аутистичного</w:t>
      </w:r>
      <w:r>
        <w:t></w:t>
      </w:r>
      <w:r>
        <w:rPr>
          <w:rFonts w:hint="eastAsia"/>
        </w:rPr>
        <w:t>спектру</w:t>
      </w:r>
      <w:r>
        <w:t></w:t>
      </w:r>
      <w:r>
        <w:t></w:t>
      </w:r>
      <w:r>
        <w:rPr>
          <w:rFonts w:hint="eastAsia"/>
        </w:rPr>
        <w:t>Визначено</w:t>
      </w:r>
      <w:r>
        <w:t></w:t>
      </w:r>
      <w:r>
        <w:rPr>
          <w:rFonts w:hint="eastAsia"/>
        </w:rPr>
        <w:t>вплив</w:t>
      </w:r>
      <w:r>
        <w:t></w:t>
      </w:r>
      <w:r>
        <w:rPr>
          <w:rFonts w:hint="eastAsia"/>
        </w:rPr>
        <w:t>засобів</w:t>
      </w:r>
      <w:r>
        <w:t></w:t>
      </w:r>
      <w:r>
        <w:rPr>
          <w:rFonts w:hint="eastAsia"/>
        </w:rPr>
        <w:t>фізичного</w:t>
      </w:r>
      <w:r>
        <w:t></w:t>
      </w:r>
      <w:r>
        <w:rPr>
          <w:rFonts w:hint="eastAsia"/>
        </w:rPr>
        <w:t>виховання</w:t>
      </w:r>
      <w:r>
        <w:t></w:t>
      </w:r>
      <w:r>
        <w:rPr>
          <w:rFonts w:hint="eastAsia"/>
        </w:rPr>
        <w:t>на</w:t>
      </w:r>
      <w:r>
        <w:t></w:t>
      </w:r>
      <w:r>
        <w:rPr>
          <w:rFonts w:hint="eastAsia"/>
        </w:rPr>
        <w:t>психомоторний</w:t>
      </w:r>
      <w:r>
        <w:t></w:t>
      </w:r>
      <w:r>
        <w:rPr>
          <w:rFonts w:hint="eastAsia"/>
        </w:rPr>
        <w:t>розвиток</w:t>
      </w:r>
      <w:r>
        <w:t></w:t>
      </w:r>
      <w:r>
        <w:rPr>
          <w:rFonts w:hint="eastAsia"/>
        </w:rPr>
        <w:t>дітей</w:t>
      </w:r>
      <w:r>
        <w:t></w:t>
      </w:r>
      <w:r>
        <w:rPr>
          <w:rFonts w:hint="eastAsia"/>
        </w:rPr>
        <w:t>із</w:t>
      </w:r>
      <w:r>
        <w:t></w:t>
      </w:r>
      <w:r>
        <w:rPr>
          <w:rFonts w:hint="eastAsia"/>
        </w:rPr>
        <w:t>розладами</w:t>
      </w:r>
      <w:r>
        <w:t></w:t>
      </w:r>
      <w:r>
        <w:rPr>
          <w:rFonts w:hint="eastAsia"/>
        </w:rPr>
        <w:t>аутистичного</w:t>
      </w:r>
      <w:r>
        <w:t></w:t>
      </w:r>
      <w:r>
        <w:rPr>
          <w:rFonts w:hint="eastAsia"/>
        </w:rPr>
        <w:t>спектра</w:t>
      </w:r>
      <w:r>
        <w:t></w:t>
      </w:r>
      <w:r>
        <w:rPr>
          <w:rFonts w:hint="eastAsia"/>
        </w:rPr>
        <w:t>та</w:t>
      </w:r>
      <w:r>
        <w:t></w:t>
      </w:r>
      <w:r>
        <w:rPr>
          <w:rFonts w:hint="eastAsia"/>
        </w:rPr>
        <w:t>розроблено</w:t>
      </w:r>
      <w:r>
        <w:t></w:t>
      </w:r>
      <w:r>
        <w:rPr>
          <w:rFonts w:hint="eastAsia"/>
        </w:rPr>
        <w:t>корекційно</w:t>
      </w:r>
      <w:r>
        <w:t></w:t>
      </w:r>
      <w:r>
        <w:rPr>
          <w:rFonts w:hint="eastAsia"/>
        </w:rPr>
        <w:t>педагогічну</w:t>
      </w:r>
      <w:r>
        <w:t></w:t>
      </w:r>
      <w:r>
        <w:rPr>
          <w:rFonts w:hint="eastAsia"/>
        </w:rPr>
        <w:t>програму</w:t>
      </w:r>
      <w:r>
        <w:t></w:t>
      </w:r>
      <w:r>
        <w:rPr>
          <w:rFonts w:hint="eastAsia"/>
        </w:rPr>
        <w:t>з</w:t>
      </w:r>
      <w:r>
        <w:t></w:t>
      </w:r>
      <w:r>
        <w:rPr>
          <w:rFonts w:hint="eastAsia"/>
        </w:rPr>
        <w:t>корекції</w:t>
      </w:r>
      <w:r>
        <w:t></w:t>
      </w:r>
      <w:r>
        <w:rPr>
          <w:rFonts w:hint="eastAsia"/>
        </w:rPr>
        <w:t>цієї</w:t>
      </w:r>
      <w:r>
        <w:t></w:t>
      </w:r>
      <w:r>
        <w:rPr>
          <w:rFonts w:hint="eastAsia"/>
        </w:rPr>
        <w:t>функції</w:t>
      </w:r>
      <w:r>
        <w:t></w:t>
      </w:r>
    </w:p>
    <w:p w:rsidR="005D22BE" w:rsidRDefault="005D22BE" w:rsidP="005D22BE">
      <w:r>
        <w:t></w:t>
      </w:r>
      <w:r>
        <w:t></w:t>
      </w:r>
      <w:r>
        <w:tab/>
      </w:r>
      <w:r>
        <w:rPr>
          <w:rFonts w:hint="eastAsia"/>
        </w:rPr>
        <w:t>На</w:t>
      </w:r>
      <w:r>
        <w:t></w:t>
      </w:r>
      <w:r>
        <w:rPr>
          <w:rFonts w:hint="eastAsia"/>
        </w:rPr>
        <w:t>підставі</w:t>
      </w:r>
      <w:r>
        <w:t></w:t>
      </w:r>
      <w:r>
        <w:rPr>
          <w:rFonts w:hint="eastAsia"/>
        </w:rPr>
        <w:t>теоретичного</w:t>
      </w:r>
      <w:r>
        <w:t></w:t>
      </w:r>
      <w:r>
        <w:rPr>
          <w:rFonts w:hint="eastAsia"/>
        </w:rPr>
        <w:t>аналізу</w:t>
      </w:r>
      <w:r>
        <w:t></w:t>
      </w:r>
      <w:r>
        <w:rPr>
          <w:rFonts w:hint="eastAsia"/>
        </w:rPr>
        <w:t>спеціальної</w:t>
      </w:r>
      <w:r>
        <w:t></w:t>
      </w:r>
      <w:r>
        <w:rPr>
          <w:rFonts w:hint="eastAsia"/>
        </w:rPr>
        <w:t>літератури</w:t>
      </w:r>
      <w:r>
        <w:t></w:t>
      </w:r>
      <w:r>
        <w:rPr>
          <w:rFonts w:hint="eastAsia"/>
        </w:rPr>
        <w:t>встановлено</w:t>
      </w:r>
      <w:r>
        <w:t></w:t>
      </w:r>
      <w:r>
        <w:t></w:t>
      </w:r>
      <w:r>
        <w:rPr>
          <w:rFonts w:hint="eastAsia"/>
        </w:rPr>
        <w:t>що</w:t>
      </w:r>
      <w:r>
        <w:t></w:t>
      </w:r>
      <w:r>
        <w:rPr>
          <w:rFonts w:hint="eastAsia"/>
        </w:rPr>
        <w:t>психомоторика</w:t>
      </w:r>
      <w:r>
        <w:t></w:t>
      </w:r>
      <w:r>
        <w:rPr>
          <w:rFonts w:hint="eastAsia"/>
        </w:rPr>
        <w:t>людини</w:t>
      </w:r>
      <w:r>
        <w:t></w:t>
      </w:r>
      <w:r>
        <w:rPr>
          <w:rFonts w:hint="eastAsia"/>
        </w:rPr>
        <w:t>має</w:t>
      </w:r>
      <w:r>
        <w:t></w:t>
      </w:r>
      <w:r>
        <w:rPr>
          <w:rFonts w:hint="eastAsia"/>
        </w:rPr>
        <w:t>складну</w:t>
      </w:r>
      <w:r>
        <w:t></w:t>
      </w:r>
      <w:r>
        <w:rPr>
          <w:rFonts w:hint="eastAsia"/>
        </w:rPr>
        <w:t>структуру</w:t>
      </w:r>
      <w:r>
        <w:t></w:t>
      </w:r>
      <w:r>
        <w:rPr>
          <w:rFonts w:hint="eastAsia"/>
        </w:rPr>
        <w:t>і</w:t>
      </w:r>
      <w:r>
        <w:t></w:t>
      </w:r>
      <w:r>
        <w:rPr>
          <w:rFonts w:hint="eastAsia"/>
        </w:rPr>
        <w:t>включає</w:t>
      </w:r>
      <w:r>
        <w:t></w:t>
      </w:r>
      <w:r>
        <w:rPr>
          <w:rFonts w:hint="eastAsia"/>
        </w:rPr>
        <w:t>в</w:t>
      </w:r>
      <w:r>
        <w:t></w:t>
      </w:r>
      <w:r>
        <w:rPr>
          <w:rFonts w:hint="eastAsia"/>
        </w:rPr>
        <w:t>себе</w:t>
      </w:r>
      <w:r>
        <w:t></w:t>
      </w:r>
      <w:r>
        <w:rPr>
          <w:rFonts w:hint="eastAsia"/>
        </w:rPr>
        <w:t>сенсорні</w:t>
      </w:r>
      <w:r>
        <w:t></w:t>
      </w:r>
      <w:r>
        <w:t></w:t>
      </w:r>
      <w:r>
        <w:rPr>
          <w:rFonts w:hint="eastAsia"/>
        </w:rPr>
        <w:t>моторні</w:t>
      </w:r>
      <w:r>
        <w:t></w:t>
      </w:r>
      <w:r>
        <w:rPr>
          <w:rFonts w:hint="eastAsia"/>
        </w:rPr>
        <w:t>та</w:t>
      </w:r>
      <w:r>
        <w:t></w:t>
      </w:r>
      <w:r>
        <w:rPr>
          <w:rFonts w:hint="eastAsia"/>
        </w:rPr>
        <w:t>когнітивно</w:t>
      </w:r>
      <w:r>
        <w:t></w:t>
      </w:r>
      <w:r>
        <w:rPr>
          <w:rFonts w:hint="eastAsia"/>
        </w:rPr>
        <w:t>розумові</w:t>
      </w:r>
      <w:r>
        <w:t></w:t>
      </w:r>
      <w:r>
        <w:rPr>
          <w:rFonts w:hint="eastAsia"/>
        </w:rPr>
        <w:t>компоненти</w:t>
      </w:r>
      <w:r>
        <w:t></w:t>
      </w:r>
      <w:r>
        <w:rPr>
          <w:rFonts w:hint="eastAsia"/>
        </w:rPr>
        <w:t>управління</w:t>
      </w:r>
      <w:r>
        <w:t></w:t>
      </w:r>
      <w:r>
        <w:rPr>
          <w:rFonts w:hint="eastAsia"/>
        </w:rPr>
        <w:t>рухами</w:t>
      </w:r>
      <w:r>
        <w:t></w:t>
      </w:r>
      <w:r>
        <w:t></w:t>
      </w:r>
      <w:r>
        <w:rPr>
          <w:rFonts w:hint="eastAsia"/>
        </w:rPr>
        <w:t>З</w:t>
      </w:r>
      <w:r>
        <w:t></w:t>
      </w:r>
      <w:r>
        <w:rPr>
          <w:rFonts w:hint="eastAsia"/>
        </w:rPr>
        <w:t>аналізу</w:t>
      </w:r>
      <w:r>
        <w:t></w:t>
      </w:r>
      <w:r>
        <w:rPr>
          <w:rFonts w:hint="eastAsia"/>
        </w:rPr>
        <w:t>праць</w:t>
      </w:r>
      <w:r>
        <w:t></w:t>
      </w:r>
      <w:r>
        <w:rPr>
          <w:rFonts w:hint="eastAsia"/>
        </w:rPr>
        <w:t>відомих</w:t>
      </w:r>
      <w:r>
        <w:t></w:t>
      </w:r>
      <w:r>
        <w:rPr>
          <w:rFonts w:hint="eastAsia"/>
        </w:rPr>
        <w:t>психологів</w:t>
      </w:r>
      <w:r>
        <w:t></w:t>
      </w:r>
      <w:r>
        <w:rPr>
          <w:rFonts w:hint="eastAsia"/>
        </w:rPr>
        <w:t>нами</w:t>
      </w:r>
      <w:r>
        <w:t></w:t>
      </w:r>
      <w:r>
        <w:rPr>
          <w:rFonts w:hint="eastAsia"/>
        </w:rPr>
        <w:t>виділено</w:t>
      </w:r>
      <w:r>
        <w:t></w:t>
      </w:r>
      <w:r>
        <w:rPr>
          <w:rFonts w:hint="eastAsia"/>
        </w:rPr>
        <w:t>категорії</w:t>
      </w:r>
      <w:r>
        <w:t></w:t>
      </w:r>
      <w:r>
        <w:rPr>
          <w:rFonts w:hint="eastAsia"/>
        </w:rPr>
        <w:t>психомоторних</w:t>
      </w:r>
      <w:r>
        <w:t></w:t>
      </w:r>
      <w:r>
        <w:rPr>
          <w:rFonts w:hint="eastAsia"/>
        </w:rPr>
        <w:t>здібностей</w:t>
      </w:r>
      <w:r>
        <w:t></w:t>
      </w:r>
      <w:r>
        <w:t></w:t>
      </w:r>
      <w:r>
        <w:rPr>
          <w:rFonts w:hint="eastAsia"/>
        </w:rPr>
        <w:t>таких</w:t>
      </w:r>
      <w:r>
        <w:t></w:t>
      </w:r>
      <w:r>
        <w:rPr>
          <w:rFonts w:hint="eastAsia"/>
        </w:rPr>
        <w:t>як</w:t>
      </w:r>
      <w:r>
        <w:t></w:t>
      </w:r>
      <w:r>
        <w:t></w:t>
      </w:r>
      <w:r>
        <w:rPr>
          <w:rFonts w:hint="eastAsia"/>
        </w:rPr>
        <w:t>координації</w:t>
      </w:r>
      <w:r>
        <w:t></w:t>
      </w:r>
      <w:r>
        <w:rPr>
          <w:rFonts w:hint="eastAsia"/>
        </w:rPr>
        <w:t>рухів</w:t>
      </w:r>
      <w:r>
        <w:t></w:t>
      </w:r>
      <w:r>
        <w:t></w:t>
      </w:r>
      <w:r>
        <w:rPr>
          <w:rFonts w:hint="eastAsia"/>
        </w:rPr>
        <w:t>точність</w:t>
      </w:r>
      <w:r>
        <w:t></w:t>
      </w:r>
      <w:r>
        <w:rPr>
          <w:rFonts w:hint="eastAsia"/>
        </w:rPr>
        <w:t>рухів</w:t>
      </w:r>
      <w:r>
        <w:t></w:t>
      </w:r>
      <w:r>
        <w:t></w:t>
      </w:r>
      <w:r>
        <w:rPr>
          <w:rFonts w:hint="eastAsia"/>
        </w:rPr>
        <w:t>взаємодія</w:t>
      </w:r>
      <w:r>
        <w:t></w:t>
      </w:r>
      <w:r>
        <w:rPr>
          <w:rFonts w:hint="eastAsia"/>
        </w:rPr>
        <w:t>макро</w:t>
      </w:r>
      <w:r>
        <w:t></w:t>
      </w:r>
      <w:r>
        <w:t></w:t>
      </w:r>
      <w:r>
        <w:rPr>
          <w:rFonts w:hint="eastAsia"/>
        </w:rPr>
        <w:t>і</w:t>
      </w:r>
      <w:r>
        <w:t></w:t>
      </w:r>
      <w:r>
        <w:rPr>
          <w:rFonts w:hint="eastAsia"/>
        </w:rPr>
        <w:t>мікрорухів</w:t>
      </w:r>
      <w:r>
        <w:t></w:t>
      </w:r>
      <w:r>
        <w:t></w:t>
      </w:r>
      <w:r>
        <w:rPr>
          <w:rFonts w:hint="eastAsia"/>
        </w:rPr>
        <w:t>координація</w:t>
      </w:r>
      <w:r>
        <w:t></w:t>
      </w:r>
      <w:r>
        <w:rPr>
          <w:rFonts w:hint="eastAsia"/>
        </w:rPr>
        <w:t>рухів</w:t>
      </w:r>
      <w:r>
        <w:t></w:t>
      </w:r>
      <w:r>
        <w:rPr>
          <w:rFonts w:hint="eastAsia"/>
        </w:rPr>
        <w:t>лівої</w:t>
      </w:r>
      <w:r>
        <w:t></w:t>
      </w:r>
      <w:r>
        <w:rPr>
          <w:rFonts w:hint="eastAsia"/>
        </w:rPr>
        <w:t>і</w:t>
      </w:r>
      <w:r>
        <w:t></w:t>
      </w:r>
      <w:r>
        <w:rPr>
          <w:rFonts w:hint="eastAsia"/>
        </w:rPr>
        <w:t>правої</w:t>
      </w:r>
      <w:r>
        <w:t></w:t>
      </w:r>
      <w:r>
        <w:rPr>
          <w:rFonts w:hint="eastAsia"/>
        </w:rPr>
        <w:t>руки</w:t>
      </w:r>
      <w:r>
        <w:t></w:t>
      </w:r>
      <w:r>
        <w:t></w:t>
      </w:r>
      <w:r>
        <w:t></w:t>
      </w:r>
      <w:r>
        <w:rPr>
          <w:rFonts w:hint="eastAsia"/>
        </w:rPr>
        <w:t>сенсомоторна</w:t>
      </w:r>
      <w:r>
        <w:t></w:t>
      </w:r>
      <w:r>
        <w:rPr>
          <w:rFonts w:hint="eastAsia"/>
        </w:rPr>
        <w:t>координація</w:t>
      </w:r>
      <w:r>
        <w:t></w:t>
      </w:r>
      <w:r>
        <w:t></w:t>
      </w:r>
      <w:r>
        <w:rPr>
          <w:rFonts w:hint="eastAsia"/>
        </w:rPr>
        <w:t>слухо</w:t>
      </w:r>
      <w:r>
        <w:t></w:t>
      </w:r>
      <w:r>
        <w:rPr>
          <w:rFonts w:hint="eastAsia"/>
        </w:rPr>
        <w:t>зоро</w:t>
      </w:r>
      <w:r>
        <w:t></w:t>
      </w:r>
      <w:r>
        <w:rPr>
          <w:rFonts w:hint="eastAsia"/>
        </w:rPr>
        <w:t>моторна</w:t>
      </w:r>
      <w:r>
        <w:t></w:t>
      </w:r>
      <w:r>
        <w:t></w:t>
      </w:r>
      <w:r>
        <w:t></w:t>
      </w:r>
      <w:r>
        <w:rPr>
          <w:rFonts w:hint="eastAsia"/>
        </w:rPr>
        <w:t>просторова</w:t>
      </w:r>
      <w:r>
        <w:t></w:t>
      </w:r>
      <w:r>
        <w:rPr>
          <w:rFonts w:hint="eastAsia"/>
        </w:rPr>
        <w:t>координація</w:t>
      </w:r>
      <w:r>
        <w:t></w:t>
      </w:r>
      <w:r>
        <w:t></w:t>
      </w:r>
      <w:r>
        <w:rPr>
          <w:rFonts w:hint="eastAsia"/>
        </w:rPr>
        <w:t>вивчення</w:t>
      </w:r>
      <w:r>
        <w:t></w:t>
      </w:r>
      <w:r>
        <w:rPr>
          <w:rFonts w:hint="eastAsia"/>
        </w:rPr>
        <w:t>схеми</w:t>
      </w:r>
      <w:r>
        <w:t></w:t>
      </w:r>
      <w:r>
        <w:rPr>
          <w:rFonts w:hint="eastAsia"/>
        </w:rPr>
        <w:t>тіла</w:t>
      </w:r>
      <w:r>
        <w:t></w:t>
      </w:r>
      <w:r>
        <w:t></w:t>
      </w:r>
      <w:r>
        <w:rPr>
          <w:rFonts w:hint="eastAsia"/>
        </w:rPr>
        <w:t>тілесного</w:t>
      </w:r>
      <w:r>
        <w:t></w:t>
      </w:r>
      <w:r>
        <w:rPr>
          <w:rFonts w:hint="eastAsia"/>
        </w:rPr>
        <w:t>простору</w:t>
      </w:r>
      <w:r>
        <w:t></w:t>
      </w:r>
      <w:r>
        <w:t></w:t>
      </w:r>
      <w:r>
        <w:t></w:t>
      </w:r>
      <w:r>
        <w:rPr>
          <w:rFonts w:hint="eastAsia"/>
        </w:rPr>
        <w:t>ритмічність</w:t>
      </w:r>
      <w:r>
        <w:t></w:t>
      </w:r>
      <w:r>
        <w:t></w:t>
      </w:r>
      <w:r>
        <w:rPr>
          <w:rFonts w:hint="eastAsia"/>
        </w:rPr>
        <w:t>темпоритм</w:t>
      </w:r>
      <w:r>
        <w:t></w:t>
      </w:r>
      <w:r>
        <w:t></w:t>
      </w:r>
    </w:p>
    <w:p w:rsidR="005D22BE" w:rsidRDefault="005D22BE" w:rsidP="005D22BE">
      <w:r>
        <w:rPr>
          <w:rFonts w:hint="eastAsia"/>
        </w:rPr>
        <w:t>У</w:t>
      </w:r>
      <w:r>
        <w:t></w:t>
      </w:r>
      <w:r>
        <w:rPr>
          <w:rFonts w:hint="eastAsia"/>
        </w:rPr>
        <w:t>дітей</w:t>
      </w:r>
      <w:r>
        <w:t></w:t>
      </w:r>
      <w:r>
        <w:rPr>
          <w:rFonts w:hint="eastAsia"/>
        </w:rPr>
        <w:t>із</w:t>
      </w:r>
      <w:r>
        <w:t></w:t>
      </w:r>
      <w:r>
        <w:rPr>
          <w:rFonts w:hint="eastAsia"/>
        </w:rPr>
        <w:t>розладами</w:t>
      </w:r>
      <w:r>
        <w:t></w:t>
      </w:r>
      <w:r>
        <w:rPr>
          <w:rFonts w:hint="eastAsia"/>
        </w:rPr>
        <w:t>аутистичного</w:t>
      </w:r>
      <w:r>
        <w:t></w:t>
      </w:r>
      <w:r>
        <w:rPr>
          <w:rFonts w:hint="eastAsia"/>
        </w:rPr>
        <w:t>спектру</w:t>
      </w:r>
      <w:r>
        <w:t></w:t>
      </w:r>
      <w:r>
        <w:rPr>
          <w:rFonts w:hint="eastAsia"/>
        </w:rPr>
        <w:t>розвиток</w:t>
      </w:r>
      <w:r>
        <w:t></w:t>
      </w:r>
      <w:r>
        <w:rPr>
          <w:rFonts w:hint="eastAsia"/>
        </w:rPr>
        <w:t>психомоторики</w:t>
      </w:r>
      <w:r>
        <w:t></w:t>
      </w:r>
      <w:r>
        <w:rPr>
          <w:rFonts w:hint="eastAsia"/>
        </w:rPr>
        <w:t>базується</w:t>
      </w:r>
      <w:r>
        <w:t></w:t>
      </w:r>
      <w:r>
        <w:rPr>
          <w:rFonts w:hint="eastAsia"/>
        </w:rPr>
        <w:t>на</w:t>
      </w:r>
      <w:r>
        <w:t></w:t>
      </w:r>
      <w:r>
        <w:rPr>
          <w:rFonts w:hint="eastAsia"/>
        </w:rPr>
        <w:t>виваженості</w:t>
      </w:r>
      <w:r>
        <w:t></w:t>
      </w:r>
      <w:r>
        <w:rPr>
          <w:rFonts w:hint="eastAsia"/>
        </w:rPr>
        <w:t>та</w:t>
      </w:r>
      <w:r>
        <w:t></w:t>
      </w:r>
      <w:r>
        <w:rPr>
          <w:rFonts w:hint="eastAsia"/>
        </w:rPr>
        <w:t>складності</w:t>
      </w:r>
      <w:r>
        <w:t></w:t>
      </w:r>
      <w:r>
        <w:rPr>
          <w:rFonts w:hint="eastAsia"/>
        </w:rPr>
        <w:t>основного</w:t>
      </w:r>
      <w:r>
        <w:t></w:t>
      </w:r>
      <w:r>
        <w:rPr>
          <w:rFonts w:hint="eastAsia"/>
        </w:rPr>
        <w:t>порушення</w:t>
      </w:r>
      <w:r>
        <w:t></w:t>
      </w:r>
      <w:r>
        <w:t></w:t>
      </w:r>
      <w:r>
        <w:rPr>
          <w:rFonts w:hint="eastAsia"/>
        </w:rPr>
        <w:t>але</w:t>
      </w:r>
      <w:r>
        <w:t></w:t>
      </w:r>
      <w:r>
        <w:rPr>
          <w:rFonts w:hint="eastAsia"/>
        </w:rPr>
        <w:t>основними</w:t>
      </w:r>
      <w:r>
        <w:t></w:t>
      </w:r>
      <w:r>
        <w:rPr>
          <w:rFonts w:hint="eastAsia"/>
        </w:rPr>
        <w:t>порушення</w:t>
      </w:r>
      <w:r>
        <w:t></w:t>
      </w:r>
      <w:r>
        <w:rPr>
          <w:rFonts w:hint="eastAsia"/>
        </w:rPr>
        <w:t>багатьма</w:t>
      </w:r>
      <w:r>
        <w:t></w:t>
      </w:r>
      <w:r>
        <w:rPr>
          <w:rFonts w:hint="eastAsia"/>
        </w:rPr>
        <w:t>вченими</w:t>
      </w:r>
      <w:r>
        <w:t></w:t>
      </w:r>
      <w:r>
        <w:rPr>
          <w:rFonts w:hint="eastAsia"/>
        </w:rPr>
        <w:t>визначено</w:t>
      </w:r>
      <w:r>
        <w:t></w:t>
      </w:r>
      <w:r>
        <w:t></w:t>
      </w:r>
      <w:r>
        <w:rPr>
          <w:rFonts w:hint="eastAsia"/>
        </w:rPr>
        <w:t>відсутність</w:t>
      </w:r>
      <w:r>
        <w:t></w:t>
      </w:r>
      <w:r>
        <w:rPr>
          <w:rFonts w:hint="eastAsia"/>
        </w:rPr>
        <w:t>узгодженості</w:t>
      </w:r>
      <w:r>
        <w:t></w:t>
      </w:r>
      <w:r>
        <w:rPr>
          <w:rFonts w:hint="eastAsia"/>
        </w:rPr>
        <w:t>рухів</w:t>
      </w:r>
      <w:r>
        <w:t></w:t>
      </w:r>
      <w:r>
        <w:t></w:t>
      </w:r>
      <w:r>
        <w:rPr>
          <w:rFonts w:hint="eastAsia"/>
        </w:rPr>
        <w:t>порушення</w:t>
      </w:r>
      <w:r>
        <w:t></w:t>
      </w:r>
      <w:r>
        <w:rPr>
          <w:rFonts w:hint="eastAsia"/>
        </w:rPr>
        <w:t>координації</w:t>
      </w:r>
      <w:r>
        <w:t></w:t>
      </w:r>
      <w:r>
        <w:rPr>
          <w:rFonts w:hint="eastAsia"/>
        </w:rPr>
        <w:t>в</w:t>
      </w:r>
      <w:r>
        <w:t></w:t>
      </w:r>
      <w:r>
        <w:rPr>
          <w:rFonts w:hint="eastAsia"/>
        </w:rPr>
        <w:t>просторі</w:t>
      </w:r>
      <w:r>
        <w:t></w:t>
      </w:r>
      <w:r>
        <w:t></w:t>
      </w:r>
      <w:r>
        <w:rPr>
          <w:rFonts w:hint="eastAsia"/>
        </w:rPr>
        <w:t>смислових</w:t>
      </w:r>
      <w:r>
        <w:t></w:t>
      </w:r>
      <w:r>
        <w:rPr>
          <w:rFonts w:hint="eastAsia"/>
        </w:rPr>
        <w:t>ланцюжків</w:t>
      </w:r>
      <w:r>
        <w:t></w:t>
      </w:r>
      <w:r>
        <w:rPr>
          <w:rFonts w:hint="eastAsia"/>
        </w:rPr>
        <w:t>дій</w:t>
      </w:r>
      <w:r>
        <w:t></w:t>
      </w:r>
      <w:r>
        <w:t></w:t>
      </w:r>
      <w:r>
        <w:rPr>
          <w:rFonts w:hint="eastAsia"/>
        </w:rPr>
        <w:t>складність</w:t>
      </w:r>
      <w:r>
        <w:t></w:t>
      </w:r>
      <w:r>
        <w:rPr>
          <w:rFonts w:hint="eastAsia"/>
        </w:rPr>
        <w:t>довільних</w:t>
      </w:r>
      <w:r>
        <w:t></w:t>
      </w:r>
      <w:r>
        <w:rPr>
          <w:rFonts w:hint="eastAsia"/>
        </w:rPr>
        <w:t>рухів</w:t>
      </w:r>
      <w:r>
        <w:t></w:t>
      </w:r>
      <w:r>
        <w:t></w:t>
      </w:r>
      <w:r>
        <w:rPr>
          <w:rFonts w:hint="eastAsia"/>
        </w:rPr>
        <w:t>незграбність</w:t>
      </w:r>
      <w:r>
        <w:t></w:t>
      </w:r>
      <w:r>
        <w:rPr>
          <w:rFonts w:hint="eastAsia"/>
        </w:rPr>
        <w:t>рухів</w:t>
      </w:r>
      <w:r>
        <w:t></w:t>
      </w:r>
      <w:r>
        <w:rPr>
          <w:rFonts w:hint="eastAsia"/>
        </w:rPr>
        <w:t>малої</w:t>
      </w:r>
      <w:r>
        <w:t></w:t>
      </w:r>
      <w:r>
        <w:rPr>
          <w:rFonts w:hint="eastAsia"/>
        </w:rPr>
        <w:t>моторики</w:t>
      </w:r>
      <w:r>
        <w:t></w:t>
      </w:r>
      <w:r>
        <w:t></w:t>
      </w:r>
      <w:r>
        <w:rPr>
          <w:rFonts w:hint="eastAsia"/>
        </w:rPr>
        <w:t>Теоретико</w:t>
      </w:r>
      <w:r>
        <w:t></w:t>
      </w:r>
      <w:r>
        <w:t></w:t>
      </w:r>
      <w:r>
        <w:rPr>
          <w:rFonts w:hint="eastAsia"/>
        </w:rPr>
        <w:t>педагогічними</w:t>
      </w:r>
      <w:r>
        <w:t></w:t>
      </w:r>
      <w:r>
        <w:rPr>
          <w:rFonts w:hint="eastAsia"/>
        </w:rPr>
        <w:t>та</w:t>
      </w:r>
      <w:r>
        <w:t></w:t>
      </w:r>
      <w:r>
        <w:rPr>
          <w:rFonts w:hint="eastAsia"/>
        </w:rPr>
        <w:t>методичними</w:t>
      </w:r>
      <w:r>
        <w:t></w:t>
      </w:r>
      <w:r>
        <w:rPr>
          <w:rFonts w:hint="eastAsia"/>
        </w:rPr>
        <w:t>основами</w:t>
      </w:r>
      <w:r>
        <w:t></w:t>
      </w:r>
      <w:r>
        <w:rPr>
          <w:rFonts w:hint="eastAsia"/>
        </w:rPr>
        <w:t>корекції</w:t>
      </w:r>
      <w:r>
        <w:t></w:t>
      </w:r>
      <w:r>
        <w:rPr>
          <w:rFonts w:hint="eastAsia"/>
        </w:rPr>
        <w:t>психомоторики</w:t>
      </w:r>
      <w:r>
        <w:t></w:t>
      </w:r>
      <w:r>
        <w:rPr>
          <w:rFonts w:hint="eastAsia"/>
        </w:rPr>
        <w:t>дітей</w:t>
      </w:r>
      <w:r>
        <w:t></w:t>
      </w:r>
      <w:r>
        <w:rPr>
          <w:rFonts w:hint="eastAsia"/>
        </w:rPr>
        <w:t>старшого</w:t>
      </w:r>
      <w:r>
        <w:t></w:t>
      </w:r>
      <w:r>
        <w:rPr>
          <w:rFonts w:hint="eastAsia"/>
        </w:rPr>
        <w:t>дошкільного</w:t>
      </w:r>
      <w:r>
        <w:t></w:t>
      </w:r>
      <w:r>
        <w:rPr>
          <w:rFonts w:hint="eastAsia"/>
        </w:rPr>
        <w:t>віку</w:t>
      </w:r>
      <w:r>
        <w:t></w:t>
      </w:r>
      <w:r>
        <w:rPr>
          <w:rFonts w:hint="eastAsia"/>
        </w:rPr>
        <w:t>є</w:t>
      </w:r>
      <w:r>
        <w:t></w:t>
      </w:r>
      <w:r>
        <w:rPr>
          <w:rFonts w:hint="eastAsia"/>
        </w:rPr>
        <w:t>розробка</w:t>
      </w:r>
      <w:r>
        <w:t></w:t>
      </w:r>
      <w:r>
        <w:rPr>
          <w:rFonts w:hint="eastAsia"/>
        </w:rPr>
        <w:t>та</w:t>
      </w:r>
      <w:r>
        <w:t></w:t>
      </w:r>
      <w:r>
        <w:rPr>
          <w:rFonts w:hint="eastAsia"/>
        </w:rPr>
        <w:t>впровадження</w:t>
      </w:r>
      <w:r>
        <w:t></w:t>
      </w:r>
      <w:r>
        <w:rPr>
          <w:rFonts w:hint="eastAsia"/>
        </w:rPr>
        <w:t>в</w:t>
      </w:r>
      <w:r>
        <w:t></w:t>
      </w:r>
      <w:r>
        <w:rPr>
          <w:rFonts w:hint="eastAsia"/>
        </w:rPr>
        <w:t>процес</w:t>
      </w:r>
      <w:r>
        <w:t></w:t>
      </w:r>
      <w:r>
        <w:rPr>
          <w:rFonts w:hint="eastAsia"/>
        </w:rPr>
        <w:t>навчання</w:t>
      </w:r>
      <w:r>
        <w:t></w:t>
      </w:r>
      <w:r>
        <w:rPr>
          <w:rFonts w:hint="eastAsia"/>
        </w:rPr>
        <w:t>педагогічних</w:t>
      </w:r>
      <w:r>
        <w:t></w:t>
      </w:r>
      <w:r>
        <w:rPr>
          <w:rFonts w:hint="eastAsia"/>
        </w:rPr>
        <w:t>технологій</w:t>
      </w:r>
      <w:r>
        <w:t></w:t>
      </w:r>
      <w:r>
        <w:t></w:t>
      </w:r>
      <w:r>
        <w:rPr>
          <w:rFonts w:hint="eastAsia"/>
        </w:rPr>
        <w:t>що</w:t>
      </w:r>
      <w:r>
        <w:t></w:t>
      </w:r>
      <w:r>
        <w:rPr>
          <w:rFonts w:hint="eastAsia"/>
        </w:rPr>
        <w:t>включають</w:t>
      </w:r>
      <w:r>
        <w:t></w:t>
      </w:r>
      <w:r>
        <w:rPr>
          <w:rFonts w:hint="eastAsia"/>
        </w:rPr>
        <w:t>методи</w:t>
      </w:r>
      <w:r>
        <w:t></w:t>
      </w:r>
      <w:r>
        <w:t></w:t>
      </w:r>
      <w:r>
        <w:rPr>
          <w:rFonts w:hint="eastAsia"/>
        </w:rPr>
        <w:t>принципи</w:t>
      </w:r>
      <w:r>
        <w:t></w:t>
      </w:r>
      <w:r>
        <w:t></w:t>
      </w:r>
      <w:r>
        <w:rPr>
          <w:rFonts w:hint="eastAsia"/>
        </w:rPr>
        <w:t>прийоми</w:t>
      </w:r>
      <w:r>
        <w:t></w:t>
      </w:r>
      <w:r>
        <w:rPr>
          <w:rFonts w:hint="eastAsia"/>
        </w:rPr>
        <w:t>корекційного</w:t>
      </w:r>
      <w:r>
        <w:t></w:t>
      </w:r>
      <w:r>
        <w:rPr>
          <w:rFonts w:hint="eastAsia"/>
        </w:rPr>
        <w:t>навчання</w:t>
      </w:r>
      <w:r>
        <w:t></w:t>
      </w:r>
      <w:r>
        <w:t></w:t>
      </w:r>
      <w:r>
        <w:rPr>
          <w:rFonts w:hint="eastAsia"/>
        </w:rPr>
        <w:t>чітко</w:t>
      </w:r>
      <w:r>
        <w:t></w:t>
      </w:r>
      <w:r>
        <w:rPr>
          <w:rFonts w:hint="eastAsia"/>
        </w:rPr>
        <w:t>дозовані</w:t>
      </w:r>
      <w:r>
        <w:t></w:t>
      </w:r>
      <w:r>
        <w:rPr>
          <w:rFonts w:hint="eastAsia"/>
        </w:rPr>
        <w:t>та</w:t>
      </w:r>
      <w:r>
        <w:t></w:t>
      </w:r>
      <w:r>
        <w:rPr>
          <w:rFonts w:hint="eastAsia"/>
        </w:rPr>
        <w:t>індивідуально</w:t>
      </w:r>
      <w:r>
        <w:t></w:t>
      </w:r>
      <w:r>
        <w:rPr>
          <w:rFonts w:hint="eastAsia"/>
        </w:rPr>
        <w:t>підібрані</w:t>
      </w:r>
      <w:r>
        <w:t></w:t>
      </w:r>
      <w:r>
        <w:rPr>
          <w:rFonts w:hint="eastAsia"/>
        </w:rPr>
        <w:t>засоби</w:t>
      </w:r>
      <w:r>
        <w:t></w:t>
      </w:r>
      <w:r>
        <w:rPr>
          <w:rFonts w:hint="eastAsia"/>
        </w:rPr>
        <w:t>фізичного</w:t>
      </w:r>
      <w:r>
        <w:t></w:t>
      </w:r>
      <w:r>
        <w:rPr>
          <w:rFonts w:hint="eastAsia"/>
        </w:rPr>
        <w:t>виховання</w:t>
      </w:r>
      <w:r>
        <w:t></w:t>
      </w:r>
      <w:r>
        <w:t></w:t>
      </w:r>
      <w:r>
        <w:rPr>
          <w:rFonts w:hint="eastAsia"/>
        </w:rPr>
        <w:t>Основи</w:t>
      </w:r>
      <w:r>
        <w:t></w:t>
      </w:r>
      <w:r>
        <w:rPr>
          <w:rFonts w:hint="eastAsia"/>
        </w:rPr>
        <w:t>роботи</w:t>
      </w:r>
      <w:r>
        <w:t></w:t>
      </w:r>
      <w:r>
        <w:rPr>
          <w:rFonts w:hint="eastAsia"/>
        </w:rPr>
        <w:t>над</w:t>
      </w:r>
      <w:r>
        <w:t></w:t>
      </w:r>
      <w:r>
        <w:rPr>
          <w:rFonts w:hint="eastAsia"/>
        </w:rPr>
        <w:t>корекцією</w:t>
      </w:r>
      <w:r>
        <w:t></w:t>
      </w:r>
      <w:r>
        <w:rPr>
          <w:rFonts w:hint="eastAsia"/>
        </w:rPr>
        <w:t>психомоторики</w:t>
      </w:r>
      <w:r>
        <w:t></w:t>
      </w:r>
      <w:r>
        <w:rPr>
          <w:rFonts w:hint="eastAsia"/>
        </w:rPr>
        <w:t>дітей</w:t>
      </w:r>
      <w:r>
        <w:t></w:t>
      </w:r>
      <w:r>
        <w:rPr>
          <w:rFonts w:hint="eastAsia"/>
        </w:rPr>
        <w:t>старшого</w:t>
      </w:r>
      <w:r>
        <w:t></w:t>
      </w:r>
      <w:r>
        <w:rPr>
          <w:rFonts w:hint="eastAsia"/>
        </w:rPr>
        <w:t>дошкільного</w:t>
      </w:r>
      <w:r>
        <w:t></w:t>
      </w:r>
      <w:r>
        <w:rPr>
          <w:rFonts w:hint="eastAsia"/>
        </w:rPr>
        <w:t>віку</w:t>
      </w:r>
      <w:r>
        <w:t></w:t>
      </w:r>
      <w:r>
        <w:rPr>
          <w:rFonts w:hint="eastAsia"/>
        </w:rPr>
        <w:t>із</w:t>
      </w:r>
      <w:r>
        <w:t></w:t>
      </w:r>
      <w:r>
        <w:rPr>
          <w:rFonts w:hint="eastAsia"/>
        </w:rPr>
        <w:t>розладами</w:t>
      </w:r>
      <w:r>
        <w:t></w:t>
      </w:r>
      <w:r>
        <w:rPr>
          <w:rFonts w:hint="eastAsia"/>
        </w:rPr>
        <w:t>аутистичного</w:t>
      </w:r>
      <w:r>
        <w:t></w:t>
      </w:r>
      <w:r>
        <w:rPr>
          <w:rFonts w:hint="eastAsia"/>
        </w:rPr>
        <w:t>спектру</w:t>
      </w:r>
      <w:r>
        <w:t></w:t>
      </w:r>
      <w:r>
        <w:rPr>
          <w:rFonts w:hint="eastAsia"/>
        </w:rPr>
        <w:t>нами</w:t>
      </w:r>
      <w:r>
        <w:t></w:t>
      </w:r>
      <w:r>
        <w:rPr>
          <w:rFonts w:hint="eastAsia"/>
        </w:rPr>
        <w:t>було</w:t>
      </w:r>
      <w:r>
        <w:t></w:t>
      </w:r>
      <w:r>
        <w:rPr>
          <w:rFonts w:hint="eastAsia"/>
        </w:rPr>
        <w:t>сформульовано</w:t>
      </w:r>
      <w:r>
        <w:t></w:t>
      </w:r>
      <w:r>
        <w:rPr>
          <w:rFonts w:hint="eastAsia"/>
        </w:rPr>
        <w:t>в</w:t>
      </w:r>
      <w:r>
        <w:t></w:t>
      </w:r>
      <w:r>
        <w:rPr>
          <w:rFonts w:hint="eastAsia"/>
        </w:rPr>
        <w:t>теоретичній</w:t>
      </w:r>
      <w:r>
        <w:t></w:t>
      </w:r>
      <w:r>
        <w:rPr>
          <w:rFonts w:hint="eastAsia"/>
        </w:rPr>
        <w:t>моделі</w:t>
      </w:r>
      <w:r>
        <w:t></w:t>
      </w:r>
      <w:r>
        <w:t></w:t>
      </w:r>
      <w:r>
        <w:rPr>
          <w:rFonts w:hint="eastAsia"/>
        </w:rPr>
        <w:t>що</w:t>
      </w:r>
      <w:r>
        <w:t></w:t>
      </w:r>
      <w:r>
        <w:rPr>
          <w:rFonts w:hint="eastAsia"/>
        </w:rPr>
        <w:t>складається</w:t>
      </w:r>
      <w:r>
        <w:t></w:t>
      </w:r>
      <w:r>
        <w:rPr>
          <w:rFonts w:hint="eastAsia"/>
        </w:rPr>
        <w:t>з</w:t>
      </w:r>
      <w:r>
        <w:t></w:t>
      </w:r>
      <w:r>
        <w:rPr>
          <w:rFonts w:hint="eastAsia"/>
        </w:rPr>
        <w:t>трьох</w:t>
      </w:r>
      <w:r>
        <w:t></w:t>
      </w:r>
      <w:r>
        <w:rPr>
          <w:rFonts w:hint="eastAsia"/>
        </w:rPr>
        <w:t>етапів</w:t>
      </w:r>
      <w:r>
        <w:t></w:t>
      </w:r>
      <w:r>
        <w:t></w:t>
      </w:r>
      <w:r>
        <w:rPr>
          <w:rFonts w:hint="eastAsia"/>
        </w:rPr>
        <w:t>які</w:t>
      </w:r>
      <w:r>
        <w:t></w:t>
      </w:r>
      <w:r>
        <w:rPr>
          <w:rFonts w:hint="eastAsia"/>
        </w:rPr>
        <w:t>взаємопов’язані</w:t>
      </w:r>
      <w:r>
        <w:t></w:t>
      </w:r>
      <w:r>
        <w:rPr>
          <w:rFonts w:hint="eastAsia"/>
        </w:rPr>
        <w:t>між</w:t>
      </w:r>
      <w:r>
        <w:t></w:t>
      </w:r>
      <w:r>
        <w:rPr>
          <w:rFonts w:hint="eastAsia"/>
        </w:rPr>
        <w:t>собою</w:t>
      </w:r>
      <w:r>
        <w:t></w:t>
      </w:r>
    </w:p>
    <w:p w:rsidR="005D22BE" w:rsidRDefault="005D22BE" w:rsidP="005D22BE">
      <w:r>
        <w:t></w:t>
      </w:r>
      <w:r>
        <w:t></w:t>
      </w:r>
      <w:r>
        <w:tab/>
      </w:r>
      <w:r>
        <w:rPr>
          <w:rFonts w:hint="eastAsia"/>
        </w:rPr>
        <w:t>Розроблено</w:t>
      </w:r>
      <w:r>
        <w:t></w:t>
      </w:r>
      <w:r>
        <w:rPr>
          <w:rFonts w:hint="eastAsia"/>
        </w:rPr>
        <w:t>комплекс</w:t>
      </w:r>
      <w:r>
        <w:t></w:t>
      </w:r>
      <w:r>
        <w:rPr>
          <w:rFonts w:hint="eastAsia"/>
        </w:rPr>
        <w:t>діагностичних</w:t>
      </w:r>
      <w:r>
        <w:t></w:t>
      </w:r>
      <w:r>
        <w:rPr>
          <w:rFonts w:hint="eastAsia"/>
        </w:rPr>
        <w:t>процедур</w:t>
      </w:r>
      <w:r>
        <w:t></w:t>
      </w:r>
      <w:r>
        <w:rPr>
          <w:rFonts w:hint="eastAsia"/>
        </w:rPr>
        <w:t>для</w:t>
      </w:r>
      <w:r>
        <w:t></w:t>
      </w:r>
      <w:r>
        <w:rPr>
          <w:rFonts w:hint="eastAsia"/>
        </w:rPr>
        <w:t>визначення</w:t>
      </w:r>
    </w:p>
    <w:p w:rsidR="005D22BE" w:rsidRDefault="005D22BE" w:rsidP="005D22BE">
      <w:r>
        <w:t></w:t>
      </w:r>
    </w:p>
    <w:p w:rsidR="005D22BE" w:rsidRDefault="005D22BE" w:rsidP="005D22BE">
      <w:r>
        <w:rPr>
          <w:rFonts w:hint="eastAsia"/>
        </w:rPr>
        <w:t>психомоторної</w:t>
      </w:r>
      <w:r>
        <w:t></w:t>
      </w:r>
      <w:r>
        <w:rPr>
          <w:rFonts w:hint="eastAsia"/>
        </w:rPr>
        <w:t>функції</w:t>
      </w:r>
      <w:r>
        <w:t></w:t>
      </w:r>
      <w:r>
        <w:rPr>
          <w:rFonts w:hint="eastAsia"/>
        </w:rPr>
        <w:t>дітей</w:t>
      </w:r>
      <w:r>
        <w:t></w:t>
      </w:r>
      <w:r>
        <w:rPr>
          <w:rFonts w:hint="eastAsia"/>
        </w:rPr>
        <w:t>із</w:t>
      </w:r>
      <w:r>
        <w:t></w:t>
      </w:r>
      <w:r>
        <w:rPr>
          <w:rFonts w:hint="eastAsia"/>
        </w:rPr>
        <w:t>розладами</w:t>
      </w:r>
      <w:r>
        <w:t></w:t>
      </w:r>
      <w:r>
        <w:rPr>
          <w:rFonts w:hint="eastAsia"/>
        </w:rPr>
        <w:t>аутистичного</w:t>
      </w:r>
      <w:r>
        <w:t></w:t>
      </w:r>
      <w:r>
        <w:rPr>
          <w:rFonts w:hint="eastAsia"/>
        </w:rPr>
        <w:t>спектру</w:t>
      </w:r>
      <w:r>
        <w:t></w:t>
      </w:r>
      <w:r>
        <w:rPr>
          <w:rFonts w:hint="eastAsia"/>
        </w:rPr>
        <w:t>старшого</w:t>
      </w:r>
      <w:r>
        <w:t></w:t>
      </w:r>
      <w:r>
        <w:rPr>
          <w:rFonts w:hint="eastAsia"/>
        </w:rPr>
        <w:t>дошкільного</w:t>
      </w:r>
      <w:r>
        <w:t></w:t>
      </w:r>
      <w:r>
        <w:rPr>
          <w:rFonts w:hint="eastAsia"/>
        </w:rPr>
        <w:t>віку</w:t>
      </w:r>
      <w:r>
        <w:t></w:t>
      </w:r>
      <w:r>
        <w:rPr>
          <w:rFonts w:hint="eastAsia"/>
        </w:rPr>
        <w:t>та</w:t>
      </w:r>
      <w:r>
        <w:t></w:t>
      </w:r>
      <w:r>
        <w:rPr>
          <w:rFonts w:hint="eastAsia"/>
        </w:rPr>
        <w:t>спростування</w:t>
      </w:r>
      <w:r>
        <w:t></w:t>
      </w:r>
      <w:r>
        <w:rPr>
          <w:rFonts w:hint="eastAsia"/>
        </w:rPr>
        <w:t>гіпотези</w:t>
      </w:r>
      <w:r>
        <w:t></w:t>
      </w:r>
      <w:r>
        <w:rPr>
          <w:rFonts w:hint="eastAsia"/>
        </w:rPr>
        <w:t>про</w:t>
      </w:r>
      <w:r>
        <w:t></w:t>
      </w:r>
      <w:r>
        <w:rPr>
          <w:rFonts w:hint="eastAsia"/>
        </w:rPr>
        <w:t>низький</w:t>
      </w:r>
      <w:r>
        <w:t></w:t>
      </w:r>
      <w:r>
        <w:rPr>
          <w:rFonts w:hint="eastAsia"/>
        </w:rPr>
        <w:t>рівень</w:t>
      </w:r>
      <w:r>
        <w:t></w:t>
      </w:r>
      <w:r>
        <w:rPr>
          <w:rFonts w:hint="eastAsia"/>
        </w:rPr>
        <w:t>фізичного</w:t>
      </w:r>
      <w:r>
        <w:t></w:t>
      </w:r>
      <w:r>
        <w:rPr>
          <w:rFonts w:hint="eastAsia"/>
        </w:rPr>
        <w:t>розвитку</w:t>
      </w:r>
      <w:r>
        <w:t></w:t>
      </w:r>
      <w:r>
        <w:t></w:t>
      </w:r>
      <w:r>
        <w:rPr>
          <w:rFonts w:hint="eastAsia"/>
        </w:rPr>
        <w:t>що</w:t>
      </w:r>
      <w:r>
        <w:t></w:t>
      </w:r>
      <w:r>
        <w:rPr>
          <w:rFonts w:hint="eastAsia"/>
        </w:rPr>
        <w:t>впливає</w:t>
      </w:r>
      <w:r>
        <w:t></w:t>
      </w:r>
      <w:r>
        <w:rPr>
          <w:rFonts w:hint="eastAsia"/>
        </w:rPr>
        <w:t>на</w:t>
      </w:r>
      <w:r>
        <w:t></w:t>
      </w:r>
      <w:r>
        <w:rPr>
          <w:rFonts w:hint="eastAsia"/>
        </w:rPr>
        <w:t>психомоторні</w:t>
      </w:r>
      <w:r>
        <w:t></w:t>
      </w:r>
      <w:r>
        <w:rPr>
          <w:rFonts w:hint="eastAsia"/>
        </w:rPr>
        <w:t>показники</w:t>
      </w:r>
      <w:r>
        <w:t></w:t>
      </w:r>
      <w:r>
        <w:t></w:t>
      </w:r>
      <w:r>
        <w:rPr>
          <w:rFonts w:hint="eastAsia"/>
        </w:rPr>
        <w:t>На</w:t>
      </w:r>
      <w:r>
        <w:t></w:t>
      </w:r>
      <w:r>
        <w:rPr>
          <w:rFonts w:hint="eastAsia"/>
        </w:rPr>
        <w:t>підставі</w:t>
      </w:r>
      <w:r>
        <w:t></w:t>
      </w:r>
      <w:r>
        <w:rPr>
          <w:rFonts w:hint="eastAsia"/>
        </w:rPr>
        <w:t>порівняльного</w:t>
      </w:r>
      <w:r>
        <w:t></w:t>
      </w:r>
      <w:r>
        <w:rPr>
          <w:rFonts w:hint="eastAsia"/>
        </w:rPr>
        <w:t>аналізу</w:t>
      </w:r>
      <w:r>
        <w:t></w:t>
      </w:r>
      <w:r>
        <w:rPr>
          <w:rFonts w:hint="eastAsia"/>
        </w:rPr>
        <w:t>стану</w:t>
      </w:r>
      <w:r>
        <w:t></w:t>
      </w:r>
      <w:r>
        <w:rPr>
          <w:rFonts w:hint="eastAsia"/>
        </w:rPr>
        <w:t>психомоторики</w:t>
      </w:r>
      <w:r>
        <w:t></w:t>
      </w:r>
      <w:r>
        <w:rPr>
          <w:rFonts w:hint="eastAsia"/>
        </w:rPr>
        <w:t>дітей</w:t>
      </w:r>
      <w:r>
        <w:t></w:t>
      </w:r>
      <w:r>
        <w:rPr>
          <w:rFonts w:hint="eastAsia"/>
        </w:rPr>
        <w:t>із</w:t>
      </w:r>
      <w:r>
        <w:t></w:t>
      </w:r>
      <w:r>
        <w:rPr>
          <w:rFonts w:hint="eastAsia"/>
        </w:rPr>
        <w:t>розладами</w:t>
      </w:r>
      <w:r>
        <w:t></w:t>
      </w:r>
      <w:r>
        <w:rPr>
          <w:rFonts w:hint="eastAsia"/>
        </w:rPr>
        <w:t>аутистичного</w:t>
      </w:r>
      <w:r>
        <w:t></w:t>
      </w:r>
      <w:r>
        <w:rPr>
          <w:rFonts w:hint="eastAsia"/>
        </w:rPr>
        <w:t>спектру</w:t>
      </w:r>
      <w:r>
        <w:t></w:t>
      </w:r>
      <w:r>
        <w:rPr>
          <w:rFonts w:hint="eastAsia"/>
        </w:rPr>
        <w:t>та</w:t>
      </w:r>
      <w:r>
        <w:t></w:t>
      </w:r>
      <w:r>
        <w:rPr>
          <w:rFonts w:hint="eastAsia"/>
        </w:rPr>
        <w:t>з</w:t>
      </w:r>
      <w:r>
        <w:t></w:t>
      </w:r>
      <w:r>
        <w:rPr>
          <w:rFonts w:hint="eastAsia"/>
        </w:rPr>
        <w:t>типовим</w:t>
      </w:r>
      <w:r>
        <w:t></w:t>
      </w:r>
      <w:r>
        <w:rPr>
          <w:rFonts w:hint="eastAsia"/>
        </w:rPr>
        <w:t>розвитком</w:t>
      </w:r>
      <w:r>
        <w:t></w:t>
      </w:r>
      <w:r>
        <w:rPr>
          <w:rFonts w:hint="eastAsia"/>
        </w:rPr>
        <w:t>виявлено</w:t>
      </w:r>
      <w:r>
        <w:t></w:t>
      </w:r>
      <w:r>
        <w:rPr>
          <w:rFonts w:hint="eastAsia"/>
        </w:rPr>
        <w:t>статистично</w:t>
      </w:r>
      <w:r>
        <w:t></w:t>
      </w:r>
      <w:r>
        <w:rPr>
          <w:rFonts w:hint="eastAsia"/>
        </w:rPr>
        <w:t>значущі</w:t>
      </w:r>
      <w:r>
        <w:t></w:t>
      </w:r>
      <w:r>
        <w:rPr>
          <w:rFonts w:hint="eastAsia"/>
        </w:rPr>
        <w:t>відмінності</w:t>
      </w:r>
      <w:r>
        <w:t></w:t>
      </w:r>
      <w:r>
        <w:rPr>
          <w:rFonts w:hint="eastAsia"/>
        </w:rPr>
        <w:t>між</w:t>
      </w:r>
      <w:r>
        <w:t></w:t>
      </w:r>
      <w:r>
        <w:rPr>
          <w:rFonts w:hint="eastAsia"/>
        </w:rPr>
        <w:t>показниками</w:t>
      </w:r>
      <w:r>
        <w:t></w:t>
      </w:r>
      <w:r>
        <w:t></w:t>
      </w:r>
      <w:r>
        <w:rPr>
          <w:rFonts w:hint="eastAsia"/>
        </w:rPr>
        <w:t>У</w:t>
      </w:r>
      <w:r>
        <w:t></w:t>
      </w:r>
      <w:r>
        <w:rPr>
          <w:rFonts w:hint="eastAsia"/>
        </w:rPr>
        <w:t>дітей</w:t>
      </w:r>
      <w:r>
        <w:t></w:t>
      </w:r>
      <w:r>
        <w:rPr>
          <w:rFonts w:hint="eastAsia"/>
        </w:rPr>
        <w:t>із</w:t>
      </w:r>
      <w:r>
        <w:t></w:t>
      </w:r>
      <w:r>
        <w:rPr>
          <w:rFonts w:hint="eastAsia"/>
        </w:rPr>
        <w:t>типовим</w:t>
      </w:r>
      <w:r>
        <w:t></w:t>
      </w:r>
      <w:r>
        <w:rPr>
          <w:rFonts w:hint="eastAsia"/>
        </w:rPr>
        <w:t>розвитком</w:t>
      </w:r>
      <w:r>
        <w:t></w:t>
      </w:r>
      <w:r>
        <w:rPr>
          <w:rFonts w:hint="eastAsia"/>
        </w:rPr>
        <w:t>середні</w:t>
      </w:r>
      <w:r>
        <w:t></w:t>
      </w:r>
      <w:r>
        <w:rPr>
          <w:rFonts w:hint="eastAsia"/>
        </w:rPr>
        <w:t>показники</w:t>
      </w:r>
      <w:r>
        <w:t></w:t>
      </w:r>
      <w:r>
        <w:rPr>
          <w:rFonts w:hint="eastAsia"/>
        </w:rPr>
        <w:t>групи</w:t>
      </w:r>
      <w:r>
        <w:t></w:t>
      </w:r>
      <w:r>
        <w:rPr>
          <w:rFonts w:hint="eastAsia"/>
        </w:rPr>
        <w:t>є</w:t>
      </w:r>
      <w:r>
        <w:t></w:t>
      </w:r>
      <w:r>
        <w:rPr>
          <w:rFonts w:hint="eastAsia"/>
        </w:rPr>
        <w:t>на</w:t>
      </w:r>
    </w:p>
    <w:p w:rsidR="005D22BE" w:rsidRDefault="005D22BE" w:rsidP="005D22BE">
      <w:r>
        <w:t></w:t>
      </w:r>
      <w:r>
        <w:rPr>
          <w:rFonts w:hint="eastAsia"/>
        </w:rPr>
        <w:t>середньому</w:t>
      </w:r>
      <w:r>
        <w:t></w:t>
      </w:r>
      <w:r>
        <w:t></w:t>
      </w:r>
      <w:r>
        <w:t></w:t>
      </w:r>
      <w:r>
        <w:t></w:t>
      </w:r>
      <w:r>
        <w:rPr>
          <w:rFonts w:hint="eastAsia"/>
        </w:rPr>
        <w:t>рівні</w:t>
      </w:r>
      <w:r>
        <w:t></w:t>
      </w:r>
      <w:r>
        <w:t></w:t>
      </w:r>
      <w:r>
        <w:t></w:t>
      </w:r>
      <w:r>
        <w:t></w:t>
      </w:r>
      <w:r>
        <w:rPr>
          <w:rFonts w:hint="eastAsia"/>
        </w:rPr>
        <w:t>а</w:t>
      </w:r>
      <w:r>
        <w:t></w:t>
      </w:r>
      <w:r>
        <w:t></w:t>
      </w:r>
      <w:r>
        <w:t></w:t>
      </w:r>
      <w:r>
        <w:rPr>
          <w:rFonts w:hint="eastAsia"/>
        </w:rPr>
        <w:t>у</w:t>
      </w:r>
      <w:r>
        <w:t></w:t>
      </w:r>
      <w:r>
        <w:t></w:t>
      </w:r>
      <w:r>
        <w:t></w:t>
      </w:r>
      <w:r>
        <w:rPr>
          <w:rFonts w:hint="eastAsia"/>
        </w:rPr>
        <w:t>дітей</w:t>
      </w:r>
      <w:r>
        <w:t></w:t>
      </w:r>
      <w:r>
        <w:t></w:t>
      </w:r>
      <w:r>
        <w:t></w:t>
      </w:r>
      <w:r>
        <w:rPr>
          <w:rFonts w:hint="eastAsia"/>
        </w:rPr>
        <w:t>із</w:t>
      </w:r>
      <w:r>
        <w:t></w:t>
      </w:r>
      <w:r>
        <w:t></w:t>
      </w:r>
      <w:r>
        <w:t></w:t>
      </w:r>
      <w:r>
        <w:rPr>
          <w:rFonts w:hint="eastAsia"/>
        </w:rPr>
        <w:t>розладами</w:t>
      </w:r>
      <w:r>
        <w:t></w:t>
      </w:r>
      <w:r>
        <w:t></w:t>
      </w:r>
      <w:r>
        <w:t></w:t>
      </w:r>
      <w:r>
        <w:rPr>
          <w:rFonts w:hint="eastAsia"/>
        </w:rPr>
        <w:t>аутистичного</w:t>
      </w:r>
      <w:r>
        <w:t></w:t>
      </w:r>
      <w:r>
        <w:t></w:t>
      </w:r>
      <w:r>
        <w:t></w:t>
      </w:r>
      <w:r>
        <w:rPr>
          <w:rFonts w:hint="eastAsia"/>
        </w:rPr>
        <w:t>спектра</w:t>
      </w:r>
      <w:r>
        <w:t></w:t>
      </w:r>
      <w:r>
        <w:t></w:t>
      </w:r>
      <w:r>
        <w:t></w:t>
      </w:r>
      <w:r>
        <w:rPr>
          <w:rFonts w:hint="eastAsia"/>
        </w:rPr>
        <w:t>–</w:t>
      </w:r>
    </w:p>
    <w:p w:rsidR="005D22BE" w:rsidRDefault="005D22BE" w:rsidP="005D22BE">
      <w:r>
        <w:t></w:t>
      </w:r>
      <w:r>
        <w:rPr>
          <w:rFonts w:hint="eastAsia"/>
        </w:rPr>
        <w:t>критичному</w:t>
      </w:r>
      <w:r>
        <w:t></w:t>
      </w:r>
      <w:r>
        <w:t></w:t>
      </w:r>
      <w:r>
        <w:rPr>
          <w:rFonts w:hint="eastAsia"/>
        </w:rPr>
        <w:t>і</w:t>
      </w:r>
      <w:r>
        <w:t></w:t>
      </w:r>
      <w:r>
        <w:t></w:t>
      </w:r>
      <w:r>
        <w:rPr>
          <w:rFonts w:hint="eastAsia"/>
        </w:rPr>
        <w:t>низькому</w:t>
      </w:r>
      <w:r>
        <w:t></w:t>
      </w:r>
      <w:r>
        <w:t></w:t>
      </w:r>
      <w:r>
        <w:t></w:t>
      </w:r>
      <w:r>
        <w:rPr>
          <w:rFonts w:hint="eastAsia"/>
        </w:rPr>
        <w:t>Найбільш</w:t>
      </w:r>
      <w:r>
        <w:t></w:t>
      </w:r>
      <w:r>
        <w:rPr>
          <w:rFonts w:hint="eastAsia"/>
        </w:rPr>
        <w:t>значущі</w:t>
      </w:r>
      <w:r>
        <w:t></w:t>
      </w:r>
      <w:r>
        <w:rPr>
          <w:rFonts w:hint="eastAsia"/>
        </w:rPr>
        <w:t>відмінності</w:t>
      </w:r>
      <w:r>
        <w:t></w:t>
      </w:r>
      <w:r>
        <w:rPr>
          <w:rFonts w:hint="eastAsia"/>
        </w:rPr>
        <w:t>спостерігались</w:t>
      </w:r>
      <w:r>
        <w:t></w:t>
      </w:r>
      <w:r>
        <w:rPr>
          <w:rFonts w:hint="eastAsia"/>
        </w:rPr>
        <w:t>в</w:t>
      </w:r>
      <w:r>
        <w:t></w:t>
      </w:r>
      <w:r>
        <w:rPr>
          <w:rFonts w:hint="eastAsia"/>
        </w:rPr>
        <w:t>тесті</w:t>
      </w:r>
      <w:r>
        <w:t></w:t>
      </w:r>
      <w:r>
        <w:rPr>
          <w:rFonts w:hint="eastAsia"/>
        </w:rPr>
        <w:t>на</w:t>
      </w:r>
      <w:r>
        <w:t></w:t>
      </w:r>
      <w:r>
        <w:rPr>
          <w:rFonts w:hint="eastAsia"/>
        </w:rPr>
        <w:t>спритність</w:t>
      </w:r>
      <w:r>
        <w:t></w:t>
      </w:r>
      <w:r>
        <w:rPr>
          <w:rFonts w:hint="eastAsia"/>
        </w:rPr>
        <w:t>рухів</w:t>
      </w:r>
      <w:r>
        <w:t></w:t>
      </w:r>
      <w:r>
        <w:t></w:t>
      </w:r>
      <w:r>
        <w:rPr>
          <w:rFonts w:hint="eastAsia"/>
        </w:rPr>
        <w:t>просторово</w:t>
      </w:r>
      <w:r>
        <w:t></w:t>
      </w:r>
      <w:r>
        <w:rPr>
          <w:rFonts w:hint="eastAsia"/>
        </w:rPr>
        <w:t>часовій</w:t>
      </w:r>
      <w:r>
        <w:t></w:t>
      </w:r>
      <w:r>
        <w:rPr>
          <w:rFonts w:hint="eastAsia"/>
        </w:rPr>
        <w:t>і</w:t>
      </w:r>
      <w:r>
        <w:t></w:t>
      </w:r>
      <w:r>
        <w:rPr>
          <w:rFonts w:hint="eastAsia"/>
        </w:rPr>
        <w:t>динамічній</w:t>
      </w:r>
      <w:r>
        <w:t></w:t>
      </w:r>
      <w:r>
        <w:rPr>
          <w:rFonts w:hint="eastAsia"/>
        </w:rPr>
        <w:t>характеристиці</w:t>
      </w:r>
      <w:r>
        <w:t></w:t>
      </w:r>
      <w:r>
        <w:t></w:t>
      </w:r>
      <w:r>
        <w:rPr>
          <w:rFonts w:hint="eastAsia"/>
        </w:rPr>
        <w:t>мімічному</w:t>
      </w:r>
      <w:r>
        <w:t></w:t>
      </w:r>
      <w:r>
        <w:rPr>
          <w:rFonts w:hint="eastAsia"/>
        </w:rPr>
        <w:t>тесті</w:t>
      </w:r>
      <w:r>
        <w:t></w:t>
      </w:r>
      <w:r>
        <w:t></w:t>
      </w:r>
      <w:r>
        <w:rPr>
          <w:rFonts w:hint="eastAsia"/>
        </w:rPr>
        <w:t>статичній</w:t>
      </w:r>
      <w:r>
        <w:t></w:t>
      </w:r>
      <w:r>
        <w:rPr>
          <w:rFonts w:hint="eastAsia"/>
        </w:rPr>
        <w:t>координації</w:t>
      </w:r>
      <w:r>
        <w:t></w:t>
      </w:r>
      <w:r>
        <w:rPr>
          <w:rFonts w:hint="eastAsia"/>
        </w:rPr>
        <w:t>рухів</w:t>
      </w:r>
      <w:r>
        <w:t></w:t>
      </w:r>
      <w:r>
        <w:t></w:t>
      </w:r>
      <w:r>
        <w:rPr>
          <w:rFonts w:hint="eastAsia"/>
        </w:rPr>
        <w:t>Кластерний</w:t>
      </w:r>
      <w:r>
        <w:t></w:t>
      </w:r>
      <w:r>
        <w:rPr>
          <w:rFonts w:hint="eastAsia"/>
        </w:rPr>
        <w:t>аналіз</w:t>
      </w:r>
      <w:r>
        <w:t></w:t>
      </w:r>
      <w:r>
        <w:rPr>
          <w:rFonts w:hint="eastAsia"/>
        </w:rPr>
        <w:t>показників</w:t>
      </w:r>
      <w:r>
        <w:t></w:t>
      </w:r>
      <w:r>
        <w:rPr>
          <w:rFonts w:hint="eastAsia"/>
        </w:rPr>
        <w:t>психомоторного</w:t>
      </w:r>
      <w:r>
        <w:t></w:t>
      </w:r>
      <w:r>
        <w:rPr>
          <w:rFonts w:hint="eastAsia"/>
        </w:rPr>
        <w:t>розвитку</w:t>
      </w:r>
      <w:r>
        <w:t></w:t>
      </w:r>
      <w:r>
        <w:rPr>
          <w:rFonts w:hint="eastAsia"/>
        </w:rPr>
        <w:t>дітей</w:t>
      </w:r>
      <w:r>
        <w:t></w:t>
      </w:r>
      <w:r>
        <w:rPr>
          <w:rFonts w:hint="eastAsia"/>
        </w:rPr>
        <w:t>із</w:t>
      </w:r>
      <w:r>
        <w:t></w:t>
      </w:r>
      <w:r>
        <w:rPr>
          <w:rFonts w:hint="eastAsia"/>
        </w:rPr>
        <w:t>розладами</w:t>
      </w:r>
      <w:r>
        <w:t></w:t>
      </w:r>
      <w:r>
        <w:rPr>
          <w:rFonts w:hint="eastAsia"/>
        </w:rPr>
        <w:t>аутистичного</w:t>
      </w:r>
      <w:r>
        <w:t></w:t>
      </w:r>
      <w:r>
        <w:rPr>
          <w:rFonts w:hint="eastAsia"/>
        </w:rPr>
        <w:t>спектру</w:t>
      </w:r>
      <w:r>
        <w:t></w:t>
      </w:r>
      <w:r>
        <w:rPr>
          <w:rFonts w:hint="eastAsia"/>
        </w:rPr>
        <w:t>старшого</w:t>
      </w:r>
      <w:r>
        <w:t></w:t>
      </w:r>
      <w:r>
        <w:rPr>
          <w:rFonts w:hint="eastAsia"/>
        </w:rPr>
        <w:t>дошкільного</w:t>
      </w:r>
      <w:r>
        <w:t></w:t>
      </w:r>
      <w:r>
        <w:rPr>
          <w:rFonts w:hint="eastAsia"/>
        </w:rPr>
        <w:t>віку</w:t>
      </w:r>
      <w:r>
        <w:t></w:t>
      </w:r>
      <w:r>
        <w:rPr>
          <w:rFonts w:hint="eastAsia"/>
        </w:rPr>
        <w:t>визначив</w:t>
      </w:r>
      <w:r>
        <w:t></w:t>
      </w:r>
      <w:r>
        <w:rPr>
          <w:rFonts w:hint="eastAsia"/>
        </w:rPr>
        <w:t>чотири</w:t>
      </w:r>
      <w:r>
        <w:t></w:t>
      </w:r>
      <w:r>
        <w:rPr>
          <w:rFonts w:hint="eastAsia"/>
        </w:rPr>
        <w:t>кластери</w:t>
      </w:r>
      <w:r>
        <w:t></w:t>
      </w:r>
      <w:r>
        <w:t></w:t>
      </w:r>
      <w:r>
        <w:t></w:t>
      </w:r>
      <w:r>
        <w:t></w:t>
      </w:r>
      <w:r>
        <w:rPr>
          <w:rFonts w:hint="eastAsia"/>
        </w:rPr>
        <w:t>кластер</w:t>
      </w:r>
      <w:r>
        <w:t></w:t>
      </w:r>
      <w:r>
        <w:t></w:t>
      </w:r>
      <w:r>
        <w:rPr>
          <w:rFonts w:hint="eastAsia"/>
        </w:rPr>
        <w:t>середній</w:t>
      </w:r>
      <w:r>
        <w:t></w:t>
      </w:r>
      <w:r>
        <w:t></w:t>
      </w:r>
      <w:r>
        <w:t></w:t>
      </w:r>
      <w:r>
        <w:t></w:t>
      </w:r>
      <w:r>
        <w:t></w:t>
      </w:r>
      <w:r>
        <w:t></w:t>
      </w:r>
      <w:r>
        <w:t></w:t>
      </w:r>
      <w:r>
        <w:rPr>
          <w:rFonts w:hint="eastAsia"/>
        </w:rPr>
        <w:t>кластер</w:t>
      </w:r>
    </w:p>
    <w:p w:rsidR="005D22BE" w:rsidRDefault="005D22BE" w:rsidP="005D22BE">
      <w:r>
        <w:t></w:t>
      </w:r>
      <w:r>
        <w:rPr>
          <w:rFonts w:hint="eastAsia"/>
        </w:rPr>
        <w:t>низький</w:t>
      </w:r>
      <w:r>
        <w:t></w:t>
      </w:r>
      <w:r>
        <w:rPr>
          <w:rFonts w:hint="eastAsia"/>
        </w:rPr>
        <w:t>з</w:t>
      </w:r>
      <w:r>
        <w:t></w:t>
      </w:r>
      <w:r>
        <w:rPr>
          <w:rFonts w:hint="eastAsia"/>
        </w:rPr>
        <w:t>тенденцією</w:t>
      </w:r>
      <w:r>
        <w:t></w:t>
      </w:r>
      <w:r>
        <w:rPr>
          <w:rFonts w:hint="eastAsia"/>
        </w:rPr>
        <w:t>до</w:t>
      </w:r>
      <w:r>
        <w:t></w:t>
      </w:r>
      <w:r>
        <w:rPr>
          <w:rFonts w:hint="eastAsia"/>
        </w:rPr>
        <w:t>зростання</w:t>
      </w:r>
      <w:r>
        <w:t></w:t>
      </w:r>
      <w:r>
        <w:t></w:t>
      </w:r>
      <w:r>
        <w:t></w:t>
      </w:r>
      <w:r>
        <w:t></w:t>
      </w:r>
      <w:r>
        <w:t></w:t>
      </w:r>
      <w:r>
        <w:t></w:t>
      </w:r>
      <w:r>
        <w:t></w:t>
      </w:r>
      <w:r>
        <w:rPr>
          <w:rFonts w:hint="eastAsia"/>
        </w:rPr>
        <w:t>кластер</w:t>
      </w:r>
      <w:r>
        <w:t></w:t>
      </w:r>
      <w:r>
        <w:t></w:t>
      </w:r>
      <w:r>
        <w:t></w:t>
      </w:r>
      <w:r>
        <w:rPr>
          <w:rFonts w:hint="eastAsia"/>
        </w:rPr>
        <w:t>–</w:t>
      </w:r>
      <w:r>
        <w:t></w:t>
      </w:r>
      <w:r>
        <w:t></w:t>
      </w:r>
      <w:r>
        <w:rPr>
          <w:rFonts w:hint="eastAsia"/>
        </w:rPr>
        <w:t>середній</w:t>
      </w:r>
      <w:r>
        <w:t></w:t>
      </w:r>
      <w:r>
        <w:rPr>
          <w:rFonts w:hint="eastAsia"/>
        </w:rPr>
        <w:t>з</w:t>
      </w:r>
      <w:r>
        <w:t></w:t>
      </w:r>
      <w:r>
        <w:rPr>
          <w:rFonts w:hint="eastAsia"/>
        </w:rPr>
        <w:t>тенденцією</w:t>
      </w:r>
      <w:r>
        <w:t></w:t>
      </w:r>
      <w:r>
        <w:rPr>
          <w:rFonts w:hint="eastAsia"/>
        </w:rPr>
        <w:t>до</w:t>
      </w:r>
      <w:r>
        <w:t></w:t>
      </w:r>
      <w:r>
        <w:rPr>
          <w:rFonts w:hint="eastAsia"/>
        </w:rPr>
        <w:t>спадання</w:t>
      </w:r>
      <w:r>
        <w:t></w:t>
      </w:r>
      <w:r>
        <w:t></w:t>
      </w:r>
      <w:r>
        <w:t></w:t>
      </w:r>
      <w:r>
        <w:t></w:t>
      </w:r>
      <w:r>
        <w:t></w:t>
      </w:r>
      <w:r>
        <w:t></w:t>
      </w:r>
      <w:r>
        <w:rPr>
          <w:rFonts w:hint="eastAsia"/>
        </w:rPr>
        <w:t>кластер</w:t>
      </w:r>
      <w:r>
        <w:t></w:t>
      </w:r>
      <w:r>
        <w:rPr>
          <w:rFonts w:hint="eastAsia"/>
        </w:rPr>
        <w:t>–</w:t>
      </w:r>
      <w:r>
        <w:t></w:t>
      </w:r>
      <w:r>
        <w:t></w:t>
      </w:r>
      <w:r>
        <w:rPr>
          <w:rFonts w:hint="eastAsia"/>
        </w:rPr>
        <w:t>критичний</w:t>
      </w:r>
      <w:r>
        <w:t></w:t>
      </w:r>
      <w:r>
        <w:t></w:t>
      </w:r>
      <w:r>
        <w:t></w:t>
      </w:r>
      <w:r>
        <w:rPr>
          <w:rFonts w:hint="eastAsia"/>
        </w:rPr>
        <w:t>всі</w:t>
      </w:r>
      <w:r>
        <w:t></w:t>
      </w:r>
      <w:r>
        <w:rPr>
          <w:rFonts w:hint="eastAsia"/>
        </w:rPr>
        <w:t>їх</w:t>
      </w:r>
      <w:r>
        <w:t></w:t>
      </w:r>
      <w:r>
        <w:rPr>
          <w:rFonts w:hint="eastAsia"/>
        </w:rPr>
        <w:t>показники</w:t>
      </w:r>
      <w:r>
        <w:t></w:t>
      </w:r>
      <w:r>
        <w:rPr>
          <w:rFonts w:hint="eastAsia"/>
        </w:rPr>
        <w:t>знаходяться</w:t>
      </w:r>
      <w:r>
        <w:t></w:t>
      </w:r>
      <w:r>
        <w:rPr>
          <w:rFonts w:hint="eastAsia"/>
        </w:rPr>
        <w:t>на</w:t>
      </w:r>
      <w:r>
        <w:t></w:t>
      </w:r>
      <w:r>
        <w:rPr>
          <w:rFonts w:hint="eastAsia"/>
        </w:rPr>
        <w:t>дуже</w:t>
      </w:r>
      <w:r>
        <w:t></w:t>
      </w:r>
      <w:r>
        <w:rPr>
          <w:rFonts w:hint="eastAsia"/>
        </w:rPr>
        <w:t>низькому</w:t>
      </w:r>
      <w:r>
        <w:t></w:t>
      </w:r>
      <w:r>
        <w:t></w:t>
      </w:r>
      <w:r>
        <w:rPr>
          <w:rFonts w:hint="eastAsia"/>
        </w:rPr>
        <w:t>критичному</w:t>
      </w:r>
      <w:r>
        <w:t></w:t>
      </w:r>
      <w:r>
        <w:t></w:t>
      </w:r>
      <w:r>
        <w:rPr>
          <w:rFonts w:hint="eastAsia"/>
        </w:rPr>
        <w:t>рівні</w:t>
      </w:r>
      <w:r>
        <w:t></w:t>
      </w:r>
    </w:p>
    <w:p w:rsidR="005D22BE" w:rsidRDefault="005D22BE" w:rsidP="005D22BE">
      <w:r>
        <w:t></w:t>
      </w:r>
      <w:r>
        <w:t></w:t>
      </w:r>
      <w:r>
        <w:tab/>
      </w:r>
      <w:r>
        <w:rPr>
          <w:rFonts w:hint="eastAsia"/>
        </w:rPr>
        <w:t>За</w:t>
      </w:r>
      <w:r>
        <w:t></w:t>
      </w:r>
      <w:r>
        <w:rPr>
          <w:rFonts w:hint="eastAsia"/>
        </w:rPr>
        <w:t>результатами</w:t>
      </w:r>
      <w:r>
        <w:t></w:t>
      </w:r>
      <w:r>
        <w:rPr>
          <w:rFonts w:hint="eastAsia"/>
        </w:rPr>
        <w:t>порівняльного</w:t>
      </w:r>
      <w:r>
        <w:t></w:t>
      </w:r>
      <w:r>
        <w:rPr>
          <w:rFonts w:hint="eastAsia"/>
        </w:rPr>
        <w:t>аналізу</w:t>
      </w:r>
      <w:r>
        <w:t></w:t>
      </w:r>
      <w:r>
        <w:rPr>
          <w:rFonts w:hint="eastAsia"/>
        </w:rPr>
        <w:t>фізичного</w:t>
      </w:r>
      <w:r>
        <w:t></w:t>
      </w:r>
      <w:r>
        <w:rPr>
          <w:rFonts w:hint="eastAsia"/>
        </w:rPr>
        <w:t>розвитку</w:t>
      </w:r>
      <w:r>
        <w:t></w:t>
      </w:r>
      <w:r>
        <w:rPr>
          <w:rFonts w:hint="eastAsia"/>
        </w:rPr>
        <w:t>встановлено</w:t>
      </w:r>
      <w:r>
        <w:t></w:t>
      </w:r>
      <w:r>
        <w:t></w:t>
      </w:r>
      <w:r>
        <w:rPr>
          <w:rFonts w:hint="eastAsia"/>
        </w:rPr>
        <w:t>що</w:t>
      </w:r>
      <w:r>
        <w:t></w:t>
      </w:r>
      <w:r>
        <w:rPr>
          <w:rFonts w:hint="eastAsia"/>
        </w:rPr>
        <w:t>діти</w:t>
      </w:r>
      <w:r>
        <w:t></w:t>
      </w:r>
      <w:r>
        <w:rPr>
          <w:rFonts w:hint="eastAsia"/>
        </w:rPr>
        <w:t>старшого</w:t>
      </w:r>
      <w:r>
        <w:t></w:t>
      </w:r>
      <w:r>
        <w:rPr>
          <w:rFonts w:hint="eastAsia"/>
        </w:rPr>
        <w:t>дошкільного</w:t>
      </w:r>
      <w:r>
        <w:t></w:t>
      </w:r>
      <w:r>
        <w:rPr>
          <w:rFonts w:hint="eastAsia"/>
        </w:rPr>
        <w:t>віку</w:t>
      </w:r>
      <w:r>
        <w:t></w:t>
      </w:r>
      <w:r>
        <w:rPr>
          <w:rFonts w:hint="eastAsia"/>
        </w:rPr>
        <w:t>із</w:t>
      </w:r>
      <w:r>
        <w:t></w:t>
      </w:r>
      <w:r>
        <w:rPr>
          <w:rFonts w:hint="eastAsia"/>
        </w:rPr>
        <w:t>розладами</w:t>
      </w:r>
      <w:r>
        <w:t></w:t>
      </w:r>
      <w:r>
        <w:rPr>
          <w:rFonts w:hint="eastAsia"/>
        </w:rPr>
        <w:t>аутистичного</w:t>
      </w:r>
      <w:r>
        <w:t></w:t>
      </w:r>
      <w:r>
        <w:rPr>
          <w:rFonts w:hint="eastAsia"/>
        </w:rPr>
        <w:t>спектру</w:t>
      </w:r>
      <w:r>
        <w:t></w:t>
      </w:r>
      <w:r>
        <w:rPr>
          <w:rFonts w:hint="eastAsia"/>
        </w:rPr>
        <w:t>володіють</w:t>
      </w:r>
      <w:r>
        <w:t></w:t>
      </w:r>
      <w:r>
        <w:rPr>
          <w:rFonts w:hint="eastAsia"/>
        </w:rPr>
        <w:t>хорошими</w:t>
      </w:r>
      <w:r>
        <w:t></w:t>
      </w:r>
      <w:r>
        <w:rPr>
          <w:rFonts w:hint="eastAsia"/>
        </w:rPr>
        <w:t>фізичними</w:t>
      </w:r>
      <w:r>
        <w:t></w:t>
      </w:r>
      <w:r>
        <w:rPr>
          <w:rFonts w:hint="eastAsia"/>
        </w:rPr>
        <w:t>даними</w:t>
      </w:r>
      <w:r>
        <w:t></w:t>
      </w:r>
      <w:r>
        <w:t></w:t>
      </w:r>
      <w:r>
        <w:rPr>
          <w:rFonts w:hint="eastAsia"/>
        </w:rPr>
        <w:t>а</w:t>
      </w:r>
      <w:r>
        <w:t></w:t>
      </w:r>
      <w:r>
        <w:rPr>
          <w:rFonts w:hint="eastAsia"/>
        </w:rPr>
        <w:t>показники</w:t>
      </w:r>
      <w:r>
        <w:t></w:t>
      </w:r>
      <w:r>
        <w:rPr>
          <w:rFonts w:hint="eastAsia"/>
        </w:rPr>
        <w:t>аутизму</w:t>
      </w:r>
      <w:r>
        <w:t></w:t>
      </w:r>
      <w:r>
        <w:rPr>
          <w:rFonts w:hint="eastAsia"/>
        </w:rPr>
        <w:t>такі</w:t>
      </w:r>
      <w:r>
        <w:t></w:t>
      </w:r>
      <w:r>
        <w:rPr>
          <w:rFonts w:hint="eastAsia"/>
        </w:rPr>
        <w:t>як</w:t>
      </w:r>
      <w:r>
        <w:t></w:t>
      </w:r>
      <w:r>
        <w:t></w:t>
      </w:r>
      <w:r>
        <w:rPr>
          <w:rFonts w:hint="eastAsia"/>
        </w:rPr>
        <w:t>ігнорування</w:t>
      </w:r>
      <w:r>
        <w:t></w:t>
      </w:r>
      <w:r>
        <w:rPr>
          <w:rFonts w:hint="eastAsia"/>
        </w:rPr>
        <w:t>контактів</w:t>
      </w:r>
      <w:r>
        <w:t></w:t>
      </w:r>
      <w:r>
        <w:rPr>
          <w:rFonts w:hint="eastAsia"/>
        </w:rPr>
        <w:t>з</w:t>
      </w:r>
      <w:r>
        <w:t></w:t>
      </w:r>
      <w:r>
        <w:rPr>
          <w:rFonts w:hint="eastAsia"/>
        </w:rPr>
        <w:t>дітьми</w:t>
      </w:r>
      <w:r>
        <w:t></w:t>
      </w:r>
      <w:r>
        <w:t></w:t>
      </w:r>
      <w:r>
        <w:rPr>
          <w:rFonts w:hint="eastAsia"/>
        </w:rPr>
        <w:t>відсутність</w:t>
      </w:r>
      <w:r>
        <w:t></w:t>
      </w:r>
      <w:r>
        <w:rPr>
          <w:rFonts w:hint="eastAsia"/>
        </w:rPr>
        <w:t>наслідування</w:t>
      </w:r>
      <w:r>
        <w:t></w:t>
      </w:r>
      <w:r>
        <w:t></w:t>
      </w:r>
      <w:r>
        <w:rPr>
          <w:rFonts w:hint="eastAsia"/>
        </w:rPr>
        <w:t>негативістична</w:t>
      </w:r>
      <w:r>
        <w:t></w:t>
      </w:r>
      <w:r>
        <w:rPr>
          <w:rFonts w:hint="eastAsia"/>
        </w:rPr>
        <w:t>реакція</w:t>
      </w:r>
      <w:r>
        <w:t></w:t>
      </w:r>
      <w:r>
        <w:rPr>
          <w:rFonts w:hint="eastAsia"/>
        </w:rPr>
        <w:t>на</w:t>
      </w:r>
      <w:r>
        <w:t></w:t>
      </w:r>
      <w:r>
        <w:rPr>
          <w:rFonts w:hint="eastAsia"/>
        </w:rPr>
        <w:t>взаємодію</w:t>
      </w:r>
      <w:r>
        <w:t></w:t>
      </w:r>
      <w:r>
        <w:t></w:t>
      </w:r>
      <w:r>
        <w:rPr>
          <w:rFonts w:hint="eastAsia"/>
        </w:rPr>
        <w:t>специфічні</w:t>
      </w:r>
      <w:r>
        <w:t></w:t>
      </w:r>
      <w:r>
        <w:rPr>
          <w:rFonts w:hint="eastAsia"/>
        </w:rPr>
        <w:t>моторні</w:t>
      </w:r>
      <w:r>
        <w:t></w:t>
      </w:r>
      <w:r>
        <w:rPr>
          <w:rFonts w:hint="eastAsia"/>
        </w:rPr>
        <w:t>порушення</w:t>
      </w:r>
      <w:r>
        <w:t></w:t>
      </w:r>
      <w:r>
        <w:t></w:t>
      </w:r>
      <w:r>
        <w:rPr>
          <w:rFonts w:hint="eastAsia"/>
        </w:rPr>
        <w:t>застрягання</w:t>
      </w:r>
      <w:r>
        <w:t></w:t>
      </w:r>
      <w:r>
        <w:rPr>
          <w:rFonts w:hint="eastAsia"/>
        </w:rPr>
        <w:t>на</w:t>
      </w:r>
      <w:r>
        <w:t></w:t>
      </w:r>
      <w:r>
        <w:rPr>
          <w:rFonts w:hint="eastAsia"/>
        </w:rPr>
        <w:t>певних</w:t>
      </w:r>
      <w:r>
        <w:t></w:t>
      </w:r>
      <w:r>
        <w:rPr>
          <w:rFonts w:hint="eastAsia"/>
        </w:rPr>
        <w:t>діях</w:t>
      </w:r>
      <w:r>
        <w:t></w:t>
      </w:r>
      <w:r>
        <w:t></w:t>
      </w:r>
      <w:r>
        <w:rPr>
          <w:rFonts w:hint="eastAsia"/>
        </w:rPr>
        <w:t>відмова</w:t>
      </w:r>
      <w:r>
        <w:t></w:t>
      </w:r>
      <w:r>
        <w:rPr>
          <w:rFonts w:hint="eastAsia"/>
        </w:rPr>
        <w:t>від</w:t>
      </w:r>
      <w:r>
        <w:t></w:t>
      </w:r>
      <w:r>
        <w:rPr>
          <w:rFonts w:hint="eastAsia"/>
        </w:rPr>
        <w:t>занять</w:t>
      </w:r>
      <w:r>
        <w:t></w:t>
      </w:r>
      <w:r>
        <w:t></w:t>
      </w:r>
      <w:r>
        <w:rPr>
          <w:rFonts w:hint="eastAsia"/>
        </w:rPr>
        <w:t>дезорієнтація</w:t>
      </w:r>
      <w:r>
        <w:t></w:t>
      </w:r>
      <w:r>
        <w:rPr>
          <w:rFonts w:hint="eastAsia"/>
        </w:rPr>
        <w:t>в</w:t>
      </w:r>
      <w:r>
        <w:t></w:t>
      </w:r>
      <w:r>
        <w:rPr>
          <w:rFonts w:hint="eastAsia"/>
        </w:rPr>
        <w:t>сторонах</w:t>
      </w:r>
      <w:r>
        <w:t></w:t>
      </w:r>
      <w:r>
        <w:rPr>
          <w:rFonts w:hint="eastAsia"/>
        </w:rPr>
        <w:t>свого</w:t>
      </w:r>
      <w:r>
        <w:t></w:t>
      </w:r>
      <w:r>
        <w:rPr>
          <w:rFonts w:hint="eastAsia"/>
        </w:rPr>
        <w:t>тіла</w:t>
      </w:r>
      <w:r>
        <w:t></w:t>
      </w:r>
      <w:r>
        <w:t></w:t>
      </w:r>
      <w:r>
        <w:rPr>
          <w:rFonts w:hint="eastAsia"/>
        </w:rPr>
        <w:t>незграбна</w:t>
      </w:r>
      <w:r>
        <w:t></w:t>
      </w:r>
      <w:r>
        <w:rPr>
          <w:rFonts w:hint="eastAsia"/>
        </w:rPr>
        <w:t>та</w:t>
      </w:r>
      <w:r>
        <w:t></w:t>
      </w:r>
      <w:r>
        <w:rPr>
          <w:rFonts w:hint="eastAsia"/>
        </w:rPr>
        <w:t>своєрідна</w:t>
      </w:r>
      <w:r>
        <w:t></w:t>
      </w:r>
      <w:r>
        <w:rPr>
          <w:rFonts w:hint="eastAsia"/>
        </w:rPr>
        <w:t>моторика</w:t>
      </w:r>
      <w:r>
        <w:t></w:t>
      </w:r>
      <w:r>
        <w:rPr>
          <w:rFonts w:hint="eastAsia"/>
        </w:rPr>
        <w:t>з</w:t>
      </w:r>
      <w:r>
        <w:t></w:t>
      </w:r>
      <w:r>
        <w:rPr>
          <w:rFonts w:hint="eastAsia"/>
        </w:rPr>
        <w:t>труднощами</w:t>
      </w:r>
      <w:r>
        <w:t></w:t>
      </w:r>
      <w:r>
        <w:rPr>
          <w:rFonts w:hint="eastAsia"/>
        </w:rPr>
        <w:t>засвоєння</w:t>
      </w:r>
      <w:r>
        <w:t></w:t>
      </w:r>
      <w:r>
        <w:rPr>
          <w:rFonts w:hint="eastAsia"/>
        </w:rPr>
        <w:t>простих</w:t>
      </w:r>
      <w:r>
        <w:t></w:t>
      </w:r>
      <w:r>
        <w:rPr>
          <w:rFonts w:hint="eastAsia"/>
        </w:rPr>
        <w:t>навичок</w:t>
      </w:r>
      <w:r>
        <w:t></w:t>
      </w:r>
      <w:r>
        <w:t></w:t>
      </w:r>
      <w:r>
        <w:rPr>
          <w:rFonts w:hint="eastAsia"/>
        </w:rPr>
        <w:t>порушення</w:t>
      </w:r>
      <w:r>
        <w:t></w:t>
      </w:r>
      <w:r>
        <w:rPr>
          <w:rFonts w:hint="eastAsia"/>
        </w:rPr>
        <w:t>процесів</w:t>
      </w:r>
      <w:r>
        <w:t></w:t>
      </w:r>
      <w:r>
        <w:rPr>
          <w:rFonts w:hint="eastAsia"/>
        </w:rPr>
        <w:t>сприймання</w:t>
      </w:r>
      <w:r>
        <w:t></w:t>
      </w:r>
      <w:r>
        <w:rPr>
          <w:rFonts w:hint="eastAsia"/>
        </w:rPr>
        <w:t>блокують</w:t>
      </w:r>
      <w:r>
        <w:t></w:t>
      </w:r>
      <w:r>
        <w:rPr>
          <w:rFonts w:hint="eastAsia"/>
        </w:rPr>
        <w:t>адекватний</w:t>
      </w:r>
      <w:r>
        <w:t></w:t>
      </w:r>
      <w:r>
        <w:rPr>
          <w:rFonts w:hint="eastAsia"/>
        </w:rPr>
        <w:t>психомоторний</w:t>
      </w:r>
      <w:r>
        <w:t></w:t>
      </w:r>
      <w:r>
        <w:rPr>
          <w:rFonts w:hint="eastAsia"/>
        </w:rPr>
        <w:t>рівень</w:t>
      </w:r>
      <w:r>
        <w:t></w:t>
      </w:r>
      <w:r>
        <w:rPr>
          <w:rFonts w:hint="eastAsia"/>
        </w:rPr>
        <w:t>дитини</w:t>
      </w:r>
      <w:r>
        <w:t></w:t>
      </w:r>
      <w:r>
        <w:t></w:t>
      </w:r>
      <w:r>
        <w:rPr>
          <w:rFonts w:hint="eastAsia"/>
        </w:rPr>
        <w:t>який</w:t>
      </w:r>
      <w:r>
        <w:t></w:t>
      </w:r>
      <w:r>
        <w:rPr>
          <w:rFonts w:hint="eastAsia"/>
        </w:rPr>
        <w:t>впливає</w:t>
      </w:r>
      <w:r>
        <w:t></w:t>
      </w:r>
      <w:r>
        <w:rPr>
          <w:rFonts w:hint="eastAsia"/>
        </w:rPr>
        <w:t>на</w:t>
      </w:r>
      <w:r>
        <w:t></w:t>
      </w:r>
      <w:r>
        <w:rPr>
          <w:rFonts w:hint="eastAsia"/>
        </w:rPr>
        <w:t>їх</w:t>
      </w:r>
      <w:r>
        <w:t></w:t>
      </w:r>
      <w:r>
        <w:rPr>
          <w:rFonts w:hint="eastAsia"/>
        </w:rPr>
        <w:t>млявіть</w:t>
      </w:r>
      <w:r>
        <w:t></w:t>
      </w:r>
      <w:r>
        <w:t></w:t>
      </w:r>
      <w:r>
        <w:rPr>
          <w:rFonts w:hint="eastAsia"/>
        </w:rPr>
        <w:t>закритість</w:t>
      </w:r>
      <w:r>
        <w:t></w:t>
      </w:r>
      <w:r>
        <w:t></w:t>
      </w:r>
      <w:r>
        <w:rPr>
          <w:rFonts w:hint="eastAsia"/>
        </w:rPr>
        <w:t>розгальмованість</w:t>
      </w:r>
      <w:r>
        <w:t></w:t>
      </w:r>
      <w:r>
        <w:t></w:t>
      </w:r>
      <w:r>
        <w:rPr>
          <w:rFonts w:hint="eastAsia"/>
        </w:rPr>
        <w:t>не</w:t>
      </w:r>
      <w:r>
        <w:t></w:t>
      </w:r>
      <w:r>
        <w:rPr>
          <w:rFonts w:hint="eastAsia"/>
        </w:rPr>
        <w:t>здатність</w:t>
      </w:r>
      <w:r>
        <w:t></w:t>
      </w:r>
      <w:r>
        <w:rPr>
          <w:rFonts w:hint="eastAsia"/>
        </w:rPr>
        <w:t>контролювати</w:t>
      </w:r>
      <w:r>
        <w:t></w:t>
      </w:r>
      <w:r>
        <w:rPr>
          <w:rFonts w:hint="eastAsia"/>
        </w:rPr>
        <w:t>свої</w:t>
      </w:r>
      <w:r>
        <w:t></w:t>
      </w:r>
      <w:r>
        <w:rPr>
          <w:rFonts w:hint="eastAsia"/>
        </w:rPr>
        <w:t>дії</w:t>
      </w:r>
      <w:r>
        <w:t></w:t>
      </w:r>
      <w:r>
        <w:rPr>
          <w:rFonts w:hint="eastAsia"/>
        </w:rPr>
        <w:t>та</w:t>
      </w:r>
      <w:r>
        <w:t></w:t>
      </w:r>
      <w:r>
        <w:rPr>
          <w:rFonts w:hint="eastAsia"/>
        </w:rPr>
        <w:t>виправляти</w:t>
      </w:r>
      <w:r>
        <w:t></w:t>
      </w:r>
      <w:r>
        <w:rPr>
          <w:rFonts w:hint="eastAsia"/>
        </w:rPr>
        <w:t>помилки</w:t>
      </w:r>
      <w:r>
        <w:t></w:t>
      </w:r>
      <w:r>
        <w:t></w:t>
      </w:r>
      <w:r>
        <w:rPr>
          <w:rFonts w:hint="eastAsia"/>
        </w:rPr>
        <w:t>Порівняльний</w:t>
      </w:r>
      <w:r>
        <w:t></w:t>
      </w:r>
      <w:r>
        <w:rPr>
          <w:rFonts w:hint="eastAsia"/>
        </w:rPr>
        <w:t>аналіз</w:t>
      </w:r>
      <w:r>
        <w:t></w:t>
      </w:r>
      <w:r>
        <w:rPr>
          <w:rFonts w:hint="eastAsia"/>
        </w:rPr>
        <w:t>показника</w:t>
      </w:r>
      <w:r>
        <w:t></w:t>
      </w:r>
      <w:r>
        <w:rPr>
          <w:rFonts w:hint="eastAsia"/>
        </w:rPr>
        <w:t>функціонального</w:t>
      </w:r>
      <w:r>
        <w:t></w:t>
      </w:r>
      <w:r>
        <w:rPr>
          <w:rFonts w:hint="eastAsia"/>
        </w:rPr>
        <w:t>стану</w:t>
      </w:r>
      <w:r>
        <w:t></w:t>
      </w:r>
      <w:r>
        <w:rPr>
          <w:rFonts w:hint="eastAsia"/>
        </w:rPr>
        <w:t>дітей</w:t>
      </w:r>
      <w:r>
        <w:t></w:t>
      </w:r>
      <w:r>
        <w:rPr>
          <w:rFonts w:hint="eastAsia"/>
        </w:rPr>
        <w:t>із</w:t>
      </w:r>
      <w:r>
        <w:t></w:t>
      </w:r>
      <w:r>
        <w:rPr>
          <w:rFonts w:hint="eastAsia"/>
        </w:rPr>
        <w:t>розладами</w:t>
      </w:r>
      <w:r>
        <w:t></w:t>
      </w:r>
      <w:r>
        <w:rPr>
          <w:rFonts w:hint="eastAsia"/>
        </w:rPr>
        <w:t>аутистичного</w:t>
      </w:r>
      <w:r>
        <w:t></w:t>
      </w:r>
      <w:r>
        <w:rPr>
          <w:rFonts w:hint="eastAsia"/>
        </w:rPr>
        <w:t>спектру</w:t>
      </w:r>
      <w:r>
        <w:t></w:t>
      </w:r>
      <w:r>
        <w:rPr>
          <w:rFonts w:hint="eastAsia"/>
        </w:rPr>
        <w:t>та</w:t>
      </w:r>
      <w:r>
        <w:t></w:t>
      </w:r>
      <w:r>
        <w:rPr>
          <w:rFonts w:hint="eastAsia"/>
        </w:rPr>
        <w:t>їх</w:t>
      </w:r>
      <w:r>
        <w:t></w:t>
      </w:r>
      <w:r>
        <w:rPr>
          <w:rFonts w:hint="eastAsia"/>
        </w:rPr>
        <w:t>однолітків</w:t>
      </w:r>
      <w:r>
        <w:t></w:t>
      </w:r>
      <w:r>
        <w:rPr>
          <w:rFonts w:hint="eastAsia"/>
        </w:rPr>
        <w:t>із</w:t>
      </w:r>
      <w:r>
        <w:t></w:t>
      </w:r>
      <w:r>
        <w:rPr>
          <w:rFonts w:hint="eastAsia"/>
        </w:rPr>
        <w:t>типовим</w:t>
      </w:r>
      <w:r>
        <w:t></w:t>
      </w:r>
      <w:r>
        <w:rPr>
          <w:rFonts w:hint="eastAsia"/>
        </w:rPr>
        <w:t>розвитком</w:t>
      </w:r>
      <w:r>
        <w:t></w:t>
      </w:r>
      <w:r>
        <w:rPr>
          <w:rFonts w:hint="eastAsia"/>
        </w:rPr>
        <w:t>показав</w:t>
      </w:r>
      <w:r>
        <w:t></w:t>
      </w:r>
      <w:r>
        <w:t></w:t>
      </w:r>
      <w:r>
        <w:rPr>
          <w:rFonts w:hint="eastAsia"/>
        </w:rPr>
        <w:t>що</w:t>
      </w:r>
      <w:r>
        <w:t></w:t>
      </w:r>
      <w:r>
        <w:rPr>
          <w:rFonts w:hint="eastAsia"/>
        </w:rPr>
        <w:t>всі</w:t>
      </w:r>
      <w:r>
        <w:t></w:t>
      </w:r>
      <w:r>
        <w:rPr>
          <w:rFonts w:hint="eastAsia"/>
        </w:rPr>
        <w:t>середні</w:t>
      </w:r>
      <w:r>
        <w:t></w:t>
      </w:r>
      <w:r>
        <w:rPr>
          <w:rFonts w:hint="eastAsia"/>
        </w:rPr>
        <w:t>показники</w:t>
      </w:r>
      <w:r>
        <w:t></w:t>
      </w:r>
      <w:r>
        <w:rPr>
          <w:rFonts w:hint="eastAsia"/>
        </w:rPr>
        <w:t>дітей</w:t>
      </w:r>
      <w:r>
        <w:t></w:t>
      </w:r>
      <w:r>
        <w:rPr>
          <w:rFonts w:hint="eastAsia"/>
        </w:rPr>
        <w:t>з</w:t>
      </w:r>
      <w:r>
        <w:t></w:t>
      </w:r>
      <w:r>
        <w:rPr>
          <w:rFonts w:hint="eastAsia"/>
        </w:rPr>
        <w:t>розладами</w:t>
      </w:r>
      <w:r>
        <w:t></w:t>
      </w:r>
      <w:r>
        <w:rPr>
          <w:rFonts w:hint="eastAsia"/>
        </w:rPr>
        <w:t>аутистичного</w:t>
      </w:r>
      <w:r>
        <w:t></w:t>
      </w:r>
      <w:r>
        <w:rPr>
          <w:rFonts w:hint="eastAsia"/>
        </w:rPr>
        <w:t>спектру</w:t>
      </w:r>
      <w:r>
        <w:t></w:t>
      </w:r>
      <w:r>
        <w:rPr>
          <w:rFonts w:hint="eastAsia"/>
        </w:rPr>
        <w:t>знаходяться</w:t>
      </w:r>
      <w:r>
        <w:t></w:t>
      </w:r>
      <w:r>
        <w:rPr>
          <w:rFonts w:hint="eastAsia"/>
        </w:rPr>
        <w:t>на</w:t>
      </w:r>
      <w:r>
        <w:t></w:t>
      </w:r>
      <w:r>
        <w:rPr>
          <w:rFonts w:hint="eastAsia"/>
        </w:rPr>
        <w:t>середньому</w:t>
      </w:r>
      <w:r>
        <w:t></w:t>
      </w:r>
      <w:r>
        <w:rPr>
          <w:rFonts w:hint="eastAsia"/>
        </w:rPr>
        <w:t>рівні</w:t>
      </w:r>
      <w:r>
        <w:t></w:t>
      </w:r>
      <w:r>
        <w:t></w:t>
      </w:r>
      <w:r>
        <w:rPr>
          <w:rFonts w:hint="eastAsia"/>
        </w:rPr>
        <w:t>а</w:t>
      </w:r>
      <w:r>
        <w:t></w:t>
      </w:r>
      <w:r>
        <w:rPr>
          <w:rFonts w:hint="eastAsia"/>
        </w:rPr>
        <w:t>у</w:t>
      </w:r>
      <w:r>
        <w:t></w:t>
      </w:r>
      <w:r>
        <w:rPr>
          <w:rFonts w:hint="eastAsia"/>
        </w:rPr>
        <w:t>дітей</w:t>
      </w:r>
      <w:r>
        <w:t></w:t>
      </w:r>
      <w:r>
        <w:rPr>
          <w:rFonts w:hint="eastAsia"/>
        </w:rPr>
        <w:t>із</w:t>
      </w:r>
      <w:r>
        <w:t></w:t>
      </w:r>
      <w:r>
        <w:rPr>
          <w:rFonts w:hint="eastAsia"/>
        </w:rPr>
        <w:t>типовим</w:t>
      </w:r>
      <w:r>
        <w:t></w:t>
      </w:r>
      <w:r>
        <w:rPr>
          <w:rFonts w:hint="eastAsia"/>
        </w:rPr>
        <w:t>розвитком</w:t>
      </w:r>
      <w:r>
        <w:t></w:t>
      </w:r>
      <w:r>
        <w:rPr>
          <w:rFonts w:hint="eastAsia"/>
        </w:rPr>
        <w:t>на</w:t>
      </w:r>
      <w:r>
        <w:t></w:t>
      </w:r>
      <w:r>
        <w:rPr>
          <w:rFonts w:hint="eastAsia"/>
        </w:rPr>
        <w:t>високому</w:t>
      </w:r>
      <w:r>
        <w:t></w:t>
      </w:r>
    </w:p>
    <w:p w:rsidR="005D22BE" w:rsidRDefault="005D22BE" w:rsidP="005D22BE">
      <w:r>
        <w:t></w:t>
      </w:r>
      <w:r>
        <w:t></w:t>
      </w:r>
      <w:r>
        <w:tab/>
      </w:r>
      <w:r>
        <w:rPr>
          <w:rFonts w:hint="eastAsia"/>
        </w:rPr>
        <w:t>Обґрунтовано</w:t>
      </w:r>
      <w:r>
        <w:t></w:t>
      </w:r>
      <w:r>
        <w:rPr>
          <w:rFonts w:hint="eastAsia"/>
        </w:rPr>
        <w:t>та</w:t>
      </w:r>
      <w:r>
        <w:t></w:t>
      </w:r>
      <w:r>
        <w:rPr>
          <w:rFonts w:hint="eastAsia"/>
        </w:rPr>
        <w:t>апробовано</w:t>
      </w:r>
      <w:r>
        <w:t></w:t>
      </w:r>
      <w:r>
        <w:rPr>
          <w:rFonts w:hint="eastAsia"/>
        </w:rPr>
        <w:t>комплексну</w:t>
      </w:r>
      <w:r>
        <w:t></w:t>
      </w:r>
      <w:r>
        <w:rPr>
          <w:rFonts w:hint="eastAsia"/>
        </w:rPr>
        <w:t>корекційно</w:t>
      </w:r>
      <w:r>
        <w:t></w:t>
      </w:r>
      <w:r>
        <w:rPr>
          <w:rFonts w:hint="eastAsia"/>
        </w:rPr>
        <w:t>педагогічну</w:t>
      </w:r>
    </w:p>
    <w:p w:rsidR="005D22BE" w:rsidRDefault="005D22BE" w:rsidP="005D22BE">
      <w:r>
        <w:t></w:t>
      </w:r>
    </w:p>
    <w:p w:rsidR="005D22BE" w:rsidRDefault="005D22BE" w:rsidP="005D22BE">
      <w:r>
        <w:rPr>
          <w:rFonts w:hint="eastAsia"/>
        </w:rPr>
        <w:t>програму</w:t>
      </w:r>
      <w:r>
        <w:t></w:t>
      </w:r>
      <w:r>
        <w:rPr>
          <w:rFonts w:hint="eastAsia"/>
        </w:rPr>
        <w:t>для</w:t>
      </w:r>
      <w:r>
        <w:t></w:t>
      </w:r>
      <w:r>
        <w:rPr>
          <w:rFonts w:hint="eastAsia"/>
        </w:rPr>
        <w:t>розвитку</w:t>
      </w:r>
      <w:r>
        <w:t></w:t>
      </w:r>
      <w:r>
        <w:rPr>
          <w:rFonts w:hint="eastAsia"/>
        </w:rPr>
        <w:t>психомоторики</w:t>
      </w:r>
      <w:r>
        <w:t></w:t>
      </w:r>
      <w:r>
        <w:rPr>
          <w:rFonts w:hint="eastAsia"/>
        </w:rPr>
        <w:t>дітей</w:t>
      </w:r>
      <w:r>
        <w:t></w:t>
      </w:r>
      <w:r>
        <w:rPr>
          <w:rFonts w:hint="eastAsia"/>
        </w:rPr>
        <w:t>старшого</w:t>
      </w:r>
      <w:r>
        <w:t></w:t>
      </w:r>
      <w:r>
        <w:rPr>
          <w:rFonts w:hint="eastAsia"/>
        </w:rPr>
        <w:t>дошкільного</w:t>
      </w:r>
      <w:r>
        <w:t></w:t>
      </w:r>
      <w:r>
        <w:rPr>
          <w:rFonts w:hint="eastAsia"/>
        </w:rPr>
        <w:t>віку</w:t>
      </w:r>
      <w:r>
        <w:t></w:t>
      </w:r>
      <w:r>
        <w:t></w:t>
      </w:r>
      <w:r>
        <w:rPr>
          <w:rFonts w:hint="eastAsia"/>
        </w:rPr>
        <w:t>Програма</w:t>
      </w:r>
      <w:r>
        <w:t></w:t>
      </w:r>
      <w:r>
        <w:rPr>
          <w:rFonts w:hint="eastAsia"/>
        </w:rPr>
        <w:t>роботи</w:t>
      </w:r>
      <w:r>
        <w:t></w:t>
      </w:r>
      <w:r>
        <w:rPr>
          <w:rFonts w:hint="eastAsia"/>
        </w:rPr>
        <w:t>включає</w:t>
      </w:r>
      <w:r>
        <w:t></w:t>
      </w:r>
      <w:r>
        <w:rPr>
          <w:rFonts w:hint="eastAsia"/>
        </w:rPr>
        <w:t>три</w:t>
      </w:r>
      <w:r>
        <w:t></w:t>
      </w:r>
      <w:r>
        <w:rPr>
          <w:rFonts w:hint="eastAsia"/>
        </w:rPr>
        <w:t>блоки</w:t>
      </w:r>
      <w:r>
        <w:t></w:t>
      </w:r>
      <w:r>
        <w:t></w:t>
      </w:r>
      <w:r>
        <w:t></w:t>
      </w:r>
      <w:r>
        <w:t></w:t>
      </w:r>
      <w:r>
        <w:t></w:t>
      </w:r>
      <w:r>
        <w:rPr>
          <w:rFonts w:hint="eastAsia"/>
        </w:rPr>
        <w:t>програма</w:t>
      </w:r>
      <w:r>
        <w:t></w:t>
      </w:r>
      <w:r>
        <w:rPr>
          <w:rFonts w:hint="eastAsia"/>
        </w:rPr>
        <w:t>корекційної</w:t>
      </w:r>
      <w:r>
        <w:t></w:t>
      </w:r>
      <w:r>
        <w:rPr>
          <w:rFonts w:hint="eastAsia"/>
        </w:rPr>
        <w:t>допомоги</w:t>
      </w:r>
      <w:r>
        <w:t></w:t>
      </w:r>
      <w:r>
        <w:rPr>
          <w:rFonts w:hint="eastAsia"/>
        </w:rPr>
        <w:t>для</w:t>
      </w:r>
      <w:r>
        <w:t></w:t>
      </w:r>
      <w:r>
        <w:rPr>
          <w:rFonts w:hint="eastAsia"/>
        </w:rPr>
        <w:t>дітей</w:t>
      </w:r>
      <w:r>
        <w:t></w:t>
      </w:r>
      <w:r>
        <w:rPr>
          <w:rFonts w:hint="eastAsia"/>
        </w:rPr>
        <w:t>із</w:t>
      </w:r>
      <w:r>
        <w:t></w:t>
      </w:r>
      <w:r>
        <w:rPr>
          <w:rFonts w:hint="eastAsia"/>
        </w:rPr>
        <w:t>розладами</w:t>
      </w:r>
      <w:r>
        <w:t></w:t>
      </w:r>
      <w:r>
        <w:rPr>
          <w:rFonts w:hint="eastAsia"/>
        </w:rPr>
        <w:t>аутистичного</w:t>
      </w:r>
      <w:r>
        <w:t></w:t>
      </w:r>
      <w:r>
        <w:rPr>
          <w:rFonts w:hint="eastAsia"/>
        </w:rPr>
        <w:t>спектра</w:t>
      </w:r>
      <w:r>
        <w:t></w:t>
      </w:r>
      <w:r>
        <w:t></w:t>
      </w:r>
      <w:r>
        <w:rPr>
          <w:rFonts w:hint="eastAsia"/>
        </w:rPr>
        <w:t>авторська</w:t>
      </w:r>
      <w:r>
        <w:t></w:t>
      </w:r>
      <w:r>
        <w:rPr>
          <w:rFonts w:hint="eastAsia"/>
        </w:rPr>
        <w:t>методика</w:t>
      </w:r>
      <w:r>
        <w:t></w:t>
      </w:r>
      <w:r>
        <w:rPr>
          <w:rFonts w:hint="eastAsia"/>
        </w:rPr>
        <w:t>використання</w:t>
      </w:r>
      <w:r>
        <w:t></w:t>
      </w:r>
      <w:r>
        <w:rPr>
          <w:rFonts w:hint="eastAsia"/>
        </w:rPr>
        <w:t>фізичних</w:t>
      </w:r>
      <w:r>
        <w:t></w:t>
      </w:r>
      <w:r>
        <w:rPr>
          <w:rFonts w:hint="eastAsia"/>
        </w:rPr>
        <w:t>вправ</w:t>
      </w:r>
      <w:r>
        <w:t></w:t>
      </w:r>
      <w:r>
        <w:rPr>
          <w:rFonts w:hint="eastAsia"/>
        </w:rPr>
        <w:t>для</w:t>
      </w:r>
      <w:r>
        <w:t></w:t>
      </w:r>
      <w:r>
        <w:rPr>
          <w:rFonts w:hint="eastAsia"/>
        </w:rPr>
        <w:t>корекції</w:t>
      </w:r>
      <w:r>
        <w:t></w:t>
      </w:r>
      <w:r>
        <w:rPr>
          <w:rFonts w:hint="eastAsia"/>
        </w:rPr>
        <w:t>психомоторного</w:t>
      </w:r>
      <w:r>
        <w:t></w:t>
      </w:r>
      <w:r>
        <w:rPr>
          <w:rFonts w:hint="eastAsia"/>
        </w:rPr>
        <w:t>розвитку</w:t>
      </w:r>
      <w:r>
        <w:t></w:t>
      </w:r>
      <w:r>
        <w:rPr>
          <w:rFonts w:hint="eastAsia"/>
        </w:rPr>
        <w:t>та</w:t>
      </w:r>
      <w:r>
        <w:t></w:t>
      </w:r>
      <w:r>
        <w:rPr>
          <w:rFonts w:hint="eastAsia"/>
        </w:rPr>
        <w:t>аутистичної</w:t>
      </w:r>
      <w:r>
        <w:t></w:t>
      </w:r>
      <w:r>
        <w:rPr>
          <w:rFonts w:hint="eastAsia"/>
        </w:rPr>
        <w:t>поведінки</w:t>
      </w:r>
      <w:r>
        <w:t></w:t>
      </w:r>
      <w:r>
        <w:t></w:t>
      </w:r>
      <w:r>
        <w:t></w:t>
      </w:r>
      <w:r>
        <w:t></w:t>
      </w:r>
      <w:r>
        <w:t></w:t>
      </w:r>
      <w:r>
        <w:t></w:t>
      </w:r>
      <w:r>
        <w:rPr>
          <w:rFonts w:hint="eastAsia"/>
        </w:rPr>
        <w:t>індивідуальні</w:t>
      </w:r>
      <w:r>
        <w:t></w:t>
      </w:r>
      <w:r>
        <w:rPr>
          <w:rFonts w:hint="eastAsia"/>
        </w:rPr>
        <w:t>домашні</w:t>
      </w:r>
      <w:r>
        <w:t></w:t>
      </w:r>
      <w:r>
        <w:rPr>
          <w:rFonts w:hint="eastAsia"/>
        </w:rPr>
        <w:t>корекційні</w:t>
      </w:r>
      <w:r>
        <w:t></w:t>
      </w:r>
      <w:r>
        <w:rPr>
          <w:rFonts w:hint="eastAsia"/>
        </w:rPr>
        <w:t>програми</w:t>
      </w:r>
      <w:r>
        <w:t></w:t>
      </w:r>
      <w:r>
        <w:rPr>
          <w:rFonts w:hint="eastAsia"/>
        </w:rPr>
        <w:t>для</w:t>
      </w:r>
      <w:r>
        <w:t></w:t>
      </w:r>
      <w:r>
        <w:rPr>
          <w:rFonts w:hint="eastAsia"/>
        </w:rPr>
        <w:t>розвитку</w:t>
      </w:r>
      <w:r>
        <w:t></w:t>
      </w:r>
      <w:r>
        <w:rPr>
          <w:rFonts w:hint="eastAsia"/>
        </w:rPr>
        <w:t>і</w:t>
      </w:r>
      <w:r>
        <w:t></w:t>
      </w:r>
      <w:r>
        <w:rPr>
          <w:rFonts w:hint="eastAsia"/>
        </w:rPr>
        <w:t>корекції</w:t>
      </w:r>
      <w:r>
        <w:t></w:t>
      </w:r>
      <w:r>
        <w:rPr>
          <w:rFonts w:hint="eastAsia"/>
        </w:rPr>
        <w:t>психомоторики</w:t>
      </w:r>
      <w:r>
        <w:t></w:t>
      </w:r>
      <w:r>
        <w:rPr>
          <w:rFonts w:hint="eastAsia"/>
        </w:rPr>
        <w:t>та</w:t>
      </w:r>
      <w:r>
        <w:t></w:t>
      </w:r>
      <w:r>
        <w:rPr>
          <w:rFonts w:hint="eastAsia"/>
        </w:rPr>
        <w:t>аутистичної</w:t>
      </w:r>
      <w:r>
        <w:t></w:t>
      </w:r>
      <w:r>
        <w:rPr>
          <w:rFonts w:hint="eastAsia"/>
        </w:rPr>
        <w:t>поведінки</w:t>
      </w:r>
      <w:r>
        <w:t></w:t>
      </w:r>
      <w:r>
        <w:rPr>
          <w:rFonts w:hint="eastAsia"/>
        </w:rPr>
        <w:t>з</w:t>
      </w:r>
      <w:r>
        <w:t></w:t>
      </w:r>
      <w:r>
        <w:rPr>
          <w:rFonts w:hint="eastAsia"/>
        </w:rPr>
        <w:t>використанням</w:t>
      </w:r>
      <w:r>
        <w:t></w:t>
      </w:r>
      <w:r>
        <w:rPr>
          <w:rFonts w:hint="eastAsia"/>
        </w:rPr>
        <w:t>методики</w:t>
      </w:r>
    </w:p>
    <w:p w:rsidR="005D22BE" w:rsidRDefault="005D22BE" w:rsidP="005D22BE">
      <w:r>
        <w:t></w:t>
      </w:r>
      <w:r>
        <w:rPr>
          <w:rFonts w:hint="eastAsia"/>
        </w:rPr>
        <w:t>Розвивальний</w:t>
      </w:r>
      <w:r>
        <w:t></w:t>
      </w:r>
      <w:r>
        <w:rPr>
          <w:rFonts w:hint="eastAsia"/>
        </w:rPr>
        <w:t>рух</w:t>
      </w:r>
      <w:r>
        <w:t></w:t>
      </w:r>
      <w:r>
        <w:t></w:t>
      </w:r>
      <w:r>
        <w:rPr>
          <w:rFonts w:hint="eastAsia"/>
        </w:rPr>
        <w:t>Вероніки</w:t>
      </w:r>
      <w:r>
        <w:t></w:t>
      </w:r>
      <w:r>
        <w:rPr>
          <w:rFonts w:hint="eastAsia"/>
        </w:rPr>
        <w:t>Шернборн</w:t>
      </w:r>
      <w:r>
        <w:t></w:t>
      </w:r>
      <w:r>
        <w:t></w:t>
      </w:r>
      <w:r>
        <w:t></w:t>
      </w:r>
      <w:r>
        <w:t></w:t>
      </w:r>
      <w:r>
        <w:t></w:t>
      </w:r>
      <w:r>
        <w:rPr>
          <w:rFonts w:hint="eastAsia"/>
        </w:rPr>
        <w:t>методичні</w:t>
      </w:r>
      <w:r>
        <w:t></w:t>
      </w:r>
      <w:r>
        <w:rPr>
          <w:rFonts w:hint="eastAsia"/>
        </w:rPr>
        <w:t>рекомендацій</w:t>
      </w:r>
      <w:r>
        <w:t></w:t>
      </w:r>
      <w:r>
        <w:rPr>
          <w:rFonts w:hint="eastAsia"/>
        </w:rPr>
        <w:t>для</w:t>
      </w:r>
      <w:r>
        <w:t></w:t>
      </w:r>
      <w:r>
        <w:rPr>
          <w:rFonts w:hint="eastAsia"/>
        </w:rPr>
        <w:t>вихователів</w:t>
      </w:r>
      <w:r>
        <w:t></w:t>
      </w:r>
      <w:r>
        <w:t></w:t>
      </w:r>
      <w:r>
        <w:rPr>
          <w:rFonts w:hint="eastAsia"/>
        </w:rPr>
        <w:t>асистентів</w:t>
      </w:r>
      <w:r>
        <w:t></w:t>
      </w:r>
      <w:r>
        <w:rPr>
          <w:rFonts w:hint="eastAsia"/>
        </w:rPr>
        <w:t>вихователя</w:t>
      </w:r>
      <w:r>
        <w:t></w:t>
      </w:r>
      <w:r>
        <w:t></w:t>
      </w:r>
      <w:r>
        <w:rPr>
          <w:rFonts w:hint="eastAsia"/>
        </w:rPr>
        <w:t>логопедів</w:t>
      </w:r>
      <w:r>
        <w:t></w:t>
      </w:r>
      <w:r>
        <w:rPr>
          <w:rFonts w:hint="eastAsia"/>
        </w:rPr>
        <w:t>і</w:t>
      </w:r>
      <w:r>
        <w:t></w:t>
      </w:r>
      <w:r>
        <w:rPr>
          <w:rFonts w:hint="eastAsia"/>
        </w:rPr>
        <w:t>психологів</w:t>
      </w:r>
      <w:r>
        <w:t></w:t>
      </w:r>
      <w:r>
        <w:t></w:t>
      </w:r>
      <w:r>
        <w:rPr>
          <w:rFonts w:hint="eastAsia"/>
        </w:rPr>
        <w:t>які</w:t>
      </w:r>
      <w:r>
        <w:t></w:t>
      </w:r>
      <w:r>
        <w:rPr>
          <w:rFonts w:hint="eastAsia"/>
        </w:rPr>
        <w:t>працюють</w:t>
      </w:r>
      <w:r>
        <w:t></w:t>
      </w:r>
      <w:r>
        <w:rPr>
          <w:rFonts w:hint="eastAsia"/>
        </w:rPr>
        <w:t>з</w:t>
      </w:r>
      <w:r>
        <w:t></w:t>
      </w:r>
      <w:r>
        <w:rPr>
          <w:rFonts w:hint="eastAsia"/>
        </w:rPr>
        <w:t>дітьми</w:t>
      </w:r>
      <w:r>
        <w:t></w:t>
      </w:r>
      <w:r>
        <w:rPr>
          <w:rFonts w:hint="eastAsia"/>
        </w:rPr>
        <w:t>дошкільного</w:t>
      </w:r>
      <w:r>
        <w:t></w:t>
      </w:r>
      <w:r>
        <w:rPr>
          <w:rFonts w:hint="eastAsia"/>
        </w:rPr>
        <w:t>віку</w:t>
      </w:r>
      <w:r>
        <w:t></w:t>
      </w:r>
      <w:r>
        <w:rPr>
          <w:rFonts w:hint="eastAsia"/>
        </w:rPr>
        <w:t>із</w:t>
      </w:r>
      <w:r>
        <w:t></w:t>
      </w:r>
      <w:r>
        <w:rPr>
          <w:rFonts w:hint="eastAsia"/>
        </w:rPr>
        <w:t>розладами</w:t>
      </w:r>
      <w:r>
        <w:t></w:t>
      </w:r>
      <w:r>
        <w:rPr>
          <w:rFonts w:hint="eastAsia"/>
        </w:rPr>
        <w:t>аутистичного</w:t>
      </w:r>
      <w:r>
        <w:t></w:t>
      </w:r>
      <w:r>
        <w:rPr>
          <w:rFonts w:hint="eastAsia"/>
        </w:rPr>
        <w:t>спектра</w:t>
      </w:r>
      <w:r>
        <w:t></w:t>
      </w:r>
      <w:r>
        <w:rPr>
          <w:rFonts w:hint="eastAsia"/>
        </w:rPr>
        <w:t>на</w:t>
      </w:r>
      <w:r>
        <w:t></w:t>
      </w:r>
      <w:r>
        <w:rPr>
          <w:rFonts w:hint="eastAsia"/>
        </w:rPr>
        <w:t>інклюзивній</w:t>
      </w:r>
      <w:r>
        <w:t></w:t>
      </w:r>
      <w:r>
        <w:rPr>
          <w:rFonts w:hint="eastAsia"/>
        </w:rPr>
        <w:t>формі</w:t>
      </w:r>
      <w:r>
        <w:t></w:t>
      </w:r>
      <w:r>
        <w:rPr>
          <w:rFonts w:hint="eastAsia"/>
        </w:rPr>
        <w:t>навчання</w:t>
      </w:r>
      <w:r>
        <w:t></w:t>
      </w:r>
      <w:r>
        <w:t></w:t>
      </w:r>
      <w:r>
        <w:rPr>
          <w:rFonts w:hint="eastAsia"/>
        </w:rPr>
        <w:t>що</w:t>
      </w:r>
      <w:r>
        <w:t></w:t>
      </w:r>
      <w:r>
        <w:rPr>
          <w:rFonts w:hint="eastAsia"/>
        </w:rPr>
        <w:t>спрямовані</w:t>
      </w:r>
      <w:r>
        <w:t></w:t>
      </w:r>
      <w:r>
        <w:rPr>
          <w:rFonts w:hint="eastAsia"/>
        </w:rPr>
        <w:t>на</w:t>
      </w:r>
      <w:r>
        <w:t></w:t>
      </w:r>
      <w:r>
        <w:rPr>
          <w:rFonts w:hint="eastAsia"/>
        </w:rPr>
        <w:t>корекцію</w:t>
      </w:r>
      <w:r>
        <w:t></w:t>
      </w:r>
      <w:r>
        <w:rPr>
          <w:rFonts w:hint="eastAsia"/>
        </w:rPr>
        <w:t>аутистичної</w:t>
      </w:r>
      <w:r>
        <w:t></w:t>
      </w:r>
      <w:r>
        <w:rPr>
          <w:rFonts w:hint="eastAsia"/>
        </w:rPr>
        <w:t>поведінки</w:t>
      </w:r>
      <w:r>
        <w:t></w:t>
      </w:r>
      <w:r>
        <w:rPr>
          <w:rFonts w:hint="eastAsia"/>
        </w:rPr>
        <w:t>дитини</w:t>
      </w:r>
      <w:r>
        <w:t></w:t>
      </w:r>
      <w:r>
        <w:rPr>
          <w:rFonts w:hint="eastAsia"/>
        </w:rPr>
        <w:t>під</w:t>
      </w:r>
      <w:r>
        <w:t></w:t>
      </w:r>
      <w:r>
        <w:rPr>
          <w:rFonts w:hint="eastAsia"/>
        </w:rPr>
        <w:t>час</w:t>
      </w:r>
      <w:r>
        <w:t></w:t>
      </w:r>
      <w:r>
        <w:rPr>
          <w:rFonts w:hint="eastAsia"/>
        </w:rPr>
        <w:t>її</w:t>
      </w:r>
      <w:r>
        <w:t></w:t>
      </w:r>
      <w:r>
        <w:rPr>
          <w:rFonts w:hint="eastAsia"/>
        </w:rPr>
        <w:t>перебування</w:t>
      </w:r>
      <w:r>
        <w:t></w:t>
      </w:r>
      <w:r>
        <w:rPr>
          <w:rFonts w:hint="eastAsia"/>
        </w:rPr>
        <w:t>в</w:t>
      </w:r>
      <w:r>
        <w:t></w:t>
      </w:r>
      <w:r>
        <w:rPr>
          <w:rFonts w:hint="eastAsia"/>
        </w:rPr>
        <w:t>колективі</w:t>
      </w:r>
      <w:r>
        <w:t></w:t>
      </w:r>
      <w:r>
        <w:t></w:t>
      </w:r>
      <w:r>
        <w:rPr>
          <w:rFonts w:hint="eastAsia"/>
        </w:rPr>
        <w:t>проведення</w:t>
      </w:r>
      <w:r>
        <w:t></w:t>
      </w:r>
      <w:r>
        <w:rPr>
          <w:rFonts w:hint="eastAsia"/>
        </w:rPr>
        <w:t>майстер</w:t>
      </w:r>
      <w:r>
        <w:t></w:t>
      </w:r>
      <w:r>
        <w:rPr>
          <w:rFonts w:hint="eastAsia"/>
        </w:rPr>
        <w:t>класів</w:t>
      </w:r>
      <w:r>
        <w:t></w:t>
      </w:r>
      <w:r>
        <w:t></w:t>
      </w:r>
      <w:r>
        <w:rPr>
          <w:rFonts w:hint="eastAsia"/>
        </w:rPr>
        <w:t>семінарів</w:t>
      </w:r>
      <w:r>
        <w:t></w:t>
      </w:r>
      <w:r>
        <w:t></w:t>
      </w:r>
      <w:r>
        <w:rPr>
          <w:rFonts w:hint="eastAsia"/>
        </w:rPr>
        <w:t>консультацій</w:t>
      </w:r>
      <w:r>
        <w:t></w:t>
      </w:r>
      <w:r>
        <w:t></w:t>
      </w:r>
      <w:r>
        <w:rPr>
          <w:rFonts w:hint="eastAsia"/>
        </w:rPr>
        <w:t>написання</w:t>
      </w:r>
      <w:r>
        <w:t></w:t>
      </w:r>
      <w:r>
        <w:rPr>
          <w:rFonts w:hint="eastAsia"/>
        </w:rPr>
        <w:t>посібників</w:t>
      </w:r>
      <w:r>
        <w:t></w:t>
      </w:r>
    </w:p>
    <w:p w:rsidR="005D22BE" w:rsidRDefault="005D22BE" w:rsidP="005D22BE">
      <w:r>
        <w:t></w:t>
      </w:r>
      <w:r>
        <w:t></w:t>
      </w:r>
      <w:r>
        <w:tab/>
      </w:r>
      <w:r>
        <w:rPr>
          <w:rFonts w:hint="eastAsia"/>
        </w:rPr>
        <w:t>Доведено</w:t>
      </w:r>
      <w:r>
        <w:t></w:t>
      </w:r>
      <w:r>
        <w:rPr>
          <w:rFonts w:hint="eastAsia"/>
        </w:rPr>
        <w:t>ефективність</w:t>
      </w:r>
      <w:r>
        <w:t></w:t>
      </w:r>
      <w:r>
        <w:rPr>
          <w:rFonts w:hint="eastAsia"/>
        </w:rPr>
        <w:t>експериментальної</w:t>
      </w:r>
      <w:r>
        <w:t></w:t>
      </w:r>
      <w:r>
        <w:rPr>
          <w:rFonts w:hint="eastAsia"/>
        </w:rPr>
        <w:t>комплексної</w:t>
      </w:r>
      <w:r>
        <w:t></w:t>
      </w:r>
      <w:r>
        <w:rPr>
          <w:rFonts w:hint="eastAsia"/>
        </w:rPr>
        <w:t>корекційно</w:t>
      </w:r>
      <w:r>
        <w:t></w:t>
      </w:r>
      <w:r>
        <w:rPr>
          <w:rFonts w:hint="eastAsia"/>
        </w:rPr>
        <w:t>педагогічної</w:t>
      </w:r>
      <w:r>
        <w:t></w:t>
      </w:r>
      <w:r>
        <w:rPr>
          <w:rFonts w:hint="eastAsia"/>
        </w:rPr>
        <w:t>програми</w:t>
      </w:r>
      <w:r>
        <w:t></w:t>
      </w:r>
      <w:r>
        <w:rPr>
          <w:rFonts w:hint="eastAsia"/>
        </w:rPr>
        <w:t>корекції</w:t>
      </w:r>
      <w:r>
        <w:t></w:t>
      </w:r>
      <w:r>
        <w:rPr>
          <w:rFonts w:hint="eastAsia"/>
        </w:rPr>
        <w:t>та</w:t>
      </w:r>
      <w:r>
        <w:t></w:t>
      </w:r>
      <w:r>
        <w:rPr>
          <w:rFonts w:hint="eastAsia"/>
        </w:rPr>
        <w:t>розвитку</w:t>
      </w:r>
      <w:r>
        <w:t></w:t>
      </w:r>
      <w:r>
        <w:rPr>
          <w:rFonts w:hint="eastAsia"/>
        </w:rPr>
        <w:t>психомоторики</w:t>
      </w:r>
      <w:r>
        <w:t></w:t>
      </w:r>
      <w:r>
        <w:rPr>
          <w:rFonts w:hint="eastAsia"/>
        </w:rPr>
        <w:t>дітей</w:t>
      </w:r>
      <w:r>
        <w:t></w:t>
      </w:r>
      <w:r>
        <w:rPr>
          <w:rFonts w:hint="eastAsia"/>
        </w:rPr>
        <w:t>старшого</w:t>
      </w:r>
      <w:r>
        <w:t></w:t>
      </w:r>
      <w:r>
        <w:rPr>
          <w:rFonts w:hint="eastAsia"/>
        </w:rPr>
        <w:t>дошкільного</w:t>
      </w:r>
      <w:r>
        <w:t></w:t>
      </w:r>
      <w:r>
        <w:rPr>
          <w:rFonts w:hint="eastAsia"/>
        </w:rPr>
        <w:t>віку</w:t>
      </w:r>
      <w:r>
        <w:t></w:t>
      </w:r>
      <w:r>
        <w:rPr>
          <w:rFonts w:hint="eastAsia"/>
        </w:rPr>
        <w:t>із</w:t>
      </w:r>
      <w:r>
        <w:t></w:t>
      </w:r>
      <w:r>
        <w:rPr>
          <w:rFonts w:hint="eastAsia"/>
        </w:rPr>
        <w:t>розладами</w:t>
      </w:r>
      <w:r>
        <w:t></w:t>
      </w:r>
      <w:r>
        <w:rPr>
          <w:rFonts w:hint="eastAsia"/>
        </w:rPr>
        <w:t>аутистичного</w:t>
      </w:r>
      <w:r>
        <w:t></w:t>
      </w:r>
      <w:r>
        <w:rPr>
          <w:rFonts w:hint="eastAsia"/>
        </w:rPr>
        <w:t>спектру</w:t>
      </w:r>
      <w:r>
        <w:t></w:t>
      </w:r>
      <w:r>
        <w:t></w:t>
      </w:r>
      <w:r>
        <w:rPr>
          <w:rFonts w:hint="eastAsia"/>
        </w:rPr>
        <w:t>Результати</w:t>
      </w:r>
      <w:r>
        <w:t></w:t>
      </w:r>
      <w:r>
        <w:rPr>
          <w:rFonts w:hint="eastAsia"/>
        </w:rPr>
        <w:t>формувального</w:t>
      </w:r>
      <w:r>
        <w:t></w:t>
      </w:r>
      <w:r>
        <w:rPr>
          <w:rFonts w:hint="eastAsia"/>
        </w:rPr>
        <w:t>експерименту</w:t>
      </w:r>
      <w:r>
        <w:t></w:t>
      </w:r>
      <w:r>
        <w:rPr>
          <w:rFonts w:hint="eastAsia"/>
        </w:rPr>
        <w:t>засвідчили</w:t>
      </w:r>
      <w:r>
        <w:t></w:t>
      </w:r>
      <w:r>
        <w:t></w:t>
      </w:r>
      <w:r>
        <w:rPr>
          <w:rFonts w:hint="eastAsia"/>
        </w:rPr>
        <w:t>що</w:t>
      </w:r>
      <w:r>
        <w:t></w:t>
      </w:r>
      <w:r>
        <w:rPr>
          <w:rFonts w:hint="eastAsia"/>
        </w:rPr>
        <w:t>після</w:t>
      </w:r>
      <w:r>
        <w:t></w:t>
      </w:r>
      <w:r>
        <w:rPr>
          <w:rFonts w:hint="eastAsia"/>
        </w:rPr>
        <w:t>проведеної</w:t>
      </w:r>
      <w:r>
        <w:t></w:t>
      </w:r>
      <w:r>
        <w:rPr>
          <w:rFonts w:hint="eastAsia"/>
        </w:rPr>
        <w:t>корекційної</w:t>
      </w:r>
      <w:r>
        <w:t></w:t>
      </w:r>
      <w:r>
        <w:rPr>
          <w:rFonts w:hint="eastAsia"/>
        </w:rPr>
        <w:t>роботи</w:t>
      </w:r>
      <w:r>
        <w:t></w:t>
      </w:r>
      <w:r>
        <w:rPr>
          <w:rFonts w:hint="eastAsia"/>
        </w:rPr>
        <w:t>рівень</w:t>
      </w:r>
      <w:r>
        <w:t></w:t>
      </w:r>
      <w:r>
        <w:rPr>
          <w:rFonts w:hint="eastAsia"/>
        </w:rPr>
        <w:t>розвитку</w:t>
      </w:r>
      <w:r>
        <w:t></w:t>
      </w:r>
      <w:r>
        <w:rPr>
          <w:rFonts w:hint="eastAsia"/>
        </w:rPr>
        <w:t>психомоторики</w:t>
      </w:r>
      <w:r>
        <w:t></w:t>
      </w:r>
      <w:r>
        <w:rPr>
          <w:rFonts w:hint="eastAsia"/>
        </w:rPr>
        <w:t>у</w:t>
      </w:r>
      <w:r>
        <w:t></w:t>
      </w:r>
      <w:r>
        <w:rPr>
          <w:rFonts w:hint="eastAsia"/>
        </w:rPr>
        <w:t>дітей</w:t>
      </w:r>
      <w:r>
        <w:t></w:t>
      </w:r>
      <w:r>
        <w:rPr>
          <w:rFonts w:hint="eastAsia"/>
        </w:rPr>
        <w:t>експериментальної</w:t>
      </w:r>
      <w:r>
        <w:t></w:t>
      </w:r>
      <w:r>
        <w:rPr>
          <w:rFonts w:hint="eastAsia"/>
        </w:rPr>
        <w:t>групи</w:t>
      </w:r>
      <w:r>
        <w:t></w:t>
      </w:r>
      <w:r>
        <w:rPr>
          <w:rFonts w:hint="eastAsia"/>
        </w:rPr>
        <w:t>перебуває</w:t>
      </w:r>
      <w:r>
        <w:t></w:t>
      </w:r>
      <w:r>
        <w:rPr>
          <w:rFonts w:hint="eastAsia"/>
        </w:rPr>
        <w:t>на</w:t>
      </w:r>
      <w:r>
        <w:t></w:t>
      </w:r>
      <w:r>
        <w:rPr>
          <w:rFonts w:hint="eastAsia"/>
        </w:rPr>
        <w:t>низькому</w:t>
      </w:r>
      <w:r>
        <w:t></w:t>
      </w:r>
      <w:r>
        <w:rPr>
          <w:rFonts w:hint="eastAsia"/>
        </w:rPr>
        <w:t>та</w:t>
      </w:r>
      <w:r>
        <w:t></w:t>
      </w:r>
      <w:r>
        <w:rPr>
          <w:rFonts w:hint="eastAsia"/>
        </w:rPr>
        <w:t>середньому</w:t>
      </w:r>
      <w:r>
        <w:t></w:t>
      </w:r>
      <w:r>
        <w:rPr>
          <w:rFonts w:hint="eastAsia"/>
        </w:rPr>
        <w:t>рівнях</w:t>
      </w:r>
      <w:r>
        <w:t></w:t>
      </w:r>
      <w:r>
        <w:t></w:t>
      </w:r>
      <w:r>
        <w:rPr>
          <w:rFonts w:hint="eastAsia"/>
        </w:rPr>
        <w:t>На</w:t>
      </w:r>
      <w:r>
        <w:t></w:t>
      </w:r>
      <w:r>
        <w:rPr>
          <w:rFonts w:hint="eastAsia"/>
        </w:rPr>
        <w:t>заняттях</w:t>
      </w:r>
      <w:r>
        <w:t></w:t>
      </w:r>
      <w:r>
        <w:rPr>
          <w:rFonts w:hint="eastAsia"/>
        </w:rPr>
        <w:t>діти</w:t>
      </w:r>
      <w:r>
        <w:t></w:t>
      </w:r>
      <w:r>
        <w:rPr>
          <w:rFonts w:hint="eastAsia"/>
        </w:rPr>
        <w:t>навчились</w:t>
      </w:r>
      <w:r>
        <w:t></w:t>
      </w:r>
      <w:r>
        <w:rPr>
          <w:rFonts w:hint="eastAsia"/>
        </w:rPr>
        <w:t>співпрацювати</w:t>
      </w:r>
      <w:r>
        <w:t></w:t>
      </w:r>
      <w:r>
        <w:rPr>
          <w:rFonts w:hint="eastAsia"/>
        </w:rPr>
        <w:t>з</w:t>
      </w:r>
      <w:r>
        <w:t></w:t>
      </w:r>
      <w:r>
        <w:rPr>
          <w:rFonts w:hint="eastAsia"/>
        </w:rPr>
        <w:t>партнером</w:t>
      </w:r>
      <w:r>
        <w:t></w:t>
      </w:r>
      <w:r>
        <w:t></w:t>
      </w:r>
      <w:r>
        <w:rPr>
          <w:rFonts w:hint="eastAsia"/>
        </w:rPr>
        <w:t>виправляти</w:t>
      </w:r>
      <w:r>
        <w:t></w:t>
      </w:r>
      <w:r>
        <w:rPr>
          <w:rFonts w:hint="eastAsia"/>
        </w:rPr>
        <w:t>свої</w:t>
      </w:r>
      <w:r>
        <w:t></w:t>
      </w:r>
      <w:r>
        <w:rPr>
          <w:rFonts w:hint="eastAsia"/>
        </w:rPr>
        <w:t>помилки</w:t>
      </w:r>
      <w:r>
        <w:t></w:t>
      </w:r>
      <w:r>
        <w:t></w:t>
      </w:r>
      <w:r>
        <w:rPr>
          <w:rFonts w:hint="eastAsia"/>
        </w:rPr>
        <w:t>концентрувати</w:t>
      </w:r>
      <w:r>
        <w:t></w:t>
      </w:r>
      <w:r>
        <w:rPr>
          <w:rFonts w:hint="eastAsia"/>
        </w:rPr>
        <w:t>увагу</w:t>
      </w:r>
      <w:r>
        <w:t></w:t>
      </w:r>
      <w:r>
        <w:rPr>
          <w:rFonts w:hint="eastAsia"/>
        </w:rPr>
        <w:t>на</w:t>
      </w:r>
      <w:r>
        <w:t></w:t>
      </w:r>
      <w:r>
        <w:rPr>
          <w:rFonts w:hint="eastAsia"/>
        </w:rPr>
        <w:t>завданнях</w:t>
      </w:r>
      <w:r>
        <w:t></w:t>
      </w:r>
      <w:r>
        <w:t></w:t>
      </w:r>
      <w:r>
        <w:rPr>
          <w:rFonts w:hint="eastAsia"/>
        </w:rPr>
        <w:t>покращилась</w:t>
      </w:r>
      <w:r>
        <w:t></w:t>
      </w:r>
      <w:r>
        <w:rPr>
          <w:rFonts w:hint="eastAsia"/>
        </w:rPr>
        <w:t>співпраця</w:t>
      </w:r>
      <w:r>
        <w:t></w:t>
      </w:r>
      <w:r>
        <w:rPr>
          <w:rFonts w:hint="eastAsia"/>
        </w:rPr>
        <w:t>і</w:t>
      </w:r>
      <w:r>
        <w:t></w:t>
      </w:r>
      <w:r>
        <w:rPr>
          <w:rFonts w:hint="eastAsia"/>
        </w:rPr>
        <w:t>розуміння</w:t>
      </w:r>
      <w:r>
        <w:t></w:t>
      </w:r>
      <w:r>
        <w:rPr>
          <w:rFonts w:hint="eastAsia"/>
        </w:rPr>
        <w:t>в</w:t>
      </w:r>
      <w:r>
        <w:t></w:t>
      </w:r>
      <w:r>
        <w:rPr>
          <w:rFonts w:hint="eastAsia"/>
        </w:rPr>
        <w:t>сім’ї</w:t>
      </w:r>
      <w:r>
        <w:t></w:t>
      </w:r>
      <w:r>
        <w:t></w:t>
      </w:r>
      <w:r>
        <w:rPr>
          <w:rFonts w:hint="eastAsia"/>
        </w:rPr>
        <w:t>сформувався</w:t>
      </w:r>
      <w:r>
        <w:t></w:t>
      </w:r>
      <w:r>
        <w:rPr>
          <w:rFonts w:hint="eastAsia"/>
        </w:rPr>
        <w:t>динамічний</w:t>
      </w:r>
      <w:r>
        <w:t></w:t>
      </w:r>
      <w:r>
        <w:rPr>
          <w:rFonts w:hint="eastAsia"/>
        </w:rPr>
        <w:t>стереотип</w:t>
      </w:r>
      <w:r>
        <w:t></w:t>
      </w:r>
      <w:r>
        <w:rPr>
          <w:rFonts w:hint="eastAsia"/>
        </w:rPr>
        <w:t>та</w:t>
      </w:r>
      <w:r>
        <w:t></w:t>
      </w:r>
      <w:r>
        <w:rPr>
          <w:rFonts w:hint="eastAsia"/>
        </w:rPr>
        <w:t>відпрацювалась</w:t>
      </w:r>
      <w:r>
        <w:t></w:t>
      </w:r>
      <w:r>
        <w:rPr>
          <w:rFonts w:hint="eastAsia"/>
        </w:rPr>
        <w:t>структура</w:t>
      </w:r>
      <w:r>
        <w:t></w:t>
      </w:r>
      <w:r>
        <w:rPr>
          <w:rFonts w:hint="eastAsia"/>
        </w:rPr>
        <w:t>заняття</w:t>
      </w:r>
      <w:r>
        <w:t></w:t>
      </w:r>
      <w:r>
        <w:t></w:t>
      </w:r>
      <w:r>
        <w:rPr>
          <w:rFonts w:hint="eastAsia"/>
        </w:rPr>
        <w:t>За</w:t>
      </w:r>
      <w:r>
        <w:t></w:t>
      </w:r>
      <w:r>
        <w:rPr>
          <w:rFonts w:hint="eastAsia"/>
        </w:rPr>
        <w:t>результатами</w:t>
      </w:r>
      <w:r>
        <w:t></w:t>
      </w:r>
      <w:r>
        <w:rPr>
          <w:rFonts w:hint="eastAsia"/>
        </w:rPr>
        <w:t>дослідження</w:t>
      </w:r>
      <w:r>
        <w:t></w:t>
      </w:r>
      <w:r>
        <w:rPr>
          <w:rFonts w:hint="eastAsia"/>
        </w:rPr>
        <w:t>зроблено</w:t>
      </w:r>
      <w:r>
        <w:t></w:t>
      </w:r>
      <w:r>
        <w:rPr>
          <w:rFonts w:hint="eastAsia"/>
        </w:rPr>
        <w:t>загальні</w:t>
      </w:r>
      <w:r>
        <w:t></w:t>
      </w:r>
      <w:r>
        <w:rPr>
          <w:rFonts w:hint="eastAsia"/>
        </w:rPr>
        <w:t>висновки</w:t>
      </w:r>
      <w:r>
        <w:t></w:t>
      </w:r>
      <w:r>
        <w:t></w:t>
      </w:r>
      <w:r>
        <w:rPr>
          <w:rFonts w:hint="eastAsia"/>
        </w:rPr>
        <w:t>які</w:t>
      </w:r>
      <w:r>
        <w:t></w:t>
      </w:r>
      <w:r>
        <w:rPr>
          <w:rFonts w:hint="eastAsia"/>
        </w:rPr>
        <w:t>дають</w:t>
      </w:r>
      <w:r>
        <w:t></w:t>
      </w:r>
      <w:r>
        <w:rPr>
          <w:rFonts w:hint="eastAsia"/>
        </w:rPr>
        <w:t>підставу</w:t>
      </w:r>
      <w:r>
        <w:t></w:t>
      </w:r>
      <w:r>
        <w:rPr>
          <w:rFonts w:hint="eastAsia"/>
        </w:rPr>
        <w:t>стверджувати</w:t>
      </w:r>
      <w:r>
        <w:t></w:t>
      </w:r>
      <w:r>
        <w:t></w:t>
      </w:r>
      <w:r>
        <w:rPr>
          <w:rFonts w:hint="eastAsia"/>
        </w:rPr>
        <w:t>що</w:t>
      </w:r>
      <w:r>
        <w:t></w:t>
      </w:r>
      <w:r>
        <w:rPr>
          <w:rFonts w:hint="eastAsia"/>
        </w:rPr>
        <w:t>поставлені</w:t>
      </w:r>
      <w:r>
        <w:t></w:t>
      </w:r>
      <w:r>
        <w:rPr>
          <w:rFonts w:hint="eastAsia"/>
        </w:rPr>
        <w:t>завдання</w:t>
      </w:r>
      <w:r>
        <w:t></w:t>
      </w:r>
      <w:r>
        <w:rPr>
          <w:rFonts w:hint="eastAsia"/>
        </w:rPr>
        <w:t>дисертаційного</w:t>
      </w:r>
      <w:r>
        <w:t></w:t>
      </w:r>
      <w:r>
        <w:rPr>
          <w:rFonts w:hint="eastAsia"/>
        </w:rPr>
        <w:t>дослідження</w:t>
      </w:r>
      <w:r>
        <w:t></w:t>
      </w:r>
      <w:r>
        <w:rPr>
          <w:rFonts w:hint="eastAsia"/>
        </w:rPr>
        <w:t>виконано</w:t>
      </w:r>
      <w:r>
        <w:t></w:t>
      </w:r>
      <w:r>
        <w:t></w:t>
      </w:r>
      <w:r>
        <w:rPr>
          <w:rFonts w:hint="eastAsia"/>
        </w:rPr>
        <w:t>мета</w:t>
      </w:r>
      <w:r>
        <w:t></w:t>
      </w:r>
      <w:r>
        <w:rPr>
          <w:rFonts w:hint="eastAsia"/>
        </w:rPr>
        <w:t>досягнута</w:t>
      </w:r>
      <w:r>
        <w:t></w:t>
      </w:r>
    </w:p>
    <w:p w:rsidR="005D22BE" w:rsidRPr="005D22BE" w:rsidRDefault="005D22BE" w:rsidP="005D22BE">
      <w:r>
        <w:rPr>
          <w:rFonts w:hint="eastAsia"/>
        </w:rPr>
        <w:t>Подальшою</w:t>
      </w:r>
      <w:r>
        <w:t></w:t>
      </w:r>
      <w:r>
        <w:rPr>
          <w:rFonts w:hint="eastAsia"/>
        </w:rPr>
        <w:t>перспективою</w:t>
      </w:r>
      <w:r>
        <w:t></w:t>
      </w:r>
      <w:r>
        <w:rPr>
          <w:rFonts w:hint="eastAsia"/>
        </w:rPr>
        <w:t>для</w:t>
      </w:r>
      <w:r>
        <w:t></w:t>
      </w:r>
      <w:r>
        <w:rPr>
          <w:rFonts w:hint="eastAsia"/>
        </w:rPr>
        <w:t>дослідження</w:t>
      </w:r>
      <w:r>
        <w:t></w:t>
      </w:r>
      <w:r>
        <w:rPr>
          <w:rFonts w:hint="eastAsia"/>
        </w:rPr>
        <w:t>може</w:t>
      </w:r>
      <w:r>
        <w:t></w:t>
      </w:r>
      <w:r>
        <w:rPr>
          <w:rFonts w:hint="eastAsia"/>
        </w:rPr>
        <w:t>стати</w:t>
      </w:r>
      <w:r>
        <w:t></w:t>
      </w:r>
      <w:r>
        <w:rPr>
          <w:rFonts w:hint="eastAsia"/>
        </w:rPr>
        <w:t>система</w:t>
      </w:r>
      <w:r>
        <w:t></w:t>
      </w:r>
      <w:r>
        <w:rPr>
          <w:rFonts w:hint="eastAsia"/>
        </w:rPr>
        <w:t>роботи</w:t>
      </w:r>
      <w:r>
        <w:t></w:t>
      </w:r>
      <w:r>
        <w:rPr>
          <w:rFonts w:hint="eastAsia"/>
        </w:rPr>
        <w:t>над</w:t>
      </w:r>
      <w:r>
        <w:t></w:t>
      </w:r>
      <w:r>
        <w:rPr>
          <w:rFonts w:hint="eastAsia"/>
        </w:rPr>
        <w:t>корекцією</w:t>
      </w:r>
      <w:r>
        <w:t></w:t>
      </w:r>
      <w:r>
        <w:rPr>
          <w:rFonts w:hint="eastAsia"/>
        </w:rPr>
        <w:t>психомоторики</w:t>
      </w:r>
      <w:r>
        <w:t></w:t>
      </w:r>
      <w:r>
        <w:rPr>
          <w:rFonts w:hint="eastAsia"/>
        </w:rPr>
        <w:t>та</w:t>
      </w:r>
      <w:r>
        <w:t></w:t>
      </w:r>
      <w:r>
        <w:rPr>
          <w:rFonts w:hint="eastAsia"/>
        </w:rPr>
        <w:t>сенсорних</w:t>
      </w:r>
      <w:r>
        <w:t></w:t>
      </w:r>
      <w:r>
        <w:rPr>
          <w:rFonts w:hint="eastAsia"/>
        </w:rPr>
        <w:t>порушень</w:t>
      </w:r>
      <w:r>
        <w:t></w:t>
      </w:r>
      <w:r>
        <w:rPr>
          <w:rFonts w:hint="eastAsia"/>
        </w:rPr>
        <w:t>дітей</w:t>
      </w:r>
      <w:r>
        <w:t></w:t>
      </w:r>
      <w:r>
        <w:rPr>
          <w:rFonts w:hint="eastAsia"/>
        </w:rPr>
        <w:t>раннього</w:t>
      </w:r>
      <w:r>
        <w:t></w:t>
      </w:r>
      <w:r>
        <w:rPr>
          <w:rFonts w:hint="eastAsia"/>
        </w:rPr>
        <w:t>віку</w:t>
      </w:r>
      <w:r>
        <w:t></w:t>
      </w:r>
      <w:r>
        <w:rPr>
          <w:rFonts w:hint="eastAsia"/>
        </w:rPr>
        <w:t>із</w:t>
      </w:r>
      <w:r>
        <w:t></w:t>
      </w:r>
      <w:r>
        <w:rPr>
          <w:rFonts w:hint="eastAsia"/>
        </w:rPr>
        <w:t>розладами</w:t>
      </w:r>
      <w:r>
        <w:t></w:t>
      </w:r>
      <w:r>
        <w:rPr>
          <w:rFonts w:hint="eastAsia"/>
        </w:rPr>
        <w:t>аутистичного</w:t>
      </w:r>
      <w:r>
        <w:t></w:t>
      </w:r>
      <w:r>
        <w:rPr>
          <w:rFonts w:hint="eastAsia"/>
        </w:rPr>
        <w:t>спектрута</w:t>
      </w:r>
      <w:r>
        <w:t></w:t>
      </w:r>
      <w:r>
        <w:rPr>
          <w:rFonts w:hint="eastAsia"/>
        </w:rPr>
        <w:t>його</w:t>
      </w:r>
      <w:r>
        <w:t></w:t>
      </w:r>
      <w:r>
        <w:rPr>
          <w:rFonts w:hint="eastAsia"/>
        </w:rPr>
        <w:t>вплив</w:t>
      </w:r>
      <w:r>
        <w:t></w:t>
      </w:r>
      <w:r>
        <w:rPr>
          <w:rFonts w:hint="eastAsia"/>
        </w:rPr>
        <w:t>на</w:t>
      </w:r>
      <w:r>
        <w:t></w:t>
      </w:r>
      <w:r>
        <w:rPr>
          <w:rFonts w:hint="eastAsia"/>
        </w:rPr>
        <w:t>подальший</w:t>
      </w:r>
      <w:r>
        <w:t></w:t>
      </w:r>
      <w:r>
        <w:rPr>
          <w:rFonts w:hint="eastAsia"/>
        </w:rPr>
        <w:t>розвиток</w:t>
      </w:r>
      <w:r>
        <w:t></w:t>
      </w:r>
    </w:p>
    <w:sectPr w:rsidR="005D22BE" w:rsidRPr="005D22B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11" w:rsidRDefault="00CD0611">
      <w:pPr>
        <w:spacing w:after="0" w:line="240" w:lineRule="auto"/>
      </w:pPr>
      <w:r>
        <w:separator/>
      </w:r>
    </w:p>
  </w:endnote>
  <w:endnote w:type="continuationSeparator" w:id="0">
    <w:p w:rsidR="00CD0611" w:rsidRDefault="00CD0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611" w:rsidRDefault="00CD0611">
                <w:pPr>
                  <w:spacing w:line="240" w:lineRule="auto"/>
                </w:pPr>
                <w:fldSimple w:instr=" PAGE \* MERGEFORMAT ">
                  <w:r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Pr>
      <w:rPr>
        <w:sz w:val="2"/>
        <w:szCs w:val="2"/>
      </w:rPr>
    </w:pPr>
    <w:r w:rsidRPr="0018695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611" w:rsidRDefault="00CD0611">
                <w:pPr>
                  <w:spacing w:line="240" w:lineRule="auto"/>
                </w:pPr>
                <w:fldSimple w:instr=" PAGE \* MERGEFORMAT ">
                  <w:r w:rsidR="005D22BE" w:rsidRPr="005D22BE">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11" w:rsidRDefault="00CD0611"/>
    <w:p w:rsidR="00CD0611" w:rsidRDefault="00CD0611"/>
    <w:p w:rsidR="00CD0611" w:rsidRDefault="00CD0611"/>
    <w:p w:rsidR="00CD0611" w:rsidRDefault="00CD0611"/>
    <w:p w:rsidR="00CD0611" w:rsidRDefault="00CD0611"/>
    <w:p w:rsidR="00CD0611" w:rsidRDefault="00CD0611"/>
    <w:p w:rsidR="00CD0611" w:rsidRDefault="00CD0611">
      <w:pPr>
        <w:rPr>
          <w:sz w:val="2"/>
          <w:szCs w:val="2"/>
        </w:rPr>
      </w:pPr>
      <w:r w:rsidRPr="0018695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611" w:rsidRDefault="00CD0611">
                  <w:pPr>
                    <w:spacing w:line="240" w:lineRule="auto"/>
                  </w:pPr>
                  <w:fldSimple w:instr=" PAGE \* MERGEFORMAT ">
                    <w:r w:rsidRPr="00384EF7">
                      <w:rPr>
                        <w:rStyle w:val="afffff9"/>
                        <w:b w:val="0"/>
                        <w:bCs w:val="0"/>
                        <w:noProof/>
                      </w:rPr>
                      <w:t>6</w:t>
                    </w:r>
                  </w:fldSimple>
                </w:p>
              </w:txbxContent>
            </v:textbox>
            <w10:wrap anchorx="page" anchory="page"/>
          </v:shape>
        </w:pict>
      </w:r>
    </w:p>
    <w:p w:rsidR="00CD0611" w:rsidRDefault="00CD0611"/>
    <w:p w:rsidR="00CD0611" w:rsidRDefault="00CD0611"/>
    <w:p w:rsidR="00CD0611" w:rsidRDefault="00CD0611">
      <w:pPr>
        <w:rPr>
          <w:sz w:val="2"/>
          <w:szCs w:val="2"/>
        </w:rPr>
      </w:pPr>
      <w:r w:rsidRPr="0018695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611" w:rsidRDefault="00CD0611"/>
                <w:p w:rsidR="00CD0611" w:rsidRDefault="00CD0611">
                  <w:pPr>
                    <w:pStyle w:val="1ffffff7"/>
                    <w:spacing w:line="240" w:lineRule="auto"/>
                  </w:pPr>
                  <w:fldSimple w:instr=" PAGE \* MERGEFORMAT ">
                    <w:r w:rsidRPr="00384EF7">
                      <w:rPr>
                        <w:rStyle w:val="3b"/>
                        <w:noProof/>
                      </w:rPr>
                      <w:t>6</w:t>
                    </w:r>
                  </w:fldSimple>
                </w:p>
              </w:txbxContent>
            </v:textbox>
            <w10:wrap anchorx="page" anchory="page"/>
          </v:shape>
        </w:pict>
      </w:r>
    </w:p>
    <w:p w:rsidR="00CD0611" w:rsidRDefault="00CD0611"/>
    <w:p w:rsidR="00CD0611" w:rsidRDefault="00CD0611">
      <w:pPr>
        <w:rPr>
          <w:sz w:val="2"/>
          <w:szCs w:val="2"/>
        </w:rPr>
      </w:pPr>
    </w:p>
    <w:p w:rsidR="00CD0611" w:rsidRDefault="00CD0611"/>
    <w:p w:rsidR="00CD0611" w:rsidRDefault="00CD0611">
      <w:pPr>
        <w:spacing w:after="0" w:line="240" w:lineRule="auto"/>
      </w:pPr>
    </w:p>
  </w:footnote>
  <w:footnote w:type="continuationSeparator" w:id="0">
    <w:p w:rsidR="00CD0611" w:rsidRDefault="00CD06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11" w:rsidRDefault="00CD0611"/>
  <w:p w:rsidR="00CD0611" w:rsidRPr="005856C0" w:rsidRDefault="00CD0611"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76F68-28A9-48DD-B97B-31379B3D8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17</Pages>
  <Words>4311</Words>
  <Characters>24574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2022-11-15T08:31:00Z</dcterms:created>
  <dcterms:modified xsi:type="dcterms:W3CDTF">2022-11-21T14:25:00Z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