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42571" w14:textId="0B04131A" w:rsidR="009A535E" w:rsidRDefault="004737F4" w:rsidP="004737F4">
      <w:r w:rsidRPr="004737F4">
        <w:rPr>
          <w:rFonts w:hint="eastAsia"/>
        </w:rPr>
        <w:t>Логинов</w:t>
      </w:r>
      <w:r w:rsidRPr="004737F4">
        <w:t xml:space="preserve"> </w:t>
      </w:r>
      <w:r w:rsidRPr="004737F4">
        <w:rPr>
          <w:rFonts w:hint="eastAsia"/>
        </w:rPr>
        <w:t>Николай</w:t>
      </w:r>
      <w:r w:rsidRPr="004737F4">
        <w:t xml:space="preserve"> </w:t>
      </w:r>
      <w:r w:rsidRPr="004737F4">
        <w:rPr>
          <w:rFonts w:hint="eastAsia"/>
        </w:rPr>
        <w:t>Александрович</w:t>
      </w:r>
      <w:r>
        <w:t xml:space="preserve"> </w:t>
      </w:r>
      <w:r w:rsidRPr="004737F4">
        <w:rPr>
          <w:rFonts w:hint="eastAsia"/>
        </w:rPr>
        <w:t>Обеспечение</w:t>
      </w:r>
      <w:r w:rsidRPr="004737F4">
        <w:t xml:space="preserve"> </w:t>
      </w:r>
      <w:r w:rsidRPr="004737F4">
        <w:rPr>
          <w:rFonts w:hint="eastAsia"/>
        </w:rPr>
        <w:t>права</w:t>
      </w:r>
      <w:r w:rsidRPr="004737F4">
        <w:t xml:space="preserve"> </w:t>
      </w:r>
      <w:r w:rsidRPr="004737F4">
        <w:rPr>
          <w:rFonts w:hint="eastAsia"/>
        </w:rPr>
        <w:t>на</w:t>
      </w:r>
      <w:r w:rsidRPr="004737F4">
        <w:t xml:space="preserve"> </w:t>
      </w:r>
      <w:r w:rsidRPr="004737F4">
        <w:rPr>
          <w:rFonts w:hint="eastAsia"/>
        </w:rPr>
        <w:t>защиту</w:t>
      </w:r>
      <w:r w:rsidRPr="004737F4">
        <w:t xml:space="preserve"> </w:t>
      </w:r>
      <w:r w:rsidRPr="004737F4">
        <w:rPr>
          <w:rFonts w:hint="eastAsia"/>
        </w:rPr>
        <w:t>в</w:t>
      </w:r>
      <w:r w:rsidRPr="004737F4">
        <w:t xml:space="preserve"> </w:t>
      </w:r>
      <w:r w:rsidRPr="004737F4">
        <w:rPr>
          <w:rFonts w:hint="eastAsia"/>
        </w:rPr>
        <w:t>стадии</w:t>
      </w:r>
      <w:r w:rsidRPr="004737F4">
        <w:t xml:space="preserve"> </w:t>
      </w:r>
      <w:r w:rsidRPr="004737F4">
        <w:rPr>
          <w:rFonts w:hint="eastAsia"/>
        </w:rPr>
        <w:t>возбуждения</w:t>
      </w:r>
      <w:r w:rsidRPr="004737F4">
        <w:t xml:space="preserve"> </w:t>
      </w:r>
      <w:r w:rsidRPr="004737F4">
        <w:rPr>
          <w:rFonts w:hint="eastAsia"/>
        </w:rPr>
        <w:t>уголовного</w:t>
      </w:r>
      <w:r w:rsidRPr="004737F4">
        <w:t xml:space="preserve"> </w:t>
      </w:r>
      <w:r w:rsidRPr="004737F4">
        <w:rPr>
          <w:rFonts w:hint="eastAsia"/>
        </w:rPr>
        <w:t>дела</w:t>
      </w:r>
      <w:r w:rsidRPr="004737F4">
        <w:t xml:space="preserve"> </w:t>
      </w:r>
      <w:r w:rsidRPr="004737F4">
        <w:rPr>
          <w:rFonts w:hint="eastAsia"/>
        </w:rPr>
        <w:t>в</w:t>
      </w:r>
      <w:r w:rsidRPr="004737F4">
        <w:t xml:space="preserve"> </w:t>
      </w:r>
      <w:r w:rsidRPr="004737F4">
        <w:rPr>
          <w:rFonts w:hint="eastAsia"/>
        </w:rPr>
        <w:t>Российской</w:t>
      </w:r>
      <w:r w:rsidRPr="004737F4">
        <w:t xml:space="preserve"> </w:t>
      </w:r>
      <w:r w:rsidRPr="004737F4">
        <w:rPr>
          <w:rFonts w:hint="eastAsia"/>
        </w:rPr>
        <w:t>Федерации</w:t>
      </w:r>
      <w:r w:rsidRPr="004737F4">
        <w:t xml:space="preserve"> </w:t>
      </w:r>
      <w:r w:rsidRPr="004737F4">
        <w:rPr>
          <w:rFonts w:hint="eastAsia"/>
        </w:rPr>
        <w:t>и</w:t>
      </w:r>
      <w:r w:rsidRPr="004737F4">
        <w:t xml:space="preserve"> </w:t>
      </w:r>
      <w:r w:rsidRPr="004737F4">
        <w:rPr>
          <w:rFonts w:hint="eastAsia"/>
        </w:rPr>
        <w:t>иных</w:t>
      </w:r>
      <w:r w:rsidRPr="004737F4">
        <w:t xml:space="preserve"> </w:t>
      </w:r>
      <w:r w:rsidRPr="004737F4">
        <w:rPr>
          <w:rFonts w:hint="eastAsia"/>
        </w:rPr>
        <w:t>государствах</w:t>
      </w:r>
    </w:p>
    <w:p w14:paraId="333B15A8" w14:textId="77777777" w:rsidR="004737F4" w:rsidRDefault="004737F4" w:rsidP="004737F4">
      <w:r>
        <w:rPr>
          <w:rFonts w:hint="eastAsia"/>
        </w:rPr>
        <w:t>ОГЛАВЛЕНИЕ</w:t>
      </w:r>
      <w:r>
        <w:t xml:space="preserve"> </w:t>
      </w:r>
      <w:r>
        <w:rPr>
          <w:rFonts w:hint="eastAsia"/>
        </w:rPr>
        <w:t>ДИССЕРТАЦИИ</w:t>
      </w:r>
    </w:p>
    <w:p w14:paraId="7CBA9177" w14:textId="77777777" w:rsidR="004737F4" w:rsidRDefault="004737F4" w:rsidP="004737F4">
      <w:r>
        <w:rPr>
          <w:rFonts w:hint="eastAsia"/>
        </w:rPr>
        <w:t>кандидат</w:t>
      </w:r>
      <w:r>
        <w:t xml:space="preserve"> </w:t>
      </w:r>
      <w:r>
        <w:rPr>
          <w:rFonts w:hint="eastAsia"/>
        </w:rPr>
        <w:t>наук</w:t>
      </w:r>
      <w:r>
        <w:t xml:space="preserve"> </w:t>
      </w:r>
      <w:r>
        <w:rPr>
          <w:rFonts w:hint="eastAsia"/>
        </w:rPr>
        <w:t>Логинов</w:t>
      </w:r>
      <w:r>
        <w:t xml:space="preserve"> </w:t>
      </w:r>
      <w:r>
        <w:rPr>
          <w:rFonts w:hint="eastAsia"/>
        </w:rPr>
        <w:t>Николай</w:t>
      </w:r>
      <w:r>
        <w:t xml:space="preserve"> </w:t>
      </w:r>
      <w:r>
        <w:rPr>
          <w:rFonts w:hint="eastAsia"/>
        </w:rPr>
        <w:t>Александрович</w:t>
      </w:r>
    </w:p>
    <w:p w14:paraId="1C6B6E5B" w14:textId="77777777" w:rsidR="004737F4" w:rsidRDefault="004737F4" w:rsidP="004737F4">
      <w:r>
        <w:rPr>
          <w:rFonts w:hint="eastAsia"/>
        </w:rPr>
        <w:t>ВВЕДЕНИЕ</w:t>
      </w:r>
    </w:p>
    <w:p w14:paraId="607550BB" w14:textId="77777777" w:rsidR="004737F4" w:rsidRDefault="004737F4" w:rsidP="004737F4"/>
    <w:p w14:paraId="0FA6EE34" w14:textId="77777777" w:rsidR="004737F4" w:rsidRDefault="004737F4" w:rsidP="004737F4">
      <w:r>
        <w:rPr>
          <w:rFonts w:hint="eastAsia"/>
        </w:rPr>
        <w:t>ГЛАВА</w:t>
      </w:r>
      <w:r>
        <w:t xml:space="preserve"> 1. </w:t>
      </w:r>
      <w:r>
        <w:rPr>
          <w:rFonts w:hint="eastAsia"/>
        </w:rPr>
        <w:t>ТЕОРЕТИКО</w:t>
      </w:r>
      <w:r>
        <w:t>-</w:t>
      </w:r>
      <w:r>
        <w:rPr>
          <w:rFonts w:hint="eastAsia"/>
        </w:rPr>
        <w:t>ПРАВОВЫЕ</w:t>
      </w:r>
      <w:r>
        <w:t xml:space="preserve"> </w:t>
      </w:r>
      <w:r>
        <w:rPr>
          <w:rFonts w:hint="eastAsia"/>
        </w:rPr>
        <w:t>ОСНОВЫ</w:t>
      </w:r>
      <w:r>
        <w:t xml:space="preserve"> </w:t>
      </w:r>
      <w:r>
        <w:rPr>
          <w:rFonts w:hint="eastAsia"/>
        </w:rPr>
        <w:t>ОБЕСПЕЧЕНИЯ</w:t>
      </w:r>
      <w:r>
        <w:t xml:space="preserve"> </w:t>
      </w:r>
      <w:r>
        <w:rPr>
          <w:rFonts w:hint="eastAsia"/>
        </w:rPr>
        <w:t>ПРАВА</w:t>
      </w:r>
      <w:r>
        <w:t xml:space="preserve"> </w:t>
      </w:r>
      <w:r>
        <w:rPr>
          <w:rFonts w:hint="eastAsia"/>
        </w:rPr>
        <w:t>НА</w:t>
      </w:r>
      <w:r>
        <w:t xml:space="preserve"> </w:t>
      </w:r>
      <w:r>
        <w:rPr>
          <w:rFonts w:hint="eastAsia"/>
        </w:rPr>
        <w:t>ЗАЩИТУ</w:t>
      </w:r>
      <w:r>
        <w:t xml:space="preserve"> </w:t>
      </w:r>
      <w:r>
        <w:rPr>
          <w:rFonts w:hint="eastAsia"/>
        </w:rPr>
        <w:t>В</w:t>
      </w:r>
      <w:r>
        <w:t xml:space="preserve"> </w:t>
      </w:r>
      <w:r>
        <w:rPr>
          <w:rFonts w:hint="eastAsia"/>
        </w:rPr>
        <w:t>СТАДИИ</w:t>
      </w:r>
      <w:r>
        <w:t xml:space="preserve"> </w:t>
      </w:r>
      <w:r>
        <w:rPr>
          <w:rFonts w:hint="eastAsia"/>
        </w:rPr>
        <w:t>ВОЗБУЖДЕНИЯ</w:t>
      </w:r>
      <w:r>
        <w:t xml:space="preserve"> </w:t>
      </w:r>
      <w:r>
        <w:rPr>
          <w:rFonts w:hint="eastAsia"/>
        </w:rPr>
        <w:t>УГОЛОВНОГО</w:t>
      </w:r>
      <w:r>
        <w:t xml:space="preserve"> </w:t>
      </w:r>
      <w:r>
        <w:rPr>
          <w:rFonts w:hint="eastAsia"/>
        </w:rPr>
        <w:t>ДЕЛА</w:t>
      </w:r>
      <w:r>
        <w:t xml:space="preserve"> </w:t>
      </w:r>
      <w:r>
        <w:rPr>
          <w:rFonts w:hint="eastAsia"/>
        </w:rPr>
        <w:t>ПО</w:t>
      </w:r>
    </w:p>
    <w:p w14:paraId="120CF352" w14:textId="77777777" w:rsidR="004737F4" w:rsidRDefault="004737F4" w:rsidP="004737F4"/>
    <w:p w14:paraId="15DF4DA2" w14:textId="77777777" w:rsidR="004737F4" w:rsidRDefault="004737F4" w:rsidP="004737F4">
      <w:r>
        <w:rPr>
          <w:rFonts w:hint="eastAsia"/>
        </w:rPr>
        <w:t>ЗАКОНОДАТЕЛЬСТВУ</w:t>
      </w:r>
      <w:r>
        <w:t xml:space="preserve"> </w:t>
      </w:r>
      <w:r>
        <w:rPr>
          <w:rFonts w:hint="eastAsia"/>
        </w:rPr>
        <w:t>РОССИЙСКОЙ</w:t>
      </w:r>
      <w:r>
        <w:t xml:space="preserve"> </w:t>
      </w:r>
      <w:r>
        <w:rPr>
          <w:rFonts w:hint="eastAsia"/>
        </w:rPr>
        <w:t>ФЕДЕРАЦИИ</w:t>
      </w:r>
    </w:p>
    <w:p w14:paraId="32B20636" w14:textId="77777777" w:rsidR="004737F4" w:rsidRDefault="004737F4" w:rsidP="004737F4"/>
    <w:p w14:paraId="72A50E98" w14:textId="77777777" w:rsidR="004737F4" w:rsidRDefault="004737F4" w:rsidP="004737F4">
      <w:r>
        <w:rPr>
          <w:rFonts w:hint="eastAsia"/>
        </w:rPr>
        <w:t>И</w:t>
      </w:r>
      <w:r>
        <w:t xml:space="preserve"> </w:t>
      </w:r>
      <w:r>
        <w:rPr>
          <w:rFonts w:hint="eastAsia"/>
        </w:rPr>
        <w:t>ИНЫХ</w:t>
      </w:r>
      <w:r>
        <w:t xml:space="preserve"> </w:t>
      </w:r>
      <w:r>
        <w:rPr>
          <w:rFonts w:hint="eastAsia"/>
        </w:rPr>
        <w:t>ГОСУДАРСТВ</w:t>
      </w:r>
      <w:r>
        <w:t xml:space="preserve"> - </w:t>
      </w:r>
      <w:r>
        <w:rPr>
          <w:rFonts w:hint="eastAsia"/>
        </w:rPr>
        <w:t>ЧЛЕНОВ</w:t>
      </w:r>
      <w:r>
        <w:t xml:space="preserve"> </w:t>
      </w:r>
      <w:r>
        <w:rPr>
          <w:rFonts w:hint="eastAsia"/>
        </w:rPr>
        <w:t>СНГ</w:t>
      </w:r>
    </w:p>
    <w:p w14:paraId="412DDA46" w14:textId="77777777" w:rsidR="004737F4" w:rsidRDefault="004737F4" w:rsidP="004737F4"/>
    <w:p w14:paraId="171B8F6A" w14:textId="77777777" w:rsidR="004737F4" w:rsidRDefault="004737F4" w:rsidP="004737F4">
      <w:r>
        <w:t xml:space="preserve">1.1. </w:t>
      </w:r>
      <w:r>
        <w:rPr>
          <w:rFonts w:hint="eastAsia"/>
        </w:rPr>
        <w:t>Понятие</w:t>
      </w:r>
      <w:r>
        <w:t xml:space="preserve"> </w:t>
      </w:r>
      <w:r>
        <w:rPr>
          <w:rFonts w:hint="eastAsia"/>
        </w:rPr>
        <w:t>и</w:t>
      </w:r>
      <w:r>
        <w:t xml:space="preserve"> </w:t>
      </w:r>
      <w:r>
        <w:rPr>
          <w:rFonts w:hint="eastAsia"/>
        </w:rPr>
        <w:t>генезис</w:t>
      </w:r>
      <w:r>
        <w:t xml:space="preserve"> </w:t>
      </w:r>
      <w:r>
        <w:rPr>
          <w:rFonts w:hint="eastAsia"/>
        </w:rPr>
        <w:t>права</w:t>
      </w:r>
      <w:r>
        <w:t xml:space="preserve"> </w:t>
      </w:r>
      <w:r>
        <w:rPr>
          <w:rFonts w:hint="eastAsia"/>
        </w:rPr>
        <w:t>на</w:t>
      </w:r>
      <w:r>
        <w:t xml:space="preserve"> </w:t>
      </w:r>
      <w:r>
        <w:rPr>
          <w:rFonts w:hint="eastAsia"/>
        </w:rPr>
        <w:t>защиту</w:t>
      </w:r>
      <w:r>
        <w:t xml:space="preserve"> </w:t>
      </w:r>
      <w:r>
        <w:rPr>
          <w:rFonts w:hint="eastAsia"/>
        </w:rPr>
        <w:t>в</w:t>
      </w:r>
      <w:r>
        <w:t xml:space="preserve"> </w:t>
      </w:r>
      <w:r>
        <w:rPr>
          <w:rFonts w:hint="eastAsia"/>
        </w:rPr>
        <w:t>уголовном</w:t>
      </w:r>
      <w:r>
        <w:t xml:space="preserve"> </w:t>
      </w:r>
      <w:r>
        <w:rPr>
          <w:rFonts w:hint="eastAsia"/>
        </w:rPr>
        <w:t>судопроизводстве</w:t>
      </w:r>
    </w:p>
    <w:p w14:paraId="1759A323" w14:textId="77777777" w:rsidR="004737F4" w:rsidRDefault="004737F4" w:rsidP="004737F4"/>
    <w:p w14:paraId="64D43015" w14:textId="77777777" w:rsidR="004737F4" w:rsidRDefault="004737F4" w:rsidP="004737F4">
      <w:r>
        <w:t xml:space="preserve">1.2. </w:t>
      </w:r>
      <w:r>
        <w:rPr>
          <w:rFonts w:hint="eastAsia"/>
        </w:rPr>
        <w:t>Общая</w:t>
      </w:r>
      <w:r>
        <w:t xml:space="preserve"> </w:t>
      </w:r>
      <w:r>
        <w:rPr>
          <w:rFonts w:hint="eastAsia"/>
        </w:rPr>
        <w:t>характеристика</w:t>
      </w:r>
      <w:r>
        <w:t xml:space="preserve"> </w:t>
      </w:r>
      <w:r>
        <w:rPr>
          <w:rFonts w:hint="eastAsia"/>
        </w:rPr>
        <w:t>стадии</w:t>
      </w:r>
      <w:r>
        <w:t xml:space="preserve"> </w:t>
      </w:r>
      <w:r>
        <w:rPr>
          <w:rFonts w:hint="eastAsia"/>
        </w:rPr>
        <w:t>возбуждения</w:t>
      </w:r>
      <w:r>
        <w:t xml:space="preserve"> </w:t>
      </w:r>
      <w:r>
        <w:rPr>
          <w:rFonts w:hint="eastAsia"/>
        </w:rPr>
        <w:t>уголовного</w:t>
      </w:r>
      <w:r>
        <w:t xml:space="preserve"> </w:t>
      </w:r>
      <w:r>
        <w:rPr>
          <w:rFonts w:hint="eastAsia"/>
        </w:rPr>
        <w:t>дела</w:t>
      </w:r>
    </w:p>
    <w:p w14:paraId="3B458293" w14:textId="77777777" w:rsidR="004737F4" w:rsidRDefault="004737F4" w:rsidP="004737F4"/>
    <w:p w14:paraId="74AF1F49" w14:textId="77777777" w:rsidR="004737F4" w:rsidRDefault="004737F4" w:rsidP="004737F4">
      <w:r>
        <w:rPr>
          <w:rFonts w:hint="eastAsia"/>
        </w:rPr>
        <w:t>как</w:t>
      </w:r>
      <w:r>
        <w:t xml:space="preserve"> </w:t>
      </w:r>
      <w:r>
        <w:rPr>
          <w:rFonts w:hint="eastAsia"/>
        </w:rPr>
        <w:t>первоначального</w:t>
      </w:r>
      <w:r>
        <w:t xml:space="preserve"> </w:t>
      </w:r>
      <w:r>
        <w:rPr>
          <w:rFonts w:hint="eastAsia"/>
        </w:rPr>
        <w:t>этапа</w:t>
      </w:r>
      <w:r>
        <w:t xml:space="preserve"> </w:t>
      </w:r>
      <w:r>
        <w:rPr>
          <w:rFonts w:hint="eastAsia"/>
        </w:rPr>
        <w:t>обеспечения</w:t>
      </w:r>
      <w:r>
        <w:t xml:space="preserve"> </w:t>
      </w:r>
      <w:r>
        <w:rPr>
          <w:rFonts w:hint="eastAsia"/>
        </w:rPr>
        <w:t>права</w:t>
      </w:r>
      <w:r>
        <w:t xml:space="preserve"> </w:t>
      </w:r>
      <w:r>
        <w:rPr>
          <w:rFonts w:hint="eastAsia"/>
        </w:rPr>
        <w:t>на</w:t>
      </w:r>
      <w:r>
        <w:t xml:space="preserve"> </w:t>
      </w:r>
      <w:r>
        <w:rPr>
          <w:rFonts w:hint="eastAsia"/>
        </w:rPr>
        <w:t>защиту</w:t>
      </w:r>
    </w:p>
    <w:p w14:paraId="7D502435" w14:textId="77777777" w:rsidR="004737F4" w:rsidRDefault="004737F4" w:rsidP="004737F4"/>
    <w:p w14:paraId="068A0CA7" w14:textId="77777777" w:rsidR="004737F4" w:rsidRDefault="004737F4" w:rsidP="004737F4">
      <w:r>
        <w:rPr>
          <w:rFonts w:hint="eastAsia"/>
        </w:rPr>
        <w:t>ГЛАВА</w:t>
      </w:r>
      <w:r>
        <w:t xml:space="preserve"> 2. </w:t>
      </w:r>
      <w:r>
        <w:rPr>
          <w:rFonts w:hint="eastAsia"/>
        </w:rPr>
        <w:t>ОБЕСПЕЧЕНИЕ</w:t>
      </w:r>
      <w:r>
        <w:t xml:space="preserve"> </w:t>
      </w:r>
      <w:r>
        <w:rPr>
          <w:rFonts w:hint="eastAsia"/>
        </w:rPr>
        <w:t>ПРАВА</w:t>
      </w:r>
      <w:r>
        <w:t xml:space="preserve"> </w:t>
      </w:r>
      <w:r>
        <w:rPr>
          <w:rFonts w:hint="eastAsia"/>
        </w:rPr>
        <w:t>НА</w:t>
      </w:r>
      <w:r>
        <w:t xml:space="preserve"> </w:t>
      </w:r>
      <w:r>
        <w:rPr>
          <w:rFonts w:hint="eastAsia"/>
        </w:rPr>
        <w:t>ЗАЩИТУ</w:t>
      </w:r>
      <w:r>
        <w:t xml:space="preserve"> </w:t>
      </w:r>
      <w:r>
        <w:rPr>
          <w:rFonts w:hint="eastAsia"/>
        </w:rPr>
        <w:t>ПРИ</w:t>
      </w:r>
      <w:r>
        <w:t xml:space="preserve"> </w:t>
      </w:r>
      <w:r>
        <w:rPr>
          <w:rFonts w:hint="eastAsia"/>
        </w:rPr>
        <w:t>ПОСТУПЛЕНИИ</w:t>
      </w:r>
      <w:r>
        <w:t xml:space="preserve"> </w:t>
      </w:r>
      <w:r>
        <w:rPr>
          <w:rFonts w:hint="eastAsia"/>
        </w:rPr>
        <w:t>И</w:t>
      </w:r>
      <w:r>
        <w:t xml:space="preserve"> </w:t>
      </w:r>
      <w:r>
        <w:rPr>
          <w:rFonts w:hint="eastAsia"/>
        </w:rPr>
        <w:t>ПРОВЕРКЕ</w:t>
      </w:r>
      <w:r>
        <w:t xml:space="preserve"> </w:t>
      </w:r>
      <w:r>
        <w:rPr>
          <w:rFonts w:hint="eastAsia"/>
        </w:rPr>
        <w:t>СООБЩЕНИЙ</w:t>
      </w:r>
      <w:r>
        <w:t xml:space="preserve"> </w:t>
      </w:r>
      <w:r>
        <w:rPr>
          <w:rFonts w:hint="eastAsia"/>
        </w:rPr>
        <w:t>О</w:t>
      </w:r>
      <w:r>
        <w:t xml:space="preserve"> </w:t>
      </w:r>
      <w:r>
        <w:rPr>
          <w:rFonts w:hint="eastAsia"/>
        </w:rPr>
        <w:t>ПРЕСТУПЛЕНИЯХ</w:t>
      </w:r>
      <w:r>
        <w:t xml:space="preserve"> </w:t>
      </w:r>
      <w:r>
        <w:rPr>
          <w:rFonts w:hint="eastAsia"/>
        </w:rPr>
        <w:t>ПО</w:t>
      </w:r>
      <w:r>
        <w:t xml:space="preserve"> </w:t>
      </w:r>
      <w:r>
        <w:rPr>
          <w:rFonts w:hint="eastAsia"/>
        </w:rPr>
        <w:t>ЗАКОНОДАТЕЛЬСТВУ</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ИНЫХ</w:t>
      </w:r>
      <w:r>
        <w:t xml:space="preserve"> </w:t>
      </w:r>
      <w:r>
        <w:rPr>
          <w:rFonts w:hint="eastAsia"/>
        </w:rPr>
        <w:t>ГОСУДАРСТВ</w:t>
      </w:r>
      <w:r>
        <w:t xml:space="preserve"> - </w:t>
      </w:r>
      <w:r>
        <w:rPr>
          <w:rFonts w:hint="eastAsia"/>
        </w:rPr>
        <w:t>ЧЛЕНОВ</w:t>
      </w:r>
      <w:r>
        <w:t xml:space="preserve"> </w:t>
      </w:r>
      <w:r>
        <w:rPr>
          <w:rFonts w:hint="eastAsia"/>
        </w:rPr>
        <w:t>СНГ</w:t>
      </w:r>
    </w:p>
    <w:p w14:paraId="79141ED5" w14:textId="77777777" w:rsidR="004737F4" w:rsidRDefault="004737F4" w:rsidP="004737F4"/>
    <w:p w14:paraId="13EFCC1D" w14:textId="77777777" w:rsidR="004737F4" w:rsidRDefault="004737F4" w:rsidP="004737F4">
      <w:r>
        <w:t xml:space="preserve">2.1. </w:t>
      </w:r>
      <w:r>
        <w:rPr>
          <w:rFonts w:hint="eastAsia"/>
        </w:rPr>
        <w:t>Обеспечение</w:t>
      </w:r>
      <w:r>
        <w:t xml:space="preserve"> </w:t>
      </w:r>
      <w:r>
        <w:rPr>
          <w:rFonts w:hint="eastAsia"/>
        </w:rPr>
        <w:t>права</w:t>
      </w:r>
      <w:r>
        <w:t xml:space="preserve"> </w:t>
      </w:r>
      <w:r>
        <w:rPr>
          <w:rFonts w:hint="eastAsia"/>
        </w:rPr>
        <w:t>на</w:t>
      </w:r>
      <w:r>
        <w:t xml:space="preserve"> </w:t>
      </w:r>
      <w:r>
        <w:rPr>
          <w:rFonts w:hint="eastAsia"/>
        </w:rPr>
        <w:t>защиту</w:t>
      </w:r>
      <w:r>
        <w:t xml:space="preserve"> </w:t>
      </w:r>
      <w:r>
        <w:rPr>
          <w:rFonts w:hint="eastAsia"/>
        </w:rPr>
        <w:t>при</w:t>
      </w:r>
      <w:r>
        <w:t xml:space="preserve"> </w:t>
      </w:r>
      <w:r>
        <w:rPr>
          <w:rFonts w:hint="eastAsia"/>
        </w:rPr>
        <w:t>поступлении</w:t>
      </w:r>
    </w:p>
    <w:p w14:paraId="71763C64" w14:textId="77777777" w:rsidR="004737F4" w:rsidRDefault="004737F4" w:rsidP="004737F4"/>
    <w:p w14:paraId="5FF7A995" w14:textId="77777777" w:rsidR="004737F4" w:rsidRDefault="004737F4" w:rsidP="004737F4">
      <w:r>
        <w:rPr>
          <w:rFonts w:hint="eastAsia"/>
        </w:rPr>
        <w:t>сообщений</w:t>
      </w:r>
      <w:r>
        <w:t xml:space="preserve"> </w:t>
      </w:r>
      <w:r>
        <w:rPr>
          <w:rFonts w:hint="eastAsia"/>
        </w:rPr>
        <w:t>о</w:t>
      </w:r>
      <w:r>
        <w:t xml:space="preserve"> </w:t>
      </w:r>
      <w:r>
        <w:rPr>
          <w:rFonts w:hint="eastAsia"/>
        </w:rPr>
        <w:t>преступлениях</w:t>
      </w:r>
    </w:p>
    <w:p w14:paraId="3B31B0A4" w14:textId="77777777" w:rsidR="004737F4" w:rsidRDefault="004737F4" w:rsidP="004737F4"/>
    <w:p w14:paraId="7C52528D" w14:textId="77777777" w:rsidR="004737F4" w:rsidRDefault="004737F4" w:rsidP="004737F4">
      <w:r>
        <w:t xml:space="preserve">2.2. </w:t>
      </w:r>
      <w:r>
        <w:rPr>
          <w:rFonts w:hint="eastAsia"/>
        </w:rPr>
        <w:t>Обеспечение</w:t>
      </w:r>
      <w:r>
        <w:t xml:space="preserve"> </w:t>
      </w:r>
      <w:r>
        <w:rPr>
          <w:rFonts w:hint="eastAsia"/>
        </w:rPr>
        <w:t>права</w:t>
      </w:r>
      <w:r>
        <w:t xml:space="preserve"> </w:t>
      </w:r>
      <w:r>
        <w:rPr>
          <w:rFonts w:hint="eastAsia"/>
        </w:rPr>
        <w:t>на</w:t>
      </w:r>
      <w:r>
        <w:t xml:space="preserve"> </w:t>
      </w:r>
      <w:r>
        <w:rPr>
          <w:rFonts w:hint="eastAsia"/>
        </w:rPr>
        <w:t>защиту</w:t>
      </w:r>
      <w:r>
        <w:t xml:space="preserve"> </w:t>
      </w:r>
      <w:r>
        <w:rPr>
          <w:rFonts w:hint="eastAsia"/>
        </w:rPr>
        <w:t>на</w:t>
      </w:r>
      <w:r>
        <w:t xml:space="preserve"> </w:t>
      </w:r>
      <w:r>
        <w:rPr>
          <w:rFonts w:hint="eastAsia"/>
        </w:rPr>
        <w:t>этапе</w:t>
      </w:r>
      <w:r>
        <w:t xml:space="preserve"> </w:t>
      </w:r>
      <w:r>
        <w:rPr>
          <w:rFonts w:hint="eastAsia"/>
        </w:rPr>
        <w:t>проверки</w:t>
      </w:r>
    </w:p>
    <w:p w14:paraId="7D35D64B" w14:textId="77777777" w:rsidR="004737F4" w:rsidRDefault="004737F4" w:rsidP="004737F4"/>
    <w:p w14:paraId="156AEAD1" w14:textId="77777777" w:rsidR="004737F4" w:rsidRDefault="004737F4" w:rsidP="004737F4">
      <w:r>
        <w:rPr>
          <w:rFonts w:hint="eastAsia"/>
        </w:rPr>
        <w:t>сообщений</w:t>
      </w:r>
      <w:r>
        <w:t xml:space="preserve"> </w:t>
      </w:r>
      <w:r>
        <w:rPr>
          <w:rFonts w:hint="eastAsia"/>
        </w:rPr>
        <w:t>о</w:t>
      </w:r>
      <w:r>
        <w:t xml:space="preserve"> </w:t>
      </w:r>
      <w:r>
        <w:rPr>
          <w:rFonts w:hint="eastAsia"/>
        </w:rPr>
        <w:t>преступлениях</w:t>
      </w:r>
    </w:p>
    <w:p w14:paraId="41BF193C" w14:textId="77777777" w:rsidR="004737F4" w:rsidRDefault="004737F4" w:rsidP="004737F4"/>
    <w:p w14:paraId="5B37ED4F" w14:textId="77777777" w:rsidR="004737F4" w:rsidRDefault="004737F4" w:rsidP="004737F4">
      <w:r>
        <w:rPr>
          <w:rFonts w:hint="eastAsia"/>
        </w:rPr>
        <w:t>ГЛАВА</w:t>
      </w:r>
      <w:r>
        <w:t xml:space="preserve"> 3. </w:t>
      </w:r>
      <w:r>
        <w:rPr>
          <w:rFonts w:hint="eastAsia"/>
        </w:rPr>
        <w:t>Обеспечение</w:t>
      </w:r>
      <w:r>
        <w:t xml:space="preserve"> </w:t>
      </w:r>
      <w:r>
        <w:rPr>
          <w:rFonts w:hint="eastAsia"/>
        </w:rPr>
        <w:t>права</w:t>
      </w:r>
      <w:r>
        <w:t xml:space="preserve"> </w:t>
      </w:r>
      <w:r>
        <w:rPr>
          <w:rFonts w:hint="eastAsia"/>
        </w:rPr>
        <w:t>на</w:t>
      </w:r>
      <w:r>
        <w:t xml:space="preserve"> </w:t>
      </w:r>
      <w:r>
        <w:rPr>
          <w:rFonts w:hint="eastAsia"/>
        </w:rPr>
        <w:t>защиту</w:t>
      </w:r>
      <w:r>
        <w:t xml:space="preserve"> </w:t>
      </w:r>
      <w:r>
        <w:rPr>
          <w:rFonts w:hint="eastAsia"/>
        </w:rPr>
        <w:t>при</w:t>
      </w:r>
      <w:r>
        <w:t xml:space="preserve"> </w:t>
      </w:r>
      <w:r>
        <w:rPr>
          <w:rFonts w:hint="eastAsia"/>
        </w:rPr>
        <w:t>разрешении</w:t>
      </w:r>
      <w:r>
        <w:t xml:space="preserve"> </w:t>
      </w:r>
      <w:r>
        <w:rPr>
          <w:rFonts w:hint="eastAsia"/>
        </w:rPr>
        <w:t>сообщений</w:t>
      </w:r>
      <w:r>
        <w:t xml:space="preserve"> </w:t>
      </w:r>
      <w:r>
        <w:rPr>
          <w:rFonts w:hint="eastAsia"/>
        </w:rPr>
        <w:t>о</w:t>
      </w:r>
      <w:r>
        <w:t xml:space="preserve"> </w:t>
      </w:r>
      <w:r>
        <w:rPr>
          <w:rFonts w:hint="eastAsia"/>
        </w:rPr>
        <w:t>преступлениях</w:t>
      </w:r>
      <w:r>
        <w:t xml:space="preserve"> </w:t>
      </w:r>
      <w:r>
        <w:rPr>
          <w:rFonts w:hint="eastAsia"/>
        </w:rPr>
        <w:t>по</w:t>
      </w:r>
      <w:r>
        <w:t xml:space="preserve"> </w:t>
      </w:r>
      <w:r>
        <w:rPr>
          <w:rFonts w:hint="eastAsia"/>
        </w:rPr>
        <w:t>законодательству</w:t>
      </w:r>
      <w:r>
        <w:t xml:space="preserve"> </w:t>
      </w:r>
      <w:r>
        <w:rPr>
          <w:rFonts w:hint="eastAsia"/>
        </w:rPr>
        <w:t>Российской</w:t>
      </w:r>
      <w:r>
        <w:t xml:space="preserve"> </w:t>
      </w:r>
      <w:r>
        <w:rPr>
          <w:rFonts w:hint="eastAsia"/>
        </w:rPr>
        <w:t>Федерации</w:t>
      </w:r>
      <w:r>
        <w:t xml:space="preserve"> </w:t>
      </w:r>
      <w:r>
        <w:rPr>
          <w:rFonts w:hint="eastAsia"/>
        </w:rPr>
        <w:t>и</w:t>
      </w:r>
      <w:r>
        <w:t xml:space="preserve"> </w:t>
      </w:r>
      <w:r>
        <w:rPr>
          <w:rFonts w:hint="eastAsia"/>
        </w:rPr>
        <w:t>иных</w:t>
      </w:r>
      <w:r>
        <w:t xml:space="preserve"> </w:t>
      </w:r>
      <w:r>
        <w:rPr>
          <w:rFonts w:hint="eastAsia"/>
        </w:rPr>
        <w:t>государств</w:t>
      </w:r>
      <w:r>
        <w:t xml:space="preserve"> - </w:t>
      </w:r>
      <w:r>
        <w:rPr>
          <w:rFonts w:hint="eastAsia"/>
        </w:rPr>
        <w:t>членов</w:t>
      </w:r>
      <w:r>
        <w:t xml:space="preserve"> </w:t>
      </w:r>
      <w:r>
        <w:rPr>
          <w:rFonts w:hint="eastAsia"/>
        </w:rPr>
        <w:t>СНГ</w:t>
      </w:r>
    </w:p>
    <w:p w14:paraId="0B97D9BA" w14:textId="77777777" w:rsidR="004737F4" w:rsidRDefault="004737F4" w:rsidP="004737F4"/>
    <w:p w14:paraId="5B8868DE" w14:textId="77777777" w:rsidR="004737F4" w:rsidRDefault="004737F4" w:rsidP="004737F4">
      <w:r>
        <w:t xml:space="preserve">3.1. </w:t>
      </w:r>
      <w:r>
        <w:rPr>
          <w:rFonts w:hint="eastAsia"/>
        </w:rPr>
        <w:t>Обеспечение</w:t>
      </w:r>
      <w:r>
        <w:t xml:space="preserve"> </w:t>
      </w:r>
      <w:r>
        <w:rPr>
          <w:rFonts w:hint="eastAsia"/>
        </w:rPr>
        <w:t>права</w:t>
      </w:r>
      <w:r>
        <w:t xml:space="preserve"> </w:t>
      </w:r>
      <w:r>
        <w:rPr>
          <w:rFonts w:hint="eastAsia"/>
        </w:rPr>
        <w:t>на</w:t>
      </w:r>
      <w:r>
        <w:t xml:space="preserve"> </w:t>
      </w:r>
      <w:r>
        <w:rPr>
          <w:rFonts w:hint="eastAsia"/>
        </w:rPr>
        <w:t>защиту</w:t>
      </w:r>
      <w:r>
        <w:t xml:space="preserve"> </w:t>
      </w:r>
      <w:r>
        <w:rPr>
          <w:rFonts w:hint="eastAsia"/>
        </w:rPr>
        <w:t>при</w:t>
      </w:r>
      <w:r>
        <w:t xml:space="preserve"> </w:t>
      </w:r>
      <w:r>
        <w:rPr>
          <w:rFonts w:hint="eastAsia"/>
        </w:rPr>
        <w:t>принятии</w:t>
      </w:r>
      <w:r>
        <w:t xml:space="preserve"> </w:t>
      </w:r>
      <w:r>
        <w:rPr>
          <w:rFonts w:hint="eastAsia"/>
        </w:rPr>
        <w:t>решения</w:t>
      </w:r>
    </w:p>
    <w:p w14:paraId="1B2C049C" w14:textId="77777777" w:rsidR="004737F4" w:rsidRDefault="004737F4" w:rsidP="004737F4"/>
    <w:p w14:paraId="02B9A719" w14:textId="77777777" w:rsidR="004737F4" w:rsidRDefault="004737F4" w:rsidP="004737F4">
      <w:r>
        <w:rPr>
          <w:rFonts w:hint="eastAsia"/>
        </w:rPr>
        <w:t>о</w:t>
      </w:r>
      <w:r>
        <w:t xml:space="preserve"> </w:t>
      </w:r>
      <w:r>
        <w:rPr>
          <w:rFonts w:hint="eastAsia"/>
        </w:rPr>
        <w:t>возбуждении</w:t>
      </w:r>
      <w:r>
        <w:t xml:space="preserve"> </w:t>
      </w:r>
      <w:r>
        <w:rPr>
          <w:rFonts w:hint="eastAsia"/>
        </w:rPr>
        <w:t>уголовного</w:t>
      </w:r>
      <w:r>
        <w:t xml:space="preserve"> </w:t>
      </w:r>
      <w:r>
        <w:rPr>
          <w:rFonts w:hint="eastAsia"/>
        </w:rPr>
        <w:t>дела</w:t>
      </w:r>
    </w:p>
    <w:p w14:paraId="274C1611" w14:textId="77777777" w:rsidR="004737F4" w:rsidRDefault="004737F4" w:rsidP="004737F4"/>
    <w:p w14:paraId="2CF7558F" w14:textId="77777777" w:rsidR="004737F4" w:rsidRDefault="004737F4" w:rsidP="004737F4">
      <w:r>
        <w:t xml:space="preserve">3.2. </w:t>
      </w:r>
      <w:r>
        <w:rPr>
          <w:rFonts w:hint="eastAsia"/>
        </w:rPr>
        <w:t>Обеспечение</w:t>
      </w:r>
      <w:r>
        <w:t xml:space="preserve"> </w:t>
      </w:r>
      <w:r>
        <w:rPr>
          <w:rFonts w:hint="eastAsia"/>
        </w:rPr>
        <w:t>права</w:t>
      </w:r>
      <w:r>
        <w:t xml:space="preserve"> </w:t>
      </w:r>
      <w:r>
        <w:rPr>
          <w:rFonts w:hint="eastAsia"/>
        </w:rPr>
        <w:t>на</w:t>
      </w:r>
      <w:r>
        <w:t xml:space="preserve"> </w:t>
      </w:r>
      <w:r>
        <w:rPr>
          <w:rFonts w:hint="eastAsia"/>
        </w:rPr>
        <w:t>защиту</w:t>
      </w:r>
      <w:r>
        <w:t xml:space="preserve"> </w:t>
      </w:r>
      <w:r>
        <w:rPr>
          <w:rFonts w:hint="eastAsia"/>
        </w:rPr>
        <w:t>при</w:t>
      </w:r>
      <w:r>
        <w:t xml:space="preserve"> </w:t>
      </w:r>
      <w:r>
        <w:rPr>
          <w:rFonts w:hint="eastAsia"/>
        </w:rPr>
        <w:t>отказе</w:t>
      </w:r>
      <w:r>
        <w:t xml:space="preserve"> </w:t>
      </w:r>
      <w:r>
        <w:rPr>
          <w:rFonts w:hint="eastAsia"/>
        </w:rPr>
        <w:t>в</w:t>
      </w:r>
      <w:r>
        <w:t xml:space="preserve"> </w:t>
      </w:r>
      <w:r>
        <w:rPr>
          <w:rFonts w:hint="eastAsia"/>
        </w:rPr>
        <w:t>возбуждении</w:t>
      </w:r>
    </w:p>
    <w:p w14:paraId="279A0F17" w14:textId="77777777" w:rsidR="004737F4" w:rsidRDefault="004737F4" w:rsidP="004737F4"/>
    <w:p w14:paraId="5C41AB69" w14:textId="77777777" w:rsidR="004737F4" w:rsidRDefault="004737F4" w:rsidP="004737F4">
      <w:r>
        <w:rPr>
          <w:rFonts w:hint="eastAsia"/>
        </w:rPr>
        <w:t>уголовного</w:t>
      </w:r>
      <w:r>
        <w:t xml:space="preserve"> </w:t>
      </w:r>
      <w:r>
        <w:rPr>
          <w:rFonts w:hint="eastAsia"/>
        </w:rPr>
        <w:t>дела</w:t>
      </w:r>
    </w:p>
    <w:p w14:paraId="5E59D4FA" w14:textId="77777777" w:rsidR="004737F4" w:rsidRDefault="004737F4" w:rsidP="004737F4"/>
    <w:p w14:paraId="374C61FF" w14:textId="77777777" w:rsidR="004737F4" w:rsidRDefault="004737F4" w:rsidP="004737F4">
      <w:r>
        <w:t xml:space="preserve">3.3. </w:t>
      </w:r>
      <w:r>
        <w:rPr>
          <w:rFonts w:hint="eastAsia"/>
        </w:rPr>
        <w:t>Процессуальный</w:t>
      </w:r>
      <w:r>
        <w:t xml:space="preserve"> </w:t>
      </w:r>
      <w:r>
        <w:rPr>
          <w:rFonts w:hint="eastAsia"/>
        </w:rPr>
        <w:t>контроль</w:t>
      </w:r>
      <w:r>
        <w:t xml:space="preserve">, </w:t>
      </w:r>
      <w:r>
        <w:rPr>
          <w:rFonts w:hint="eastAsia"/>
        </w:rPr>
        <w:t>прокурорский</w:t>
      </w:r>
      <w:r>
        <w:t xml:space="preserve"> </w:t>
      </w:r>
      <w:r>
        <w:rPr>
          <w:rFonts w:hint="eastAsia"/>
        </w:rPr>
        <w:t>надзор</w:t>
      </w:r>
      <w:r>
        <w:t xml:space="preserve"> </w:t>
      </w:r>
      <w:r>
        <w:rPr>
          <w:rFonts w:hint="eastAsia"/>
        </w:rPr>
        <w:t>и</w:t>
      </w:r>
      <w:r>
        <w:t xml:space="preserve"> </w:t>
      </w:r>
      <w:r>
        <w:rPr>
          <w:rFonts w:hint="eastAsia"/>
        </w:rPr>
        <w:t>судебный</w:t>
      </w:r>
      <w:r>
        <w:t xml:space="preserve"> </w:t>
      </w:r>
      <w:r>
        <w:rPr>
          <w:rFonts w:hint="eastAsia"/>
        </w:rPr>
        <w:t>контроль</w:t>
      </w:r>
      <w:r>
        <w:t xml:space="preserve"> </w:t>
      </w:r>
      <w:r>
        <w:rPr>
          <w:rFonts w:hint="eastAsia"/>
        </w:rPr>
        <w:t>за</w:t>
      </w:r>
      <w:r>
        <w:t xml:space="preserve"> </w:t>
      </w:r>
      <w:r>
        <w:rPr>
          <w:rFonts w:hint="eastAsia"/>
        </w:rPr>
        <w:t>реализацией</w:t>
      </w:r>
      <w:r>
        <w:t xml:space="preserve"> </w:t>
      </w:r>
      <w:r>
        <w:rPr>
          <w:rFonts w:hint="eastAsia"/>
        </w:rPr>
        <w:t>права</w:t>
      </w:r>
      <w:r>
        <w:t xml:space="preserve"> </w:t>
      </w:r>
      <w:r>
        <w:rPr>
          <w:rFonts w:hint="eastAsia"/>
        </w:rPr>
        <w:t>на</w:t>
      </w:r>
      <w:r>
        <w:t xml:space="preserve"> </w:t>
      </w:r>
      <w:r>
        <w:rPr>
          <w:rFonts w:hint="eastAsia"/>
        </w:rPr>
        <w:t>защиту</w:t>
      </w:r>
      <w:r>
        <w:t xml:space="preserve"> </w:t>
      </w:r>
      <w:r>
        <w:rPr>
          <w:rFonts w:hint="eastAsia"/>
        </w:rPr>
        <w:t>в</w:t>
      </w:r>
      <w:r>
        <w:t xml:space="preserve"> </w:t>
      </w:r>
      <w:r>
        <w:rPr>
          <w:rFonts w:hint="eastAsia"/>
        </w:rPr>
        <w:t>стадии</w:t>
      </w:r>
      <w:r>
        <w:t xml:space="preserve"> </w:t>
      </w:r>
      <w:r>
        <w:rPr>
          <w:rFonts w:hint="eastAsia"/>
        </w:rPr>
        <w:t>возбуждения</w:t>
      </w:r>
      <w:r>
        <w:t xml:space="preserve"> </w:t>
      </w:r>
      <w:r>
        <w:rPr>
          <w:rFonts w:hint="eastAsia"/>
        </w:rPr>
        <w:t>уголовного</w:t>
      </w:r>
      <w:r>
        <w:t xml:space="preserve"> </w:t>
      </w:r>
      <w:r>
        <w:rPr>
          <w:rFonts w:hint="eastAsia"/>
        </w:rPr>
        <w:t>дела</w:t>
      </w:r>
    </w:p>
    <w:p w14:paraId="0858520D" w14:textId="77777777" w:rsidR="004737F4" w:rsidRDefault="004737F4" w:rsidP="004737F4"/>
    <w:p w14:paraId="3F506B1B" w14:textId="77777777" w:rsidR="004737F4" w:rsidRDefault="004737F4" w:rsidP="004737F4">
      <w:r>
        <w:rPr>
          <w:rFonts w:hint="eastAsia"/>
        </w:rPr>
        <w:t>ЗАКЛЮЧЕНИЕ</w:t>
      </w:r>
    </w:p>
    <w:p w14:paraId="0B29AEFF" w14:textId="77777777" w:rsidR="004737F4" w:rsidRDefault="004737F4" w:rsidP="004737F4"/>
    <w:p w14:paraId="592B2B5A" w14:textId="77777777" w:rsidR="004737F4" w:rsidRDefault="004737F4" w:rsidP="004737F4">
      <w:r>
        <w:rPr>
          <w:rFonts w:hint="eastAsia"/>
        </w:rPr>
        <w:t>СПИСОК</w:t>
      </w:r>
      <w:r>
        <w:t xml:space="preserve"> </w:t>
      </w:r>
      <w:r>
        <w:rPr>
          <w:rFonts w:hint="eastAsia"/>
        </w:rPr>
        <w:t>ИСПОЛЬЗОВАННЫХ</w:t>
      </w:r>
      <w:r>
        <w:t xml:space="preserve"> </w:t>
      </w:r>
      <w:r>
        <w:rPr>
          <w:rFonts w:hint="eastAsia"/>
        </w:rPr>
        <w:t>ИСТОЧНИКОВ</w:t>
      </w:r>
    </w:p>
    <w:p w14:paraId="682AF6CE" w14:textId="77777777" w:rsidR="004737F4" w:rsidRDefault="004737F4" w:rsidP="004737F4"/>
    <w:p w14:paraId="534B383E" w14:textId="77777777" w:rsidR="004737F4" w:rsidRDefault="004737F4" w:rsidP="004737F4">
      <w:r>
        <w:rPr>
          <w:rFonts w:hint="eastAsia"/>
        </w:rPr>
        <w:t>И</w:t>
      </w:r>
      <w:r>
        <w:t xml:space="preserve"> </w:t>
      </w:r>
      <w:r>
        <w:rPr>
          <w:rFonts w:hint="eastAsia"/>
        </w:rPr>
        <w:t>ЛИТЕРАТУРЫ</w:t>
      </w:r>
    </w:p>
    <w:p w14:paraId="07B98296" w14:textId="77777777" w:rsidR="004737F4" w:rsidRDefault="004737F4" w:rsidP="004737F4"/>
    <w:p w14:paraId="72D362B8" w14:textId="77777777" w:rsidR="004737F4" w:rsidRDefault="004737F4" w:rsidP="004737F4">
      <w:r>
        <w:rPr>
          <w:rFonts w:hint="eastAsia"/>
        </w:rPr>
        <w:t>ПРИЛОЖЕНИЯ</w:t>
      </w:r>
    </w:p>
    <w:p w14:paraId="327F2FD2" w14:textId="77777777" w:rsidR="004737F4" w:rsidRDefault="004737F4" w:rsidP="004737F4"/>
    <w:p w14:paraId="3B439AF1" w14:textId="545A523F" w:rsidR="004737F4" w:rsidRPr="004737F4" w:rsidRDefault="004737F4" w:rsidP="004737F4">
      <w:r>
        <w:t>198</w:t>
      </w:r>
    </w:p>
    <w:sectPr w:rsidR="004737F4" w:rsidRPr="004737F4" w:rsidSect="006A653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48180" w14:textId="77777777" w:rsidR="006A6533" w:rsidRDefault="006A6533">
      <w:pPr>
        <w:spacing w:after="0" w:line="240" w:lineRule="auto"/>
      </w:pPr>
      <w:r>
        <w:separator/>
      </w:r>
    </w:p>
  </w:endnote>
  <w:endnote w:type="continuationSeparator" w:id="0">
    <w:p w14:paraId="4C7DEA06" w14:textId="77777777" w:rsidR="006A6533" w:rsidRDefault="006A6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388D5" w14:textId="77777777" w:rsidR="006A6533" w:rsidRDefault="006A6533"/>
    <w:p w14:paraId="3C94FF96" w14:textId="77777777" w:rsidR="006A6533" w:rsidRDefault="006A6533"/>
    <w:p w14:paraId="3B1DFDC7" w14:textId="77777777" w:rsidR="006A6533" w:rsidRDefault="006A6533"/>
    <w:p w14:paraId="089D956F" w14:textId="77777777" w:rsidR="006A6533" w:rsidRDefault="006A6533"/>
    <w:p w14:paraId="207A8A82" w14:textId="77777777" w:rsidR="006A6533" w:rsidRDefault="006A6533"/>
    <w:p w14:paraId="18206622" w14:textId="77777777" w:rsidR="006A6533" w:rsidRDefault="006A6533"/>
    <w:p w14:paraId="2DFAF614" w14:textId="77777777" w:rsidR="006A6533" w:rsidRDefault="006A653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481B0C89" wp14:editId="50BCB06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CF874" w14:textId="77777777" w:rsidR="006A6533" w:rsidRDefault="006A65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1B0C8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ECF874" w14:textId="77777777" w:rsidR="006A6533" w:rsidRDefault="006A653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FBF1AEF" w14:textId="77777777" w:rsidR="006A6533" w:rsidRDefault="006A6533"/>
    <w:p w14:paraId="3179091C" w14:textId="77777777" w:rsidR="006A6533" w:rsidRDefault="006A6533"/>
    <w:p w14:paraId="0B5F3930" w14:textId="77777777" w:rsidR="006A6533" w:rsidRDefault="006A653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1C8F21A" wp14:editId="44FCCB9A">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BEFED" w14:textId="77777777" w:rsidR="006A6533" w:rsidRDefault="006A6533"/>
                          <w:p w14:paraId="0F00131E" w14:textId="77777777" w:rsidR="006A6533" w:rsidRDefault="006A65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C8F21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20BEFED" w14:textId="77777777" w:rsidR="006A6533" w:rsidRDefault="006A6533"/>
                    <w:p w14:paraId="0F00131E" w14:textId="77777777" w:rsidR="006A6533" w:rsidRDefault="006A653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F219AE3" w14:textId="77777777" w:rsidR="006A6533" w:rsidRDefault="006A6533"/>
    <w:p w14:paraId="273FD600" w14:textId="77777777" w:rsidR="006A6533" w:rsidRDefault="006A6533">
      <w:pPr>
        <w:rPr>
          <w:sz w:val="2"/>
          <w:szCs w:val="2"/>
        </w:rPr>
      </w:pPr>
    </w:p>
    <w:p w14:paraId="5701882E" w14:textId="77777777" w:rsidR="006A6533" w:rsidRDefault="006A6533"/>
    <w:p w14:paraId="70D21FCE" w14:textId="77777777" w:rsidR="006A6533" w:rsidRDefault="006A6533">
      <w:pPr>
        <w:spacing w:after="0" w:line="240" w:lineRule="auto"/>
      </w:pPr>
    </w:p>
  </w:footnote>
  <w:footnote w:type="continuationSeparator" w:id="0">
    <w:p w14:paraId="0DA3ADFD" w14:textId="77777777" w:rsidR="006A6533" w:rsidRDefault="006A65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73"/>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33"/>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B4A"/>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CAF"/>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B8"/>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4E0"/>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08"/>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2544</TotalTime>
  <Pages>2</Pages>
  <Words>212</Words>
  <Characters>1211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1421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299</cp:revision>
  <cp:lastPrinted>2009-02-06T05:36:00Z</cp:lastPrinted>
  <dcterms:created xsi:type="dcterms:W3CDTF">2024-04-09T10:20:00Z</dcterms:created>
  <dcterms:modified xsi:type="dcterms:W3CDTF">2024-04-12T09:51:00Z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