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DA92C" w14:textId="2B832967" w:rsidR="00565674" w:rsidRDefault="00775844" w:rsidP="00775844">
      <w:pPr>
        <w:rPr>
          <w:rFonts w:ascii="Times New Roman" w:eastAsia="Arial Unicode MS" w:hAnsi="Times New Roman" w:cs="Times New Roman"/>
          <w:b/>
          <w:bCs/>
          <w:color w:val="000000"/>
          <w:kern w:val="0"/>
          <w:sz w:val="28"/>
          <w:szCs w:val="28"/>
          <w:lang w:eastAsia="ru-RU" w:bidi="uk-UA"/>
        </w:rPr>
      </w:pPr>
      <w:proofErr w:type="spellStart"/>
      <w:r w:rsidRPr="00775844">
        <w:rPr>
          <w:rFonts w:ascii="Times New Roman" w:eastAsia="Arial Unicode MS" w:hAnsi="Times New Roman" w:cs="Times New Roman" w:hint="eastAsia"/>
          <w:b/>
          <w:bCs/>
          <w:color w:val="000000"/>
          <w:kern w:val="0"/>
          <w:sz w:val="28"/>
          <w:szCs w:val="28"/>
          <w:lang w:eastAsia="ru-RU" w:bidi="uk-UA"/>
        </w:rPr>
        <w:t>Харников</w:t>
      </w:r>
      <w:proofErr w:type="spellEnd"/>
      <w:r w:rsidRPr="00775844">
        <w:rPr>
          <w:rFonts w:ascii="Times New Roman" w:eastAsia="Arial Unicode MS" w:hAnsi="Times New Roman" w:cs="Times New Roman"/>
          <w:b/>
          <w:bCs/>
          <w:color w:val="000000"/>
          <w:kern w:val="0"/>
          <w:sz w:val="28"/>
          <w:szCs w:val="28"/>
          <w:lang w:eastAsia="ru-RU" w:bidi="uk-UA"/>
        </w:rPr>
        <w:t xml:space="preserve"> </w:t>
      </w:r>
      <w:r w:rsidRPr="00775844">
        <w:rPr>
          <w:rFonts w:ascii="Times New Roman" w:eastAsia="Arial Unicode MS" w:hAnsi="Times New Roman" w:cs="Times New Roman" w:hint="eastAsia"/>
          <w:b/>
          <w:bCs/>
          <w:color w:val="000000"/>
          <w:kern w:val="0"/>
          <w:sz w:val="28"/>
          <w:szCs w:val="28"/>
          <w:lang w:eastAsia="ru-RU" w:bidi="uk-UA"/>
        </w:rPr>
        <w:t>Максим</w:t>
      </w:r>
      <w:r w:rsidRPr="00775844">
        <w:rPr>
          <w:rFonts w:ascii="Times New Roman" w:eastAsia="Arial Unicode MS" w:hAnsi="Times New Roman" w:cs="Times New Roman"/>
          <w:b/>
          <w:bCs/>
          <w:color w:val="000000"/>
          <w:kern w:val="0"/>
          <w:sz w:val="28"/>
          <w:szCs w:val="28"/>
          <w:lang w:eastAsia="ru-RU" w:bidi="uk-UA"/>
        </w:rPr>
        <w:t xml:space="preserve"> </w:t>
      </w:r>
      <w:r w:rsidRPr="00775844">
        <w:rPr>
          <w:rFonts w:ascii="Times New Roman" w:eastAsia="Arial Unicode MS" w:hAnsi="Times New Roman" w:cs="Times New Roman" w:hint="eastAsia"/>
          <w:b/>
          <w:bCs/>
          <w:color w:val="000000"/>
          <w:kern w:val="0"/>
          <w:sz w:val="28"/>
          <w:szCs w:val="28"/>
          <w:lang w:eastAsia="ru-RU" w:bidi="uk-UA"/>
        </w:rPr>
        <w:t>Викторович</w:t>
      </w:r>
      <w:r>
        <w:rPr>
          <w:rFonts w:ascii="Times New Roman" w:eastAsia="Arial Unicode MS" w:hAnsi="Times New Roman" w:cs="Times New Roman" w:hint="eastAsia"/>
          <w:b/>
          <w:bCs/>
          <w:color w:val="000000"/>
          <w:kern w:val="0"/>
          <w:sz w:val="28"/>
          <w:szCs w:val="28"/>
          <w:lang w:eastAsia="ru-RU" w:bidi="uk-UA"/>
        </w:rPr>
        <w:t xml:space="preserve"> </w:t>
      </w:r>
      <w:r w:rsidRPr="00775844">
        <w:rPr>
          <w:rFonts w:ascii="Times New Roman" w:eastAsia="Arial Unicode MS" w:hAnsi="Times New Roman" w:cs="Times New Roman" w:hint="eastAsia"/>
          <w:b/>
          <w:bCs/>
          <w:color w:val="000000"/>
          <w:kern w:val="0"/>
          <w:sz w:val="28"/>
          <w:szCs w:val="28"/>
          <w:lang w:eastAsia="ru-RU" w:bidi="uk-UA"/>
        </w:rPr>
        <w:t>Социально</w:t>
      </w:r>
      <w:r w:rsidRPr="00775844">
        <w:rPr>
          <w:rFonts w:ascii="Times New Roman" w:eastAsia="Arial Unicode MS" w:hAnsi="Times New Roman" w:cs="Times New Roman"/>
          <w:b/>
          <w:bCs/>
          <w:color w:val="000000"/>
          <w:kern w:val="0"/>
          <w:sz w:val="28"/>
          <w:szCs w:val="28"/>
          <w:lang w:eastAsia="ru-RU" w:bidi="uk-UA"/>
        </w:rPr>
        <w:t>-</w:t>
      </w:r>
      <w:r w:rsidRPr="00775844">
        <w:rPr>
          <w:rFonts w:ascii="Times New Roman" w:eastAsia="Arial Unicode MS" w:hAnsi="Times New Roman" w:cs="Times New Roman" w:hint="eastAsia"/>
          <w:b/>
          <w:bCs/>
          <w:color w:val="000000"/>
          <w:kern w:val="0"/>
          <w:sz w:val="28"/>
          <w:szCs w:val="28"/>
          <w:lang w:eastAsia="ru-RU" w:bidi="uk-UA"/>
        </w:rPr>
        <w:t>педагогическая</w:t>
      </w:r>
      <w:r w:rsidRPr="00775844">
        <w:rPr>
          <w:rFonts w:ascii="Times New Roman" w:eastAsia="Arial Unicode MS" w:hAnsi="Times New Roman" w:cs="Times New Roman"/>
          <w:b/>
          <w:bCs/>
          <w:color w:val="000000"/>
          <w:kern w:val="0"/>
          <w:sz w:val="28"/>
          <w:szCs w:val="28"/>
          <w:lang w:eastAsia="ru-RU" w:bidi="uk-UA"/>
        </w:rPr>
        <w:t xml:space="preserve"> </w:t>
      </w:r>
      <w:r w:rsidRPr="00775844">
        <w:rPr>
          <w:rFonts w:ascii="Times New Roman" w:eastAsia="Arial Unicode MS" w:hAnsi="Times New Roman" w:cs="Times New Roman" w:hint="eastAsia"/>
          <w:b/>
          <w:bCs/>
          <w:color w:val="000000"/>
          <w:kern w:val="0"/>
          <w:sz w:val="28"/>
          <w:szCs w:val="28"/>
          <w:lang w:eastAsia="ru-RU" w:bidi="uk-UA"/>
        </w:rPr>
        <w:t>технология</w:t>
      </w:r>
      <w:r w:rsidRPr="00775844">
        <w:rPr>
          <w:rFonts w:ascii="Times New Roman" w:eastAsia="Arial Unicode MS" w:hAnsi="Times New Roman" w:cs="Times New Roman"/>
          <w:b/>
          <w:bCs/>
          <w:color w:val="000000"/>
          <w:kern w:val="0"/>
          <w:sz w:val="28"/>
          <w:szCs w:val="28"/>
          <w:lang w:eastAsia="ru-RU" w:bidi="uk-UA"/>
        </w:rPr>
        <w:t xml:space="preserve"> </w:t>
      </w:r>
      <w:r w:rsidRPr="00775844">
        <w:rPr>
          <w:rFonts w:ascii="Times New Roman" w:eastAsia="Arial Unicode MS" w:hAnsi="Times New Roman" w:cs="Times New Roman" w:hint="eastAsia"/>
          <w:b/>
          <w:bCs/>
          <w:color w:val="000000"/>
          <w:kern w:val="0"/>
          <w:sz w:val="28"/>
          <w:szCs w:val="28"/>
          <w:lang w:eastAsia="ru-RU" w:bidi="uk-UA"/>
        </w:rPr>
        <w:t>правового</w:t>
      </w:r>
      <w:r w:rsidRPr="00775844">
        <w:rPr>
          <w:rFonts w:ascii="Times New Roman" w:eastAsia="Arial Unicode MS" w:hAnsi="Times New Roman" w:cs="Times New Roman"/>
          <w:b/>
          <w:bCs/>
          <w:color w:val="000000"/>
          <w:kern w:val="0"/>
          <w:sz w:val="28"/>
          <w:szCs w:val="28"/>
          <w:lang w:eastAsia="ru-RU" w:bidi="uk-UA"/>
        </w:rPr>
        <w:t xml:space="preserve"> </w:t>
      </w:r>
      <w:r w:rsidRPr="00775844">
        <w:rPr>
          <w:rFonts w:ascii="Times New Roman" w:eastAsia="Arial Unicode MS" w:hAnsi="Times New Roman" w:cs="Times New Roman" w:hint="eastAsia"/>
          <w:b/>
          <w:bCs/>
          <w:color w:val="000000"/>
          <w:kern w:val="0"/>
          <w:sz w:val="28"/>
          <w:szCs w:val="28"/>
          <w:lang w:eastAsia="ru-RU" w:bidi="uk-UA"/>
        </w:rPr>
        <w:t>просвещения</w:t>
      </w:r>
      <w:r w:rsidRPr="00775844">
        <w:rPr>
          <w:rFonts w:ascii="Times New Roman" w:eastAsia="Arial Unicode MS" w:hAnsi="Times New Roman" w:cs="Times New Roman"/>
          <w:b/>
          <w:bCs/>
          <w:color w:val="000000"/>
          <w:kern w:val="0"/>
          <w:sz w:val="28"/>
          <w:szCs w:val="28"/>
          <w:lang w:eastAsia="ru-RU" w:bidi="uk-UA"/>
        </w:rPr>
        <w:t xml:space="preserve"> </w:t>
      </w:r>
      <w:r w:rsidRPr="00775844">
        <w:rPr>
          <w:rFonts w:ascii="Times New Roman" w:eastAsia="Arial Unicode MS" w:hAnsi="Times New Roman" w:cs="Times New Roman" w:hint="eastAsia"/>
          <w:b/>
          <w:bCs/>
          <w:color w:val="000000"/>
          <w:kern w:val="0"/>
          <w:sz w:val="28"/>
          <w:szCs w:val="28"/>
          <w:lang w:eastAsia="ru-RU" w:bidi="uk-UA"/>
        </w:rPr>
        <w:t>подростков</w:t>
      </w:r>
      <w:r w:rsidRPr="00775844">
        <w:rPr>
          <w:rFonts w:ascii="Times New Roman" w:eastAsia="Arial Unicode MS" w:hAnsi="Times New Roman" w:cs="Times New Roman"/>
          <w:b/>
          <w:bCs/>
          <w:color w:val="000000"/>
          <w:kern w:val="0"/>
          <w:sz w:val="28"/>
          <w:szCs w:val="28"/>
          <w:lang w:eastAsia="ru-RU" w:bidi="uk-UA"/>
        </w:rPr>
        <w:t xml:space="preserve"> </w:t>
      </w:r>
      <w:r w:rsidRPr="00775844">
        <w:rPr>
          <w:rFonts w:ascii="Times New Roman" w:eastAsia="Arial Unicode MS" w:hAnsi="Times New Roman" w:cs="Times New Roman" w:hint="eastAsia"/>
          <w:b/>
          <w:bCs/>
          <w:color w:val="000000"/>
          <w:kern w:val="0"/>
          <w:sz w:val="28"/>
          <w:szCs w:val="28"/>
          <w:lang w:eastAsia="ru-RU" w:bidi="uk-UA"/>
        </w:rPr>
        <w:t>в</w:t>
      </w:r>
      <w:r w:rsidRPr="00775844">
        <w:rPr>
          <w:rFonts w:ascii="Times New Roman" w:eastAsia="Arial Unicode MS" w:hAnsi="Times New Roman" w:cs="Times New Roman"/>
          <w:b/>
          <w:bCs/>
          <w:color w:val="000000"/>
          <w:kern w:val="0"/>
          <w:sz w:val="28"/>
          <w:szCs w:val="28"/>
          <w:lang w:eastAsia="ru-RU" w:bidi="uk-UA"/>
        </w:rPr>
        <w:t xml:space="preserve"> </w:t>
      </w:r>
      <w:r w:rsidRPr="00775844">
        <w:rPr>
          <w:rFonts w:ascii="Times New Roman" w:eastAsia="Arial Unicode MS" w:hAnsi="Times New Roman" w:cs="Times New Roman" w:hint="eastAsia"/>
          <w:b/>
          <w:bCs/>
          <w:color w:val="000000"/>
          <w:kern w:val="0"/>
          <w:sz w:val="28"/>
          <w:szCs w:val="28"/>
          <w:lang w:eastAsia="ru-RU" w:bidi="uk-UA"/>
        </w:rPr>
        <w:t>образовательной</w:t>
      </w:r>
      <w:r w:rsidRPr="00775844">
        <w:rPr>
          <w:rFonts w:ascii="Times New Roman" w:eastAsia="Arial Unicode MS" w:hAnsi="Times New Roman" w:cs="Times New Roman"/>
          <w:b/>
          <w:bCs/>
          <w:color w:val="000000"/>
          <w:kern w:val="0"/>
          <w:sz w:val="28"/>
          <w:szCs w:val="28"/>
          <w:lang w:eastAsia="ru-RU" w:bidi="uk-UA"/>
        </w:rPr>
        <w:t xml:space="preserve"> </w:t>
      </w:r>
      <w:r w:rsidRPr="00775844">
        <w:rPr>
          <w:rFonts w:ascii="Times New Roman" w:eastAsia="Arial Unicode MS" w:hAnsi="Times New Roman" w:cs="Times New Roman" w:hint="eastAsia"/>
          <w:b/>
          <w:bCs/>
          <w:color w:val="000000"/>
          <w:kern w:val="0"/>
          <w:sz w:val="28"/>
          <w:szCs w:val="28"/>
          <w:lang w:eastAsia="ru-RU" w:bidi="uk-UA"/>
        </w:rPr>
        <w:t>организации</w:t>
      </w:r>
    </w:p>
    <w:p w14:paraId="63CEBE05" w14:textId="77777777" w:rsidR="00775844" w:rsidRDefault="00775844" w:rsidP="00775844">
      <w:pPr>
        <w:rPr>
          <w:lang w:bidi="uk-UA"/>
        </w:rPr>
      </w:pPr>
      <w:r>
        <w:rPr>
          <w:rFonts w:hint="eastAsia"/>
          <w:lang w:bidi="uk-UA"/>
        </w:rPr>
        <w:t>ОГЛАВЛЕНИЕ</w:t>
      </w:r>
      <w:r>
        <w:rPr>
          <w:lang w:bidi="uk-UA"/>
        </w:rPr>
        <w:t xml:space="preserve"> </w:t>
      </w:r>
      <w:r>
        <w:rPr>
          <w:rFonts w:hint="eastAsia"/>
          <w:lang w:bidi="uk-UA"/>
        </w:rPr>
        <w:t>ДИССЕРТАЦИИ</w:t>
      </w:r>
    </w:p>
    <w:p w14:paraId="0D5CB8E9" w14:textId="77777777" w:rsidR="00775844" w:rsidRDefault="00775844" w:rsidP="00775844">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Харников</w:t>
      </w:r>
      <w:r>
        <w:rPr>
          <w:lang w:bidi="uk-UA"/>
        </w:rPr>
        <w:t xml:space="preserve"> </w:t>
      </w:r>
      <w:r>
        <w:rPr>
          <w:rFonts w:hint="eastAsia"/>
          <w:lang w:bidi="uk-UA"/>
        </w:rPr>
        <w:t>Максим</w:t>
      </w:r>
      <w:r>
        <w:rPr>
          <w:lang w:bidi="uk-UA"/>
        </w:rPr>
        <w:t xml:space="preserve"> </w:t>
      </w:r>
      <w:r>
        <w:rPr>
          <w:rFonts w:hint="eastAsia"/>
          <w:lang w:bidi="uk-UA"/>
        </w:rPr>
        <w:t>Викторович</w:t>
      </w:r>
    </w:p>
    <w:p w14:paraId="392E761F" w14:textId="77777777" w:rsidR="00775844" w:rsidRDefault="00775844" w:rsidP="00775844">
      <w:pPr>
        <w:rPr>
          <w:lang w:bidi="uk-UA"/>
        </w:rPr>
      </w:pPr>
      <w:r>
        <w:rPr>
          <w:rFonts w:hint="eastAsia"/>
          <w:lang w:bidi="uk-UA"/>
        </w:rPr>
        <w:t>Введение</w:t>
      </w:r>
    </w:p>
    <w:p w14:paraId="467654EF" w14:textId="77777777" w:rsidR="00775844" w:rsidRDefault="00775844" w:rsidP="00775844">
      <w:pPr>
        <w:rPr>
          <w:lang w:bidi="uk-UA"/>
        </w:rPr>
      </w:pPr>
    </w:p>
    <w:p w14:paraId="44A52E37" w14:textId="77777777" w:rsidR="00775844" w:rsidRDefault="00775844" w:rsidP="00775844">
      <w:pPr>
        <w:rPr>
          <w:lang w:bidi="uk-UA"/>
        </w:rPr>
      </w:pPr>
      <w:r>
        <w:rPr>
          <w:rFonts w:hint="eastAsia"/>
          <w:lang w:bidi="uk-UA"/>
        </w:rPr>
        <w:t>Глава</w:t>
      </w:r>
      <w:r>
        <w:rPr>
          <w:lang w:bidi="uk-UA"/>
        </w:rPr>
        <w:t xml:space="preserve"> 1. </w:t>
      </w:r>
      <w:r>
        <w:rPr>
          <w:rFonts w:hint="eastAsia"/>
          <w:lang w:bidi="uk-UA"/>
        </w:rPr>
        <w:t>Предпосылки</w:t>
      </w:r>
      <w:r>
        <w:rPr>
          <w:lang w:bidi="uk-UA"/>
        </w:rPr>
        <w:t xml:space="preserve"> </w:t>
      </w:r>
      <w:r>
        <w:rPr>
          <w:rFonts w:hint="eastAsia"/>
          <w:lang w:bidi="uk-UA"/>
        </w:rPr>
        <w:t>технологизации</w:t>
      </w:r>
      <w:r>
        <w:rPr>
          <w:lang w:bidi="uk-UA"/>
        </w:rPr>
        <w:t xml:space="preserve"> </w:t>
      </w:r>
      <w:r>
        <w:rPr>
          <w:rFonts w:hint="eastAsia"/>
          <w:lang w:bidi="uk-UA"/>
        </w:rPr>
        <w:t>правового</w:t>
      </w:r>
      <w:r>
        <w:rPr>
          <w:lang w:bidi="uk-UA"/>
        </w:rPr>
        <w:t xml:space="preserve"> </w:t>
      </w:r>
      <w:r>
        <w:rPr>
          <w:rFonts w:hint="eastAsia"/>
          <w:lang w:bidi="uk-UA"/>
        </w:rPr>
        <w:t>просвещения</w:t>
      </w:r>
      <w:r>
        <w:rPr>
          <w:lang w:bidi="uk-UA"/>
        </w:rPr>
        <w:t xml:space="preserve"> </w:t>
      </w:r>
      <w:r>
        <w:rPr>
          <w:rFonts w:hint="eastAsia"/>
          <w:lang w:bidi="uk-UA"/>
        </w:rPr>
        <w:t>подростков</w:t>
      </w:r>
      <w:r>
        <w:rPr>
          <w:lang w:bidi="uk-UA"/>
        </w:rPr>
        <w:t xml:space="preserve"> </w:t>
      </w:r>
      <w:r>
        <w:rPr>
          <w:rFonts w:hint="eastAsia"/>
          <w:lang w:bidi="uk-UA"/>
        </w:rPr>
        <w:t>как</w:t>
      </w:r>
      <w:r>
        <w:rPr>
          <w:lang w:bidi="uk-UA"/>
        </w:rPr>
        <w:t xml:space="preserve"> </w:t>
      </w:r>
      <w:r>
        <w:rPr>
          <w:rFonts w:hint="eastAsia"/>
          <w:lang w:bidi="uk-UA"/>
        </w:rPr>
        <w:t>компонента</w:t>
      </w:r>
      <w:r>
        <w:rPr>
          <w:lang w:bidi="uk-UA"/>
        </w:rPr>
        <w:t xml:space="preserve"> </w:t>
      </w:r>
      <w:r>
        <w:rPr>
          <w:rFonts w:hint="eastAsia"/>
          <w:lang w:bidi="uk-UA"/>
        </w:rPr>
        <w:t>социально</w:t>
      </w:r>
      <w:r>
        <w:rPr>
          <w:lang w:bidi="uk-UA"/>
        </w:rPr>
        <w:t>-</w:t>
      </w:r>
      <w:r>
        <w:rPr>
          <w:rFonts w:hint="eastAsia"/>
          <w:lang w:bidi="uk-UA"/>
        </w:rPr>
        <w:t>педагогической</w:t>
      </w:r>
      <w:r>
        <w:rPr>
          <w:lang w:bidi="uk-UA"/>
        </w:rPr>
        <w:t xml:space="preserve"> </w:t>
      </w:r>
      <w:r>
        <w:rPr>
          <w:rFonts w:hint="eastAsia"/>
          <w:lang w:bidi="uk-UA"/>
        </w:rPr>
        <w:t>деятельности</w:t>
      </w:r>
      <w:r>
        <w:rPr>
          <w:lang w:bidi="uk-UA"/>
        </w:rPr>
        <w:t xml:space="preserve"> </w:t>
      </w:r>
      <w:r>
        <w:rPr>
          <w:rFonts w:hint="eastAsia"/>
          <w:lang w:bidi="uk-UA"/>
        </w:rPr>
        <w:t>в</w:t>
      </w:r>
      <w:r>
        <w:rPr>
          <w:lang w:bidi="uk-UA"/>
        </w:rPr>
        <w:t xml:space="preserve"> </w:t>
      </w:r>
      <w:r>
        <w:rPr>
          <w:rFonts w:hint="eastAsia"/>
          <w:lang w:bidi="uk-UA"/>
        </w:rPr>
        <w:t>образовательной</w:t>
      </w:r>
      <w:r>
        <w:rPr>
          <w:lang w:bidi="uk-UA"/>
        </w:rPr>
        <w:t xml:space="preserve"> </w:t>
      </w:r>
      <w:r>
        <w:rPr>
          <w:rFonts w:hint="eastAsia"/>
          <w:lang w:bidi="uk-UA"/>
        </w:rPr>
        <w:t>организации</w:t>
      </w:r>
    </w:p>
    <w:p w14:paraId="0FEAC235" w14:textId="77777777" w:rsidR="00775844" w:rsidRDefault="00775844" w:rsidP="00775844">
      <w:pPr>
        <w:rPr>
          <w:lang w:bidi="uk-UA"/>
        </w:rPr>
      </w:pPr>
    </w:p>
    <w:p w14:paraId="3C293702" w14:textId="77777777" w:rsidR="00775844" w:rsidRDefault="00775844" w:rsidP="00775844">
      <w:pPr>
        <w:rPr>
          <w:lang w:bidi="uk-UA"/>
        </w:rPr>
      </w:pPr>
      <w:r>
        <w:rPr>
          <w:lang w:bidi="uk-UA"/>
        </w:rPr>
        <w:t xml:space="preserve">1.1. </w:t>
      </w:r>
      <w:r>
        <w:rPr>
          <w:rFonts w:hint="eastAsia"/>
          <w:lang w:bidi="uk-UA"/>
        </w:rPr>
        <w:t>Технологизация</w:t>
      </w:r>
      <w:r>
        <w:rPr>
          <w:lang w:bidi="uk-UA"/>
        </w:rPr>
        <w:t xml:space="preserve"> </w:t>
      </w:r>
      <w:r>
        <w:rPr>
          <w:rFonts w:hint="eastAsia"/>
          <w:lang w:bidi="uk-UA"/>
        </w:rPr>
        <w:t>социально</w:t>
      </w:r>
      <w:r>
        <w:rPr>
          <w:lang w:bidi="uk-UA"/>
        </w:rPr>
        <w:t>-</w:t>
      </w:r>
      <w:r>
        <w:rPr>
          <w:rFonts w:hint="eastAsia"/>
          <w:lang w:bidi="uk-UA"/>
        </w:rPr>
        <w:t>педагогической</w:t>
      </w:r>
      <w:r>
        <w:rPr>
          <w:lang w:bidi="uk-UA"/>
        </w:rPr>
        <w:t xml:space="preserve"> </w:t>
      </w:r>
      <w:r>
        <w:rPr>
          <w:rFonts w:hint="eastAsia"/>
          <w:lang w:bidi="uk-UA"/>
        </w:rPr>
        <w:t>деятельности</w:t>
      </w:r>
      <w:r>
        <w:rPr>
          <w:lang w:bidi="uk-UA"/>
        </w:rPr>
        <w:t xml:space="preserve"> </w:t>
      </w:r>
      <w:r>
        <w:rPr>
          <w:rFonts w:hint="eastAsia"/>
          <w:lang w:bidi="uk-UA"/>
        </w:rPr>
        <w:t>как</w:t>
      </w:r>
      <w:r>
        <w:rPr>
          <w:lang w:bidi="uk-UA"/>
        </w:rPr>
        <w:t xml:space="preserve"> </w:t>
      </w:r>
      <w:r>
        <w:rPr>
          <w:rFonts w:hint="eastAsia"/>
          <w:lang w:bidi="uk-UA"/>
        </w:rPr>
        <w:t>проблема</w:t>
      </w:r>
      <w:r>
        <w:rPr>
          <w:lang w:bidi="uk-UA"/>
        </w:rPr>
        <w:t xml:space="preserve"> </w:t>
      </w:r>
      <w:r>
        <w:rPr>
          <w:rFonts w:hint="eastAsia"/>
          <w:lang w:bidi="uk-UA"/>
        </w:rPr>
        <w:t>теории</w:t>
      </w:r>
      <w:r>
        <w:rPr>
          <w:lang w:bidi="uk-UA"/>
        </w:rPr>
        <w:t xml:space="preserve"> </w:t>
      </w:r>
      <w:r>
        <w:rPr>
          <w:rFonts w:hint="eastAsia"/>
          <w:lang w:bidi="uk-UA"/>
        </w:rPr>
        <w:t>и</w:t>
      </w:r>
      <w:r>
        <w:rPr>
          <w:lang w:bidi="uk-UA"/>
        </w:rPr>
        <w:t xml:space="preserve"> </w:t>
      </w:r>
      <w:r>
        <w:rPr>
          <w:rFonts w:hint="eastAsia"/>
          <w:lang w:bidi="uk-UA"/>
        </w:rPr>
        <w:t>практики</w:t>
      </w:r>
      <w:r>
        <w:rPr>
          <w:lang w:bidi="uk-UA"/>
        </w:rPr>
        <w:t xml:space="preserve"> </w:t>
      </w:r>
      <w:r>
        <w:rPr>
          <w:rFonts w:hint="eastAsia"/>
          <w:lang w:bidi="uk-UA"/>
        </w:rPr>
        <w:t>социального</w:t>
      </w:r>
      <w:r>
        <w:rPr>
          <w:lang w:bidi="uk-UA"/>
        </w:rPr>
        <w:t xml:space="preserve"> </w:t>
      </w:r>
      <w:r>
        <w:rPr>
          <w:rFonts w:hint="eastAsia"/>
          <w:lang w:bidi="uk-UA"/>
        </w:rPr>
        <w:t>воспитания</w:t>
      </w:r>
    </w:p>
    <w:p w14:paraId="143013B5" w14:textId="77777777" w:rsidR="00775844" w:rsidRDefault="00775844" w:rsidP="00775844">
      <w:pPr>
        <w:rPr>
          <w:lang w:bidi="uk-UA"/>
        </w:rPr>
      </w:pPr>
    </w:p>
    <w:p w14:paraId="1370C147" w14:textId="77777777" w:rsidR="00775844" w:rsidRDefault="00775844" w:rsidP="00775844">
      <w:pPr>
        <w:rPr>
          <w:lang w:bidi="uk-UA"/>
        </w:rPr>
      </w:pPr>
      <w:r>
        <w:rPr>
          <w:lang w:bidi="uk-UA"/>
        </w:rPr>
        <w:t xml:space="preserve">1.2. </w:t>
      </w:r>
      <w:r>
        <w:rPr>
          <w:rFonts w:hint="eastAsia"/>
          <w:lang w:bidi="uk-UA"/>
        </w:rPr>
        <w:t>Проблемное</w:t>
      </w:r>
      <w:r>
        <w:rPr>
          <w:lang w:bidi="uk-UA"/>
        </w:rPr>
        <w:t xml:space="preserve"> </w:t>
      </w:r>
      <w:r>
        <w:rPr>
          <w:rFonts w:hint="eastAsia"/>
          <w:lang w:bidi="uk-UA"/>
        </w:rPr>
        <w:t>поле</w:t>
      </w:r>
      <w:r>
        <w:rPr>
          <w:lang w:bidi="uk-UA"/>
        </w:rPr>
        <w:t xml:space="preserve"> </w:t>
      </w:r>
      <w:r>
        <w:rPr>
          <w:rFonts w:hint="eastAsia"/>
          <w:lang w:bidi="uk-UA"/>
        </w:rPr>
        <w:t>социально</w:t>
      </w:r>
      <w:r>
        <w:rPr>
          <w:lang w:bidi="uk-UA"/>
        </w:rPr>
        <w:t>-</w:t>
      </w:r>
      <w:r>
        <w:rPr>
          <w:rFonts w:hint="eastAsia"/>
          <w:lang w:bidi="uk-UA"/>
        </w:rPr>
        <w:t>педагогической</w:t>
      </w:r>
      <w:r>
        <w:rPr>
          <w:lang w:bidi="uk-UA"/>
        </w:rPr>
        <w:t xml:space="preserve"> </w:t>
      </w:r>
      <w:r>
        <w:rPr>
          <w:rFonts w:hint="eastAsia"/>
          <w:lang w:bidi="uk-UA"/>
        </w:rPr>
        <w:t>деятельности</w:t>
      </w:r>
      <w:r>
        <w:rPr>
          <w:lang w:bidi="uk-UA"/>
        </w:rPr>
        <w:t xml:space="preserve"> </w:t>
      </w:r>
      <w:r>
        <w:rPr>
          <w:rFonts w:hint="eastAsia"/>
          <w:lang w:bidi="uk-UA"/>
        </w:rPr>
        <w:t>с</w:t>
      </w:r>
      <w:r>
        <w:rPr>
          <w:lang w:bidi="uk-UA"/>
        </w:rPr>
        <w:t xml:space="preserve"> </w:t>
      </w:r>
      <w:r>
        <w:rPr>
          <w:rFonts w:hint="eastAsia"/>
          <w:lang w:bidi="uk-UA"/>
        </w:rPr>
        <w:t>подростками</w:t>
      </w:r>
      <w:r>
        <w:rPr>
          <w:lang w:bidi="uk-UA"/>
        </w:rPr>
        <w:t xml:space="preserve"> </w:t>
      </w:r>
      <w:r>
        <w:rPr>
          <w:rFonts w:hint="eastAsia"/>
          <w:lang w:bidi="uk-UA"/>
        </w:rPr>
        <w:t>в</w:t>
      </w:r>
      <w:r>
        <w:rPr>
          <w:lang w:bidi="uk-UA"/>
        </w:rPr>
        <w:t xml:space="preserve"> </w:t>
      </w:r>
      <w:r>
        <w:rPr>
          <w:rFonts w:hint="eastAsia"/>
          <w:lang w:bidi="uk-UA"/>
        </w:rPr>
        <w:t>образовательной</w:t>
      </w:r>
      <w:r>
        <w:rPr>
          <w:lang w:bidi="uk-UA"/>
        </w:rPr>
        <w:t xml:space="preserve"> </w:t>
      </w:r>
      <w:r>
        <w:rPr>
          <w:rFonts w:hint="eastAsia"/>
          <w:lang w:bidi="uk-UA"/>
        </w:rPr>
        <w:t>организации</w:t>
      </w:r>
      <w:r>
        <w:rPr>
          <w:lang w:bidi="uk-UA"/>
        </w:rPr>
        <w:t xml:space="preserve"> </w:t>
      </w:r>
      <w:r>
        <w:rPr>
          <w:rFonts w:hint="eastAsia"/>
          <w:lang w:bidi="uk-UA"/>
        </w:rPr>
        <w:t>в</w:t>
      </w:r>
      <w:r>
        <w:rPr>
          <w:lang w:bidi="uk-UA"/>
        </w:rPr>
        <w:t xml:space="preserve"> </w:t>
      </w:r>
      <w:r>
        <w:rPr>
          <w:rFonts w:hint="eastAsia"/>
          <w:lang w:bidi="uk-UA"/>
        </w:rPr>
        <w:t>современных</w:t>
      </w:r>
      <w:r>
        <w:rPr>
          <w:lang w:bidi="uk-UA"/>
        </w:rPr>
        <w:t xml:space="preserve"> </w:t>
      </w:r>
      <w:r>
        <w:rPr>
          <w:rFonts w:hint="eastAsia"/>
          <w:lang w:bidi="uk-UA"/>
        </w:rPr>
        <w:t>условиях</w:t>
      </w:r>
    </w:p>
    <w:p w14:paraId="67B36EF2" w14:textId="77777777" w:rsidR="00775844" w:rsidRDefault="00775844" w:rsidP="00775844">
      <w:pPr>
        <w:rPr>
          <w:lang w:bidi="uk-UA"/>
        </w:rPr>
      </w:pPr>
    </w:p>
    <w:p w14:paraId="69B435EB" w14:textId="77777777" w:rsidR="00775844" w:rsidRDefault="00775844" w:rsidP="00775844">
      <w:pPr>
        <w:rPr>
          <w:lang w:bidi="uk-UA"/>
        </w:rPr>
      </w:pPr>
      <w:r>
        <w:rPr>
          <w:lang w:bidi="uk-UA"/>
        </w:rPr>
        <w:t xml:space="preserve">1.3. </w:t>
      </w:r>
      <w:r>
        <w:rPr>
          <w:rFonts w:hint="eastAsia"/>
          <w:lang w:bidi="uk-UA"/>
        </w:rPr>
        <w:t>Правовое</w:t>
      </w:r>
      <w:r>
        <w:rPr>
          <w:lang w:bidi="uk-UA"/>
        </w:rPr>
        <w:t xml:space="preserve"> </w:t>
      </w:r>
      <w:r>
        <w:rPr>
          <w:rFonts w:hint="eastAsia"/>
          <w:lang w:bidi="uk-UA"/>
        </w:rPr>
        <w:t>просвещение</w:t>
      </w:r>
      <w:r>
        <w:rPr>
          <w:lang w:bidi="uk-UA"/>
        </w:rPr>
        <w:t xml:space="preserve"> </w:t>
      </w:r>
      <w:r>
        <w:rPr>
          <w:rFonts w:hint="eastAsia"/>
          <w:lang w:bidi="uk-UA"/>
        </w:rPr>
        <w:t>подростков</w:t>
      </w:r>
      <w:r>
        <w:rPr>
          <w:lang w:bidi="uk-UA"/>
        </w:rPr>
        <w:t xml:space="preserve">: </w:t>
      </w:r>
      <w:r>
        <w:rPr>
          <w:rFonts w:hint="eastAsia"/>
          <w:lang w:bidi="uk-UA"/>
        </w:rPr>
        <w:t>сущность</w:t>
      </w:r>
      <w:r>
        <w:rPr>
          <w:lang w:bidi="uk-UA"/>
        </w:rPr>
        <w:t xml:space="preserve"> </w:t>
      </w:r>
      <w:r>
        <w:rPr>
          <w:rFonts w:hint="eastAsia"/>
          <w:lang w:bidi="uk-UA"/>
        </w:rPr>
        <w:t>и</w:t>
      </w:r>
      <w:r>
        <w:rPr>
          <w:lang w:bidi="uk-UA"/>
        </w:rPr>
        <w:t xml:space="preserve"> </w:t>
      </w:r>
      <w:r>
        <w:rPr>
          <w:rFonts w:hint="eastAsia"/>
          <w:lang w:bidi="uk-UA"/>
        </w:rPr>
        <w:t>его</w:t>
      </w:r>
      <w:r>
        <w:rPr>
          <w:lang w:bidi="uk-UA"/>
        </w:rPr>
        <w:t xml:space="preserve"> </w:t>
      </w:r>
      <w:r>
        <w:rPr>
          <w:rFonts w:hint="eastAsia"/>
          <w:lang w:bidi="uk-UA"/>
        </w:rPr>
        <w:t>социально</w:t>
      </w:r>
      <w:r>
        <w:rPr>
          <w:lang w:bidi="uk-UA"/>
        </w:rPr>
        <w:t>-</w:t>
      </w:r>
      <w:r>
        <w:rPr>
          <w:rFonts w:hint="eastAsia"/>
          <w:lang w:bidi="uk-UA"/>
        </w:rPr>
        <w:t>педагогическая</w:t>
      </w:r>
      <w:r>
        <w:rPr>
          <w:lang w:bidi="uk-UA"/>
        </w:rPr>
        <w:t xml:space="preserve"> </w:t>
      </w:r>
      <w:r>
        <w:rPr>
          <w:rFonts w:hint="eastAsia"/>
          <w:lang w:bidi="uk-UA"/>
        </w:rPr>
        <w:t>специфика</w:t>
      </w:r>
    </w:p>
    <w:p w14:paraId="418569D0" w14:textId="77777777" w:rsidR="00775844" w:rsidRDefault="00775844" w:rsidP="00775844">
      <w:pPr>
        <w:rPr>
          <w:lang w:bidi="uk-UA"/>
        </w:rPr>
      </w:pPr>
    </w:p>
    <w:p w14:paraId="36392A8D" w14:textId="77777777" w:rsidR="00775844" w:rsidRDefault="00775844" w:rsidP="00775844">
      <w:pPr>
        <w:rPr>
          <w:lang w:bidi="uk-UA"/>
        </w:rPr>
      </w:pPr>
      <w:r>
        <w:rPr>
          <w:rFonts w:hint="eastAsia"/>
          <w:lang w:bidi="uk-UA"/>
        </w:rPr>
        <w:t>Глава</w:t>
      </w:r>
      <w:r>
        <w:rPr>
          <w:lang w:bidi="uk-UA"/>
        </w:rPr>
        <w:t xml:space="preserve"> 2. </w:t>
      </w:r>
      <w:r>
        <w:rPr>
          <w:rFonts w:hint="eastAsia"/>
          <w:lang w:bidi="uk-UA"/>
        </w:rPr>
        <w:t>Проектирование</w:t>
      </w:r>
      <w:r>
        <w:rPr>
          <w:lang w:bidi="uk-UA"/>
        </w:rPr>
        <w:t xml:space="preserve"> </w:t>
      </w:r>
      <w:r>
        <w:rPr>
          <w:rFonts w:hint="eastAsia"/>
          <w:lang w:bidi="uk-UA"/>
        </w:rPr>
        <w:t>и</w:t>
      </w:r>
      <w:r>
        <w:rPr>
          <w:lang w:bidi="uk-UA"/>
        </w:rPr>
        <w:t xml:space="preserve"> </w:t>
      </w:r>
      <w:r>
        <w:rPr>
          <w:rFonts w:hint="eastAsia"/>
          <w:lang w:bidi="uk-UA"/>
        </w:rPr>
        <w:t>реализация</w:t>
      </w:r>
      <w:r>
        <w:rPr>
          <w:lang w:bidi="uk-UA"/>
        </w:rPr>
        <w:t xml:space="preserve"> </w:t>
      </w:r>
      <w:r>
        <w:rPr>
          <w:rFonts w:hint="eastAsia"/>
          <w:lang w:bidi="uk-UA"/>
        </w:rPr>
        <w:t>социально</w:t>
      </w:r>
      <w:r>
        <w:rPr>
          <w:lang w:bidi="uk-UA"/>
        </w:rPr>
        <w:t>-</w:t>
      </w:r>
      <w:r>
        <w:rPr>
          <w:rFonts w:hint="eastAsia"/>
          <w:lang w:bidi="uk-UA"/>
        </w:rPr>
        <w:t>педагогической</w:t>
      </w:r>
      <w:r>
        <w:rPr>
          <w:lang w:bidi="uk-UA"/>
        </w:rPr>
        <w:t xml:space="preserve"> </w:t>
      </w:r>
      <w:r>
        <w:rPr>
          <w:rFonts w:hint="eastAsia"/>
          <w:lang w:bidi="uk-UA"/>
        </w:rPr>
        <w:t>технологии</w:t>
      </w:r>
      <w:r>
        <w:rPr>
          <w:lang w:bidi="uk-UA"/>
        </w:rPr>
        <w:t xml:space="preserve"> </w:t>
      </w:r>
      <w:r>
        <w:rPr>
          <w:rFonts w:hint="eastAsia"/>
          <w:lang w:bidi="uk-UA"/>
        </w:rPr>
        <w:t>правового</w:t>
      </w:r>
      <w:r>
        <w:rPr>
          <w:lang w:bidi="uk-UA"/>
        </w:rPr>
        <w:t xml:space="preserve"> </w:t>
      </w:r>
      <w:r>
        <w:rPr>
          <w:rFonts w:hint="eastAsia"/>
          <w:lang w:bidi="uk-UA"/>
        </w:rPr>
        <w:t>просвещения</w:t>
      </w:r>
      <w:r>
        <w:rPr>
          <w:lang w:bidi="uk-UA"/>
        </w:rPr>
        <w:t xml:space="preserve"> </w:t>
      </w:r>
      <w:r>
        <w:rPr>
          <w:rFonts w:hint="eastAsia"/>
          <w:lang w:bidi="uk-UA"/>
        </w:rPr>
        <w:t>подростков</w:t>
      </w:r>
      <w:r>
        <w:rPr>
          <w:lang w:bidi="uk-UA"/>
        </w:rPr>
        <w:t xml:space="preserve"> </w:t>
      </w:r>
      <w:r>
        <w:rPr>
          <w:rFonts w:hint="eastAsia"/>
          <w:lang w:bidi="uk-UA"/>
        </w:rPr>
        <w:t>как</w:t>
      </w:r>
      <w:r>
        <w:rPr>
          <w:lang w:bidi="uk-UA"/>
        </w:rPr>
        <w:t xml:space="preserve"> </w:t>
      </w:r>
      <w:r>
        <w:rPr>
          <w:rFonts w:hint="eastAsia"/>
          <w:lang w:bidi="uk-UA"/>
        </w:rPr>
        <w:t>компонента</w:t>
      </w:r>
      <w:r>
        <w:rPr>
          <w:lang w:bidi="uk-UA"/>
        </w:rPr>
        <w:t xml:space="preserve"> </w:t>
      </w:r>
      <w:r>
        <w:rPr>
          <w:rFonts w:hint="eastAsia"/>
          <w:lang w:bidi="uk-UA"/>
        </w:rPr>
        <w:t>социально</w:t>
      </w:r>
      <w:r>
        <w:rPr>
          <w:lang w:bidi="uk-UA"/>
        </w:rPr>
        <w:t>-</w:t>
      </w:r>
      <w:r>
        <w:rPr>
          <w:rFonts w:hint="eastAsia"/>
          <w:lang w:bidi="uk-UA"/>
        </w:rPr>
        <w:t>педагогической</w:t>
      </w:r>
      <w:r>
        <w:rPr>
          <w:lang w:bidi="uk-UA"/>
        </w:rPr>
        <w:t xml:space="preserve"> </w:t>
      </w:r>
      <w:r>
        <w:rPr>
          <w:rFonts w:hint="eastAsia"/>
          <w:lang w:bidi="uk-UA"/>
        </w:rPr>
        <w:t>деятельности</w:t>
      </w:r>
      <w:r>
        <w:rPr>
          <w:lang w:bidi="uk-UA"/>
        </w:rPr>
        <w:t xml:space="preserve"> </w:t>
      </w:r>
      <w:r>
        <w:rPr>
          <w:rFonts w:hint="eastAsia"/>
          <w:lang w:bidi="uk-UA"/>
        </w:rPr>
        <w:t>в</w:t>
      </w:r>
      <w:r>
        <w:rPr>
          <w:lang w:bidi="uk-UA"/>
        </w:rPr>
        <w:t xml:space="preserve"> </w:t>
      </w:r>
      <w:r>
        <w:rPr>
          <w:rFonts w:hint="eastAsia"/>
          <w:lang w:bidi="uk-UA"/>
        </w:rPr>
        <w:t>образовательной</w:t>
      </w:r>
      <w:r>
        <w:rPr>
          <w:lang w:bidi="uk-UA"/>
        </w:rPr>
        <w:t xml:space="preserve"> </w:t>
      </w:r>
      <w:r>
        <w:rPr>
          <w:rFonts w:hint="eastAsia"/>
          <w:lang w:bidi="uk-UA"/>
        </w:rPr>
        <w:t>организации</w:t>
      </w:r>
    </w:p>
    <w:p w14:paraId="4A2242D5" w14:textId="77777777" w:rsidR="00775844" w:rsidRDefault="00775844" w:rsidP="00775844">
      <w:pPr>
        <w:rPr>
          <w:lang w:bidi="uk-UA"/>
        </w:rPr>
      </w:pPr>
    </w:p>
    <w:p w14:paraId="1F6AB687" w14:textId="77777777" w:rsidR="00775844" w:rsidRDefault="00775844" w:rsidP="00775844">
      <w:pPr>
        <w:rPr>
          <w:lang w:bidi="uk-UA"/>
        </w:rPr>
      </w:pPr>
      <w:r>
        <w:rPr>
          <w:lang w:bidi="uk-UA"/>
        </w:rPr>
        <w:t xml:space="preserve">2.1. </w:t>
      </w:r>
      <w:r>
        <w:rPr>
          <w:rFonts w:hint="eastAsia"/>
          <w:lang w:bidi="uk-UA"/>
        </w:rPr>
        <w:t>Принципы</w:t>
      </w:r>
      <w:r>
        <w:rPr>
          <w:lang w:bidi="uk-UA"/>
        </w:rPr>
        <w:t xml:space="preserve"> </w:t>
      </w:r>
      <w:r>
        <w:rPr>
          <w:rFonts w:hint="eastAsia"/>
          <w:lang w:bidi="uk-UA"/>
        </w:rPr>
        <w:t>проектирования</w:t>
      </w:r>
      <w:r>
        <w:rPr>
          <w:lang w:bidi="uk-UA"/>
        </w:rPr>
        <w:t xml:space="preserve"> </w:t>
      </w:r>
      <w:r>
        <w:rPr>
          <w:rFonts w:hint="eastAsia"/>
          <w:lang w:bidi="uk-UA"/>
        </w:rPr>
        <w:t>и</w:t>
      </w:r>
      <w:r>
        <w:rPr>
          <w:lang w:bidi="uk-UA"/>
        </w:rPr>
        <w:t xml:space="preserve"> </w:t>
      </w:r>
      <w:r>
        <w:rPr>
          <w:rFonts w:hint="eastAsia"/>
          <w:lang w:bidi="uk-UA"/>
        </w:rPr>
        <w:t>структура</w:t>
      </w:r>
      <w:r>
        <w:rPr>
          <w:lang w:bidi="uk-UA"/>
        </w:rPr>
        <w:t xml:space="preserve"> </w:t>
      </w:r>
      <w:r>
        <w:rPr>
          <w:rFonts w:hint="eastAsia"/>
          <w:lang w:bidi="uk-UA"/>
        </w:rPr>
        <w:t>социально</w:t>
      </w:r>
      <w:r>
        <w:rPr>
          <w:lang w:bidi="uk-UA"/>
        </w:rPr>
        <w:t>-</w:t>
      </w:r>
      <w:r>
        <w:rPr>
          <w:rFonts w:hint="eastAsia"/>
          <w:lang w:bidi="uk-UA"/>
        </w:rPr>
        <w:t>педагогической</w:t>
      </w:r>
      <w:r>
        <w:rPr>
          <w:lang w:bidi="uk-UA"/>
        </w:rPr>
        <w:t xml:space="preserve"> </w:t>
      </w:r>
      <w:r>
        <w:rPr>
          <w:rFonts w:hint="eastAsia"/>
          <w:lang w:bidi="uk-UA"/>
        </w:rPr>
        <w:t>технологии</w:t>
      </w:r>
      <w:r>
        <w:rPr>
          <w:lang w:bidi="uk-UA"/>
        </w:rPr>
        <w:t xml:space="preserve"> </w:t>
      </w:r>
      <w:r>
        <w:rPr>
          <w:rFonts w:hint="eastAsia"/>
          <w:lang w:bidi="uk-UA"/>
        </w:rPr>
        <w:t>правового</w:t>
      </w:r>
      <w:r>
        <w:rPr>
          <w:lang w:bidi="uk-UA"/>
        </w:rPr>
        <w:t xml:space="preserve"> </w:t>
      </w:r>
      <w:r>
        <w:rPr>
          <w:rFonts w:hint="eastAsia"/>
          <w:lang w:bidi="uk-UA"/>
        </w:rPr>
        <w:t>просвещения</w:t>
      </w:r>
      <w:r>
        <w:rPr>
          <w:lang w:bidi="uk-UA"/>
        </w:rPr>
        <w:t xml:space="preserve"> </w:t>
      </w:r>
      <w:r>
        <w:rPr>
          <w:rFonts w:hint="eastAsia"/>
          <w:lang w:bidi="uk-UA"/>
        </w:rPr>
        <w:t>подростков</w:t>
      </w:r>
      <w:r>
        <w:rPr>
          <w:lang w:bidi="uk-UA"/>
        </w:rPr>
        <w:t xml:space="preserve"> </w:t>
      </w:r>
      <w:r>
        <w:rPr>
          <w:rFonts w:hint="eastAsia"/>
          <w:lang w:bidi="uk-UA"/>
        </w:rPr>
        <w:t>в</w:t>
      </w:r>
      <w:r>
        <w:rPr>
          <w:lang w:bidi="uk-UA"/>
        </w:rPr>
        <w:t xml:space="preserve"> </w:t>
      </w:r>
      <w:r>
        <w:rPr>
          <w:rFonts w:hint="eastAsia"/>
          <w:lang w:bidi="uk-UA"/>
        </w:rPr>
        <w:t>образовательной</w:t>
      </w:r>
      <w:r>
        <w:rPr>
          <w:lang w:bidi="uk-UA"/>
        </w:rPr>
        <w:t xml:space="preserve"> </w:t>
      </w:r>
      <w:r>
        <w:rPr>
          <w:rFonts w:hint="eastAsia"/>
          <w:lang w:bidi="uk-UA"/>
        </w:rPr>
        <w:t>организации</w:t>
      </w:r>
    </w:p>
    <w:p w14:paraId="5BE92804" w14:textId="77777777" w:rsidR="00775844" w:rsidRDefault="00775844" w:rsidP="00775844">
      <w:pPr>
        <w:rPr>
          <w:lang w:bidi="uk-UA"/>
        </w:rPr>
      </w:pPr>
    </w:p>
    <w:p w14:paraId="1AB10C87" w14:textId="77777777" w:rsidR="00775844" w:rsidRDefault="00775844" w:rsidP="00775844">
      <w:pPr>
        <w:rPr>
          <w:lang w:bidi="uk-UA"/>
        </w:rPr>
      </w:pPr>
      <w:r>
        <w:rPr>
          <w:lang w:bidi="uk-UA"/>
        </w:rPr>
        <w:t xml:space="preserve">2.2. </w:t>
      </w:r>
      <w:r>
        <w:rPr>
          <w:rFonts w:hint="eastAsia"/>
          <w:lang w:bidi="uk-UA"/>
        </w:rPr>
        <w:t>Социально</w:t>
      </w:r>
      <w:r>
        <w:rPr>
          <w:lang w:bidi="uk-UA"/>
        </w:rPr>
        <w:t>-</w:t>
      </w:r>
      <w:r>
        <w:rPr>
          <w:rFonts w:hint="eastAsia"/>
          <w:lang w:bidi="uk-UA"/>
        </w:rPr>
        <w:t>педагогические</w:t>
      </w:r>
      <w:r>
        <w:rPr>
          <w:lang w:bidi="uk-UA"/>
        </w:rPr>
        <w:t xml:space="preserve"> </w:t>
      </w:r>
      <w:r>
        <w:rPr>
          <w:rFonts w:hint="eastAsia"/>
          <w:lang w:bidi="uk-UA"/>
        </w:rPr>
        <w:t>условия</w:t>
      </w:r>
      <w:r>
        <w:rPr>
          <w:lang w:bidi="uk-UA"/>
        </w:rPr>
        <w:t xml:space="preserve"> </w:t>
      </w:r>
      <w:r>
        <w:rPr>
          <w:rFonts w:hint="eastAsia"/>
          <w:lang w:bidi="uk-UA"/>
        </w:rPr>
        <w:t>эффективной</w:t>
      </w:r>
      <w:r>
        <w:rPr>
          <w:lang w:bidi="uk-UA"/>
        </w:rPr>
        <w:t xml:space="preserve"> </w:t>
      </w:r>
      <w:r>
        <w:rPr>
          <w:rFonts w:hint="eastAsia"/>
          <w:lang w:bidi="uk-UA"/>
        </w:rPr>
        <w:t>реализации</w:t>
      </w:r>
      <w:r>
        <w:rPr>
          <w:lang w:bidi="uk-UA"/>
        </w:rPr>
        <w:t xml:space="preserve"> </w:t>
      </w:r>
      <w:r>
        <w:rPr>
          <w:rFonts w:hint="eastAsia"/>
          <w:lang w:bidi="uk-UA"/>
        </w:rPr>
        <w:t>правового</w:t>
      </w:r>
      <w:r>
        <w:rPr>
          <w:lang w:bidi="uk-UA"/>
        </w:rPr>
        <w:t xml:space="preserve"> </w:t>
      </w:r>
      <w:r>
        <w:rPr>
          <w:rFonts w:hint="eastAsia"/>
          <w:lang w:bidi="uk-UA"/>
        </w:rPr>
        <w:t>просвещения</w:t>
      </w:r>
      <w:r>
        <w:rPr>
          <w:lang w:bidi="uk-UA"/>
        </w:rPr>
        <w:t xml:space="preserve"> </w:t>
      </w:r>
      <w:r>
        <w:rPr>
          <w:rFonts w:hint="eastAsia"/>
          <w:lang w:bidi="uk-UA"/>
        </w:rPr>
        <w:t>подростков</w:t>
      </w:r>
      <w:r>
        <w:rPr>
          <w:lang w:bidi="uk-UA"/>
        </w:rPr>
        <w:t xml:space="preserve"> </w:t>
      </w:r>
      <w:r>
        <w:rPr>
          <w:rFonts w:hint="eastAsia"/>
          <w:lang w:bidi="uk-UA"/>
        </w:rPr>
        <w:t>в</w:t>
      </w:r>
      <w:r>
        <w:rPr>
          <w:lang w:bidi="uk-UA"/>
        </w:rPr>
        <w:t xml:space="preserve"> </w:t>
      </w:r>
      <w:r>
        <w:rPr>
          <w:rFonts w:hint="eastAsia"/>
          <w:lang w:bidi="uk-UA"/>
        </w:rPr>
        <w:t>образовательной</w:t>
      </w:r>
      <w:r>
        <w:rPr>
          <w:lang w:bidi="uk-UA"/>
        </w:rPr>
        <w:t xml:space="preserve"> </w:t>
      </w:r>
      <w:r>
        <w:rPr>
          <w:rFonts w:hint="eastAsia"/>
          <w:lang w:bidi="uk-UA"/>
        </w:rPr>
        <w:t>организации</w:t>
      </w:r>
    </w:p>
    <w:p w14:paraId="153A602D" w14:textId="77777777" w:rsidR="00775844" w:rsidRDefault="00775844" w:rsidP="00775844">
      <w:pPr>
        <w:rPr>
          <w:lang w:bidi="uk-UA"/>
        </w:rPr>
      </w:pPr>
    </w:p>
    <w:p w14:paraId="7B885C9C" w14:textId="77777777" w:rsidR="00775844" w:rsidRDefault="00775844" w:rsidP="00775844">
      <w:pPr>
        <w:rPr>
          <w:lang w:bidi="uk-UA"/>
        </w:rPr>
      </w:pPr>
      <w:r>
        <w:rPr>
          <w:lang w:bidi="uk-UA"/>
        </w:rPr>
        <w:t xml:space="preserve">2.3. </w:t>
      </w:r>
      <w:r>
        <w:rPr>
          <w:rFonts w:hint="eastAsia"/>
          <w:lang w:bidi="uk-UA"/>
        </w:rPr>
        <w:t>Анализ</w:t>
      </w:r>
      <w:r>
        <w:rPr>
          <w:lang w:bidi="uk-UA"/>
        </w:rPr>
        <w:t xml:space="preserve"> </w:t>
      </w:r>
      <w:r>
        <w:rPr>
          <w:rFonts w:hint="eastAsia"/>
          <w:lang w:bidi="uk-UA"/>
        </w:rPr>
        <w:t>результатов</w:t>
      </w:r>
      <w:r>
        <w:rPr>
          <w:lang w:bidi="uk-UA"/>
        </w:rPr>
        <w:t xml:space="preserve"> </w:t>
      </w:r>
      <w:r>
        <w:rPr>
          <w:rFonts w:hint="eastAsia"/>
          <w:lang w:bidi="uk-UA"/>
        </w:rPr>
        <w:t>внедрения</w:t>
      </w:r>
      <w:r>
        <w:rPr>
          <w:lang w:bidi="uk-UA"/>
        </w:rPr>
        <w:t xml:space="preserve"> </w:t>
      </w:r>
      <w:r>
        <w:rPr>
          <w:rFonts w:hint="eastAsia"/>
          <w:lang w:bidi="uk-UA"/>
        </w:rPr>
        <w:t>социально</w:t>
      </w:r>
      <w:r>
        <w:rPr>
          <w:lang w:bidi="uk-UA"/>
        </w:rPr>
        <w:t>-</w:t>
      </w:r>
      <w:r>
        <w:rPr>
          <w:rFonts w:hint="eastAsia"/>
          <w:lang w:bidi="uk-UA"/>
        </w:rPr>
        <w:t>педаг</w:t>
      </w:r>
      <w:r>
        <w:rPr>
          <w:rFonts w:hint="eastAsia"/>
          <w:lang w:bidi="uk-UA"/>
        </w:rPr>
        <w:lastRenderedPageBreak/>
        <w:t>огической</w:t>
      </w:r>
      <w:r>
        <w:rPr>
          <w:lang w:bidi="uk-UA"/>
        </w:rPr>
        <w:t xml:space="preserve"> </w:t>
      </w:r>
      <w:r>
        <w:rPr>
          <w:rFonts w:hint="eastAsia"/>
          <w:lang w:bidi="uk-UA"/>
        </w:rPr>
        <w:t>технологии</w:t>
      </w:r>
      <w:r>
        <w:rPr>
          <w:lang w:bidi="uk-UA"/>
        </w:rPr>
        <w:t xml:space="preserve"> </w:t>
      </w:r>
      <w:r>
        <w:rPr>
          <w:rFonts w:hint="eastAsia"/>
          <w:lang w:bidi="uk-UA"/>
        </w:rPr>
        <w:t>правового</w:t>
      </w:r>
      <w:r>
        <w:rPr>
          <w:lang w:bidi="uk-UA"/>
        </w:rPr>
        <w:t xml:space="preserve"> </w:t>
      </w:r>
      <w:r>
        <w:rPr>
          <w:rFonts w:hint="eastAsia"/>
          <w:lang w:bidi="uk-UA"/>
        </w:rPr>
        <w:t>просвещения</w:t>
      </w:r>
      <w:r>
        <w:rPr>
          <w:lang w:bidi="uk-UA"/>
        </w:rPr>
        <w:t xml:space="preserve"> </w:t>
      </w:r>
      <w:r>
        <w:rPr>
          <w:rFonts w:hint="eastAsia"/>
          <w:lang w:bidi="uk-UA"/>
        </w:rPr>
        <w:t>подростков</w:t>
      </w:r>
      <w:r>
        <w:rPr>
          <w:lang w:bidi="uk-UA"/>
        </w:rPr>
        <w:t xml:space="preserve"> </w:t>
      </w:r>
      <w:r>
        <w:rPr>
          <w:rFonts w:hint="eastAsia"/>
          <w:lang w:bidi="uk-UA"/>
        </w:rPr>
        <w:t>в</w:t>
      </w:r>
      <w:r>
        <w:rPr>
          <w:lang w:bidi="uk-UA"/>
        </w:rPr>
        <w:t xml:space="preserve"> </w:t>
      </w:r>
      <w:r>
        <w:rPr>
          <w:rFonts w:hint="eastAsia"/>
          <w:lang w:bidi="uk-UA"/>
        </w:rPr>
        <w:t>образовательной</w:t>
      </w:r>
      <w:r>
        <w:rPr>
          <w:lang w:bidi="uk-UA"/>
        </w:rPr>
        <w:t xml:space="preserve"> </w:t>
      </w:r>
      <w:r>
        <w:rPr>
          <w:rFonts w:hint="eastAsia"/>
          <w:lang w:bidi="uk-UA"/>
        </w:rPr>
        <w:t>организации</w:t>
      </w:r>
    </w:p>
    <w:p w14:paraId="3955CAB4" w14:textId="77777777" w:rsidR="00775844" w:rsidRDefault="00775844" w:rsidP="00775844">
      <w:pPr>
        <w:rPr>
          <w:lang w:bidi="uk-UA"/>
        </w:rPr>
      </w:pPr>
    </w:p>
    <w:p w14:paraId="2B4E22F3" w14:textId="77777777" w:rsidR="00775844" w:rsidRDefault="00775844" w:rsidP="00775844">
      <w:pPr>
        <w:rPr>
          <w:lang w:bidi="uk-UA"/>
        </w:rPr>
      </w:pPr>
      <w:r>
        <w:rPr>
          <w:rFonts w:hint="eastAsia"/>
          <w:lang w:bidi="uk-UA"/>
        </w:rPr>
        <w:t>Заключение</w:t>
      </w:r>
    </w:p>
    <w:p w14:paraId="6F9F89A9" w14:textId="77777777" w:rsidR="00775844" w:rsidRDefault="00775844" w:rsidP="00775844">
      <w:pPr>
        <w:rPr>
          <w:lang w:bidi="uk-UA"/>
        </w:rPr>
      </w:pPr>
    </w:p>
    <w:p w14:paraId="5670F9E0" w14:textId="77777777" w:rsidR="00775844" w:rsidRDefault="00775844" w:rsidP="00775844">
      <w:pPr>
        <w:rPr>
          <w:lang w:bidi="uk-UA"/>
        </w:rPr>
      </w:pPr>
      <w:r>
        <w:rPr>
          <w:rFonts w:hint="eastAsia"/>
          <w:lang w:bidi="uk-UA"/>
        </w:rPr>
        <w:t>Список</w:t>
      </w:r>
      <w:r>
        <w:rPr>
          <w:lang w:bidi="uk-UA"/>
        </w:rPr>
        <w:t xml:space="preserve"> </w:t>
      </w:r>
      <w:r>
        <w:rPr>
          <w:rFonts w:hint="eastAsia"/>
          <w:lang w:bidi="uk-UA"/>
        </w:rPr>
        <w:t>литературы</w:t>
      </w:r>
    </w:p>
    <w:p w14:paraId="472EEC5A" w14:textId="77777777" w:rsidR="00775844" w:rsidRDefault="00775844" w:rsidP="00775844">
      <w:pPr>
        <w:rPr>
          <w:lang w:bidi="uk-UA"/>
        </w:rPr>
      </w:pPr>
    </w:p>
    <w:p w14:paraId="3C317A22" w14:textId="6E2E1AB3" w:rsidR="00775844" w:rsidRPr="00775844" w:rsidRDefault="00775844" w:rsidP="00775844">
      <w:pPr>
        <w:rPr>
          <w:lang w:bidi="uk-UA"/>
        </w:rPr>
      </w:pPr>
      <w:r>
        <w:rPr>
          <w:rFonts w:hint="eastAsia"/>
          <w:lang w:bidi="uk-UA"/>
        </w:rPr>
        <w:t>Приложение</w:t>
      </w:r>
    </w:p>
    <w:sectPr w:rsidR="00775844" w:rsidRPr="00775844" w:rsidSect="00EC4A5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301F4" w14:textId="77777777" w:rsidR="00EC4A57" w:rsidRDefault="00EC4A57">
      <w:pPr>
        <w:spacing w:after="0" w:line="240" w:lineRule="auto"/>
      </w:pPr>
      <w:r>
        <w:separator/>
      </w:r>
    </w:p>
  </w:endnote>
  <w:endnote w:type="continuationSeparator" w:id="0">
    <w:p w14:paraId="463BBB01" w14:textId="77777777" w:rsidR="00EC4A57" w:rsidRDefault="00EC4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D593C" w14:textId="77777777" w:rsidR="00EC4A57" w:rsidRDefault="00EC4A57"/>
    <w:p w14:paraId="098516E9" w14:textId="77777777" w:rsidR="00EC4A57" w:rsidRDefault="00EC4A57"/>
    <w:p w14:paraId="51CCA065" w14:textId="77777777" w:rsidR="00EC4A57" w:rsidRDefault="00EC4A57"/>
    <w:p w14:paraId="3232128F" w14:textId="77777777" w:rsidR="00EC4A57" w:rsidRDefault="00EC4A57"/>
    <w:p w14:paraId="45FEB444" w14:textId="77777777" w:rsidR="00EC4A57" w:rsidRDefault="00EC4A57"/>
    <w:p w14:paraId="57567702" w14:textId="77777777" w:rsidR="00EC4A57" w:rsidRDefault="00EC4A57"/>
    <w:p w14:paraId="2B206D8E" w14:textId="77777777" w:rsidR="00EC4A57" w:rsidRDefault="00EC4A5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35F824" wp14:editId="757D466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BBD9B" w14:textId="77777777" w:rsidR="00EC4A57" w:rsidRDefault="00EC4A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35F82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1DBBD9B" w14:textId="77777777" w:rsidR="00EC4A57" w:rsidRDefault="00EC4A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17B4A9" w14:textId="77777777" w:rsidR="00EC4A57" w:rsidRDefault="00EC4A57"/>
    <w:p w14:paraId="267A633B" w14:textId="77777777" w:rsidR="00EC4A57" w:rsidRDefault="00EC4A57"/>
    <w:p w14:paraId="403D8BE0" w14:textId="77777777" w:rsidR="00EC4A57" w:rsidRDefault="00EC4A5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03E37E" wp14:editId="4A3B4A9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A87A3" w14:textId="77777777" w:rsidR="00EC4A57" w:rsidRDefault="00EC4A57"/>
                          <w:p w14:paraId="049240AD" w14:textId="77777777" w:rsidR="00EC4A57" w:rsidRDefault="00EC4A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03E37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2DA87A3" w14:textId="77777777" w:rsidR="00EC4A57" w:rsidRDefault="00EC4A57"/>
                    <w:p w14:paraId="049240AD" w14:textId="77777777" w:rsidR="00EC4A57" w:rsidRDefault="00EC4A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2BE81E" w14:textId="77777777" w:rsidR="00EC4A57" w:rsidRDefault="00EC4A57"/>
    <w:p w14:paraId="73749545" w14:textId="77777777" w:rsidR="00EC4A57" w:rsidRDefault="00EC4A57">
      <w:pPr>
        <w:rPr>
          <w:sz w:val="2"/>
          <w:szCs w:val="2"/>
        </w:rPr>
      </w:pPr>
    </w:p>
    <w:p w14:paraId="5A8F781E" w14:textId="77777777" w:rsidR="00EC4A57" w:rsidRDefault="00EC4A57"/>
    <w:p w14:paraId="4D000112" w14:textId="77777777" w:rsidR="00EC4A57" w:rsidRDefault="00EC4A57">
      <w:pPr>
        <w:spacing w:after="0" w:line="240" w:lineRule="auto"/>
      </w:pPr>
    </w:p>
  </w:footnote>
  <w:footnote w:type="continuationSeparator" w:id="0">
    <w:p w14:paraId="7ED49027" w14:textId="77777777" w:rsidR="00EC4A57" w:rsidRDefault="00EC4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57"/>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5569</TotalTime>
  <Pages>2</Pages>
  <Words>196</Words>
  <Characters>1118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503</cp:revision>
  <cp:lastPrinted>2009-02-06T05:36:00Z</cp:lastPrinted>
  <dcterms:created xsi:type="dcterms:W3CDTF">2024-01-07T13:43:00Z</dcterms:created>
  <dcterms:modified xsi:type="dcterms:W3CDTF">2024-01-17T21:54:00Z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