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2423" w14:textId="61CD1C90" w:rsidR="002044CD" w:rsidRDefault="003B0E38" w:rsidP="003B0E38">
      <w:r w:rsidRPr="003B0E38">
        <w:rPr>
          <w:rFonts w:hint="eastAsia"/>
        </w:rPr>
        <w:t>Колгушкина</w:t>
      </w:r>
      <w:r w:rsidRPr="003B0E38">
        <w:t xml:space="preserve"> </w:t>
      </w:r>
      <w:r w:rsidRPr="003B0E38">
        <w:rPr>
          <w:rFonts w:hint="eastAsia"/>
        </w:rPr>
        <w:t>Светлана</w:t>
      </w:r>
      <w:r w:rsidRPr="003B0E38">
        <w:t xml:space="preserve"> </w:t>
      </w:r>
      <w:r w:rsidRPr="003B0E38">
        <w:rPr>
          <w:rFonts w:hint="eastAsia"/>
        </w:rPr>
        <w:t>Владимировна</w:t>
      </w:r>
      <w:r>
        <w:rPr>
          <w:rFonts w:hint="cs"/>
        </w:rPr>
        <w:t xml:space="preserve"> </w:t>
      </w:r>
      <w:r w:rsidRPr="003B0E38">
        <w:rPr>
          <w:rFonts w:hint="eastAsia"/>
        </w:rPr>
        <w:t>Оптико</w:t>
      </w:r>
      <w:r w:rsidRPr="003B0E38">
        <w:t>-</w:t>
      </w:r>
      <w:r w:rsidRPr="003B0E38">
        <w:rPr>
          <w:rFonts w:hint="eastAsia"/>
        </w:rPr>
        <w:t>электронные</w:t>
      </w:r>
      <w:r w:rsidRPr="003B0E38">
        <w:t xml:space="preserve"> </w:t>
      </w:r>
      <w:r w:rsidRPr="003B0E38">
        <w:rPr>
          <w:rFonts w:hint="eastAsia"/>
        </w:rPr>
        <w:t>методы</w:t>
      </w:r>
      <w:r w:rsidRPr="003B0E38">
        <w:t xml:space="preserve"> </w:t>
      </w:r>
      <w:r w:rsidRPr="003B0E38">
        <w:rPr>
          <w:rFonts w:hint="eastAsia"/>
        </w:rPr>
        <w:t>и</w:t>
      </w:r>
      <w:r w:rsidRPr="003B0E38">
        <w:t xml:space="preserve"> </w:t>
      </w:r>
      <w:r w:rsidRPr="003B0E38">
        <w:rPr>
          <w:rFonts w:hint="eastAsia"/>
        </w:rPr>
        <w:t>средства</w:t>
      </w:r>
      <w:r w:rsidRPr="003B0E38">
        <w:t xml:space="preserve"> </w:t>
      </w:r>
      <w:r w:rsidRPr="003B0E38">
        <w:rPr>
          <w:rFonts w:hint="eastAsia"/>
        </w:rPr>
        <w:t>комплексной</w:t>
      </w:r>
      <w:r w:rsidRPr="003B0E38">
        <w:t xml:space="preserve"> </w:t>
      </w:r>
      <w:r w:rsidRPr="003B0E38">
        <w:rPr>
          <w:rFonts w:hint="eastAsia"/>
        </w:rPr>
        <w:t>оценки</w:t>
      </w:r>
      <w:r w:rsidRPr="003B0E38">
        <w:t xml:space="preserve"> </w:t>
      </w:r>
      <w:r w:rsidRPr="003B0E38">
        <w:rPr>
          <w:rFonts w:hint="eastAsia"/>
        </w:rPr>
        <w:t>распределения</w:t>
      </w:r>
      <w:r w:rsidRPr="003B0E38">
        <w:t xml:space="preserve"> </w:t>
      </w:r>
      <w:r w:rsidRPr="003B0E38">
        <w:rPr>
          <w:rFonts w:hint="eastAsia"/>
        </w:rPr>
        <w:t>яркости</w:t>
      </w:r>
      <w:r w:rsidRPr="003B0E38">
        <w:t xml:space="preserve"> </w:t>
      </w:r>
      <w:r w:rsidRPr="003B0E38">
        <w:rPr>
          <w:rFonts w:hint="eastAsia"/>
        </w:rPr>
        <w:t>в</w:t>
      </w:r>
      <w:r w:rsidRPr="003B0E38">
        <w:t xml:space="preserve"> </w:t>
      </w:r>
      <w:r w:rsidRPr="003B0E38">
        <w:rPr>
          <w:rFonts w:hint="eastAsia"/>
        </w:rPr>
        <w:t>условиях</w:t>
      </w:r>
      <w:r w:rsidRPr="003B0E38">
        <w:t xml:space="preserve"> </w:t>
      </w:r>
      <w:r w:rsidRPr="003B0E38">
        <w:rPr>
          <w:rFonts w:hint="eastAsia"/>
        </w:rPr>
        <w:t>городской</w:t>
      </w:r>
      <w:r w:rsidRPr="003B0E38">
        <w:t xml:space="preserve"> </w:t>
      </w:r>
      <w:r w:rsidRPr="003B0E38">
        <w:rPr>
          <w:rFonts w:hint="eastAsia"/>
        </w:rPr>
        <w:t>среды</w:t>
      </w:r>
    </w:p>
    <w:p w14:paraId="11D87672" w14:textId="77777777" w:rsidR="003B0E38" w:rsidRDefault="003B0E38" w:rsidP="003B0E38">
      <w:r>
        <w:rPr>
          <w:rFonts w:hint="eastAsia"/>
        </w:rPr>
        <w:t>ОГЛАВЛЕНИЕ</w:t>
      </w:r>
      <w:r>
        <w:t xml:space="preserve"> </w:t>
      </w:r>
      <w:r>
        <w:rPr>
          <w:rFonts w:hint="eastAsia"/>
        </w:rPr>
        <w:t>ДИССЕРТАЦИИ</w:t>
      </w:r>
    </w:p>
    <w:p w14:paraId="38449CB3" w14:textId="77777777" w:rsidR="003B0E38" w:rsidRDefault="003B0E38" w:rsidP="003B0E38">
      <w:r>
        <w:rPr>
          <w:rFonts w:hint="eastAsia"/>
        </w:rPr>
        <w:t>кандидат</w:t>
      </w:r>
      <w:r>
        <w:t xml:space="preserve"> </w:t>
      </w:r>
      <w:r>
        <w:rPr>
          <w:rFonts w:hint="eastAsia"/>
        </w:rPr>
        <w:t>наук</w:t>
      </w:r>
      <w:r>
        <w:t xml:space="preserve"> </w:t>
      </w:r>
      <w:r>
        <w:rPr>
          <w:rFonts w:hint="eastAsia"/>
        </w:rPr>
        <w:t>Колгушкина</w:t>
      </w:r>
      <w:r>
        <w:t xml:space="preserve"> </w:t>
      </w:r>
      <w:r>
        <w:rPr>
          <w:rFonts w:hint="eastAsia"/>
        </w:rPr>
        <w:t>Светлана</w:t>
      </w:r>
      <w:r>
        <w:t xml:space="preserve"> </w:t>
      </w:r>
      <w:r>
        <w:rPr>
          <w:rFonts w:hint="eastAsia"/>
        </w:rPr>
        <w:t>Владимировна</w:t>
      </w:r>
    </w:p>
    <w:p w14:paraId="3B3C5C17" w14:textId="77777777" w:rsidR="003B0E38" w:rsidRDefault="003B0E38" w:rsidP="003B0E38">
      <w:r>
        <w:rPr>
          <w:rFonts w:hint="eastAsia"/>
        </w:rPr>
        <w:t>РЕФЕРАТ</w:t>
      </w:r>
    </w:p>
    <w:p w14:paraId="15A5A8C3" w14:textId="77777777" w:rsidR="003B0E38" w:rsidRDefault="003B0E38" w:rsidP="003B0E38"/>
    <w:p w14:paraId="0F48027B" w14:textId="77777777" w:rsidR="003B0E38" w:rsidRDefault="003B0E38" w:rsidP="003B0E38">
      <w:r>
        <w:t>SYNOPSIS</w:t>
      </w:r>
    </w:p>
    <w:p w14:paraId="5893E0A7" w14:textId="77777777" w:rsidR="003B0E38" w:rsidRDefault="003B0E38" w:rsidP="003B0E38"/>
    <w:p w14:paraId="3C1E5ACF" w14:textId="77777777" w:rsidR="003B0E38" w:rsidRDefault="003B0E38" w:rsidP="003B0E38">
      <w:r>
        <w:rPr>
          <w:rFonts w:hint="eastAsia"/>
        </w:rPr>
        <w:t>ВВЕДЕНИЕ</w:t>
      </w:r>
    </w:p>
    <w:p w14:paraId="738E7F81" w14:textId="77777777" w:rsidR="003B0E38" w:rsidRDefault="003B0E38" w:rsidP="003B0E38"/>
    <w:p w14:paraId="3CBE5C91" w14:textId="77777777" w:rsidR="003B0E38" w:rsidRDefault="003B0E38" w:rsidP="003B0E38">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РАСПРЕДЕЛЕНИЯ</w:t>
      </w:r>
      <w:r>
        <w:t xml:space="preserve"> </w:t>
      </w:r>
      <w:r>
        <w:rPr>
          <w:rFonts w:hint="eastAsia"/>
        </w:rPr>
        <w:t>ЯРКОСТИ</w:t>
      </w:r>
      <w:r>
        <w:t xml:space="preserve"> </w:t>
      </w:r>
      <w:r>
        <w:rPr>
          <w:rFonts w:hint="eastAsia"/>
        </w:rPr>
        <w:t>В</w:t>
      </w:r>
      <w:r>
        <w:t xml:space="preserve"> </w:t>
      </w:r>
      <w:r>
        <w:rPr>
          <w:rFonts w:hint="eastAsia"/>
        </w:rPr>
        <w:t>ПОЛЕ</w:t>
      </w:r>
      <w:r>
        <w:t xml:space="preserve"> </w:t>
      </w:r>
      <w:r>
        <w:rPr>
          <w:rFonts w:hint="eastAsia"/>
        </w:rPr>
        <w:t>ЗРЕНИЯ</w:t>
      </w:r>
      <w:r>
        <w:t xml:space="preserve"> </w:t>
      </w:r>
      <w:r>
        <w:rPr>
          <w:rFonts w:hint="eastAsia"/>
        </w:rPr>
        <w:t>НАБЛЮДАТЕЛЯ</w:t>
      </w:r>
      <w:r>
        <w:t xml:space="preserve"> </w:t>
      </w:r>
      <w:r>
        <w:rPr>
          <w:rFonts w:hint="eastAsia"/>
        </w:rPr>
        <w:t>В</w:t>
      </w:r>
      <w:r>
        <w:t xml:space="preserve"> </w:t>
      </w:r>
      <w:r>
        <w:rPr>
          <w:rFonts w:hint="eastAsia"/>
        </w:rPr>
        <w:t>УСЛОВИЯХ</w:t>
      </w:r>
      <w:r>
        <w:t xml:space="preserve"> </w:t>
      </w:r>
      <w:r>
        <w:rPr>
          <w:rFonts w:hint="eastAsia"/>
        </w:rPr>
        <w:t>ГОРОДСКОЙ</w:t>
      </w:r>
      <w:r>
        <w:t xml:space="preserve"> </w:t>
      </w:r>
      <w:r>
        <w:rPr>
          <w:rFonts w:hint="eastAsia"/>
        </w:rPr>
        <w:t>СРЕДЫ</w:t>
      </w:r>
    </w:p>
    <w:p w14:paraId="6DF2054F" w14:textId="77777777" w:rsidR="003B0E38" w:rsidRDefault="003B0E38" w:rsidP="003B0E38"/>
    <w:p w14:paraId="78C29158" w14:textId="77777777" w:rsidR="003B0E38" w:rsidRDefault="003B0E38" w:rsidP="003B0E38">
      <w:r>
        <w:t xml:space="preserve">1.1 </w:t>
      </w:r>
      <w:r>
        <w:rPr>
          <w:rFonts w:hint="eastAsia"/>
        </w:rPr>
        <w:t>Распределение</w:t>
      </w:r>
      <w:r>
        <w:t xml:space="preserve"> </w:t>
      </w:r>
      <w:r>
        <w:rPr>
          <w:rFonts w:hint="eastAsia"/>
        </w:rPr>
        <w:t>яркости</w:t>
      </w:r>
      <w:r>
        <w:t xml:space="preserve"> </w:t>
      </w:r>
      <w:r>
        <w:rPr>
          <w:rFonts w:hint="eastAsia"/>
        </w:rPr>
        <w:t>в</w:t>
      </w:r>
      <w:r>
        <w:t xml:space="preserve"> </w:t>
      </w:r>
      <w:r>
        <w:rPr>
          <w:rFonts w:hint="eastAsia"/>
        </w:rPr>
        <w:t>поле</w:t>
      </w:r>
      <w:r>
        <w:t xml:space="preserve"> </w:t>
      </w:r>
      <w:r>
        <w:rPr>
          <w:rFonts w:hint="eastAsia"/>
        </w:rPr>
        <w:t>зрения</w:t>
      </w:r>
      <w:r>
        <w:t xml:space="preserve"> </w:t>
      </w:r>
      <w:r>
        <w:rPr>
          <w:rFonts w:hint="eastAsia"/>
        </w:rPr>
        <w:t>наблюдателя</w:t>
      </w:r>
    </w:p>
    <w:p w14:paraId="5B4EE1AA" w14:textId="77777777" w:rsidR="003B0E38" w:rsidRDefault="003B0E38" w:rsidP="003B0E38"/>
    <w:p w14:paraId="7C342AF8" w14:textId="77777777" w:rsidR="003B0E38" w:rsidRDefault="003B0E38" w:rsidP="003B0E38">
      <w:r>
        <w:t xml:space="preserve">1.2 </w:t>
      </w:r>
      <w:r>
        <w:rPr>
          <w:rFonts w:hint="eastAsia"/>
        </w:rPr>
        <w:t>Оптико</w:t>
      </w:r>
      <w:r>
        <w:t>-</w:t>
      </w:r>
      <w:r>
        <w:rPr>
          <w:rFonts w:hint="eastAsia"/>
        </w:rPr>
        <w:t>электронные</w:t>
      </w:r>
      <w:r>
        <w:t xml:space="preserve"> </w:t>
      </w:r>
      <w:r>
        <w:rPr>
          <w:rFonts w:hint="eastAsia"/>
        </w:rPr>
        <w:t>методы</w:t>
      </w:r>
      <w:r>
        <w:t xml:space="preserve"> </w:t>
      </w:r>
      <w:r>
        <w:rPr>
          <w:rFonts w:hint="eastAsia"/>
        </w:rPr>
        <w:t>и</w:t>
      </w:r>
      <w:r>
        <w:t xml:space="preserve"> </w:t>
      </w:r>
      <w:r>
        <w:rPr>
          <w:rFonts w:hint="eastAsia"/>
        </w:rPr>
        <w:t>средства</w:t>
      </w:r>
      <w:r>
        <w:t xml:space="preserve"> </w:t>
      </w:r>
      <w:r>
        <w:rPr>
          <w:rFonts w:hint="eastAsia"/>
        </w:rPr>
        <w:t>оценки</w:t>
      </w:r>
      <w:r>
        <w:t xml:space="preserve"> </w:t>
      </w:r>
      <w:r>
        <w:rPr>
          <w:rFonts w:hint="eastAsia"/>
        </w:rPr>
        <w:t>яркости</w:t>
      </w:r>
      <w:r>
        <w:t xml:space="preserve"> </w:t>
      </w:r>
      <w:r>
        <w:rPr>
          <w:rFonts w:hint="eastAsia"/>
        </w:rPr>
        <w:t>и</w:t>
      </w:r>
      <w:r>
        <w:t xml:space="preserve"> </w:t>
      </w:r>
      <w:r>
        <w:rPr>
          <w:rFonts w:hint="eastAsia"/>
        </w:rPr>
        <w:t>ее</w:t>
      </w:r>
      <w:r>
        <w:t xml:space="preserve"> </w:t>
      </w:r>
      <w:r>
        <w:rPr>
          <w:rFonts w:hint="eastAsia"/>
        </w:rPr>
        <w:t>распределения</w:t>
      </w:r>
    </w:p>
    <w:p w14:paraId="786161BA" w14:textId="77777777" w:rsidR="003B0E38" w:rsidRDefault="003B0E38" w:rsidP="003B0E38"/>
    <w:p w14:paraId="4AEF23AA" w14:textId="77777777" w:rsidR="003B0E38" w:rsidRDefault="003B0E38" w:rsidP="003B0E38">
      <w:r>
        <w:t xml:space="preserve">1.3 </w:t>
      </w:r>
      <w:r>
        <w:rPr>
          <w:rFonts w:hint="eastAsia"/>
        </w:rPr>
        <w:t>Нормативные</w:t>
      </w:r>
      <w:r>
        <w:t xml:space="preserve"> </w:t>
      </w:r>
      <w:r>
        <w:rPr>
          <w:rFonts w:hint="eastAsia"/>
        </w:rPr>
        <w:t>документы</w:t>
      </w:r>
      <w:r>
        <w:t xml:space="preserve">, </w:t>
      </w:r>
      <w:r>
        <w:rPr>
          <w:rFonts w:hint="eastAsia"/>
        </w:rPr>
        <w:t>определяющие</w:t>
      </w:r>
      <w:r>
        <w:t xml:space="preserve"> </w:t>
      </w:r>
      <w:r>
        <w:rPr>
          <w:rFonts w:hint="eastAsia"/>
        </w:rPr>
        <w:t>степень</w:t>
      </w:r>
      <w:r>
        <w:t xml:space="preserve"> </w:t>
      </w:r>
      <w:r>
        <w:rPr>
          <w:rFonts w:hint="eastAsia"/>
        </w:rPr>
        <w:t>светового</w:t>
      </w:r>
      <w:r>
        <w:t xml:space="preserve"> </w:t>
      </w:r>
      <w:r>
        <w:rPr>
          <w:rFonts w:hint="eastAsia"/>
        </w:rPr>
        <w:t>воздействия</w:t>
      </w:r>
      <w:r>
        <w:t xml:space="preserve">, </w:t>
      </w:r>
      <w:r>
        <w:rPr>
          <w:rFonts w:hint="eastAsia"/>
        </w:rPr>
        <w:t>действующие</w:t>
      </w:r>
      <w:r>
        <w:t xml:space="preserve"> </w:t>
      </w:r>
      <w:r>
        <w:rPr>
          <w:rFonts w:hint="eastAsia"/>
        </w:rPr>
        <w:t>на</w:t>
      </w:r>
      <w:r>
        <w:t xml:space="preserve"> </w:t>
      </w:r>
      <w:r>
        <w:rPr>
          <w:rFonts w:hint="eastAsia"/>
        </w:rPr>
        <w:t>территории</w:t>
      </w:r>
      <w:r>
        <w:t xml:space="preserve"> </w:t>
      </w:r>
      <w:r>
        <w:rPr>
          <w:rFonts w:hint="eastAsia"/>
        </w:rPr>
        <w:t>России</w:t>
      </w:r>
      <w:r>
        <w:t xml:space="preserve">, </w:t>
      </w:r>
      <w:r>
        <w:rPr>
          <w:rFonts w:hint="eastAsia"/>
        </w:rPr>
        <w:t>Европейского</w:t>
      </w:r>
      <w:r>
        <w:t xml:space="preserve"> </w:t>
      </w:r>
      <w:r>
        <w:rPr>
          <w:rFonts w:hint="eastAsia"/>
        </w:rPr>
        <w:t>союза</w:t>
      </w:r>
      <w:r>
        <w:t xml:space="preserve">, </w:t>
      </w:r>
      <w:r>
        <w:rPr>
          <w:rFonts w:hint="eastAsia"/>
        </w:rPr>
        <w:t>Северной</w:t>
      </w:r>
      <w:r>
        <w:t xml:space="preserve"> </w:t>
      </w:r>
      <w:r>
        <w:rPr>
          <w:rFonts w:hint="eastAsia"/>
        </w:rPr>
        <w:t>Америки</w:t>
      </w:r>
      <w:r>
        <w:t xml:space="preserve"> (</w:t>
      </w:r>
      <w:r>
        <w:rPr>
          <w:rFonts w:hint="eastAsia"/>
        </w:rPr>
        <w:t>Методики</w:t>
      </w:r>
      <w:r>
        <w:t xml:space="preserve"> </w:t>
      </w:r>
      <w:r>
        <w:rPr>
          <w:rFonts w:hint="eastAsia"/>
        </w:rPr>
        <w:t>оценки</w:t>
      </w:r>
      <w:r>
        <w:t xml:space="preserve"> </w:t>
      </w:r>
      <w:r>
        <w:rPr>
          <w:rFonts w:hint="eastAsia"/>
        </w:rPr>
        <w:t>нормативных</w:t>
      </w:r>
      <w:r>
        <w:t xml:space="preserve"> </w:t>
      </w:r>
      <w:r>
        <w:rPr>
          <w:rFonts w:hint="eastAsia"/>
        </w:rPr>
        <w:t>характеристик</w:t>
      </w:r>
      <w:r>
        <w:t>)</w:t>
      </w:r>
    </w:p>
    <w:p w14:paraId="53381DC7" w14:textId="77777777" w:rsidR="003B0E38" w:rsidRDefault="003B0E38" w:rsidP="003B0E38"/>
    <w:p w14:paraId="2ADB4026" w14:textId="77777777" w:rsidR="003B0E38" w:rsidRDefault="003B0E38" w:rsidP="003B0E38">
      <w:r>
        <w:t xml:space="preserve">1.4 </w:t>
      </w:r>
      <w:r>
        <w:rPr>
          <w:rFonts w:hint="eastAsia"/>
        </w:rPr>
        <w:t>Модель</w:t>
      </w:r>
      <w:r>
        <w:t xml:space="preserve"> </w:t>
      </w:r>
      <w:r>
        <w:rPr>
          <w:rFonts w:hint="eastAsia"/>
        </w:rPr>
        <w:t>спектральной</w:t>
      </w:r>
      <w:r>
        <w:t xml:space="preserve"> </w:t>
      </w:r>
      <w:r>
        <w:rPr>
          <w:rFonts w:hint="eastAsia"/>
        </w:rPr>
        <w:t>чувствительности</w:t>
      </w:r>
      <w:r>
        <w:t xml:space="preserve"> </w:t>
      </w:r>
      <w:r>
        <w:rPr>
          <w:rFonts w:hint="eastAsia"/>
        </w:rPr>
        <w:t>глаза</w:t>
      </w:r>
      <w:r>
        <w:t xml:space="preserve"> </w:t>
      </w:r>
      <w:r>
        <w:rPr>
          <w:rFonts w:hint="eastAsia"/>
        </w:rPr>
        <w:t>в</w:t>
      </w:r>
      <w:r>
        <w:t xml:space="preserve"> </w:t>
      </w:r>
      <w:r>
        <w:rPr>
          <w:rFonts w:hint="eastAsia"/>
        </w:rPr>
        <w:t>условиях</w:t>
      </w:r>
      <w:r>
        <w:t xml:space="preserve"> </w:t>
      </w:r>
      <w:r>
        <w:rPr>
          <w:rFonts w:hint="eastAsia"/>
        </w:rPr>
        <w:t>сумеречного</w:t>
      </w:r>
      <w:r>
        <w:t xml:space="preserve"> </w:t>
      </w:r>
      <w:r>
        <w:rPr>
          <w:rFonts w:hint="eastAsia"/>
        </w:rPr>
        <w:t>зрения</w:t>
      </w:r>
    </w:p>
    <w:p w14:paraId="3838B803" w14:textId="77777777" w:rsidR="003B0E38" w:rsidRDefault="003B0E38" w:rsidP="003B0E38"/>
    <w:p w14:paraId="72F82C7E" w14:textId="77777777" w:rsidR="003B0E38" w:rsidRDefault="003B0E38" w:rsidP="003B0E38">
      <w:r>
        <w:t xml:space="preserve">1.5 </w:t>
      </w:r>
      <w:r>
        <w:rPr>
          <w:rFonts w:hint="eastAsia"/>
        </w:rPr>
        <w:t>Метод</w:t>
      </w:r>
      <w:r>
        <w:t xml:space="preserve"> </w:t>
      </w:r>
      <w:r>
        <w:rPr>
          <w:rFonts w:hint="eastAsia"/>
        </w:rPr>
        <w:t>оценки</w:t>
      </w:r>
      <w:r>
        <w:t xml:space="preserve"> </w:t>
      </w:r>
      <w:r>
        <w:rPr>
          <w:rFonts w:hint="eastAsia"/>
        </w:rPr>
        <w:t>свечения</w:t>
      </w:r>
      <w:r>
        <w:t xml:space="preserve"> </w:t>
      </w:r>
      <w:r>
        <w:rPr>
          <w:rFonts w:hint="eastAsia"/>
        </w:rPr>
        <w:t>неба</w:t>
      </w:r>
      <w:r>
        <w:t xml:space="preserve"> </w:t>
      </w:r>
      <w:r>
        <w:rPr>
          <w:rFonts w:hint="eastAsia"/>
        </w:rPr>
        <w:t>при</w:t>
      </w:r>
      <w:r>
        <w:t xml:space="preserve"> </w:t>
      </w:r>
      <w:r>
        <w:rPr>
          <w:rFonts w:hint="eastAsia"/>
        </w:rPr>
        <w:t>разных</w:t>
      </w:r>
      <w:r>
        <w:t xml:space="preserve"> </w:t>
      </w:r>
      <w:r>
        <w:rPr>
          <w:rFonts w:hint="eastAsia"/>
        </w:rPr>
        <w:t>оптических</w:t>
      </w:r>
      <w:r>
        <w:t xml:space="preserve"> </w:t>
      </w:r>
      <w:r>
        <w:rPr>
          <w:rFonts w:hint="eastAsia"/>
        </w:rPr>
        <w:t>свойствах</w:t>
      </w:r>
      <w:r>
        <w:t xml:space="preserve"> </w:t>
      </w:r>
      <w:r>
        <w:rPr>
          <w:rFonts w:hint="eastAsia"/>
        </w:rPr>
        <w:t>нижних</w:t>
      </w:r>
    </w:p>
    <w:p w14:paraId="35CFE312" w14:textId="77777777" w:rsidR="003B0E38" w:rsidRDefault="003B0E38" w:rsidP="003B0E38"/>
    <w:p w14:paraId="034708C7" w14:textId="77777777" w:rsidR="003B0E38" w:rsidRDefault="003B0E38" w:rsidP="003B0E38">
      <w:r>
        <w:rPr>
          <w:rFonts w:hint="eastAsia"/>
        </w:rPr>
        <w:t>слоев</w:t>
      </w:r>
      <w:r>
        <w:t xml:space="preserve"> </w:t>
      </w:r>
      <w:r>
        <w:rPr>
          <w:rFonts w:hint="eastAsia"/>
        </w:rPr>
        <w:t>атмосферы</w:t>
      </w:r>
    </w:p>
    <w:p w14:paraId="57286899" w14:textId="77777777" w:rsidR="003B0E38" w:rsidRDefault="003B0E38" w:rsidP="003B0E38"/>
    <w:p w14:paraId="4441992A" w14:textId="77777777" w:rsidR="003B0E38" w:rsidRDefault="003B0E38" w:rsidP="003B0E38">
      <w:r>
        <w:rPr>
          <w:rFonts w:hint="eastAsia"/>
        </w:rPr>
        <w:t>Выводы</w:t>
      </w:r>
      <w:r>
        <w:t xml:space="preserve"> </w:t>
      </w:r>
      <w:r>
        <w:rPr>
          <w:rFonts w:hint="eastAsia"/>
        </w:rPr>
        <w:t>по</w:t>
      </w:r>
      <w:r>
        <w:t xml:space="preserve"> </w:t>
      </w:r>
      <w:r>
        <w:rPr>
          <w:rFonts w:hint="eastAsia"/>
        </w:rPr>
        <w:t>главе</w:t>
      </w:r>
    </w:p>
    <w:p w14:paraId="239DBA19" w14:textId="77777777" w:rsidR="003B0E38" w:rsidRDefault="003B0E38" w:rsidP="003B0E38"/>
    <w:p w14:paraId="74F922C0" w14:textId="77777777" w:rsidR="003B0E38" w:rsidRDefault="003B0E38" w:rsidP="003B0E38">
      <w:r>
        <w:rPr>
          <w:rFonts w:hint="eastAsia"/>
        </w:rPr>
        <w:t>ГЛАВА</w:t>
      </w:r>
      <w:r>
        <w:t xml:space="preserve"> 2. </w:t>
      </w:r>
      <w:r>
        <w:rPr>
          <w:rFonts w:hint="eastAsia"/>
        </w:rPr>
        <w:t>РАЗРАБОТКА</w:t>
      </w:r>
      <w:r>
        <w:t xml:space="preserve"> </w:t>
      </w:r>
      <w:r>
        <w:rPr>
          <w:rFonts w:hint="eastAsia"/>
        </w:rPr>
        <w:t>СТРУКТУРЫ</w:t>
      </w:r>
      <w:r>
        <w:t xml:space="preserve"> </w:t>
      </w:r>
      <w:r>
        <w:rPr>
          <w:rFonts w:hint="eastAsia"/>
        </w:rPr>
        <w:t>И</w:t>
      </w:r>
      <w:r>
        <w:t xml:space="preserve"> </w:t>
      </w:r>
      <w:r>
        <w:rPr>
          <w:rFonts w:hint="eastAsia"/>
        </w:rPr>
        <w:t>МЕТОДИКИ</w:t>
      </w:r>
      <w:r>
        <w:t xml:space="preserve"> </w:t>
      </w:r>
      <w:r>
        <w:rPr>
          <w:rFonts w:hint="eastAsia"/>
        </w:rPr>
        <w:t>ИСПОЛЬЗОВАНИЯ</w:t>
      </w:r>
      <w:r>
        <w:t xml:space="preserve"> </w:t>
      </w:r>
      <w:r>
        <w:rPr>
          <w:rFonts w:hint="eastAsia"/>
        </w:rPr>
        <w:t>ОПТИКО</w:t>
      </w:r>
      <w:r>
        <w:t>-</w:t>
      </w:r>
      <w:r>
        <w:rPr>
          <w:rFonts w:hint="eastAsia"/>
        </w:rPr>
        <w:t>ЭЛЕКТРОННОГО</w:t>
      </w:r>
      <w:r>
        <w:t xml:space="preserve"> </w:t>
      </w:r>
      <w:r>
        <w:rPr>
          <w:rFonts w:hint="eastAsia"/>
        </w:rPr>
        <w:t>КОМПЛЕКСА</w:t>
      </w:r>
      <w:r>
        <w:t xml:space="preserve"> </w:t>
      </w:r>
      <w:r>
        <w:rPr>
          <w:rFonts w:hint="eastAsia"/>
        </w:rPr>
        <w:t>ДЛЯ</w:t>
      </w:r>
      <w:r>
        <w:t xml:space="preserve"> </w:t>
      </w:r>
      <w:r>
        <w:rPr>
          <w:rFonts w:hint="eastAsia"/>
        </w:rPr>
        <w:t>ИССЛЕДОВАНИЯ</w:t>
      </w:r>
      <w:r>
        <w:t xml:space="preserve"> </w:t>
      </w:r>
      <w:r>
        <w:rPr>
          <w:rFonts w:hint="eastAsia"/>
        </w:rPr>
        <w:t>РАСПРЕДЕЛЕНИЯ</w:t>
      </w:r>
      <w:r>
        <w:t xml:space="preserve"> </w:t>
      </w:r>
      <w:r>
        <w:rPr>
          <w:rFonts w:hint="eastAsia"/>
        </w:rPr>
        <w:t>ЯРКОСТИ</w:t>
      </w:r>
    </w:p>
    <w:p w14:paraId="14B71F81" w14:textId="77777777" w:rsidR="003B0E38" w:rsidRDefault="003B0E38" w:rsidP="003B0E38"/>
    <w:p w14:paraId="5040662A" w14:textId="77777777" w:rsidR="003B0E38" w:rsidRDefault="003B0E38" w:rsidP="003B0E38">
      <w:r>
        <w:t xml:space="preserve">2.1 </w:t>
      </w:r>
      <w:r>
        <w:rPr>
          <w:rFonts w:hint="eastAsia"/>
        </w:rPr>
        <w:t>Структура</w:t>
      </w:r>
      <w:r>
        <w:t xml:space="preserve"> </w:t>
      </w:r>
      <w:r>
        <w:rPr>
          <w:rFonts w:hint="eastAsia"/>
        </w:rPr>
        <w:t>оптико</w:t>
      </w:r>
      <w:r>
        <w:t>-</w:t>
      </w:r>
      <w:r>
        <w:rPr>
          <w:rFonts w:hint="eastAsia"/>
        </w:rPr>
        <w:t>электронного</w:t>
      </w:r>
      <w:r>
        <w:t xml:space="preserve"> </w:t>
      </w:r>
      <w:r>
        <w:rPr>
          <w:rFonts w:hint="eastAsia"/>
        </w:rPr>
        <w:t>комплекса</w:t>
      </w:r>
      <w:r>
        <w:t xml:space="preserve"> </w:t>
      </w:r>
      <w:r>
        <w:rPr>
          <w:rFonts w:hint="eastAsia"/>
        </w:rPr>
        <w:t>для</w:t>
      </w:r>
      <w:r>
        <w:t xml:space="preserve"> </w:t>
      </w:r>
      <w:r>
        <w:rPr>
          <w:rFonts w:hint="eastAsia"/>
        </w:rPr>
        <w:t>исследования</w:t>
      </w:r>
      <w:r>
        <w:t xml:space="preserve"> </w:t>
      </w:r>
      <w:r>
        <w:rPr>
          <w:rFonts w:hint="eastAsia"/>
        </w:rPr>
        <w:t>распределения</w:t>
      </w:r>
      <w:r>
        <w:t xml:space="preserve"> </w:t>
      </w:r>
      <w:r>
        <w:rPr>
          <w:rFonts w:hint="eastAsia"/>
        </w:rPr>
        <w:t>яркости</w:t>
      </w:r>
    </w:p>
    <w:p w14:paraId="519C2BFA" w14:textId="77777777" w:rsidR="003B0E38" w:rsidRDefault="003B0E38" w:rsidP="003B0E38"/>
    <w:p w14:paraId="6F50040A" w14:textId="77777777" w:rsidR="003B0E38" w:rsidRDefault="003B0E38" w:rsidP="003B0E38">
      <w:r>
        <w:t xml:space="preserve">2.2 </w:t>
      </w:r>
      <w:r>
        <w:rPr>
          <w:rFonts w:hint="eastAsia"/>
        </w:rPr>
        <w:t>Методика</w:t>
      </w:r>
      <w:r>
        <w:t xml:space="preserve"> </w:t>
      </w:r>
      <w:r>
        <w:rPr>
          <w:rFonts w:hint="eastAsia"/>
        </w:rPr>
        <w:t>использования</w:t>
      </w:r>
      <w:r>
        <w:t xml:space="preserve"> </w:t>
      </w:r>
      <w:r>
        <w:rPr>
          <w:rFonts w:hint="eastAsia"/>
        </w:rPr>
        <w:t>оптико</w:t>
      </w:r>
      <w:r>
        <w:t>-</w:t>
      </w:r>
      <w:r>
        <w:rPr>
          <w:rFonts w:hint="eastAsia"/>
        </w:rPr>
        <w:t>электронного</w:t>
      </w:r>
      <w:r>
        <w:t xml:space="preserve"> </w:t>
      </w:r>
      <w:r>
        <w:rPr>
          <w:rFonts w:hint="eastAsia"/>
        </w:rPr>
        <w:t>комплекса</w:t>
      </w:r>
      <w:r>
        <w:t xml:space="preserve"> </w:t>
      </w:r>
      <w:r>
        <w:rPr>
          <w:rFonts w:hint="eastAsia"/>
        </w:rPr>
        <w:t>для</w:t>
      </w:r>
    </w:p>
    <w:p w14:paraId="6BB7D4E3" w14:textId="77777777" w:rsidR="003B0E38" w:rsidRDefault="003B0E38" w:rsidP="003B0E38"/>
    <w:p w14:paraId="066EFFFB" w14:textId="77777777" w:rsidR="003B0E38" w:rsidRDefault="003B0E38" w:rsidP="003B0E38">
      <w:r>
        <w:rPr>
          <w:rFonts w:hint="eastAsia"/>
        </w:rPr>
        <w:t>исследования</w:t>
      </w:r>
      <w:r>
        <w:t xml:space="preserve"> </w:t>
      </w:r>
      <w:r>
        <w:rPr>
          <w:rFonts w:hint="eastAsia"/>
        </w:rPr>
        <w:t>распределения</w:t>
      </w:r>
      <w:r>
        <w:t xml:space="preserve"> </w:t>
      </w:r>
      <w:r>
        <w:rPr>
          <w:rFonts w:hint="eastAsia"/>
        </w:rPr>
        <w:t>яркости</w:t>
      </w:r>
    </w:p>
    <w:p w14:paraId="6B5EE8DE" w14:textId="77777777" w:rsidR="003B0E38" w:rsidRDefault="003B0E38" w:rsidP="003B0E38"/>
    <w:p w14:paraId="33187EB1" w14:textId="77777777" w:rsidR="003B0E38" w:rsidRDefault="003B0E38" w:rsidP="003B0E38">
      <w:r>
        <w:t xml:space="preserve">2.4 </w:t>
      </w:r>
      <w:r>
        <w:rPr>
          <w:rFonts w:hint="eastAsia"/>
        </w:rPr>
        <w:t>Математическая</w:t>
      </w:r>
      <w:r>
        <w:t xml:space="preserve"> </w:t>
      </w:r>
      <w:r>
        <w:rPr>
          <w:rFonts w:hint="eastAsia"/>
        </w:rPr>
        <w:t>модель</w:t>
      </w:r>
      <w:r>
        <w:t xml:space="preserve"> </w:t>
      </w:r>
      <w:r>
        <w:rPr>
          <w:rFonts w:hint="eastAsia"/>
        </w:rPr>
        <w:t>анализа</w:t>
      </w:r>
      <w:r>
        <w:t xml:space="preserve"> </w:t>
      </w:r>
      <w:r>
        <w:rPr>
          <w:rFonts w:hint="eastAsia"/>
        </w:rPr>
        <w:t>фонового</w:t>
      </w:r>
      <w:r>
        <w:t xml:space="preserve"> </w:t>
      </w:r>
      <w:r>
        <w:rPr>
          <w:rFonts w:hint="eastAsia"/>
        </w:rPr>
        <w:t>свечения</w:t>
      </w:r>
      <w:r>
        <w:t xml:space="preserve"> </w:t>
      </w:r>
      <w:r>
        <w:rPr>
          <w:rFonts w:hint="eastAsia"/>
        </w:rPr>
        <w:t>неба</w:t>
      </w:r>
      <w:r>
        <w:t xml:space="preserve"> </w:t>
      </w:r>
      <w:r>
        <w:rPr>
          <w:rFonts w:hint="eastAsia"/>
        </w:rPr>
        <w:t>с</w:t>
      </w:r>
      <w:r>
        <w:t xml:space="preserve"> </w:t>
      </w:r>
      <w:r>
        <w:rPr>
          <w:rFonts w:hint="eastAsia"/>
        </w:rPr>
        <w:t>учетом</w:t>
      </w:r>
    </w:p>
    <w:p w14:paraId="4DC11176" w14:textId="77777777" w:rsidR="003B0E38" w:rsidRDefault="003B0E38" w:rsidP="003B0E38"/>
    <w:p w14:paraId="02C7A873" w14:textId="77777777" w:rsidR="003B0E38" w:rsidRDefault="003B0E38" w:rsidP="003B0E38">
      <w:r>
        <w:rPr>
          <w:rFonts w:hint="eastAsia"/>
        </w:rPr>
        <w:t>оптических</w:t>
      </w:r>
      <w:r>
        <w:t xml:space="preserve"> </w:t>
      </w:r>
      <w:r>
        <w:rPr>
          <w:rFonts w:hint="eastAsia"/>
        </w:rPr>
        <w:t>свойств</w:t>
      </w:r>
      <w:r>
        <w:t xml:space="preserve"> </w:t>
      </w:r>
      <w:r>
        <w:rPr>
          <w:rFonts w:hint="eastAsia"/>
        </w:rPr>
        <w:t>нижних</w:t>
      </w:r>
      <w:r>
        <w:t xml:space="preserve"> </w:t>
      </w:r>
      <w:r>
        <w:rPr>
          <w:rFonts w:hint="eastAsia"/>
        </w:rPr>
        <w:t>слоев</w:t>
      </w:r>
      <w:r>
        <w:t xml:space="preserve"> </w:t>
      </w:r>
      <w:r>
        <w:rPr>
          <w:rFonts w:hint="eastAsia"/>
        </w:rPr>
        <w:t>атмосферы</w:t>
      </w:r>
    </w:p>
    <w:p w14:paraId="4095E951" w14:textId="77777777" w:rsidR="003B0E38" w:rsidRDefault="003B0E38" w:rsidP="003B0E38"/>
    <w:p w14:paraId="5224A257" w14:textId="77777777" w:rsidR="003B0E38" w:rsidRDefault="003B0E38" w:rsidP="003B0E38">
      <w:r>
        <w:rPr>
          <w:rFonts w:hint="eastAsia"/>
        </w:rPr>
        <w:t>Выводы</w:t>
      </w:r>
      <w:r>
        <w:t xml:space="preserve"> </w:t>
      </w:r>
      <w:r>
        <w:rPr>
          <w:rFonts w:hint="eastAsia"/>
        </w:rPr>
        <w:t>по</w:t>
      </w:r>
      <w:r>
        <w:t xml:space="preserve"> </w:t>
      </w:r>
      <w:r>
        <w:rPr>
          <w:rFonts w:hint="eastAsia"/>
        </w:rPr>
        <w:t>главе</w:t>
      </w:r>
    </w:p>
    <w:p w14:paraId="6274D33F" w14:textId="77777777" w:rsidR="003B0E38" w:rsidRDefault="003B0E38" w:rsidP="003B0E38"/>
    <w:p w14:paraId="36D90A74" w14:textId="77777777" w:rsidR="003B0E38" w:rsidRDefault="003B0E38" w:rsidP="003B0E38">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СВЕТОВОЙ</w:t>
      </w:r>
      <w:r>
        <w:t xml:space="preserve"> </w:t>
      </w:r>
      <w:r>
        <w:rPr>
          <w:rFonts w:hint="eastAsia"/>
        </w:rPr>
        <w:t>СРЕДЫ</w:t>
      </w:r>
      <w:r>
        <w:t xml:space="preserve"> </w:t>
      </w:r>
      <w:r>
        <w:rPr>
          <w:rFonts w:hint="eastAsia"/>
        </w:rPr>
        <w:t>НА</w:t>
      </w:r>
      <w:r>
        <w:t xml:space="preserve"> </w:t>
      </w:r>
      <w:r>
        <w:rPr>
          <w:rFonts w:hint="eastAsia"/>
        </w:rPr>
        <w:t>БАЗЕ</w:t>
      </w:r>
      <w:r>
        <w:t xml:space="preserve"> </w:t>
      </w:r>
      <w:r>
        <w:rPr>
          <w:rFonts w:hint="eastAsia"/>
        </w:rPr>
        <w:t>ОПТИКО</w:t>
      </w:r>
      <w:r>
        <w:t>-</w:t>
      </w:r>
      <w:r>
        <w:rPr>
          <w:rFonts w:hint="eastAsia"/>
        </w:rPr>
        <w:t>ЭЛЕКТРОННЫХ</w:t>
      </w:r>
      <w:r>
        <w:t xml:space="preserve"> </w:t>
      </w:r>
      <w:r>
        <w:rPr>
          <w:rFonts w:hint="eastAsia"/>
        </w:rPr>
        <w:t>ПРИБОРОВ</w:t>
      </w:r>
    </w:p>
    <w:p w14:paraId="3F72D391" w14:textId="77777777" w:rsidR="003B0E38" w:rsidRDefault="003B0E38" w:rsidP="003B0E38"/>
    <w:p w14:paraId="332B29D5" w14:textId="77777777" w:rsidR="003B0E38" w:rsidRDefault="003B0E38" w:rsidP="003B0E38">
      <w:r>
        <w:t xml:space="preserve">3.1 </w:t>
      </w:r>
      <w:r>
        <w:rPr>
          <w:rFonts w:hint="eastAsia"/>
        </w:rPr>
        <w:t>Исследование</w:t>
      </w:r>
      <w:r>
        <w:t xml:space="preserve"> </w:t>
      </w:r>
      <w:r>
        <w:rPr>
          <w:rFonts w:hint="eastAsia"/>
        </w:rPr>
        <w:t>яркостных</w:t>
      </w:r>
      <w:r>
        <w:t xml:space="preserve"> </w:t>
      </w:r>
      <w:r>
        <w:rPr>
          <w:rFonts w:hint="eastAsia"/>
        </w:rPr>
        <w:t>характеристик</w:t>
      </w:r>
      <w:r>
        <w:t xml:space="preserve"> </w:t>
      </w:r>
      <w:r>
        <w:rPr>
          <w:rFonts w:hint="eastAsia"/>
        </w:rPr>
        <w:t>улично</w:t>
      </w:r>
      <w:r>
        <w:t>-</w:t>
      </w:r>
      <w:r>
        <w:rPr>
          <w:rFonts w:hint="eastAsia"/>
        </w:rPr>
        <w:t>дорожной</w:t>
      </w:r>
      <w:r>
        <w:t xml:space="preserve"> </w:t>
      </w:r>
      <w:r>
        <w:rPr>
          <w:rFonts w:hint="eastAsia"/>
        </w:rPr>
        <w:t>сети</w:t>
      </w:r>
      <w:r>
        <w:t xml:space="preserve"> </w:t>
      </w:r>
      <w:r>
        <w:rPr>
          <w:rFonts w:hint="eastAsia"/>
        </w:rPr>
        <w:t>города</w:t>
      </w:r>
      <w:r>
        <w:t xml:space="preserve"> </w:t>
      </w:r>
      <w:r>
        <w:rPr>
          <w:rFonts w:hint="eastAsia"/>
        </w:rPr>
        <w:t>Санкт</w:t>
      </w:r>
      <w:r>
        <w:t>-</w:t>
      </w:r>
      <w:r>
        <w:rPr>
          <w:rFonts w:hint="eastAsia"/>
        </w:rPr>
        <w:t>Петербурга</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методики</w:t>
      </w:r>
      <w:r>
        <w:t xml:space="preserve"> </w:t>
      </w:r>
      <w:r>
        <w:rPr>
          <w:rFonts w:hint="eastAsia"/>
        </w:rPr>
        <w:t>комплексной</w:t>
      </w:r>
      <w:r>
        <w:t xml:space="preserve"> </w:t>
      </w:r>
      <w:r>
        <w:rPr>
          <w:rFonts w:hint="eastAsia"/>
        </w:rPr>
        <w:t>оценки</w:t>
      </w:r>
      <w:r>
        <w:t xml:space="preserve"> </w:t>
      </w:r>
      <w:r>
        <w:rPr>
          <w:rFonts w:hint="eastAsia"/>
        </w:rPr>
        <w:t>распределения</w:t>
      </w:r>
    </w:p>
    <w:p w14:paraId="19F0A726" w14:textId="77777777" w:rsidR="003B0E38" w:rsidRDefault="003B0E38" w:rsidP="003B0E38"/>
    <w:p w14:paraId="40491D51" w14:textId="77777777" w:rsidR="003B0E38" w:rsidRDefault="003B0E38" w:rsidP="003B0E38">
      <w:r>
        <w:t xml:space="preserve">3.2 </w:t>
      </w:r>
      <w:r>
        <w:rPr>
          <w:rFonts w:hint="eastAsia"/>
        </w:rPr>
        <w:t>Исследование</w:t>
      </w:r>
      <w:r>
        <w:t xml:space="preserve"> </w:t>
      </w:r>
      <w:r>
        <w:rPr>
          <w:rFonts w:hint="eastAsia"/>
        </w:rPr>
        <w:t>яркостных</w:t>
      </w:r>
      <w:r>
        <w:t xml:space="preserve"> </w:t>
      </w:r>
      <w:r>
        <w:rPr>
          <w:rFonts w:hint="eastAsia"/>
        </w:rPr>
        <w:t>характеристик</w:t>
      </w:r>
      <w:r>
        <w:t xml:space="preserve"> </w:t>
      </w:r>
      <w:r>
        <w:rPr>
          <w:rFonts w:hint="eastAsia"/>
        </w:rPr>
        <w:t>объектов</w:t>
      </w:r>
      <w:r>
        <w:t xml:space="preserve"> </w:t>
      </w:r>
      <w:r>
        <w:rPr>
          <w:rFonts w:hint="eastAsia"/>
        </w:rPr>
        <w:t>с</w:t>
      </w:r>
      <w:r>
        <w:t xml:space="preserve"> </w:t>
      </w:r>
      <w:r>
        <w:rPr>
          <w:rFonts w:hint="eastAsia"/>
        </w:rPr>
        <w:t>архитектурным</w:t>
      </w:r>
      <w:r>
        <w:t xml:space="preserve"> </w:t>
      </w:r>
      <w:r>
        <w:rPr>
          <w:rFonts w:hint="eastAsia"/>
        </w:rPr>
        <w:t>освещением</w:t>
      </w:r>
      <w:r>
        <w:t xml:space="preserve"> </w:t>
      </w:r>
      <w:r>
        <w:rPr>
          <w:rFonts w:hint="eastAsia"/>
        </w:rPr>
        <w:t>городов</w:t>
      </w:r>
      <w:r>
        <w:t xml:space="preserve"> </w:t>
      </w:r>
      <w:r>
        <w:rPr>
          <w:rFonts w:hint="eastAsia"/>
        </w:rPr>
        <w:t>Санкт</w:t>
      </w:r>
      <w:r>
        <w:t>-</w:t>
      </w:r>
      <w:r>
        <w:rPr>
          <w:rFonts w:hint="eastAsia"/>
        </w:rPr>
        <w:t>Петербург</w:t>
      </w:r>
      <w:r>
        <w:t xml:space="preserve">, </w:t>
      </w:r>
      <w:r>
        <w:rPr>
          <w:rFonts w:hint="eastAsia"/>
        </w:rPr>
        <w:t>Тула</w:t>
      </w:r>
      <w:r>
        <w:t xml:space="preserve">, </w:t>
      </w:r>
      <w:r>
        <w:rPr>
          <w:rFonts w:hint="eastAsia"/>
        </w:rPr>
        <w:t>Южно</w:t>
      </w:r>
      <w:r>
        <w:t>-</w:t>
      </w:r>
      <w:r>
        <w:rPr>
          <w:rFonts w:hint="eastAsia"/>
        </w:rPr>
        <w:t>Сахалинск</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комплексной</w:t>
      </w:r>
      <w:r>
        <w:t xml:space="preserve"> </w:t>
      </w:r>
      <w:r>
        <w:rPr>
          <w:rFonts w:hint="eastAsia"/>
        </w:rPr>
        <w:t>оценки</w:t>
      </w:r>
      <w:r>
        <w:t xml:space="preserve"> </w:t>
      </w:r>
      <w:r>
        <w:rPr>
          <w:rFonts w:hint="eastAsia"/>
        </w:rPr>
        <w:t>распределения</w:t>
      </w:r>
      <w:r>
        <w:t xml:space="preserve"> </w:t>
      </w:r>
      <w:r>
        <w:rPr>
          <w:rFonts w:hint="eastAsia"/>
        </w:rPr>
        <w:t>яркости</w:t>
      </w:r>
      <w:r>
        <w:t xml:space="preserve"> </w:t>
      </w:r>
      <w:r>
        <w:rPr>
          <w:rFonts w:hint="eastAsia"/>
        </w:rPr>
        <w:t>с</w:t>
      </w:r>
      <w:r>
        <w:t xml:space="preserve"> </w:t>
      </w:r>
      <w:r>
        <w:rPr>
          <w:rFonts w:hint="eastAsia"/>
        </w:rPr>
        <w:t>позиции</w:t>
      </w:r>
      <w:r>
        <w:t xml:space="preserve"> </w:t>
      </w:r>
      <w:r>
        <w:rPr>
          <w:rFonts w:hint="eastAsia"/>
        </w:rPr>
        <w:t>восприятия</w:t>
      </w:r>
      <w:r>
        <w:t xml:space="preserve"> </w:t>
      </w:r>
      <w:r>
        <w:rPr>
          <w:rFonts w:hint="eastAsia"/>
        </w:rPr>
        <w:t>пешехода</w:t>
      </w:r>
    </w:p>
    <w:p w14:paraId="4FF69553" w14:textId="77777777" w:rsidR="003B0E38" w:rsidRDefault="003B0E38" w:rsidP="003B0E38"/>
    <w:p w14:paraId="41CB7661" w14:textId="77777777" w:rsidR="003B0E38" w:rsidRDefault="003B0E38" w:rsidP="003B0E38">
      <w:r>
        <w:t xml:space="preserve">3.3 </w:t>
      </w:r>
      <w:r>
        <w:rPr>
          <w:rFonts w:hint="eastAsia"/>
        </w:rPr>
        <w:t>Исследование</w:t>
      </w:r>
      <w:r>
        <w:t xml:space="preserve"> </w:t>
      </w:r>
      <w:r>
        <w:rPr>
          <w:rFonts w:hint="eastAsia"/>
        </w:rPr>
        <w:t>рекомендуемых</w:t>
      </w:r>
      <w:r>
        <w:t xml:space="preserve"> </w:t>
      </w:r>
      <w:r>
        <w:rPr>
          <w:rFonts w:hint="eastAsia"/>
        </w:rPr>
        <w:t>параметров</w:t>
      </w:r>
      <w:r>
        <w:t xml:space="preserve"> </w:t>
      </w:r>
      <w:r>
        <w:rPr>
          <w:rFonts w:hint="eastAsia"/>
        </w:rPr>
        <w:t>на</w:t>
      </w:r>
      <w:r>
        <w:t xml:space="preserve"> </w:t>
      </w:r>
      <w:r>
        <w:rPr>
          <w:rFonts w:hint="eastAsia"/>
        </w:rPr>
        <w:t>основе</w:t>
      </w:r>
      <w:r>
        <w:t xml:space="preserve"> </w:t>
      </w:r>
      <w:r>
        <w:rPr>
          <w:rFonts w:hint="eastAsia"/>
        </w:rPr>
        <w:t>методики</w:t>
      </w:r>
      <w:r>
        <w:t xml:space="preserve"> </w:t>
      </w:r>
      <w:r>
        <w:rPr>
          <w:rFonts w:hint="eastAsia"/>
        </w:rPr>
        <w:t>комплексной</w:t>
      </w:r>
      <w:r>
        <w:t xml:space="preserve"> </w:t>
      </w:r>
      <w:r>
        <w:rPr>
          <w:rFonts w:hint="eastAsia"/>
        </w:rPr>
        <w:t>оценки</w:t>
      </w:r>
      <w:r>
        <w:t xml:space="preserve"> </w:t>
      </w:r>
      <w:r>
        <w:rPr>
          <w:rFonts w:hint="eastAsia"/>
        </w:rPr>
        <w:t>распределения</w:t>
      </w:r>
      <w:r>
        <w:t xml:space="preserve"> </w:t>
      </w:r>
      <w:r>
        <w:rPr>
          <w:rFonts w:hint="eastAsia"/>
        </w:rPr>
        <w:t>ярк</w:t>
      </w:r>
      <w:r>
        <w:rPr>
          <w:rFonts w:hint="eastAsia"/>
        </w:rPr>
        <w:lastRenderedPageBreak/>
        <w:t>ости</w:t>
      </w:r>
      <w:r>
        <w:t xml:space="preserve"> </w:t>
      </w:r>
      <w:r>
        <w:rPr>
          <w:rFonts w:hint="eastAsia"/>
        </w:rPr>
        <w:t>с</w:t>
      </w:r>
      <w:r>
        <w:t xml:space="preserve"> </w:t>
      </w:r>
      <w:r>
        <w:rPr>
          <w:rFonts w:hint="eastAsia"/>
        </w:rPr>
        <w:t>помощью</w:t>
      </w:r>
      <w:r>
        <w:t xml:space="preserve"> </w:t>
      </w:r>
      <w:r>
        <w:rPr>
          <w:rFonts w:hint="eastAsia"/>
        </w:rPr>
        <w:t>оптико</w:t>
      </w:r>
      <w:r>
        <w:t>-</w:t>
      </w:r>
      <w:r>
        <w:rPr>
          <w:rFonts w:hint="eastAsia"/>
        </w:rPr>
        <w:t>электронного</w:t>
      </w:r>
      <w:r>
        <w:t xml:space="preserve"> </w:t>
      </w:r>
      <w:r>
        <w:rPr>
          <w:rFonts w:hint="eastAsia"/>
        </w:rPr>
        <w:t>комплекса</w:t>
      </w:r>
    </w:p>
    <w:p w14:paraId="3589504A" w14:textId="77777777" w:rsidR="003B0E38" w:rsidRDefault="003B0E38" w:rsidP="003B0E38"/>
    <w:p w14:paraId="6FD9F3AF" w14:textId="77777777" w:rsidR="003B0E38" w:rsidRDefault="003B0E38" w:rsidP="003B0E38">
      <w:r>
        <w:t xml:space="preserve">3.4 </w:t>
      </w:r>
      <w:r>
        <w:rPr>
          <w:rFonts w:hint="eastAsia"/>
        </w:rPr>
        <w:t>Исследование</w:t>
      </w:r>
      <w:r>
        <w:t xml:space="preserve"> </w:t>
      </w:r>
      <w:r>
        <w:rPr>
          <w:rFonts w:hint="eastAsia"/>
        </w:rPr>
        <w:t>яркости</w:t>
      </w:r>
      <w:r>
        <w:t xml:space="preserve"> </w:t>
      </w:r>
      <w:r>
        <w:rPr>
          <w:rFonts w:hint="eastAsia"/>
        </w:rPr>
        <w:t>нижних</w:t>
      </w:r>
      <w:r>
        <w:t xml:space="preserve"> </w:t>
      </w:r>
      <w:r>
        <w:rPr>
          <w:rFonts w:hint="eastAsia"/>
        </w:rPr>
        <w:t>слоев</w:t>
      </w:r>
      <w:r>
        <w:t xml:space="preserve"> </w:t>
      </w:r>
      <w:r>
        <w:rPr>
          <w:rFonts w:hint="eastAsia"/>
        </w:rPr>
        <w:t>атмосферы</w:t>
      </w:r>
      <w:r>
        <w:t xml:space="preserve"> </w:t>
      </w:r>
      <w:r>
        <w:rPr>
          <w:rFonts w:hint="eastAsia"/>
        </w:rPr>
        <w:t>города</w:t>
      </w:r>
      <w:r>
        <w:t xml:space="preserve"> </w:t>
      </w:r>
      <w:r>
        <w:rPr>
          <w:rFonts w:hint="eastAsia"/>
        </w:rPr>
        <w:t>Санкт</w:t>
      </w:r>
      <w:r>
        <w:t>-</w:t>
      </w:r>
      <w:r>
        <w:rPr>
          <w:rFonts w:hint="eastAsia"/>
        </w:rPr>
        <w:t>Петербурга</w:t>
      </w:r>
      <w:r>
        <w:t xml:space="preserve"> </w:t>
      </w:r>
      <w:r>
        <w:rPr>
          <w:rFonts w:hint="eastAsia"/>
        </w:rPr>
        <w:t>на</w:t>
      </w:r>
      <w:r>
        <w:t xml:space="preserve"> </w:t>
      </w:r>
      <w:r>
        <w:rPr>
          <w:rFonts w:hint="eastAsia"/>
        </w:rPr>
        <w:t>основе</w:t>
      </w:r>
      <w:r>
        <w:t xml:space="preserve"> </w:t>
      </w:r>
      <w:r>
        <w:rPr>
          <w:rFonts w:hint="eastAsia"/>
        </w:rPr>
        <w:t>алгоритма</w:t>
      </w:r>
      <w:r>
        <w:t xml:space="preserve"> </w:t>
      </w:r>
      <w:r>
        <w:rPr>
          <w:rFonts w:hint="eastAsia"/>
        </w:rPr>
        <w:t>комплексной</w:t>
      </w:r>
      <w:r>
        <w:t xml:space="preserve"> </w:t>
      </w:r>
      <w:r>
        <w:rPr>
          <w:rFonts w:hint="eastAsia"/>
        </w:rPr>
        <w:t>оценки</w:t>
      </w:r>
      <w:r>
        <w:t xml:space="preserve"> </w:t>
      </w:r>
      <w:r>
        <w:rPr>
          <w:rFonts w:hint="eastAsia"/>
        </w:rPr>
        <w:t>распределения</w:t>
      </w:r>
      <w:r>
        <w:t xml:space="preserve"> </w:t>
      </w:r>
      <w:r>
        <w:rPr>
          <w:rFonts w:hint="eastAsia"/>
        </w:rPr>
        <w:t>яркости</w:t>
      </w:r>
      <w:r>
        <w:t xml:space="preserve"> </w:t>
      </w:r>
      <w:r>
        <w:rPr>
          <w:rFonts w:hint="eastAsia"/>
        </w:rPr>
        <w:t>с</w:t>
      </w:r>
      <w:r>
        <w:t xml:space="preserve"> </w:t>
      </w:r>
      <w:r>
        <w:rPr>
          <w:rFonts w:hint="eastAsia"/>
        </w:rPr>
        <w:t>позиции</w:t>
      </w:r>
      <w:r>
        <w:t xml:space="preserve"> </w:t>
      </w:r>
      <w:r>
        <w:rPr>
          <w:rFonts w:hint="eastAsia"/>
        </w:rPr>
        <w:t>восприятия</w:t>
      </w:r>
      <w:r>
        <w:t xml:space="preserve"> </w:t>
      </w:r>
      <w:r>
        <w:rPr>
          <w:rFonts w:hint="eastAsia"/>
        </w:rPr>
        <w:t>пешехода</w:t>
      </w:r>
    </w:p>
    <w:p w14:paraId="17666162" w14:textId="77777777" w:rsidR="003B0E38" w:rsidRDefault="003B0E38" w:rsidP="003B0E38"/>
    <w:p w14:paraId="4DB2BA27" w14:textId="77777777" w:rsidR="003B0E38" w:rsidRDefault="003B0E38" w:rsidP="003B0E38">
      <w:r>
        <w:t xml:space="preserve">3.5 </w:t>
      </w:r>
      <w:r>
        <w:rPr>
          <w:rFonts w:hint="eastAsia"/>
        </w:rPr>
        <w:t>Сводные</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оптико</w:t>
      </w:r>
      <w:r>
        <w:t>-</w:t>
      </w:r>
      <w:r>
        <w:rPr>
          <w:rFonts w:hint="eastAsia"/>
        </w:rPr>
        <w:t>электронного</w:t>
      </w:r>
      <w:r>
        <w:t xml:space="preserve"> </w:t>
      </w:r>
      <w:r>
        <w:rPr>
          <w:rFonts w:hint="eastAsia"/>
        </w:rPr>
        <w:t>комплекса</w:t>
      </w:r>
      <w:r>
        <w:t xml:space="preserve"> </w:t>
      </w:r>
      <w:r>
        <w:rPr>
          <w:rFonts w:hint="eastAsia"/>
        </w:rPr>
        <w:t>для</w:t>
      </w:r>
      <w:r>
        <w:t xml:space="preserve"> </w:t>
      </w:r>
      <w:r>
        <w:rPr>
          <w:rFonts w:hint="eastAsia"/>
        </w:rPr>
        <w:t>различных</w:t>
      </w:r>
      <w:r>
        <w:t xml:space="preserve"> </w:t>
      </w:r>
      <w:r>
        <w:rPr>
          <w:rFonts w:hint="eastAsia"/>
        </w:rPr>
        <w:t>районов</w:t>
      </w:r>
      <w:r>
        <w:t xml:space="preserve"> </w:t>
      </w:r>
      <w:r>
        <w:rPr>
          <w:rFonts w:hint="eastAsia"/>
        </w:rPr>
        <w:t>города</w:t>
      </w:r>
      <w:r>
        <w:t xml:space="preserve"> </w:t>
      </w:r>
      <w:r>
        <w:rPr>
          <w:rFonts w:hint="eastAsia"/>
        </w:rPr>
        <w:t>Санкт</w:t>
      </w:r>
      <w:r>
        <w:t>-</w:t>
      </w:r>
      <w:r>
        <w:rPr>
          <w:rFonts w:hint="eastAsia"/>
        </w:rPr>
        <w:t>Петербурга</w:t>
      </w:r>
      <w:r>
        <w:t xml:space="preserve"> .... 143 </w:t>
      </w:r>
      <w:r>
        <w:rPr>
          <w:rFonts w:hint="eastAsia"/>
        </w:rPr>
        <w:t>Выводы</w:t>
      </w:r>
      <w:r>
        <w:t xml:space="preserve"> </w:t>
      </w:r>
      <w:r>
        <w:rPr>
          <w:rFonts w:hint="eastAsia"/>
        </w:rPr>
        <w:t>по</w:t>
      </w:r>
      <w:r>
        <w:t xml:space="preserve"> </w:t>
      </w:r>
      <w:r>
        <w:rPr>
          <w:rFonts w:hint="eastAsia"/>
        </w:rPr>
        <w:t>главе</w:t>
      </w:r>
    </w:p>
    <w:p w14:paraId="5C9C43EE" w14:textId="77777777" w:rsidR="003B0E38" w:rsidRDefault="003B0E38" w:rsidP="003B0E38"/>
    <w:p w14:paraId="71E6F286" w14:textId="77777777" w:rsidR="003B0E38" w:rsidRDefault="003B0E38" w:rsidP="003B0E38">
      <w:r>
        <w:rPr>
          <w:rFonts w:hint="eastAsia"/>
        </w:rPr>
        <w:t>ГЛАВА</w:t>
      </w:r>
      <w:r>
        <w:t xml:space="preserve"> 4. </w:t>
      </w:r>
      <w:r>
        <w:rPr>
          <w:rFonts w:hint="eastAsia"/>
        </w:rPr>
        <w:t>ПРАКТИЧЕСКИЕ</w:t>
      </w:r>
      <w:r>
        <w:t xml:space="preserve"> </w:t>
      </w:r>
      <w:r>
        <w:rPr>
          <w:rFonts w:hint="eastAsia"/>
        </w:rPr>
        <w:t>АСПЕКТЫ</w:t>
      </w:r>
      <w:r>
        <w:t xml:space="preserve"> </w:t>
      </w:r>
      <w:r>
        <w:rPr>
          <w:rFonts w:hint="eastAsia"/>
        </w:rPr>
        <w:t>ВНЕДРЕНИЯ</w:t>
      </w:r>
      <w:r>
        <w:t xml:space="preserve"> </w:t>
      </w:r>
      <w:r>
        <w:rPr>
          <w:rFonts w:hint="eastAsia"/>
        </w:rPr>
        <w:t>МЕТОДА</w:t>
      </w:r>
      <w:r>
        <w:t xml:space="preserve"> </w:t>
      </w:r>
      <w:r>
        <w:rPr>
          <w:rFonts w:hint="eastAsia"/>
        </w:rPr>
        <w:t>КОМПЛЕКСНОЙ</w:t>
      </w:r>
      <w:r>
        <w:t xml:space="preserve"> </w:t>
      </w:r>
      <w:r>
        <w:rPr>
          <w:rFonts w:hint="eastAsia"/>
        </w:rPr>
        <w:t>ОЦЕНКИ</w:t>
      </w:r>
      <w:r>
        <w:t xml:space="preserve"> </w:t>
      </w:r>
      <w:r>
        <w:rPr>
          <w:rFonts w:hint="eastAsia"/>
        </w:rPr>
        <w:t>РАСПРЕДЕЛЕНИЯ</w:t>
      </w:r>
      <w:r>
        <w:t xml:space="preserve"> </w:t>
      </w:r>
      <w:r>
        <w:rPr>
          <w:rFonts w:hint="eastAsia"/>
        </w:rPr>
        <w:t>ЯРКОСТИ</w:t>
      </w:r>
      <w:r>
        <w:t xml:space="preserve"> </w:t>
      </w:r>
      <w:r>
        <w:rPr>
          <w:rFonts w:hint="eastAsia"/>
        </w:rPr>
        <w:t>В</w:t>
      </w:r>
      <w:r>
        <w:t xml:space="preserve"> </w:t>
      </w:r>
      <w:r>
        <w:rPr>
          <w:rFonts w:hint="eastAsia"/>
        </w:rPr>
        <w:t>УСЛОВИЯХ</w:t>
      </w:r>
      <w:r>
        <w:t xml:space="preserve"> </w:t>
      </w:r>
      <w:r>
        <w:rPr>
          <w:rFonts w:hint="eastAsia"/>
        </w:rPr>
        <w:t>ГОРОДСКОЙ</w:t>
      </w:r>
      <w:r>
        <w:t xml:space="preserve"> </w:t>
      </w:r>
      <w:r>
        <w:rPr>
          <w:rFonts w:hint="eastAsia"/>
        </w:rPr>
        <w:t>СРЕДЫ</w:t>
      </w:r>
      <w:r>
        <w:t xml:space="preserve"> </w:t>
      </w:r>
      <w:r>
        <w:rPr>
          <w:rFonts w:hint="eastAsia"/>
        </w:rPr>
        <w:t>С</w:t>
      </w:r>
      <w:r>
        <w:t xml:space="preserve"> </w:t>
      </w:r>
      <w:r>
        <w:rPr>
          <w:rFonts w:hint="eastAsia"/>
        </w:rPr>
        <w:t>ПОМОЩЬЮ</w:t>
      </w:r>
      <w:r>
        <w:t xml:space="preserve"> </w:t>
      </w:r>
      <w:r>
        <w:rPr>
          <w:rFonts w:hint="eastAsia"/>
        </w:rPr>
        <w:t>ОПТИКО</w:t>
      </w:r>
      <w:r>
        <w:t>-</w:t>
      </w:r>
      <w:r>
        <w:rPr>
          <w:rFonts w:hint="eastAsia"/>
        </w:rPr>
        <w:t>ЭЛЕКТРОННЫХ</w:t>
      </w:r>
    </w:p>
    <w:p w14:paraId="43F3028E" w14:textId="77777777" w:rsidR="003B0E38" w:rsidRDefault="003B0E38" w:rsidP="003B0E38"/>
    <w:p w14:paraId="5CB5CF6F" w14:textId="77777777" w:rsidR="003B0E38" w:rsidRDefault="003B0E38" w:rsidP="003B0E38">
      <w:r>
        <w:rPr>
          <w:rFonts w:hint="eastAsia"/>
        </w:rPr>
        <w:t>ПРИБОРОВ</w:t>
      </w:r>
    </w:p>
    <w:p w14:paraId="45E3CAF6" w14:textId="77777777" w:rsidR="003B0E38" w:rsidRDefault="003B0E38" w:rsidP="003B0E38"/>
    <w:p w14:paraId="4EEE1FF3" w14:textId="77777777" w:rsidR="003B0E38" w:rsidRDefault="003B0E38" w:rsidP="003B0E38">
      <w:r>
        <w:t xml:space="preserve">4.1 </w:t>
      </w:r>
      <w:r>
        <w:rPr>
          <w:rFonts w:hint="eastAsia"/>
        </w:rPr>
        <w:t>Разработка</w:t>
      </w:r>
      <w:r>
        <w:t xml:space="preserve"> </w:t>
      </w:r>
      <w:r>
        <w:rPr>
          <w:rFonts w:hint="eastAsia"/>
        </w:rPr>
        <w:t>предложений</w:t>
      </w:r>
      <w:r>
        <w:t xml:space="preserve"> </w:t>
      </w:r>
      <w:r>
        <w:rPr>
          <w:rFonts w:hint="eastAsia"/>
        </w:rPr>
        <w:t>по</w:t>
      </w:r>
      <w:r>
        <w:t xml:space="preserve"> </w:t>
      </w:r>
      <w:r>
        <w:rPr>
          <w:rFonts w:hint="eastAsia"/>
        </w:rPr>
        <w:t>актуализации</w:t>
      </w:r>
      <w:r>
        <w:t xml:space="preserve"> </w:t>
      </w:r>
      <w:r>
        <w:rPr>
          <w:rFonts w:hint="eastAsia"/>
        </w:rPr>
        <w:t>нормативных</w:t>
      </w:r>
      <w:r>
        <w:t xml:space="preserve"> </w:t>
      </w:r>
      <w:r>
        <w:rPr>
          <w:rFonts w:hint="eastAsia"/>
        </w:rPr>
        <w:t>требований</w:t>
      </w:r>
      <w:r>
        <w:t xml:space="preserve"> </w:t>
      </w:r>
      <w:r>
        <w:rPr>
          <w:rFonts w:hint="eastAsia"/>
        </w:rPr>
        <w:t>с</w:t>
      </w:r>
      <w:r>
        <w:t xml:space="preserve"> </w:t>
      </w:r>
      <w:r>
        <w:rPr>
          <w:rFonts w:hint="eastAsia"/>
        </w:rPr>
        <w:t>целью</w:t>
      </w:r>
    </w:p>
    <w:p w14:paraId="204C8C4A" w14:textId="77777777" w:rsidR="003B0E38" w:rsidRDefault="003B0E38" w:rsidP="003B0E38"/>
    <w:p w14:paraId="33AEB2A6" w14:textId="77777777" w:rsidR="003B0E38" w:rsidRDefault="003B0E38" w:rsidP="003B0E38">
      <w:r>
        <w:rPr>
          <w:rFonts w:hint="eastAsia"/>
        </w:rPr>
        <w:t>повышения</w:t>
      </w:r>
      <w:r>
        <w:t xml:space="preserve"> </w:t>
      </w:r>
      <w:r>
        <w:rPr>
          <w:rFonts w:hint="eastAsia"/>
        </w:rPr>
        <w:t>качества</w:t>
      </w:r>
      <w:r>
        <w:t xml:space="preserve"> </w:t>
      </w:r>
      <w:r>
        <w:rPr>
          <w:rFonts w:hint="eastAsia"/>
        </w:rPr>
        <w:t>световой</w:t>
      </w:r>
      <w:r>
        <w:t xml:space="preserve"> </w:t>
      </w:r>
      <w:r>
        <w:rPr>
          <w:rFonts w:hint="eastAsia"/>
        </w:rPr>
        <w:t>среды</w:t>
      </w:r>
    </w:p>
    <w:p w14:paraId="500853E2" w14:textId="77777777" w:rsidR="003B0E38" w:rsidRDefault="003B0E38" w:rsidP="003B0E38"/>
    <w:p w14:paraId="6A86ED2D" w14:textId="77777777" w:rsidR="003B0E38" w:rsidRDefault="003B0E38" w:rsidP="003B0E38">
      <w:r>
        <w:rPr>
          <w:rFonts w:hint="eastAsia"/>
        </w:rPr>
        <w:t>Выводы</w:t>
      </w:r>
      <w:r>
        <w:t xml:space="preserve"> </w:t>
      </w:r>
      <w:r>
        <w:rPr>
          <w:rFonts w:hint="eastAsia"/>
        </w:rPr>
        <w:t>по</w:t>
      </w:r>
      <w:r>
        <w:t xml:space="preserve"> </w:t>
      </w:r>
      <w:r>
        <w:rPr>
          <w:rFonts w:hint="eastAsia"/>
        </w:rPr>
        <w:t>главе</w:t>
      </w:r>
    </w:p>
    <w:p w14:paraId="5545BCA6" w14:textId="77777777" w:rsidR="003B0E38" w:rsidRDefault="003B0E38" w:rsidP="003B0E38"/>
    <w:p w14:paraId="6F631C52" w14:textId="77777777" w:rsidR="003B0E38" w:rsidRDefault="003B0E38" w:rsidP="003B0E38">
      <w:r>
        <w:rPr>
          <w:rFonts w:hint="eastAsia"/>
        </w:rPr>
        <w:t>Заключение</w:t>
      </w:r>
    </w:p>
    <w:p w14:paraId="484264D5" w14:textId="77777777" w:rsidR="003B0E38" w:rsidRDefault="003B0E38" w:rsidP="003B0E38"/>
    <w:p w14:paraId="362320B6" w14:textId="77777777" w:rsidR="003B0E38" w:rsidRDefault="003B0E38" w:rsidP="003B0E38">
      <w:r>
        <w:rPr>
          <w:rFonts w:hint="eastAsia"/>
        </w:rPr>
        <w:t>БИБЛИОГРАФИЧЕСКИЙ</w:t>
      </w:r>
      <w:r>
        <w:t xml:space="preserve"> </w:t>
      </w:r>
      <w:r>
        <w:rPr>
          <w:rFonts w:hint="eastAsia"/>
        </w:rPr>
        <w:t>СПИСОК</w:t>
      </w:r>
    </w:p>
    <w:p w14:paraId="7CAABE14" w14:textId="77777777" w:rsidR="003B0E38" w:rsidRDefault="003B0E38" w:rsidP="003B0E38"/>
    <w:p w14:paraId="3D4B0EE9" w14:textId="77777777" w:rsidR="003B0E38" w:rsidRDefault="003B0E38" w:rsidP="003B0E38">
      <w:r>
        <w:rPr>
          <w:rFonts w:hint="eastAsia"/>
        </w:rPr>
        <w:t>Приложение</w:t>
      </w:r>
      <w:r>
        <w:t xml:space="preserve"> </w:t>
      </w:r>
      <w:r>
        <w:rPr>
          <w:rFonts w:hint="eastAsia"/>
        </w:rPr>
        <w:t>А</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p>
    <w:p w14:paraId="0387CE0D" w14:textId="77777777" w:rsidR="003B0E38" w:rsidRDefault="003B0E38" w:rsidP="003B0E38"/>
    <w:p w14:paraId="0BF86E31" w14:textId="77777777" w:rsidR="003B0E38" w:rsidRDefault="003B0E38" w:rsidP="003B0E38">
      <w:r>
        <w:rPr>
          <w:rFonts w:hint="eastAsia"/>
        </w:rPr>
        <w:t>Приложение</w:t>
      </w:r>
      <w:r>
        <w:t xml:space="preserve"> </w:t>
      </w:r>
      <w:r>
        <w:rPr>
          <w:rFonts w:hint="eastAsia"/>
        </w:rPr>
        <w:t>Б</w:t>
      </w:r>
      <w:r>
        <w:t xml:space="preserve">. </w:t>
      </w:r>
      <w:r>
        <w:rPr>
          <w:rFonts w:hint="eastAsia"/>
        </w:rPr>
        <w:t>Диплом</w:t>
      </w:r>
      <w:r>
        <w:t xml:space="preserve"> </w:t>
      </w:r>
      <w:r>
        <w:rPr>
          <w:rFonts w:hint="eastAsia"/>
        </w:rPr>
        <w:t>победителя</w:t>
      </w:r>
      <w:r>
        <w:t xml:space="preserve"> </w:t>
      </w:r>
      <w:r>
        <w:rPr>
          <w:rFonts w:hint="eastAsia"/>
        </w:rPr>
        <w:t>конкурса</w:t>
      </w:r>
      <w:r>
        <w:t xml:space="preserve"> </w:t>
      </w:r>
      <w:r>
        <w:rPr>
          <w:rFonts w:hint="eastAsia"/>
        </w:rPr>
        <w:t>грантов</w:t>
      </w:r>
    </w:p>
    <w:p w14:paraId="54A7FA62" w14:textId="77777777" w:rsidR="003B0E38" w:rsidRDefault="003B0E38" w:rsidP="003B0E38"/>
    <w:p w14:paraId="4B3D5E5D" w14:textId="77777777" w:rsidR="003B0E38" w:rsidRDefault="003B0E38" w:rsidP="003B0E38">
      <w:r>
        <w:rPr>
          <w:rFonts w:hint="eastAsia"/>
        </w:rPr>
        <w:lastRenderedPageBreak/>
        <w:t>Приложение</w:t>
      </w:r>
      <w:r>
        <w:t xml:space="preserve"> </w:t>
      </w:r>
      <w:r>
        <w:rPr>
          <w:rFonts w:hint="eastAsia"/>
        </w:rPr>
        <w:t>В</w:t>
      </w:r>
      <w:r>
        <w:t xml:space="preserve">. </w:t>
      </w:r>
      <w:r>
        <w:rPr>
          <w:rFonts w:hint="eastAsia"/>
        </w:rPr>
        <w:t>Тексты</w:t>
      </w:r>
      <w:r>
        <w:t xml:space="preserve"> </w:t>
      </w:r>
      <w:r>
        <w:rPr>
          <w:rFonts w:hint="eastAsia"/>
        </w:rPr>
        <w:t>публикаций</w:t>
      </w:r>
    </w:p>
    <w:p w14:paraId="0C59EAAF" w14:textId="77777777" w:rsidR="003B0E38" w:rsidRDefault="003B0E38" w:rsidP="003B0E38"/>
    <w:p w14:paraId="30D3027E" w14:textId="708CE754" w:rsidR="003B0E38" w:rsidRPr="003B0E38" w:rsidRDefault="003B0E38" w:rsidP="003B0E38">
      <w:r>
        <w:rPr>
          <w:rFonts w:hint="eastAsia"/>
        </w:rPr>
        <w:t>РЕФЕРАТ</w:t>
      </w:r>
    </w:p>
    <w:sectPr w:rsidR="003B0E38" w:rsidRPr="003B0E38" w:rsidSect="00FA50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9B09" w14:textId="77777777" w:rsidR="00FA5099" w:rsidRDefault="00FA5099">
      <w:pPr>
        <w:spacing w:after="0" w:line="240" w:lineRule="auto"/>
      </w:pPr>
      <w:r>
        <w:separator/>
      </w:r>
    </w:p>
  </w:endnote>
  <w:endnote w:type="continuationSeparator" w:id="0">
    <w:p w14:paraId="212C93E3" w14:textId="77777777" w:rsidR="00FA5099" w:rsidRDefault="00FA5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486F8" w14:textId="77777777" w:rsidR="00FA5099" w:rsidRDefault="00FA5099"/>
    <w:p w14:paraId="7C2ACEC7" w14:textId="77777777" w:rsidR="00FA5099" w:rsidRDefault="00FA5099"/>
    <w:p w14:paraId="114B9DB5" w14:textId="77777777" w:rsidR="00FA5099" w:rsidRDefault="00FA5099"/>
    <w:p w14:paraId="1CEDF482" w14:textId="77777777" w:rsidR="00FA5099" w:rsidRDefault="00FA5099"/>
    <w:p w14:paraId="6FC9EB34" w14:textId="77777777" w:rsidR="00FA5099" w:rsidRDefault="00FA5099"/>
    <w:p w14:paraId="30510AC6" w14:textId="77777777" w:rsidR="00FA5099" w:rsidRDefault="00FA5099"/>
    <w:p w14:paraId="30172286" w14:textId="77777777" w:rsidR="00FA5099" w:rsidRDefault="00FA50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216FC1" wp14:editId="53C90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604D" w14:textId="77777777" w:rsidR="00FA5099" w:rsidRDefault="00FA5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216F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4B604D" w14:textId="77777777" w:rsidR="00FA5099" w:rsidRDefault="00FA50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944B4C" w14:textId="77777777" w:rsidR="00FA5099" w:rsidRDefault="00FA5099"/>
    <w:p w14:paraId="0E194335" w14:textId="77777777" w:rsidR="00FA5099" w:rsidRDefault="00FA5099"/>
    <w:p w14:paraId="7A33FC41" w14:textId="77777777" w:rsidR="00FA5099" w:rsidRDefault="00FA50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2B2A0" wp14:editId="7C7B85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55F8F" w14:textId="77777777" w:rsidR="00FA5099" w:rsidRDefault="00FA5099"/>
                          <w:p w14:paraId="792FC9D0" w14:textId="77777777" w:rsidR="00FA5099" w:rsidRDefault="00FA5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2B2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055F8F" w14:textId="77777777" w:rsidR="00FA5099" w:rsidRDefault="00FA5099"/>
                    <w:p w14:paraId="792FC9D0" w14:textId="77777777" w:rsidR="00FA5099" w:rsidRDefault="00FA50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7613CB4" w14:textId="77777777" w:rsidR="00FA5099" w:rsidRDefault="00FA5099"/>
    <w:p w14:paraId="28629F3B" w14:textId="77777777" w:rsidR="00FA5099" w:rsidRDefault="00FA5099">
      <w:pPr>
        <w:rPr>
          <w:sz w:val="2"/>
          <w:szCs w:val="2"/>
        </w:rPr>
      </w:pPr>
    </w:p>
    <w:p w14:paraId="6A836C1A" w14:textId="77777777" w:rsidR="00FA5099" w:rsidRDefault="00FA5099"/>
    <w:p w14:paraId="4ED72133" w14:textId="77777777" w:rsidR="00FA5099" w:rsidRDefault="00FA5099">
      <w:pPr>
        <w:spacing w:after="0" w:line="240" w:lineRule="auto"/>
      </w:pPr>
    </w:p>
  </w:footnote>
  <w:footnote w:type="continuationSeparator" w:id="0">
    <w:p w14:paraId="0AEDB089" w14:textId="77777777" w:rsidR="00FA5099" w:rsidRDefault="00FA5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99"/>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31090</TotalTime>
  <Pages>4</Pages>
  <Words>400</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4072</cp:revision>
  <cp:lastPrinted>2009-02-06T05:36:00Z</cp:lastPrinted>
  <dcterms:created xsi:type="dcterms:W3CDTF">2024-01-07T13:43:00Z</dcterms:created>
  <dcterms:modified xsi:type="dcterms:W3CDTF">2024-02-28T17:34:00Z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