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916C" w14:textId="672D1828" w:rsidR="00E60E7C" w:rsidRDefault="00DB56EE" w:rsidP="00DB56EE">
      <w:pPr>
        <w:rPr>
          <w:rFonts w:ascii="Times New Roman" w:eastAsia="Arial Unicode MS" w:hAnsi="Times New Roman" w:cs="Times New Roman"/>
          <w:b/>
          <w:bCs/>
          <w:color w:val="000000"/>
          <w:kern w:val="0"/>
          <w:sz w:val="28"/>
          <w:szCs w:val="28"/>
          <w:lang w:eastAsia="ru-RU" w:bidi="uk-UA"/>
        </w:rPr>
      </w:pPr>
      <w:r w:rsidRPr="00DB56EE">
        <w:rPr>
          <w:rFonts w:ascii="Times New Roman" w:eastAsia="Arial Unicode MS" w:hAnsi="Times New Roman" w:cs="Times New Roman" w:hint="eastAsia"/>
          <w:b/>
          <w:bCs/>
          <w:color w:val="000000"/>
          <w:kern w:val="0"/>
          <w:sz w:val="28"/>
          <w:szCs w:val="28"/>
          <w:lang w:eastAsia="ru-RU" w:bidi="uk-UA"/>
        </w:rPr>
        <w:t>Большакова</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Ирина</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Георгиевна</w:t>
      </w:r>
      <w:r>
        <w:rPr>
          <w:rFonts w:ascii="Times New Roman" w:eastAsia="Arial Unicode MS" w:hAnsi="Times New Roman" w:cs="Times New Roman" w:hint="eastAsia"/>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Ошибки</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в</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разработке</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и</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применении</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тестов</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на</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владение</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иностранным</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английским</w:t>
      </w:r>
      <w:r w:rsidRPr="00DB56EE">
        <w:rPr>
          <w:rFonts w:ascii="Times New Roman" w:eastAsia="Arial Unicode MS" w:hAnsi="Times New Roman" w:cs="Times New Roman"/>
          <w:b/>
          <w:bCs/>
          <w:color w:val="000000"/>
          <w:kern w:val="0"/>
          <w:sz w:val="28"/>
          <w:szCs w:val="28"/>
          <w:lang w:eastAsia="ru-RU" w:bidi="uk-UA"/>
        </w:rPr>
        <w:t xml:space="preserve">) </w:t>
      </w:r>
      <w:r w:rsidRPr="00DB56EE">
        <w:rPr>
          <w:rFonts w:ascii="Times New Roman" w:eastAsia="Arial Unicode MS" w:hAnsi="Times New Roman" w:cs="Times New Roman" w:hint="eastAsia"/>
          <w:b/>
          <w:bCs/>
          <w:color w:val="000000"/>
          <w:kern w:val="0"/>
          <w:sz w:val="28"/>
          <w:szCs w:val="28"/>
          <w:lang w:eastAsia="ru-RU" w:bidi="uk-UA"/>
        </w:rPr>
        <w:t>языком</w:t>
      </w:r>
    </w:p>
    <w:p w14:paraId="766F8E5F" w14:textId="77777777" w:rsidR="00DB56EE" w:rsidRDefault="00DB56EE" w:rsidP="00DB56EE">
      <w:r>
        <w:rPr>
          <w:rFonts w:hint="eastAsia"/>
        </w:rPr>
        <w:t>ОГЛАВЛЕНИЕ</w:t>
      </w:r>
      <w:r>
        <w:t xml:space="preserve"> </w:t>
      </w:r>
      <w:r>
        <w:rPr>
          <w:rFonts w:hint="eastAsia"/>
        </w:rPr>
        <w:t>ДИССЕРТАЦИИ</w:t>
      </w:r>
    </w:p>
    <w:p w14:paraId="30B5C9B9" w14:textId="77777777" w:rsidR="00DB56EE" w:rsidRDefault="00DB56EE" w:rsidP="00DB56EE">
      <w:r>
        <w:rPr>
          <w:rFonts w:hint="eastAsia"/>
        </w:rPr>
        <w:t>кандидат</w:t>
      </w:r>
      <w:r>
        <w:t xml:space="preserve"> </w:t>
      </w:r>
      <w:r>
        <w:rPr>
          <w:rFonts w:hint="eastAsia"/>
        </w:rPr>
        <w:t>наук</w:t>
      </w:r>
      <w:r>
        <w:t xml:space="preserve"> </w:t>
      </w:r>
      <w:r>
        <w:rPr>
          <w:rFonts w:hint="eastAsia"/>
        </w:rPr>
        <w:t>Большакова</w:t>
      </w:r>
      <w:r>
        <w:t xml:space="preserve">, </w:t>
      </w:r>
      <w:r>
        <w:rPr>
          <w:rFonts w:hint="eastAsia"/>
        </w:rPr>
        <w:t>Ирина</w:t>
      </w:r>
      <w:r>
        <w:t xml:space="preserve"> </w:t>
      </w:r>
      <w:r>
        <w:rPr>
          <w:rFonts w:hint="eastAsia"/>
        </w:rPr>
        <w:t>Георгиевна</w:t>
      </w:r>
    </w:p>
    <w:p w14:paraId="490897BF" w14:textId="77777777" w:rsidR="00DB56EE" w:rsidRDefault="00DB56EE" w:rsidP="00DB56EE">
      <w:r>
        <w:rPr>
          <w:rFonts w:hint="eastAsia"/>
        </w:rPr>
        <w:t>Содержание</w:t>
      </w:r>
    </w:p>
    <w:p w14:paraId="69B2568C" w14:textId="77777777" w:rsidR="00DB56EE" w:rsidRDefault="00DB56EE" w:rsidP="00DB56EE"/>
    <w:p w14:paraId="79AF22BB" w14:textId="77777777" w:rsidR="00DB56EE" w:rsidRDefault="00DB56EE" w:rsidP="00DB56EE">
      <w:r>
        <w:rPr>
          <w:rFonts w:hint="eastAsia"/>
        </w:rPr>
        <w:t>ВВЕДЕНИЕ</w:t>
      </w:r>
    </w:p>
    <w:p w14:paraId="4ED45306" w14:textId="77777777" w:rsidR="00DB56EE" w:rsidRDefault="00DB56EE" w:rsidP="00DB56EE"/>
    <w:p w14:paraId="4281E705" w14:textId="77777777" w:rsidR="00DB56EE" w:rsidRDefault="00DB56EE" w:rsidP="00DB56EE">
      <w:r>
        <w:rPr>
          <w:rFonts w:hint="eastAsia"/>
        </w:rPr>
        <w:t>ГЛАВА</w:t>
      </w:r>
      <w:r>
        <w:t xml:space="preserve"> I. </w:t>
      </w:r>
      <w:r>
        <w:rPr>
          <w:rFonts w:hint="eastAsia"/>
        </w:rPr>
        <w:t>ТЕСТИРОВАНИЕ</w:t>
      </w:r>
      <w:r>
        <w:t xml:space="preserve"> </w:t>
      </w:r>
      <w:r>
        <w:rPr>
          <w:rFonts w:hint="eastAsia"/>
        </w:rPr>
        <w:t>КАК</w:t>
      </w:r>
      <w:r>
        <w:t xml:space="preserve"> </w:t>
      </w:r>
      <w:r>
        <w:rPr>
          <w:rFonts w:hint="eastAsia"/>
        </w:rPr>
        <w:t>ФОРМА</w:t>
      </w:r>
      <w:r>
        <w:t xml:space="preserve"> </w:t>
      </w:r>
      <w:r>
        <w:rPr>
          <w:rFonts w:hint="eastAsia"/>
        </w:rPr>
        <w:t>КОНТРОЛЬНО</w:t>
      </w:r>
      <w:r>
        <w:t>-</w:t>
      </w:r>
      <w:r>
        <w:rPr>
          <w:rFonts w:hint="eastAsia"/>
        </w:rPr>
        <w:t>ОЦЕНОЧНОЙ</w:t>
      </w:r>
      <w:r>
        <w:t xml:space="preserve"> </w:t>
      </w:r>
      <w:r>
        <w:rPr>
          <w:rFonts w:hint="eastAsia"/>
        </w:rPr>
        <w:t>ДЕЯТЕЛЬНОСТИ</w:t>
      </w:r>
    </w:p>
    <w:p w14:paraId="0C887C7E" w14:textId="77777777" w:rsidR="00DB56EE" w:rsidRDefault="00DB56EE" w:rsidP="00DB56EE"/>
    <w:p w14:paraId="6B1CA0CC" w14:textId="77777777" w:rsidR="00DB56EE" w:rsidRDefault="00DB56EE" w:rsidP="00DB56EE">
      <w:r>
        <w:t xml:space="preserve">1.1. </w:t>
      </w:r>
      <w:r>
        <w:rPr>
          <w:rFonts w:hint="eastAsia"/>
        </w:rPr>
        <w:t>Особенности</w:t>
      </w:r>
      <w:r>
        <w:t xml:space="preserve"> </w:t>
      </w:r>
      <w:r>
        <w:rPr>
          <w:rFonts w:hint="eastAsia"/>
        </w:rPr>
        <w:t>тестов</w:t>
      </w:r>
      <w:r>
        <w:t xml:space="preserve"> </w:t>
      </w:r>
      <w:r>
        <w:rPr>
          <w:rFonts w:hint="eastAsia"/>
        </w:rPr>
        <w:t>как</w:t>
      </w:r>
      <w:r>
        <w:t xml:space="preserve"> </w:t>
      </w:r>
      <w:r>
        <w:rPr>
          <w:rFonts w:hint="eastAsia"/>
        </w:rPr>
        <w:t>формы</w:t>
      </w:r>
      <w:r>
        <w:t xml:space="preserve"> </w:t>
      </w:r>
      <w:r>
        <w:rPr>
          <w:rFonts w:hint="eastAsia"/>
        </w:rPr>
        <w:t>контрольно</w:t>
      </w:r>
      <w:r>
        <w:t>-</w:t>
      </w:r>
      <w:r>
        <w:rPr>
          <w:rFonts w:hint="eastAsia"/>
        </w:rPr>
        <w:t>оценочной</w:t>
      </w:r>
      <w:r>
        <w:t xml:space="preserve"> </w:t>
      </w:r>
      <w:r>
        <w:rPr>
          <w:rFonts w:hint="eastAsia"/>
        </w:rPr>
        <w:t>деятельности</w:t>
      </w:r>
    </w:p>
    <w:p w14:paraId="4451A6B3" w14:textId="77777777" w:rsidR="00DB56EE" w:rsidRDefault="00DB56EE" w:rsidP="00DB56EE"/>
    <w:p w14:paraId="0B74ECC9" w14:textId="77777777" w:rsidR="00DB56EE" w:rsidRDefault="00DB56EE" w:rsidP="00DB56EE">
      <w:r>
        <w:t xml:space="preserve">1.2. </w:t>
      </w:r>
      <w:r>
        <w:rPr>
          <w:rFonts w:hint="eastAsia"/>
        </w:rPr>
        <w:t>Исторические</w:t>
      </w:r>
      <w:r>
        <w:t xml:space="preserve"> </w:t>
      </w:r>
      <w:r>
        <w:rPr>
          <w:rFonts w:hint="eastAsia"/>
        </w:rPr>
        <w:t>аспекты</w:t>
      </w:r>
      <w:r>
        <w:t xml:space="preserve"> </w:t>
      </w:r>
      <w:r>
        <w:rPr>
          <w:rFonts w:hint="eastAsia"/>
        </w:rPr>
        <w:t>развития</w:t>
      </w:r>
      <w:r>
        <w:t xml:space="preserve"> </w:t>
      </w:r>
      <w:r>
        <w:rPr>
          <w:rFonts w:hint="eastAsia"/>
        </w:rPr>
        <w:t>метода</w:t>
      </w:r>
      <w:r>
        <w:t xml:space="preserve"> </w:t>
      </w:r>
      <w:r>
        <w:rPr>
          <w:rFonts w:hint="eastAsia"/>
        </w:rPr>
        <w:t>тестов</w:t>
      </w:r>
    </w:p>
    <w:p w14:paraId="1FAC80A3" w14:textId="77777777" w:rsidR="00DB56EE" w:rsidRDefault="00DB56EE" w:rsidP="00DB56EE"/>
    <w:p w14:paraId="37CFA7BC" w14:textId="77777777" w:rsidR="00DB56EE" w:rsidRDefault="00DB56EE" w:rsidP="00DB56EE">
      <w:r>
        <w:t xml:space="preserve">1.3. </w:t>
      </w:r>
      <w:r>
        <w:rPr>
          <w:rFonts w:hint="eastAsia"/>
        </w:rPr>
        <w:t>Эволюция</w:t>
      </w:r>
      <w:r>
        <w:t xml:space="preserve"> </w:t>
      </w:r>
      <w:r>
        <w:rPr>
          <w:rFonts w:hint="eastAsia"/>
        </w:rPr>
        <w:t>подходов</w:t>
      </w:r>
      <w:r>
        <w:t xml:space="preserve"> </w:t>
      </w:r>
      <w:r>
        <w:rPr>
          <w:rFonts w:hint="eastAsia"/>
        </w:rPr>
        <w:t>в</w:t>
      </w:r>
      <w:r>
        <w:t xml:space="preserve"> </w:t>
      </w:r>
      <w:r>
        <w:rPr>
          <w:rFonts w:hint="eastAsia"/>
        </w:rPr>
        <w:t>лингвистическом</w:t>
      </w:r>
      <w:r>
        <w:t xml:space="preserve"> </w:t>
      </w:r>
      <w:r>
        <w:rPr>
          <w:rFonts w:hint="eastAsia"/>
        </w:rPr>
        <w:t>тестировании</w:t>
      </w:r>
      <w:r>
        <w:t xml:space="preserve"> </w:t>
      </w:r>
      <w:r>
        <w:rPr>
          <w:rFonts w:hint="eastAsia"/>
        </w:rPr>
        <w:t>и</w:t>
      </w:r>
      <w:r>
        <w:t xml:space="preserve"> </w:t>
      </w:r>
      <w:r>
        <w:rPr>
          <w:rFonts w:hint="eastAsia"/>
        </w:rPr>
        <w:t>оценивании</w:t>
      </w:r>
    </w:p>
    <w:p w14:paraId="3462ABD1" w14:textId="77777777" w:rsidR="00DB56EE" w:rsidRDefault="00DB56EE" w:rsidP="00DB56EE"/>
    <w:p w14:paraId="48664692" w14:textId="77777777" w:rsidR="00DB56EE" w:rsidRDefault="00DB56EE" w:rsidP="00DB56EE">
      <w:r>
        <w:t xml:space="preserve">1.4. </w:t>
      </w:r>
      <w:r>
        <w:rPr>
          <w:rFonts w:hint="eastAsia"/>
        </w:rPr>
        <w:t>Модели</w:t>
      </w:r>
      <w:r>
        <w:t xml:space="preserve"> </w:t>
      </w:r>
      <w:r>
        <w:rPr>
          <w:rFonts w:hint="eastAsia"/>
        </w:rPr>
        <w:t>языкового</w:t>
      </w:r>
      <w:r>
        <w:t xml:space="preserve"> </w:t>
      </w:r>
      <w:r>
        <w:rPr>
          <w:rFonts w:hint="eastAsia"/>
        </w:rPr>
        <w:t>тестирования</w:t>
      </w:r>
    </w:p>
    <w:p w14:paraId="16AE1A1F" w14:textId="77777777" w:rsidR="00DB56EE" w:rsidRDefault="00DB56EE" w:rsidP="00DB56EE"/>
    <w:p w14:paraId="302CCAE3" w14:textId="77777777" w:rsidR="00DB56EE" w:rsidRDefault="00DB56EE" w:rsidP="00DB56EE">
      <w:r>
        <w:t xml:space="preserve">1.5. </w:t>
      </w:r>
      <w:r>
        <w:rPr>
          <w:rFonts w:hint="eastAsia"/>
        </w:rPr>
        <w:t>Современное</w:t>
      </w:r>
      <w:r>
        <w:t xml:space="preserve"> </w:t>
      </w:r>
      <w:r>
        <w:rPr>
          <w:rFonts w:hint="eastAsia"/>
        </w:rPr>
        <w:t>состояние</w:t>
      </w:r>
      <w:r>
        <w:t xml:space="preserve"> </w:t>
      </w:r>
      <w:r>
        <w:rPr>
          <w:rFonts w:hint="eastAsia"/>
        </w:rPr>
        <w:t>тестирования</w:t>
      </w:r>
      <w:r>
        <w:t xml:space="preserve"> </w:t>
      </w:r>
      <w:r>
        <w:rPr>
          <w:rFonts w:hint="eastAsia"/>
        </w:rPr>
        <w:t>в</w:t>
      </w:r>
      <w:r>
        <w:t xml:space="preserve"> </w:t>
      </w:r>
      <w:r>
        <w:rPr>
          <w:rFonts w:hint="eastAsia"/>
        </w:rPr>
        <w:t>разных</w:t>
      </w:r>
      <w:r>
        <w:t xml:space="preserve"> </w:t>
      </w:r>
      <w:r>
        <w:rPr>
          <w:rFonts w:hint="eastAsia"/>
        </w:rPr>
        <w:t>странах</w:t>
      </w:r>
      <w:r>
        <w:t xml:space="preserve"> </w:t>
      </w:r>
      <w:r>
        <w:rPr>
          <w:rFonts w:hint="eastAsia"/>
        </w:rPr>
        <w:t>и</w:t>
      </w:r>
      <w:r>
        <w:t xml:space="preserve"> </w:t>
      </w:r>
      <w:r>
        <w:rPr>
          <w:rFonts w:hint="eastAsia"/>
        </w:rPr>
        <w:t>его</w:t>
      </w:r>
      <w:r>
        <w:t xml:space="preserve"> </w:t>
      </w:r>
      <w:r>
        <w:rPr>
          <w:rFonts w:hint="eastAsia"/>
        </w:rPr>
        <w:t>отражение</w:t>
      </w:r>
      <w:r>
        <w:t xml:space="preserve"> </w:t>
      </w:r>
      <w:r>
        <w:rPr>
          <w:rFonts w:hint="eastAsia"/>
        </w:rPr>
        <w:t>в</w:t>
      </w:r>
      <w:r>
        <w:t xml:space="preserve"> </w:t>
      </w:r>
      <w:r>
        <w:rPr>
          <w:rFonts w:hint="eastAsia"/>
        </w:rPr>
        <w:t>общественном</w:t>
      </w:r>
      <w:r>
        <w:t xml:space="preserve"> </w:t>
      </w:r>
      <w:r>
        <w:rPr>
          <w:rFonts w:hint="eastAsia"/>
        </w:rPr>
        <w:t>сознании</w:t>
      </w:r>
    </w:p>
    <w:p w14:paraId="41704613" w14:textId="77777777" w:rsidR="00DB56EE" w:rsidRDefault="00DB56EE" w:rsidP="00DB56EE"/>
    <w:p w14:paraId="0B3D180E" w14:textId="77777777" w:rsidR="00DB56EE" w:rsidRDefault="00DB56EE" w:rsidP="00DB56EE">
      <w:r>
        <w:t xml:space="preserve">1.5.1. </w:t>
      </w:r>
      <w:r>
        <w:rPr>
          <w:rFonts w:hint="eastAsia"/>
        </w:rPr>
        <w:t>Российский</w:t>
      </w:r>
      <w:r>
        <w:t xml:space="preserve"> </w:t>
      </w:r>
      <w:r>
        <w:rPr>
          <w:rFonts w:hint="eastAsia"/>
        </w:rPr>
        <w:t>и</w:t>
      </w:r>
      <w:r>
        <w:t xml:space="preserve"> </w:t>
      </w:r>
      <w:r>
        <w:rPr>
          <w:rFonts w:hint="eastAsia"/>
        </w:rPr>
        <w:t>европейский</w:t>
      </w:r>
      <w:r>
        <w:t xml:space="preserve"> </w:t>
      </w:r>
      <w:r>
        <w:rPr>
          <w:rFonts w:hint="eastAsia"/>
        </w:rPr>
        <w:t>опыт</w:t>
      </w:r>
      <w:r>
        <w:t xml:space="preserve"> </w:t>
      </w:r>
      <w:r>
        <w:rPr>
          <w:rFonts w:hint="eastAsia"/>
        </w:rPr>
        <w:t>применения</w:t>
      </w:r>
      <w:r>
        <w:t xml:space="preserve"> </w:t>
      </w:r>
      <w:r>
        <w:rPr>
          <w:rFonts w:hint="eastAsia"/>
        </w:rPr>
        <w:t>тестов</w:t>
      </w:r>
    </w:p>
    <w:p w14:paraId="41D079B3" w14:textId="77777777" w:rsidR="00DB56EE" w:rsidRDefault="00DB56EE" w:rsidP="00DB56EE"/>
    <w:p w14:paraId="75D98CBC" w14:textId="77777777" w:rsidR="00DB56EE" w:rsidRDefault="00DB56EE" w:rsidP="00DB56EE">
      <w:r>
        <w:t xml:space="preserve">1.5.2. </w:t>
      </w:r>
      <w:r>
        <w:rPr>
          <w:rFonts w:hint="eastAsia"/>
        </w:rPr>
        <w:t>Анализ</w:t>
      </w:r>
      <w:r>
        <w:t xml:space="preserve"> </w:t>
      </w:r>
      <w:r>
        <w:rPr>
          <w:rFonts w:hint="eastAsia"/>
        </w:rPr>
        <w:t>применения</w:t>
      </w:r>
      <w:r>
        <w:t xml:space="preserve"> </w:t>
      </w:r>
      <w:r>
        <w:rPr>
          <w:rFonts w:hint="eastAsia"/>
        </w:rPr>
        <w:t>метода</w:t>
      </w:r>
      <w:r>
        <w:t xml:space="preserve"> </w:t>
      </w:r>
      <w:r>
        <w:rPr>
          <w:rFonts w:hint="eastAsia"/>
        </w:rPr>
        <w:t>тестов</w:t>
      </w:r>
      <w:r>
        <w:t xml:space="preserve"> </w:t>
      </w:r>
      <w:r>
        <w:rPr>
          <w:rFonts w:hint="eastAsia"/>
        </w:rPr>
        <w:t>в</w:t>
      </w:r>
      <w:r>
        <w:t xml:space="preserve"> </w:t>
      </w:r>
      <w:r>
        <w:rPr>
          <w:rFonts w:hint="eastAsia"/>
        </w:rPr>
        <w:t>российской</w:t>
      </w:r>
      <w:r>
        <w:t xml:space="preserve"> </w:t>
      </w:r>
      <w:r>
        <w:rPr>
          <w:rFonts w:hint="eastAsia"/>
        </w:rPr>
        <w:t>педагогической</w:t>
      </w:r>
      <w:r>
        <w:t xml:space="preserve"> </w:t>
      </w:r>
      <w:r>
        <w:rPr>
          <w:rFonts w:hint="eastAsia"/>
        </w:rPr>
        <w:t>практике</w:t>
      </w:r>
    </w:p>
    <w:p w14:paraId="35F8F7CB" w14:textId="77777777" w:rsidR="00DB56EE" w:rsidRDefault="00DB56EE" w:rsidP="00DB56EE"/>
    <w:p w14:paraId="2B46E503" w14:textId="77777777" w:rsidR="00DB56EE" w:rsidRDefault="00DB56EE" w:rsidP="00DB56EE">
      <w:r>
        <w:t xml:space="preserve">1.5.3. </w:t>
      </w:r>
      <w:r>
        <w:rPr>
          <w:rFonts w:hint="eastAsia"/>
        </w:rPr>
        <w:t>Американский</w:t>
      </w:r>
      <w:r>
        <w:t xml:space="preserve"> </w:t>
      </w:r>
      <w:r>
        <w:rPr>
          <w:rFonts w:hint="eastAsia"/>
        </w:rPr>
        <w:t>опыт</w:t>
      </w:r>
      <w:r>
        <w:t xml:space="preserve"> </w:t>
      </w:r>
      <w:r>
        <w:rPr>
          <w:rFonts w:hint="eastAsia"/>
        </w:rPr>
        <w:t>применения</w:t>
      </w:r>
      <w:r>
        <w:t xml:space="preserve"> </w:t>
      </w:r>
      <w:r>
        <w:rPr>
          <w:rFonts w:hint="eastAsia"/>
        </w:rPr>
        <w:t>тестирования</w:t>
      </w:r>
    </w:p>
    <w:p w14:paraId="59CC7BC1" w14:textId="77777777" w:rsidR="00DB56EE" w:rsidRDefault="00DB56EE" w:rsidP="00DB56EE"/>
    <w:p w14:paraId="14B488E3" w14:textId="77777777" w:rsidR="00DB56EE" w:rsidRDefault="00DB56EE" w:rsidP="00DB56EE">
      <w:r>
        <w:lastRenderedPageBreak/>
        <w:t xml:space="preserve">1.5.4. </w:t>
      </w:r>
      <w:r>
        <w:rPr>
          <w:rFonts w:hint="eastAsia"/>
        </w:rPr>
        <w:t>Особенности</w:t>
      </w:r>
      <w:r>
        <w:t xml:space="preserve"> </w:t>
      </w:r>
      <w:r>
        <w:rPr>
          <w:rFonts w:hint="eastAsia"/>
        </w:rPr>
        <w:t>лингводидактического</w:t>
      </w:r>
      <w:r>
        <w:t xml:space="preserve"> </w:t>
      </w:r>
      <w:r>
        <w:rPr>
          <w:rFonts w:hint="eastAsia"/>
        </w:rPr>
        <w:t>тестирования</w:t>
      </w:r>
      <w:r>
        <w:t xml:space="preserve"> </w:t>
      </w:r>
      <w:r>
        <w:rPr>
          <w:rFonts w:hint="eastAsia"/>
        </w:rPr>
        <w:t>в</w:t>
      </w:r>
      <w:r>
        <w:t xml:space="preserve"> </w:t>
      </w:r>
      <w:r>
        <w:rPr>
          <w:rFonts w:hint="eastAsia"/>
        </w:rPr>
        <w:t>системе</w:t>
      </w:r>
      <w:r>
        <w:t xml:space="preserve"> </w:t>
      </w:r>
      <w:r>
        <w:rPr>
          <w:rFonts w:hint="eastAsia"/>
        </w:rPr>
        <w:t>педагогического</w:t>
      </w:r>
      <w:r>
        <w:t xml:space="preserve"> </w:t>
      </w:r>
      <w:r>
        <w:rPr>
          <w:rFonts w:hint="eastAsia"/>
        </w:rPr>
        <w:t>оценивания</w:t>
      </w:r>
    </w:p>
    <w:p w14:paraId="6CF423E9" w14:textId="77777777" w:rsidR="00DB56EE" w:rsidRDefault="00DB56EE" w:rsidP="00DB56EE"/>
    <w:p w14:paraId="6D128B5E" w14:textId="77777777" w:rsidR="00DB56EE" w:rsidRDefault="00DB56EE" w:rsidP="00DB56EE">
      <w:r>
        <w:t xml:space="preserve">1.6. </w:t>
      </w:r>
      <w:r>
        <w:rPr>
          <w:rFonts w:hint="eastAsia"/>
        </w:rPr>
        <w:t>Стратегические</w:t>
      </w:r>
      <w:r>
        <w:t xml:space="preserve"> </w:t>
      </w:r>
      <w:r>
        <w:rPr>
          <w:rFonts w:hint="eastAsia"/>
        </w:rPr>
        <w:t>ошибки</w:t>
      </w:r>
      <w:r>
        <w:t xml:space="preserve"> </w:t>
      </w:r>
      <w:r>
        <w:rPr>
          <w:rFonts w:hint="eastAsia"/>
        </w:rPr>
        <w:t>применения</w:t>
      </w:r>
      <w:r>
        <w:t xml:space="preserve"> </w:t>
      </w:r>
      <w:r>
        <w:rPr>
          <w:rFonts w:hint="eastAsia"/>
        </w:rPr>
        <w:t>тестов</w:t>
      </w:r>
      <w:r>
        <w:t xml:space="preserve">. </w:t>
      </w:r>
      <w:r>
        <w:rPr>
          <w:rFonts w:hint="eastAsia"/>
        </w:rPr>
        <w:t>Проблема</w:t>
      </w:r>
      <w:r>
        <w:t xml:space="preserve"> </w:t>
      </w:r>
      <w:r>
        <w:rPr>
          <w:rFonts w:hint="eastAsia"/>
        </w:rPr>
        <w:t>обратного</w:t>
      </w:r>
      <w:r>
        <w:t xml:space="preserve"> </w:t>
      </w:r>
      <w:r>
        <w:rPr>
          <w:rFonts w:hint="eastAsia"/>
        </w:rPr>
        <w:t>влияния</w:t>
      </w:r>
      <w:r>
        <w:t xml:space="preserve"> </w:t>
      </w:r>
      <w:r>
        <w:rPr>
          <w:rFonts w:hint="eastAsia"/>
        </w:rPr>
        <w:t>тестирования</w:t>
      </w:r>
      <w:r>
        <w:t xml:space="preserve"> </w:t>
      </w:r>
      <w:r>
        <w:rPr>
          <w:rFonts w:hint="eastAsia"/>
        </w:rPr>
        <w:t>на</w:t>
      </w:r>
      <w:r>
        <w:t xml:space="preserve"> </w:t>
      </w:r>
      <w:r>
        <w:rPr>
          <w:rFonts w:hint="eastAsia"/>
        </w:rPr>
        <w:t>обучение</w:t>
      </w:r>
      <w:r>
        <w:t xml:space="preserve"> (Washback)</w:t>
      </w:r>
    </w:p>
    <w:p w14:paraId="7B797A60" w14:textId="77777777" w:rsidR="00DB56EE" w:rsidRDefault="00DB56EE" w:rsidP="00DB56EE"/>
    <w:p w14:paraId="7E589DFF" w14:textId="77777777" w:rsidR="00DB56EE" w:rsidRDefault="00DB56EE" w:rsidP="00DB56EE">
      <w:r>
        <w:t xml:space="preserve">1.7. </w:t>
      </w:r>
      <w:r>
        <w:rPr>
          <w:rFonts w:hint="eastAsia"/>
        </w:rPr>
        <w:t>Психометрический</w:t>
      </w:r>
      <w:r>
        <w:t xml:space="preserve"> </w:t>
      </w:r>
      <w:r>
        <w:rPr>
          <w:rFonts w:hint="eastAsia"/>
        </w:rPr>
        <w:t>подход</w:t>
      </w:r>
      <w:r>
        <w:t xml:space="preserve"> </w:t>
      </w:r>
      <w:r>
        <w:rPr>
          <w:rFonts w:hint="eastAsia"/>
        </w:rPr>
        <w:t>и</w:t>
      </w:r>
      <w:r>
        <w:t xml:space="preserve"> </w:t>
      </w:r>
      <w:r>
        <w:rPr>
          <w:rFonts w:hint="eastAsia"/>
        </w:rPr>
        <w:t>современная</w:t>
      </w:r>
      <w:r>
        <w:t xml:space="preserve"> </w:t>
      </w:r>
      <w:r>
        <w:rPr>
          <w:rFonts w:hint="eastAsia"/>
        </w:rPr>
        <w:t>парадигма</w:t>
      </w:r>
      <w:r>
        <w:t xml:space="preserve"> </w:t>
      </w:r>
      <w:r>
        <w:rPr>
          <w:rFonts w:hint="eastAsia"/>
        </w:rPr>
        <w:t>тестирования</w:t>
      </w:r>
    </w:p>
    <w:p w14:paraId="28B239D9" w14:textId="77777777" w:rsidR="00DB56EE" w:rsidRDefault="00DB56EE" w:rsidP="00DB56EE"/>
    <w:p w14:paraId="5861F732" w14:textId="77777777" w:rsidR="00DB56EE" w:rsidRDefault="00DB56EE" w:rsidP="00DB56EE">
      <w:r>
        <w:rPr>
          <w:rFonts w:hint="eastAsia"/>
        </w:rPr>
        <w:t>Выводы</w:t>
      </w:r>
    </w:p>
    <w:p w14:paraId="4155304D" w14:textId="77777777" w:rsidR="00DB56EE" w:rsidRDefault="00DB56EE" w:rsidP="00DB56EE"/>
    <w:p w14:paraId="7C2ACC77" w14:textId="77777777" w:rsidR="00DB56EE" w:rsidRDefault="00DB56EE" w:rsidP="00DB56EE">
      <w:r>
        <w:rPr>
          <w:rFonts w:hint="eastAsia"/>
        </w:rPr>
        <w:t>ГЛАВА</w:t>
      </w:r>
      <w:r>
        <w:t xml:space="preserve"> II. </w:t>
      </w:r>
      <w:r>
        <w:rPr>
          <w:rFonts w:hint="eastAsia"/>
        </w:rPr>
        <w:t>АНАЛИЗ</w:t>
      </w:r>
      <w:r>
        <w:t xml:space="preserve"> </w:t>
      </w:r>
      <w:r>
        <w:rPr>
          <w:rFonts w:hint="eastAsia"/>
        </w:rPr>
        <w:t>МЕТОДИЧЕСКИХ</w:t>
      </w:r>
      <w:r>
        <w:t xml:space="preserve"> </w:t>
      </w:r>
      <w:r>
        <w:rPr>
          <w:rFonts w:hint="eastAsia"/>
        </w:rPr>
        <w:t>И</w:t>
      </w:r>
      <w:r>
        <w:t xml:space="preserve"> </w:t>
      </w:r>
      <w:r>
        <w:rPr>
          <w:rFonts w:hint="eastAsia"/>
        </w:rPr>
        <w:t>ПСИХОЛОГИЧЕСКИХ</w:t>
      </w:r>
      <w:r>
        <w:t xml:space="preserve"> </w:t>
      </w:r>
      <w:r>
        <w:rPr>
          <w:rFonts w:hint="eastAsia"/>
        </w:rPr>
        <w:t>ОШИБОК</w:t>
      </w:r>
      <w:r>
        <w:t xml:space="preserve"> </w:t>
      </w:r>
      <w:r>
        <w:rPr>
          <w:rFonts w:hint="eastAsia"/>
        </w:rPr>
        <w:t>В</w:t>
      </w:r>
      <w:r>
        <w:t xml:space="preserve"> </w:t>
      </w:r>
      <w:r>
        <w:rPr>
          <w:rFonts w:hint="eastAsia"/>
        </w:rPr>
        <w:t>ЛИНГВОДИДАКТИЧЕСКОМ</w:t>
      </w:r>
      <w:r>
        <w:t xml:space="preserve"> </w:t>
      </w:r>
      <w:r>
        <w:rPr>
          <w:rFonts w:hint="eastAsia"/>
        </w:rPr>
        <w:t>ТЕСТИРОВАНИИ</w:t>
      </w:r>
    </w:p>
    <w:p w14:paraId="10F2F0E9" w14:textId="77777777" w:rsidR="00DB56EE" w:rsidRDefault="00DB56EE" w:rsidP="00DB56EE"/>
    <w:p w14:paraId="5310E1E7" w14:textId="77777777" w:rsidR="00DB56EE" w:rsidRDefault="00DB56EE" w:rsidP="00DB56EE">
      <w:r>
        <w:t xml:space="preserve">2.1. </w:t>
      </w:r>
      <w:r>
        <w:rPr>
          <w:rFonts w:hint="eastAsia"/>
        </w:rPr>
        <w:t>Анализ</w:t>
      </w:r>
      <w:r>
        <w:t xml:space="preserve"> </w:t>
      </w:r>
      <w:r>
        <w:rPr>
          <w:rFonts w:hint="eastAsia"/>
        </w:rPr>
        <w:t>ошибок</w:t>
      </w:r>
      <w:r>
        <w:t xml:space="preserve"> </w:t>
      </w:r>
      <w:r>
        <w:rPr>
          <w:rFonts w:hint="eastAsia"/>
        </w:rPr>
        <w:t>на</w:t>
      </w:r>
      <w:r>
        <w:t xml:space="preserve"> </w:t>
      </w:r>
      <w:r>
        <w:rPr>
          <w:rFonts w:hint="eastAsia"/>
        </w:rPr>
        <w:t>этапах</w:t>
      </w:r>
      <w:r>
        <w:t xml:space="preserve"> </w:t>
      </w:r>
      <w:r>
        <w:rPr>
          <w:rFonts w:hint="eastAsia"/>
        </w:rPr>
        <w:t>разработки</w:t>
      </w:r>
      <w:r>
        <w:t xml:space="preserve"> </w:t>
      </w:r>
      <w:r>
        <w:rPr>
          <w:rFonts w:hint="eastAsia"/>
        </w:rPr>
        <w:t>и</w:t>
      </w:r>
      <w:r>
        <w:t xml:space="preserve"> </w:t>
      </w:r>
      <w:r>
        <w:rPr>
          <w:rFonts w:hint="eastAsia"/>
        </w:rPr>
        <w:t>проведения</w:t>
      </w:r>
      <w:r>
        <w:t xml:space="preserve"> </w:t>
      </w:r>
      <w:r>
        <w:rPr>
          <w:rFonts w:hint="eastAsia"/>
        </w:rPr>
        <w:t>теста</w:t>
      </w:r>
    </w:p>
    <w:p w14:paraId="49B72ACB" w14:textId="77777777" w:rsidR="00DB56EE" w:rsidRDefault="00DB56EE" w:rsidP="00DB56EE"/>
    <w:p w14:paraId="12F1795A" w14:textId="77777777" w:rsidR="00DB56EE" w:rsidRDefault="00DB56EE" w:rsidP="00DB56EE">
      <w:r>
        <w:t xml:space="preserve">2.1.1. </w:t>
      </w:r>
      <w:r>
        <w:rPr>
          <w:rFonts w:hint="eastAsia"/>
        </w:rPr>
        <w:t>Ошибки</w:t>
      </w:r>
      <w:r>
        <w:t xml:space="preserve"> </w:t>
      </w:r>
      <w:r>
        <w:rPr>
          <w:rFonts w:hint="eastAsia"/>
        </w:rPr>
        <w:t>при</w:t>
      </w:r>
      <w:r>
        <w:t xml:space="preserve"> </w:t>
      </w:r>
      <w:r>
        <w:rPr>
          <w:rFonts w:hint="eastAsia"/>
        </w:rPr>
        <w:t>подборе</w:t>
      </w:r>
      <w:r>
        <w:t xml:space="preserve"> </w:t>
      </w:r>
      <w:r>
        <w:rPr>
          <w:rFonts w:hint="eastAsia"/>
        </w:rPr>
        <w:t>лингвистического</w:t>
      </w:r>
      <w:r>
        <w:t xml:space="preserve"> </w:t>
      </w:r>
      <w:r>
        <w:rPr>
          <w:rFonts w:hint="eastAsia"/>
        </w:rPr>
        <w:t>материала</w:t>
      </w:r>
    </w:p>
    <w:p w14:paraId="54C92FBC" w14:textId="77777777" w:rsidR="00DB56EE" w:rsidRDefault="00DB56EE" w:rsidP="00DB56EE"/>
    <w:p w14:paraId="4539286C" w14:textId="77777777" w:rsidR="00DB56EE" w:rsidRDefault="00DB56EE" w:rsidP="00DB56EE">
      <w:r>
        <w:t xml:space="preserve">2.1.2. </w:t>
      </w:r>
      <w:r>
        <w:rPr>
          <w:rFonts w:hint="eastAsia"/>
        </w:rPr>
        <w:t>Недочеты</w:t>
      </w:r>
      <w:r>
        <w:t xml:space="preserve"> </w:t>
      </w:r>
      <w:r>
        <w:rPr>
          <w:rFonts w:hint="eastAsia"/>
        </w:rPr>
        <w:t>в</w:t>
      </w:r>
      <w:r>
        <w:t xml:space="preserve"> </w:t>
      </w:r>
      <w:r>
        <w:rPr>
          <w:rFonts w:hint="eastAsia"/>
        </w:rPr>
        <w:t>организации</w:t>
      </w:r>
      <w:r>
        <w:t xml:space="preserve"> </w:t>
      </w:r>
      <w:r>
        <w:rPr>
          <w:rFonts w:hint="eastAsia"/>
        </w:rPr>
        <w:t>тестового</w:t>
      </w:r>
      <w:r>
        <w:t xml:space="preserve"> </w:t>
      </w:r>
      <w:r>
        <w:rPr>
          <w:rFonts w:hint="eastAsia"/>
        </w:rPr>
        <w:t>материала</w:t>
      </w:r>
    </w:p>
    <w:p w14:paraId="3CD08B01" w14:textId="77777777" w:rsidR="00DB56EE" w:rsidRDefault="00DB56EE" w:rsidP="00DB56EE"/>
    <w:p w14:paraId="2771820D" w14:textId="77777777" w:rsidR="00DB56EE" w:rsidRDefault="00DB56EE" w:rsidP="00DB56EE">
      <w:r>
        <w:t xml:space="preserve">2.1.3. </w:t>
      </w:r>
      <w:r>
        <w:rPr>
          <w:rFonts w:hint="eastAsia"/>
        </w:rPr>
        <w:t>Ошибки</w:t>
      </w:r>
      <w:r>
        <w:t xml:space="preserve"> </w:t>
      </w:r>
      <w:r>
        <w:rPr>
          <w:rFonts w:hint="eastAsia"/>
        </w:rPr>
        <w:t>в</w:t>
      </w:r>
      <w:r>
        <w:t xml:space="preserve"> </w:t>
      </w:r>
      <w:r>
        <w:rPr>
          <w:rFonts w:hint="eastAsia"/>
        </w:rPr>
        <w:t>организации</w:t>
      </w:r>
      <w:r>
        <w:t xml:space="preserve"> </w:t>
      </w:r>
      <w:r>
        <w:rPr>
          <w:rFonts w:hint="eastAsia"/>
        </w:rPr>
        <w:t>процедуры</w:t>
      </w:r>
      <w:r>
        <w:t xml:space="preserve"> </w:t>
      </w:r>
      <w:r>
        <w:rPr>
          <w:rFonts w:hint="eastAsia"/>
        </w:rPr>
        <w:t>тестирования</w:t>
      </w:r>
    </w:p>
    <w:p w14:paraId="4896FAA6" w14:textId="77777777" w:rsidR="00DB56EE" w:rsidRDefault="00DB56EE" w:rsidP="00DB56EE"/>
    <w:p w14:paraId="631A888C" w14:textId="77777777" w:rsidR="00DB56EE" w:rsidRDefault="00DB56EE" w:rsidP="00DB56EE">
      <w:r>
        <w:t xml:space="preserve">2.2. </w:t>
      </w:r>
      <w:r>
        <w:rPr>
          <w:rFonts w:hint="eastAsia"/>
        </w:rPr>
        <w:t>Психологические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эффективность</w:t>
      </w:r>
      <w:r>
        <w:t xml:space="preserve"> </w:t>
      </w:r>
      <w:r>
        <w:rPr>
          <w:rFonts w:hint="eastAsia"/>
        </w:rPr>
        <w:t>тестирования</w:t>
      </w:r>
    </w:p>
    <w:p w14:paraId="0BF53F53" w14:textId="77777777" w:rsidR="00DB56EE" w:rsidRDefault="00DB56EE" w:rsidP="00DB56EE"/>
    <w:p w14:paraId="5A8B0C2C" w14:textId="77777777" w:rsidR="00DB56EE" w:rsidRDefault="00DB56EE" w:rsidP="00DB56EE">
      <w:r>
        <w:t xml:space="preserve">2.2.1. </w:t>
      </w:r>
      <w:r>
        <w:rPr>
          <w:rFonts w:hint="eastAsia"/>
        </w:rPr>
        <w:t>Ошибки</w:t>
      </w:r>
      <w:r>
        <w:t xml:space="preserve">, </w:t>
      </w:r>
      <w:r>
        <w:rPr>
          <w:rFonts w:hint="eastAsia"/>
        </w:rPr>
        <w:t>связанные</w:t>
      </w:r>
      <w:r>
        <w:t xml:space="preserve"> </w:t>
      </w:r>
      <w:r>
        <w:rPr>
          <w:rFonts w:hint="eastAsia"/>
        </w:rPr>
        <w:t>с</w:t>
      </w:r>
      <w:r>
        <w:t xml:space="preserve"> </w:t>
      </w:r>
      <w:r>
        <w:rPr>
          <w:rFonts w:hint="eastAsia"/>
        </w:rPr>
        <w:t>содержанием</w:t>
      </w:r>
      <w:r>
        <w:t xml:space="preserve"> </w:t>
      </w:r>
      <w:r>
        <w:rPr>
          <w:rFonts w:hint="eastAsia"/>
        </w:rPr>
        <w:t>теста</w:t>
      </w:r>
    </w:p>
    <w:p w14:paraId="235ED698" w14:textId="77777777" w:rsidR="00DB56EE" w:rsidRDefault="00DB56EE" w:rsidP="00DB56EE"/>
    <w:p w14:paraId="085B3A32" w14:textId="77777777" w:rsidR="00DB56EE" w:rsidRDefault="00DB56EE" w:rsidP="00DB56EE">
      <w:r>
        <w:t xml:space="preserve">2.2.2. </w:t>
      </w:r>
      <w:r>
        <w:rPr>
          <w:rFonts w:hint="eastAsia"/>
        </w:rPr>
        <w:t>Ошибки</w:t>
      </w:r>
      <w:r>
        <w:t xml:space="preserve"> </w:t>
      </w:r>
      <w:r>
        <w:rPr>
          <w:rFonts w:hint="eastAsia"/>
        </w:rPr>
        <w:t>в</w:t>
      </w:r>
      <w:r>
        <w:t xml:space="preserve"> </w:t>
      </w:r>
      <w:r>
        <w:rPr>
          <w:rFonts w:hint="eastAsia"/>
        </w:rPr>
        <w:t>организации</w:t>
      </w:r>
      <w:r>
        <w:t xml:space="preserve"> </w:t>
      </w:r>
      <w:r>
        <w:rPr>
          <w:rFonts w:hint="eastAsia"/>
        </w:rPr>
        <w:t>процедуры</w:t>
      </w:r>
      <w:r>
        <w:t xml:space="preserve"> </w:t>
      </w:r>
      <w:r>
        <w:rPr>
          <w:rFonts w:hint="eastAsia"/>
        </w:rPr>
        <w:t>тестирования</w:t>
      </w:r>
    </w:p>
    <w:p w14:paraId="2ED453C0" w14:textId="77777777" w:rsidR="00DB56EE" w:rsidRDefault="00DB56EE" w:rsidP="00DB56EE"/>
    <w:p w14:paraId="229DC072" w14:textId="77777777" w:rsidR="00DB56EE" w:rsidRDefault="00DB56EE" w:rsidP="00DB56EE">
      <w:r>
        <w:t xml:space="preserve">2.3. </w:t>
      </w:r>
      <w:r>
        <w:rPr>
          <w:rFonts w:hint="eastAsia"/>
        </w:rPr>
        <w:t>Ошибки</w:t>
      </w:r>
      <w:r>
        <w:t xml:space="preserve"> </w:t>
      </w:r>
      <w:r>
        <w:rPr>
          <w:rFonts w:hint="eastAsia"/>
        </w:rPr>
        <w:t>при</w:t>
      </w:r>
      <w:r>
        <w:t xml:space="preserve"> </w:t>
      </w:r>
      <w:r>
        <w:rPr>
          <w:rFonts w:hint="eastAsia"/>
        </w:rPr>
        <w:t>обработке</w:t>
      </w:r>
      <w:r>
        <w:t xml:space="preserve"> </w:t>
      </w:r>
      <w:r>
        <w:rPr>
          <w:rFonts w:hint="eastAsia"/>
        </w:rPr>
        <w:t>результатов</w:t>
      </w:r>
      <w:r>
        <w:t xml:space="preserve"> </w:t>
      </w:r>
      <w:r>
        <w:rPr>
          <w:rFonts w:hint="eastAsia"/>
        </w:rPr>
        <w:t>тестирования</w:t>
      </w:r>
    </w:p>
    <w:p w14:paraId="18ECAB22" w14:textId="77777777" w:rsidR="00DB56EE" w:rsidRDefault="00DB56EE" w:rsidP="00DB56EE"/>
    <w:p w14:paraId="4A6E0966" w14:textId="77777777" w:rsidR="00DB56EE" w:rsidRDefault="00DB56EE" w:rsidP="00DB56EE">
      <w:r>
        <w:t xml:space="preserve">2.4. </w:t>
      </w:r>
      <w:r>
        <w:rPr>
          <w:rFonts w:hint="eastAsia"/>
        </w:rPr>
        <w:t>Ошибки</w:t>
      </w:r>
      <w:r>
        <w:t xml:space="preserve"> </w:t>
      </w:r>
      <w:r>
        <w:rPr>
          <w:rFonts w:hint="eastAsia"/>
        </w:rPr>
        <w:t>при</w:t>
      </w:r>
      <w:r>
        <w:t xml:space="preserve"> </w:t>
      </w:r>
      <w:r>
        <w:rPr>
          <w:rFonts w:hint="eastAsia"/>
        </w:rPr>
        <w:t>анализе</w:t>
      </w:r>
      <w:r>
        <w:t xml:space="preserve"> </w:t>
      </w:r>
      <w:r>
        <w:rPr>
          <w:rFonts w:hint="eastAsia"/>
        </w:rPr>
        <w:t>и</w:t>
      </w:r>
      <w:r>
        <w:t xml:space="preserve"> </w:t>
      </w:r>
      <w:r>
        <w:rPr>
          <w:rFonts w:hint="eastAsia"/>
        </w:rPr>
        <w:t>интерпретации</w:t>
      </w:r>
      <w:r>
        <w:t xml:space="preserve"> </w:t>
      </w:r>
      <w:r>
        <w:rPr>
          <w:rFonts w:hint="eastAsia"/>
        </w:rPr>
        <w:t>результатов</w:t>
      </w:r>
    </w:p>
    <w:p w14:paraId="7A6B63EB" w14:textId="77777777" w:rsidR="00DB56EE" w:rsidRDefault="00DB56EE" w:rsidP="00DB56EE"/>
    <w:p w14:paraId="04E534B9" w14:textId="77777777" w:rsidR="00DB56EE" w:rsidRDefault="00DB56EE" w:rsidP="00DB56EE">
      <w:r>
        <w:t xml:space="preserve">2.5. </w:t>
      </w:r>
      <w:r>
        <w:rPr>
          <w:rFonts w:hint="eastAsia"/>
        </w:rPr>
        <w:t>Некорректное</w:t>
      </w:r>
      <w:r>
        <w:t xml:space="preserve"> </w:t>
      </w:r>
      <w:r>
        <w:rPr>
          <w:rFonts w:hint="eastAsia"/>
        </w:rPr>
        <w:t>использование</w:t>
      </w:r>
      <w:r>
        <w:t xml:space="preserve"> </w:t>
      </w:r>
      <w:r>
        <w:rPr>
          <w:rFonts w:hint="eastAsia"/>
        </w:rPr>
        <w:t>результатов</w:t>
      </w:r>
      <w:r>
        <w:t xml:space="preserve"> </w:t>
      </w:r>
      <w:r>
        <w:rPr>
          <w:rFonts w:hint="eastAsia"/>
        </w:rPr>
        <w:t>тестирования</w:t>
      </w:r>
    </w:p>
    <w:p w14:paraId="6824448B" w14:textId="77777777" w:rsidR="00DB56EE" w:rsidRDefault="00DB56EE" w:rsidP="00DB56EE"/>
    <w:p w14:paraId="52667032" w14:textId="77777777" w:rsidR="00DB56EE" w:rsidRDefault="00DB56EE" w:rsidP="00DB56EE">
      <w:r>
        <w:rPr>
          <w:rFonts w:hint="eastAsia"/>
        </w:rPr>
        <w:t>Выводы</w:t>
      </w:r>
    </w:p>
    <w:p w14:paraId="3EEB16FD" w14:textId="77777777" w:rsidR="00DB56EE" w:rsidRDefault="00DB56EE" w:rsidP="00DB56EE"/>
    <w:p w14:paraId="5BDDC62B" w14:textId="77777777" w:rsidR="00DB56EE" w:rsidRDefault="00DB56EE" w:rsidP="00DB56EE">
      <w:r>
        <w:rPr>
          <w:rFonts w:hint="eastAsia"/>
        </w:rPr>
        <w:t>ГЛАВА</w:t>
      </w:r>
      <w:r>
        <w:t xml:space="preserve"> III. </w:t>
      </w:r>
      <w:r>
        <w:rPr>
          <w:rFonts w:hint="eastAsia"/>
        </w:rPr>
        <w:t>ЭКСПЕРИМЕНТАЛЬНОЕ</w:t>
      </w:r>
      <w:r>
        <w:t xml:space="preserve"> </w:t>
      </w:r>
      <w:r>
        <w:rPr>
          <w:rFonts w:hint="eastAsia"/>
        </w:rPr>
        <w:t>ИССЛЕДОВАНИЕ</w:t>
      </w:r>
      <w:r>
        <w:t xml:space="preserve"> </w:t>
      </w:r>
      <w:r>
        <w:rPr>
          <w:rFonts w:hint="eastAsia"/>
        </w:rPr>
        <w:t>ЗНАЧЕНИЯ</w:t>
      </w:r>
      <w:r>
        <w:t xml:space="preserve"> </w:t>
      </w:r>
      <w:r>
        <w:rPr>
          <w:rFonts w:hint="eastAsia"/>
        </w:rPr>
        <w:t>МЕТОДИЧЕСКИХ</w:t>
      </w:r>
      <w:r>
        <w:t xml:space="preserve"> </w:t>
      </w:r>
      <w:r>
        <w:rPr>
          <w:rFonts w:hint="eastAsia"/>
        </w:rPr>
        <w:t>ОШИБОК</w:t>
      </w:r>
      <w:r>
        <w:t xml:space="preserve"> </w:t>
      </w:r>
      <w:r>
        <w:rPr>
          <w:rFonts w:hint="eastAsia"/>
        </w:rPr>
        <w:t>В</w:t>
      </w:r>
      <w:r>
        <w:t xml:space="preserve"> </w:t>
      </w:r>
      <w:r>
        <w:rPr>
          <w:rFonts w:hint="eastAsia"/>
        </w:rPr>
        <w:t>ТЕСТАХ</w:t>
      </w:r>
    </w:p>
    <w:p w14:paraId="66084CCA" w14:textId="77777777" w:rsidR="00DB56EE" w:rsidRDefault="00DB56EE" w:rsidP="00DB56EE"/>
    <w:p w14:paraId="6776D42C" w14:textId="77777777" w:rsidR="00DB56EE" w:rsidRDefault="00DB56EE" w:rsidP="00DB56EE">
      <w:r>
        <w:t xml:space="preserve">3.1. </w:t>
      </w:r>
      <w:r>
        <w:rPr>
          <w:rFonts w:hint="eastAsia"/>
        </w:rPr>
        <w:t>Материалы</w:t>
      </w:r>
      <w:r>
        <w:t xml:space="preserve"> </w:t>
      </w:r>
      <w:r>
        <w:rPr>
          <w:rFonts w:hint="eastAsia"/>
        </w:rPr>
        <w:t>для</w:t>
      </w:r>
      <w:r>
        <w:t xml:space="preserve"> </w:t>
      </w:r>
      <w:r>
        <w:rPr>
          <w:rFonts w:hint="eastAsia"/>
        </w:rPr>
        <w:t>экспериментального</w:t>
      </w:r>
      <w:r>
        <w:t xml:space="preserve"> </w:t>
      </w:r>
      <w:r>
        <w:rPr>
          <w:rFonts w:hint="eastAsia"/>
        </w:rPr>
        <w:t>исследования</w:t>
      </w:r>
      <w:r>
        <w:t xml:space="preserve"> </w:t>
      </w:r>
      <w:r>
        <w:rPr>
          <w:rFonts w:hint="eastAsia"/>
        </w:rPr>
        <w:t>и</w:t>
      </w:r>
      <w:r>
        <w:t xml:space="preserve"> </w:t>
      </w:r>
      <w:r>
        <w:rPr>
          <w:rFonts w:hint="eastAsia"/>
        </w:rPr>
        <w:t>способы</w:t>
      </w:r>
      <w:r>
        <w:t xml:space="preserve"> </w:t>
      </w:r>
      <w:r>
        <w:rPr>
          <w:rFonts w:hint="eastAsia"/>
        </w:rPr>
        <w:t>предъявления</w:t>
      </w:r>
      <w:r>
        <w:t xml:space="preserve"> </w:t>
      </w:r>
      <w:r>
        <w:rPr>
          <w:rFonts w:hint="eastAsia"/>
        </w:rPr>
        <w:t>теста</w:t>
      </w:r>
    </w:p>
    <w:p w14:paraId="54B68050" w14:textId="77777777" w:rsidR="00DB56EE" w:rsidRDefault="00DB56EE" w:rsidP="00DB56EE"/>
    <w:p w14:paraId="78655F37" w14:textId="77777777" w:rsidR="00DB56EE" w:rsidRDefault="00DB56EE" w:rsidP="00DB56EE">
      <w:r>
        <w:t xml:space="preserve">3.2. </w:t>
      </w:r>
      <w:r>
        <w:rPr>
          <w:rFonts w:hint="eastAsia"/>
        </w:rPr>
        <w:t>Описание</w:t>
      </w:r>
      <w:r>
        <w:t xml:space="preserve"> </w:t>
      </w:r>
      <w:r>
        <w:rPr>
          <w:rFonts w:hint="eastAsia"/>
        </w:rPr>
        <w:t>заданий</w:t>
      </w:r>
      <w:r>
        <w:t xml:space="preserve"> </w:t>
      </w:r>
      <w:r>
        <w:rPr>
          <w:rFonts w:hint="eastAsia"/>
        </w:rPr>
        <w:t>экспериментального</w:t>
      </w:r>
      <w:r>
        <w:t xml:space="preserve"> </w:t>
      </w:r>
      <w:r>
        <w:rPr>
          <w:rFonts w:hint="eastAsia"/>
        </w:rPr>
        <w:t>теста</w:t>
      </w:r>
    </w:p>
    <w:p w14:paraId="6402BF3C" w14:textId="77777777" w:rsidR="00DB56EE" w:rsidRDefault="00DB56EE" w:rsidP="00DB56EE"/>
    <w:p w14:paraId="586F3D2F" w14:textId="77777777" w:rsidR="00DB56EE" w:rsidRDefault="00DB56EE" w:rsidP="00DB56EE">
      <w:r>
        <w:t xml:space="preserve">3.3. </w:t>
      </w:r>
      <w:r>
        <w:rPr>
          <w:rFonts w:hint="eastAsia"/>
        </w:rPr>
        <w:t>Методика</w:t>
      </w:r>
      <w:r>
        <w:t xml:space="preserve"> </w:t>
      </w:r>
      <w:r>
        <w:rPr>
          <w:rFonts w:hint="eastAsia"/>
        </w:rPr>
        <w:t>проведения</w:t>
      </w:r>
      <w:r>
        <w:t xml:space="preserve"> </w:t>
      </w:r>
      <w:r>
        <w:rPr>
          <w:rFonts w:hint="eastAsia"/>
        </w:rPr>
        <w:t>эксперимента</w:t>
      </w:r>
    </w:p>
    <w:p w14:paraId="3E8B0C7D" w14:textId="77777777" w:rsidR="00DB56EE" w:rsidRDefault="00DB56EE" w:rsidP="00DB56EE"/>
    <w:p w14:paraId="776AFE22" w14:textId="77777777" w:rsidR="00DB56EE" w:rsidRDefault="00DB56EE" w:rsidP="00DB56EE">
      <w:r>
        <w:t xml:space="preserve">3.4. </w:t>
      </w:r>
      <w:r>
        <w:rPr>
          <w:rFonts w:hint="eastAsia"/>
        </w:rPr>
        <w:t>Обработка</w:t>
      </w:r>
      <w:r>
        <w:t xml:space="preserve"> </w:t>
      </w:r>
      <w:r>
        <w:rPr>
          <w:rFonts w:hint="eastAsia"/>
        </w:rPr>
        <w:t>результатов</w:t>
      </w:r>
      <w:r>
        <w:t xml:space="preserve"> </w:t>
      </w:r>
      <w:r>
        <w:rPr>
          <w:rFonts w:hint="eastAsia"/>
        </w:rPr>
        <w:t>и</w:t>
      </w:r>
      <w:r>
        <w:t xml:space="preserve"> </w:t>
      </w:r>
      <w:r>
        <w:rPr>
          <w:rFonts w:hint="eastAsia"/>
        </w:rPr>
        <w:t>анализ</w:t>
      </w:r>
      <w:r>
        <w:t xml:space="preserve"> </w:t>
      </w:r>
      <w:r>
        <w:rPr>
          <w:rFonts w:hint="eastAsia"/>
        </w:rPr>
        <w:t>полученных</w:t>
      </w:r>
      <w:r>
        <w:t xml:space="preserve"> </w:t>
      </w:r>
      <w:r>
        <w:rPr>
          <w:rFonts w:hint="eastAsia"/>
        </w:rPr>
        <w:t>данных</w:t>
      </w:r>
    </w:p>
    <w:p w14:paraId="5EA45FAD" w14:textId="77777777" w:rsidR="00DB56EE" w:rsidRDefault="00DB56EE" w:rsidP="00DB56EE"/>
    <w:p w14:paraId="62F75D77" w14:textId="77777777" w:rsidR="00DB56EE" w:rsidRDefault="00DB56EE" w:rsidP="00DB56EE">
      <w:r>
        <w:t xml:space="preserve">3.5. </w:t>
      </w:r>
      <w:r>
        <w:rPr>
          <w:rFonts w:hint="eastAsia"/>
        </w:rPr>
        <w:t>Описание</w:t>
      </w:r>
      <w:r>
        <w:t xml:space="preserve"> </w:t>
      </w:r>
      <w:r>
        <w:rPr>
          <w:rFonts w:hint="eastAsia"/>
        </w:rPr>
        <w:t>стандартного</w:t>
      </w:r>
      <w:r>
        <w:t xml:space="preserve"> </w:t>
      </w:r>
      <w:r>
        <w:rPr>
          <w:rFonts w:hint="eastAsia"/>
        </w:rPr>
        <w:t>теста</w:t>
      </w:r>
      <w:r>
        <w:t xml:space="preserve">, </w:t>
      </w:r>
      <w:r>
        <w:rPr>
          <w:rFonts w:hint="eastAsia"/>
        </w:rPr>
        <w:t>разработанного</w:t>
      </w:r>
      <w:r>
        <w:t xml:space="preserve"> </w:t>
      </w:r>
      <w:r>
        <w:rPr>
          <w:rFonts w:hint="eastAsia"/>
        </w:rPr>
        <w:t>для</w:t>
      </w:r>
      <w:r>
        <w:t xml:space="preserve"> </w:t>
      </w:r>
      <w:r>
        <w:rPr>
          <w:rFonts w:hint="eastAsia"/>
        </w:rPr>
        <w:t>экзаменационных</w:t>
      </w:r>
      <w:r>
        <w:t xml:space="preserve"> </w:t>
      </w:r>
      <w:r>
        <w:rPr>
          <w:rFonts w:hint="eastAsia"/>
        </w:rPr>
        <w:t>испытаний</w:t>
      </w:r>
      <w:r>
        <w:t xml:space="preserve"> </w:t>
      </w:r>
      <w:r>
        <w:rPr>
          <w:rFonts w:hint="eastAsia"/>
        </w:rPr>
        <w:t>в</w:t>
      </w:r>
      <w:r>
        <w:t xml:space="preserve"> </w:t>
      </w:r>
      <w:r>
        <w:rPr>
          <w:rFonts w:hint="eastAsia"/>
        </w:rPr>
        <w:t>Академической</w:t>
      </w:r>
      <w:r>
        <w:t xml:space="preserve"> </w:t>
      </w:r>
      <w:r>
        <w:rPr>
          <w:rFonts w:hint="eastAsia"/>
        </w:rPr>
        <w:t>гимназии</w:t>
      </w:r>
    </w:p>
    <w:p w14:paraId="46C99478" w14:textId="77777777" w:rsidR="00DB56EE" w:rsidRDefault="00DB56EE" w:rsidP="00DB56EE"/>
    <w:p w14:paraId="3E518B32" w14:textId="77777777" w:rsidR="00DB56EE" w:rsidRDefault="00DB56EE" w:rsidP="00DB56EE">
      <w:r>
        <w:t xml:space="preserve">3.6. </w:t>
      </w:r>
      <w:r>
        <w:rPr>
          <w:rFonts w:hint="eastAsia"/>
        </w:rPr>
        <w:t>Сравнение</w:t>
      </w:r>
      <w:r>
        <w:t xml:space="preserve"> </w:t>
      </w:r>
      <w:r>
        <w:rPr>
          <w:rFonts w:hint="eastAsia"/>
        </w:rPr>
        <w:t>результатов</w:t>
      </w:r>
      <w:r>
        <w:t xml:space="preserve"> </w:t>
      </w:r>
      <w:r>
        <w:rPr>
          <w:rFonts w:hint="eastAsia"/>
        </w:rPr>
        <w:t>экспериментального</w:t>
      </w:r>
      <w:r>
        <w:t xml:space="preserve"> </w:t>
      </w:r>
      <w:r>
        <w:rPr>
          <w:rFonts w:hint="eastAsia"/>
        </w:rPr>
        <w:t>и</w:t>
      </w:r>
      <w:r>
        <w:t xml:space="preserve"> </w:t>
      </w:r>
      <w:r>
        <w:rPr>
          <w:rFonts w:hint="eastAsia"/>
        </w:rPr>
        <w:t>стандартного</w:t>
      </w:r>
      <w:r>
        <w:t xml:space="preserve"> </w:t>
      </w:r>
      <w:r>
        <w:rPr>
          <w:rFonts w:hint="eastAsia"/>
        </w:rPr>
        <w:t>тестов</w:t>
      </w:r>
    </w:p>
    <w:p w14:paraId="5955E191" w14:textId="77777777" w:rsidR="00DB56EE" w:rsidRDefault="00DB56EE" w:rsidP="00DB56EE"/>
    <w:p w14:paraId="4EBB60CD" w14:textId="77777777" w:rsidR="00DB56EE" w:rsidRDefault="00DB56EE" w:rsidP="00DB56EE">
      <w:r>
        <w:rPr>
          <w:rFonts w:hint="eastAsia"/>
        </w:rPr>
        <w:t>Выводы</w:t>
      </w:r>
    </w:p>
    <w:p w14:paraId="057D6C3F" w14:textId="77777777" w:rsidR="00DB56EE" w:rsidRDefault="00DB56EE" w:rsidP="00DB56EE"/>
    <w:p w14:paraId="37AE6336" w14:textId="77777777" w:rsidR="00DB56EE" w:rsidRDefault="00DB56EE" w:rsidP="00DB56EE">
      <w:r>
        <w:rPr>
          <w:rFonts w:hint="eastAsia"/>
        </w:rPr>
        <w:t>ЗАКЛЮЧЕНИЕ</w:t>
      </w:r>
    </w:p>
    <w:p w14:paraId="3820DC8B" w14:textId="77777777" w:rsidR="00DB56EE" w:rsidRDefault="00DB56EE" w:rsidP="00DB56EE"/>
    <w:p w14:paraId="5FB996BD" w14:textId="77777777" w:rsidR="00DB56EE" w:rsidRDefault="00DB56EE" w:rsidP="00DB56EE">
      <w:r>
        <w:rPr>
          <w:rFonts w:hint="eastAsia"/>
        </w:rPr>
        <w:t>СПИСОК</w:t>
      </w:r>
      <w:r>
        <w:t xml:space="preserve"> </w:t>
      </w:r>
      <w:r>
        <w:rPr>
          <w:rFonts w:hint="eastAsia"/>
        </w:rPr>
        <w:t>ИСПОЛЬЗОВАННОЙ</w:t>
      </w:r>
      <w:r>
        <w:t xml:space="preserve"> </w:t>
      </w:r>
      <w:r>
        <w:rPr>
          <w:rFonts w:hint="eastAsia"/>
        </w:rPr>
        <w:t>ЛИТЕРАТУРЫ</w:t>
      </w:r>
    </w:p>
    <w:p w14:paraId="6DD8AD1F" w14:textId="77777777" w:rsidR="00DB56EE" w:rsidRDefault="00DB56EE" w:rsidP="00DB56EE"/>
    <w:p w14:paraId="2C765DA6" w14:textId="77777777" w:rsidR="00DB56EE" w:rsidRDefault="00DB56EE" w:rsidP="00DB56EE">
      <w:r>
        <w:rPr>
          <w:rFonts w:hint="eastAsia"/>
        </w:rPr>
        <w:t>ПРИЛОЖЕНИЕ</w:t>
      </w:r>
      <w:r>
        <w:t xml:space="preserve"> 1</w:t>
      </w:r>
    </w:p>
    <w:p w14:paraId="53F3659F" w14:textId="77777777" w:rsidR="00DB56EE" w:rsidRDefault="00DB56EE" w:rsidP="00DB56EE"/>
    <w:p w14:paraId="3B8E6711" w14:textId="77777777" w:rsidR="00DB56EE" w:rsidRDefault="00DB56EE" w:rsidP="00DB56EE">
      <w:r>
        <w:rPr>
          <w:rFonts w:hint="eastAsia"/>
        </w:rPr>
        <w:t>ПРИЛОЖЕНИЕ</w:t>
      </w:r>
      <w:r>
        <w:t xml:space="preserve"> 2</w:t>
      </w:r>
    </w:p>
    <w:p w14:paraId="6114DD00" w14:textId="77777777" w:rsidR="00DB56EE" w:rsidRDefault="00DB56EE" w:rsidP="00DB56EE"/>
    <w:p w14:paraId="786F436E" w14:textId="77777777" w:rsidR="00DB56EE" w:rsidRDefault="00DB56EE" w:rsidP="00DB56EE">
      <w:r>
        <w:rPr>
          <w:rFonts w:hint="eastAsia"/>
        </w:rPr>
        <w:t>ПРИЛОЖЕНИЕ</w:t>
      </w:r>
      <w:r>
        <w:t xml:space="preserve"> 3</w:t>
      </w:r>
    </w:p>
    <w:p w14:paraId="5F7ACB85" w14:textId="77777777" w:rsidR="00DB56EE" w:rsidRDefault="00DB56EE" w:rsidP="00DB56EE"/>
    <w:p w14:paraId="73654FB2" w14:textId="04DE9133" w:rsidR="00DB56EE" w:rsidRPr="00DB56EE" w:rsidRDefault="00DB56EE" w:rsidP="00DB56EE">
      <w:r>
        <w:rPr>
          <w:rFonts w:hint="eastAsia"/>
        </w:rPr>
        <w:t>ПРИЛОЖЕНИЕ</w:t>
      </w:r>
      <w:r>
        <w:t xml:space="preserve"> 4</w:t>
      </w:r>
    </w:p>
    <w:sectPr w:rsidR="00DB56EE" w:rsidRPr="00DB56EE" w:rsidSect="00F46C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9C7B" w14:textId="77777777" w:rsidR="00F46C3C" w:rsidRDefault="00F46C3C">
      <w:pPr>
        <w:spacing w:after="0" w:line="240" w:lineRule="auto"/>
      </w:pPr>
      <w:r>
        <w:separator/>
      </w:r>
    </w:p>
  </w:endnote>
  <w:endnote w:type="continuationSeparator" w:id="0">
    <w:p w14:paraId="7C3D7AA9" w14:textId="77777777" w:rsidR="00F46C3C" w:rsidRDefault="00F4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970E" w14:textId="77777777" w:rsidR="00F46C3C" w:rsidRDefault="00F46C3C"/>
    <w:p w14:paraId="49CEE4ED" w14:textId="77777777" w:rsidR="00F46C3C" w:rsidRDefault="00F46C3C"/>
    <w:p w14:paraId="21314712" w14:textId="77777777" w:rsidR="00F46C3C" w:rsidRDefault="00F46C3C"/>
    <w:p w14:paraId="7A803163" w14:textId="77777777" w:rsidR="00F46C3C" w:rsidRDefault="00F46C3C"/>
    <w:p w14:paraId="22F3977B" w14:textId="77777777" w:rsidR="00F46C3C" w:rsidRDefault="00F46C3C"/>
    <w:p w14:paraId="76070E8A" w14:textId="77777777" w:rsidR="00F46C3C" w:rsidRDefault="00F46C3C"/>
    <w:p w14:paraId="07C5C191" w14:textId="77777777" w:rsidR="00F46C3C" w:rsidRDefault="00F46C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ABF1E9" wp14:editId="3E6C60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25281" w14:textId="77777777" w:rsidR="00F46C3C" w:rsidRDefault="00F46C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BF1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825281" w14:textId="77777777" w:rsidR="00F46C3C" w:rsidRDefault="00F46C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9F8DD9" w14:textId="77777777" w:rsidR="00F46C3C" w:rsidRDefault="00F46C3C"/>
    <w:p w14:paraId="2C11A430" w14:textId="77777777" w:rsidR="00F46C3C" w:rsidRDefault="00F46C3C"/>
    <w:p w14:paraId="3BD47D8F" w14:textId="77777777" w:rsidR="00F46C3C" w:rsidRDefault="00F46C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C099B9" wp14:editId="1DD637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9A1A8" w14:textId="77777777" w:rsidR="00F46C3C" w:rsidRDefault="00F46C3C"/>
                          <w:p w14:paraId="635B831F" w14:textId="77777777" w:rsidR="00F46C3C" w:rsidRDefault="00F46C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099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19A1A8" w14:textId="77777777" w:rsidR="00F46C3C" w:rsidRDefault="00F46C3C"/>
                    <w:p w14:paraId="635B831F" w14:textId="77777777" w:rsidR="00F46C3C" w:rsidRDefault="00F46C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E1B2A9" w14:textId="77777777" w:rsidR="00F46C3C" w:rsidRDefault="00F46C3C"/>
    <w:p w14:paraId="2A8FE3D3" w14:textId="77777777" w:rsidR="00F46C3C" w:rsidRDefault="00F46C3C">
      <w:pPr>
        <w:rPr>
          <w:sz w:val="2"/>
          <w:szCs w:val="2"/>
        </w:rPr>
      </w:pPr>
    </w:p>
    <w:p w14:paraId="6D23D4BD" w14:textId="77777777" w:rsidR="00F46C3C" w:rsidRDefault="00F46C3C"/>
    <w:p w14:paraId="12A5549E" w14:textId="77777777" w:rsidR="00F46C3C" w:rsidRDefault="00F46C3C">
      <w:pPr>
        <w:spacing w:after="0" w:line="240" w:lineRule="auto"/>
      </w:pPr>
    </w:p>
  </w:footnote>
  <w:footnote w:type="continuationSeparator" w:id="0">
    <w:p w14:paraId="6D54D219" w14:textId="77777777" w:rsidR="00F46C3C" w:rsidRDefault="00F4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3C"/>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6402</TotalTime>
  <Pages>4</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557</cp:revision>
  <cp:lastPrinted>2009-02-06T05:36:00Z</cp:lastPrinted>
  <dcterms:created xsi:type="dcterms:W3CDTF">2024-01-07T13:43:00Z</dcterms:created>
  <dcterms:modified xsi:type="dcterms:W3CDTF">2024-01-18T13:25:00Z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