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C7FF" w14:textId="4735ADE5" w:rsidR="006C0629" w:rsidRDefault="000B6782" w:rsidP="000B6782">
      <w:pPr>
        <w:rPr>
          <w:rFonts w:ascii="Times New Roman" w:eastAsia="Arial Unicode MS" w:hAnsi="Times New Roman" w:cs="Times New Roman"/>
          <w:b/>
          <w:bCs/>
          <w:color w:val="000000"/>
          <w:kern w:val="0"/>
          <w:sz w:val="28"/>
          <w:szCs w:val="28"/>
          <w:lang w:eastAsia="ru-RU" w:bidi="uk-UA"/>
        </w:rPr>
      </w:pPr>
      <w:r w:rsidRPr="000B6782">
        <w:rPr>
          <w:rFonts w:ascii="Times New Roman" w:eastAsia="Arial Unicode MS" w:hAnsi="Times New Roman" w:cs="Times New Roman" w:hint="eastAsia"/>
          <w:b/>
          <w:bCs/>
          <w:color w:val="000000"/>
          <w:kern w:val="0"/>
          <w:sz w:val="28"/>
          <w:szCs w:val="28"/>
          <w:lang w:eastAsia="ru-RU" w:bidi="uk-UA"/>
        </w:rPr>
        <w:t>Смирнов</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Артем</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Система</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адаптивной</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токовой</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защиты</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в</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электротехнических</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комплексах</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с</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распределенными</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электростанциями</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малой</w:t>
      </w:r>
      <w:r w:rsidRPr="000B6782">
        <w:rPr>
          <w:rFonts w:ascii="Times New Roman" w:eastAsia="Arial Unicode MS" w:hAnsi="Times New Roman" w:cs="Times New Roman"/>
          <w:b/>
          <w:bCs/>
          <w:color w:val="000000"/>
          <w:kern w:val="0"/>
          <w:sz w:val="28"/>
          <w:szCs w:val="28"/>
          <w:lang w:eastAsia="ru-RU" w:bidi="uk-UA"/>
        </w:rPr>
        <w:t xml:space="preserve"> </w:t>
      </w:r>
      <w:r w:rsidRPr="000B6782">
        <w:rPr>
          <w:rFonts w:ascii="Times New Roman" w:eastAsia="Arial Unicode MS" w:hAnsi="Times New Roman" w:cs="Times New Roman" w:hint="eastAsia"/>
          <w:b/>
          <w:bCs/>
          <w:color w:val="000000"/>
          <w:kern w:val="0"/>
          <w:sz w:val="28"/>
          <w:szCs w:val="28"/>
          <w:lang w:eastAsia="ru-RU" w:bidi="uk-UA"/>
        </w:rPr>
        <w:t>мощности</w:t>
      </w:r>
    </w:p>
    <w:p w14:paraId="36011C04" w14:textId="77777777" w:rsidR="000B6782" w:rsidRDefault="000B6782" w:rsidP="000B6782">
      <w:r>
        <w:rPr>
          <w:rFonts w:hint="eastAsia"/>
        </w:rPr>
        <w:t>ОГЛАВЛЕНИЕ</w:t>
      </w:r>
      <w:r>
        <w:t xml:space="preserve"> </w:t>
      </w:r>
      <w:r>
        <w:rPr>
          <w:rFonts w:hint="eastAsia"/>
        </w:rPr>
        <w:t>ДИССЕРТАЦИИ</w:t>
      </w:r>
    </w:p>
    <w:p w14:paraId="639C897C" w14:textId="77777777" w:rsidR="000B6782" w:rsidRDefault="000B6782" w:rsidP="000B6782">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Артем</w:t>
      </w:r>
      <w:r>
        <w:t xml:space="preserve"> </w:t>
      </w:r>
      <w:r>
        <w:rPr>
          <w:rFonts w:hint="eastAsia"/>
        </w:rPr>
        <w:t>Иванович</w:t>
      </w:r>
    </w:p>
    <w:p w14:paraId="0753578E" w14:textId="77777777" w:rsidR="000B6782" w:rsidRDefault="000B6782" w:rsidP="000B6782">
      <w:r>
        <w:rPr>
          <w:rFonts w:hint="eastAsia"/>
        </w:rPr>
        <w:t>ВВЕДЕНИЕ</w:t>
      </w:r>
    </w:p>
    <w:p w14:paraId="23529F94" w14:textId="77777777" w:rsidR="000B6782" w:rsidRDefault="000B6782" w:rsidP="000B6782"/>
    <w:p w14:paraId="33C0C510" w14:textId="77777777" w:rsidR="000B6782" w:rsidRDefault="000B6782" w:rsidP="000B6782">
      <w:r>
        <w:rPr>
          <w:rFonts w:hint="eastAsia"/>
        </w:rPr>
        <w:t>ГЛАВА</w:t>
      </w:r>
      <w:r>
        <w:t xml:space="preserve"> 1 </w:t>
      </w:r>
      <w:r>
        <w:rPr>
          <w:rFonts w:hint="eastAsia"/>
        </w:rPr>
        <w:t>Анализ</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релейной</w:t>
      </w:r>
      <w:r>
        <w:t xml:space="preserve"> </w:t>
      </w:r>
      <w:r>
        <w:rPr>
          <w:rFonts w:hint="eastAsia"/>
        </w:rPr>
        <w:t>защиты</w:t>
      </w:r>
      <w:r>
        <w:t xml:space="preserve"> </w:t>
      </w:r>
      <w:r>
        <w:rPr>
          <w:rFonts w:hint="eastAsia"/>
        </w:rPr>
        <w:t>электросетей</w:t>
      </w:r>
      <w:r>
        <w:t xml:space="preserve"> </w:t>
      </w:r>
      <w:r>
        <w:rPr>
          <w:rFonts w:hint="eastAsia"/>
        </w:rPr>
        <w:t>с</w:t>
      </w:r>
      <w:r>
        <w:t xml:space="preserve"> </w:t>
      </w:r>
      <w:r>
        <w:rPr>
          <w:rFonts w:hint="eastAsia"/>
        </w:rPr>
        <w:t>распределенной</w:t>
      </w:r>
      <w:r>
        <w:t xml:space="preserve"> </w:t>
      </w:r>
      <w:r>
        <w:rPr>
          <w:rFonts w:hint="eastAsia"/>
        </w:rPr>
        <w:t>генерацией</w:t>
      </w:r>
      <w:r>
        <w:t xml:space="preserve"> </w:t>
      </w:r>
      <w:r>
        <w:rPr>
          <w:rFonts w:hint="eastAsia"/>
        </w:rPr>
        <w:t>в</w:t>
      </w:r>
      <w:r>
        <w:t xml:space="preserve"> </w:t>
      </w:r>
      <w:r>
        <w:rPr>
          <w:rFonts w:hint="eastAsia"/>
        </w:rPr>
        <w:t>электротехнических</w:t>
      </w:r>
      <w:r>
        <w:t xml:space="preserve"> </w:t>
      </w:r>
      <w:r>
        <w:rPr>
          <w:rFonts w:hint="eastAsia"/>
        </w:rPr>
        <w:t>комплексах</w:t>
      </w:r>
      <w:r>
        <w:t xml:space="preserve"> </w:t>
      </w:r>
      <w:r>
        <w:rPr>
          <w:rFonts w:hint="eastAsia"/>
        </w:rPr>
        <w:t>предприятий</w:t>
      </w:r>
    </w:p>
    <w:p w14:paraId="0554B78E" w14:textId="77777777" w:rsidR="000B6782" w:rsidRDefault="000B6782" w:rsidP="000B6782"/>
    <w:p w14:paraId="1E1273AB" w14:textId="77777777" w:rsidR="000B6782" w:rsidRDefault="000B6782" w:rsidP="000B6782">
      <w:r>
        <w:t xml:space="preserve">1. 1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структура</w:t>
      </w:r>
      <w:r>
        <w:t xml:space="preserve"> </w:t>
      </w:r>
      <w:r>
        <w:rPr>
          <w:rFonts w:hint="eastAsia"/>
        </w:rPr>
        <w:t>электроэнергетических</w:t>
      </w:r>
      <w:r>
        <w:t xml:space="preserve"> </w:t>
      </w:r>
      <w:r>
        <w:rPr>
          <w:rFonts w:hint="eastAsia"/>
        </w:rPr>
        <w:t>систем</w:t>
      </w:r>
      <w:r>
        <w:t xml:space="preserve"> </w:t>
      </w:r>
      <w:r>
        <w:rPr>
          <w:rFonts w:hint="eastAsia"/>
        </w:rPr>
        <w:t>с</w:t>
      </w:r>
      <w:r>
        <w:t xml:space="preserve"> </w:t>
      </w:r>
      <w:r>
        <w:rPr>
          <w:rFonts w:hint="eastAsia"/>
        </w:rPr>
        <w:t>распределенной</w:t>
      </w:r>
      <w:r>
        <w:t xml:space="preserve"> </w:t>
      </w:r>
      <w:r>
        <w:rPr>
          <w:rFonts w:hint="eastAsia"/>
        </w:rPr>
        <w:t>генерацией</w:t>
      </w:r>
    </w:p>
    <w:p w14:paraId="44EC199F" w14:textId="77777777" w:rsidR="000B6782" w:rsidRDefault="000B6782" w:rsidP="000B6782"/>
    <w:p w14:paraId="309FD2F0" w14:textId="77777777" w:rsidR="000B6782" w:rsidRDefault="000B6782" w:rsidP="000B6782">
      <w:r>
        <w:t xml:space="preserve">1.2 </w:t>
      </w:r>
      <w:r>
        <w:rPr>
          <w:rFonts w:hint="eastAsia"/>
        </w:rPr>
        <w:t>Типы</w:t>
      </w:r>
      <w:r>
        <w:t xml:space="preserve"> </w:t>
      </w:r>
      <w:r>
        <w:rPr>
          <w:rFonts w:hint="eastAsia"/>
        </w:rPr>
        <w:t>источников</w:t>
      </w:r>
      <w:r>
        <w:t xml:space="preserve"> </w:t>
      </w:r>
      <w:r>
        <w:rPr>
          <w:rFonts w:hint="eastAsia"/>
        </w:rPr>
        <w:t>распределенной</w:t>
      </w:r>
      <w:r>
        <w:t xml:space="preserve"> </w:t>
      </w:r>
      <w:r>
        <w:rPr>
          <w:rFonts w:hint="eastAsia"/>
        </w:rPr>
        <w:t>генерации</w:t>
      </w:r>
    </w:p>
    <w:p w14:paraId="7E6C036C" w14:textId="77777777" w:rsidR="000B6782" w:rsidRDefault="000B6782" w:rsidP="000B6782"/>
    <w:p w14:paraId="10CC35F5" w14:textId="77777777" w:rsidR="000B6782" w:rsidRDefault="000B6782" w:rsidP="000B6782">
      <w:r>
        <w:t xml:space="preserve">1.2.1 </w:t>
      </w:r>
      <w:r>
        <w:rPr>
          <w:rFonts w:hint="eastAsia"/>
        </w:rPr>
        <w:t>Синхронный</w:t>
      </w:r>
      <w:r>
        <w:t xml:space="preserve"> </w:t>
      </w:r>
      <w:r>
        <w:rPr>
          <w:rFonts w:hint="eastAsia"/>
        </w:rPr>
        <w:t>генератор</w:t>
      </w:r>
    </w:p>
    <w:p w14:paraId="053EA4E4" w14:textId="77777777" w:rsidR="000B6782" w:rsidRDefault="000B6782" w:rsidP="000B6782"/>
    <w:p w14:paraId="4F486ABC" w14:textId="77777777" w:rsidR="000B6782" w:rsidRDefault="000B6782" w:rsidP="000B6782">
      <w:r>
        <w:t xml:space="preserve">1.2.2 </w:t>
      </w:r>
      <w:r>
        <w:rPr>
          <w:rFonts w:hint="eastAsia"/>
        </w:rPr>
        <w:t>Асинхронный</w:t>
      </w:r>
      <w:r>
        <w:t xml:space="preserve"> </w:t>
      </w:r>
      <w:r>
        <w:rPr>
          <w:rFonts w:hint="eastAsia"/>
        </w:rPr>
        <w:t>генератор</w:t>
      </w:r>
    </w:p>
    <w:p w14:paraId="28339912" w14:textId="77777777" w:rsidR="000B6782" w:rsidRDefault="000B6782" w:rsidP="000B6782"/>
    <w:p w14:paraId="5E841B28" w14:textId="77777777" w:rsidR="000B6782" w:rsidRDefault="000B6782" w:rsidP="000B6782">
      <w:r>
        <w:t xml:space="preserve">1.2.3 </w:t>
      </w:r>
      <w:r>
        <w:rPr>
          <w:rFonts w:hint="eastAsia"/>
        </w:rPr>
        <w:t>Источники</w:t>
      </w:r>
      <w:r>
        <w:t xml:space="preserve"> </w:t>
      </w:r>
      <w:r>
        <w:rPr>
          <w:rFonts w:hint="eastAsia"/>
        </w:rPr>
        <w:t>распределенной</w:t>
      </w:r>
      <w:r>
        <w:t xml:space="preserve"> </w:t>
      </w:r>
      <w:r>
        <w:rPr>
          <w:rFonts w:hint="eastAsia"/>
        </w:rPr>
        <w:t>генерации</w:t>
      </w:r>
      <w:r>
        <w:t xml:space="preserve">, </w:t>
      </w:r>
      <w:r>
        <w:rPr>
          <w:rFonts w:hint="eastAsia"/>
        </w:rPr>
        <w:t>подключенные</w:t>
      </w:r>
      <w:r>
        <w:t xml:space="preserve"> </w:t>
      </w:r>
      <w:r>
        <w:rPr>
          <w:rFonts w:hint="eastAsia"/>
        </w:rPr>
        <w:t>через</w:t>
      </w:r>
      <w:r>
        <w:t xml:space="preserve"> </w:t>
      </w:r>
      <w:r>
        <w:rPr>
          <w:rFonts w:hint="eastAsia"/>
        </w:rPr>
        <w:t>инвертер</w:t>
      </w:r>
      <w:r>
        <w:t xml:space="preserve"> </w:t>
      </w:r>
      <w:r>
        <w:rPr>
          <w:rFonts w:hint="eastAsia"/>
        </w:rPr>
        <w:t>к</w:t>
      </w:r>
      <w:r>
        <w:t xml:space="preserve"> </w:t>
      </w:r>
      <w:r>
        <w:rPr>
          <w:rFonts w:hint="eastAsia"/>
        </w:rPr>
        <w:t>электросети</w:t>
      </w:r>
    </w:p>
    <w:p w14:paraId="0D12C2A6" w14:textId="77777777" w:rsidR="000B6782" w:rsidRDefault="000B6782" w:rsidP="000B6782"/>
    <w:p w14:paraId="23C20A1C" w14:textId="77777777" w:rsidR="000B6782" w:rsidRDefault="000B6782" w:rsidP="000B6782">
      <w:r>
        <w:t xml:space="preserve">1.3 </w:t>
      </w:r>
      <w:r>
        <w:rPr>
          <w:rFonts w:hint="eastAsia"/>
        </w:rPr>
        <w:t>Особенности</w:t>
      </w:r>
      <w:r>
        <w:t xml:space="preserve"> </w:t>
      </w:r>
      <w:r>
        <w:rPr>
          <w:rFonts w:hint="eastAsia"/>
        </w:rPr>
        <w:t>работы</w:t>
      </w:r>
      <w:r>
        <w:t xml:space="preserve"> </w:t>
      </w:r>
      <w:r>
        <w:rPr>
          <w:rFonts w:hint="eastAsia"/>
        </w:rPr>
        <w:t>электросетей</w:t>
      </w:r>
      <w:r>
        <w:t xml:space="preserve"> </w:t>
      </w:r>
      <w:r>
        <w:rPr>
          <w:rFonts w:hint="eastAsia"/>
        </w:rPr>
        <w:t>в</w:t>
      </w:r>
      <w:r>
        <w:t xml:space="preserve"> </w:t>
      </w:r>
      <w:r>
        <w:rPr>
          <w:rFonts w:hint="eastAsia"/>
        </w:rPr>
        <w:t>условиях</w:t>
      </w:r>
      <w:r>
        <w:t xml:space="preserve"> </w:t>
      </w:r>
      <w:r>
        <w:rPr>
          <w:rFonts w:hint="eastAsia"/>
        </w:rPr>
        <w:t>эксплуатации</w:t>
      </w:r>
      <w:r>
        <w:t xml:space="preserve"> </w:t>
      </w:r>
      <w:r>
        <w:rPr>
          <w:rFonts w:hint="eastAsia"/>
        </w:rPr>
        <w:t>разных</w:t>
      </w:r>
      <w:r>
        <w:t xml:space="preserve"> </w:t>
      </w:r>
      <w:r>
        <w:rPr>
          <w:rFonts w:hint="eastAsia"/>
        </w:rPr>
        <w:t>типов</w:t>
      </w:r>
      <w:r>
        <w:t xml:space="preserve"> </w:t>
      </w:r>
      <w:r>
        <w:rPr>
          <w:rFonts w:hint="eastAsia"/>
        </w:rPr>
        <w:t>распределенной</w:t>
      </w:r>
      <w:r>
        <w:t xml:space="preserve"> </w:t>
      </w:r>
      <w:r>
        <w:rPr>
          <w:rFonts w:hint="eastAsia"/>
        </w:rPr>
        <w:t>генерации</w:t>
      </w:r>
    </w:p>
    <w:p w14:paraId="660AA9AA" w14:textId="77777777" w:rsidR="000B6782" w:rsidRDefault="000B6782" w:rsidP="000B6782"/>
    <w:p w14:paraId="421BC243" w14:textId="77777777" w:rsidR="000B6782" w:rsidRDefault="000B6782" w:rsidP="000B6782">
      <w:r>
        <w:t xml:space="preserve">1.4 </w:t>
      </w:r>
      <w:r>
        <w:rPr>
          <w:rFonts w:hint="eastAsia"/>
        </w:rPr>
        <w:t>Влияние</w:t>
      </w:r>
      <w:r>
        <w:t xml:space="preserve"> </w:t>
      </w:r>
      <w:r>
        <w:rPr>
          <w:rFonts w:hint="eastAsia"/>
        </w:rPr>
        <w:t>распределенной</w:t>
      </w:r>
      <w:r>
        <w:t xml:space="preserve"> </w:t>
      </w:r>
      <w:r>
        <w:rPr>
          <w:rFonts w:hint="eastAsia"/>
        </w:rPr>
        <w:t>генерации</w:t>
      </w:r>
      <w:r>
        <w:t xml:space="preserve"> </w:t>
      </w:r>
      <w:r>
        <w:rPr>
          <w:rFonts w:hint="eastAsia"/>
        </w:rPr>
        <w:t>на</w:t>
      </w:r>
      <w:r>
        <w:t xml:space="preserve"> </w:t>
      </w:r>
      <w:r>
        <w:rPr>
          <w:rFonts w:hint="eastAsia"/>
        </w:rPr>
        <w:t>применяемые</w:t>
      </w:r>
      <w:r>
        <w:t xml:space="preserve"> </w:t>
      </w:r>
      <w:r>
        <w:rPr>
          <w:rFonts w:hint="eastAsia"/>
        </w:rPr>
        <w:t>устройства</w:t>
      </w:r>
      <w:r>
        <w:t xml:space="preserve"> </w:t>
      </w:r>
      <w:r>
        <w:rPr>
          <w:rFonts w:hint="eastAsia"/>
        </w:rPr>
        <w:t>защиты</w:t>
      </w:r>
      <w:r>
        <w:t xml:space="preserve"> </w:t>
      </w:r>
      <w:r>
        <w:rPr>
          <w:rFonts w:hint="eastAsia"/>
        </w:rPr>
        <w:t>в</w:t>
      </w:r>
      <w:r>
        <w:t xml:space="preserve"> </w:t>
      </w:r>
      <w:r>
        <w:rPr>
          <w:rFonts w:hint="eastAsia"/>
        </w:rPr>
        <w:t>электросетях</w:t>
      </w:r>
    </w:p>
    <w:p w14:paraId="3DF86692" w14:textId="77777777" w:rsidR="000B6782" w:rsidRDefault="000B6782" w:rsidP="000B6782"/>
    <w:p w14:paraId="7D83CDE5" w14:textId="77777777" w:rsidR="000B6782" w:rsidRDefault="000B6782" w:rsidP="000B6782">
      <w:r>
        <w:t xml:space="preserve">1.5 </w:t>
      </w:r>
      <w:r>
        <w:rPr>
          <w:rFonts w:hint="eastAsia"/>
        </w:rPr>
        <w:t>Короткие</w:t>
      </w:r>
      <w:r>
        <w:t xml:space="preserve"> </w:t>
      </w:r>
      <w:r>
        <w:rPr>
          <w:rFonts w:hint="eastAsia"/>
        </w:rPr>
        <w:t>замыкания</w:t>
      </w:r>
      <w:r>
        <w:t xml:space="preserve"> </w:t>
      </w:r>
      <w:r>
        <w:rPr>
          <w:rFonts w:hint="eastAsia"/>
        </w:rPr>
        <w:t>в</w:t>
      </w:r>
      <w:r>
        <w:t xml:space="preserve"> </w:t>
      </w:r>
      <w:r>
        <w:rPr>
          <w:rFonts w:hint="eastAsia"/>
        </w:rPr>
        <w:t>распределительных</w:t>
      </w:r>
      <w:r>
        <w:t xml:space="preserve"> </w:t>
      </w:r>
      <w:r>
        <w:rPr>
          <w:rFonts w:hint="eastAsia"/>
        </w:rPr>
        <w:t>сетях</w:t>
      </w:r>
    </w:p>
    <w:p w14:paraId="447EC8BF" w14:textId="77777777" w:rsidR="000B6782" w:rsidRDefault="000B6782" w:rsidP="000B6782"/>
    <w:p w14:paraId="4EE81948" w14:textId="77777777" w:rsidR="000B6782" w:rsidRDefault="000B6782" w:rsidP="000B6782">
      <w:r>
        <w:t xml:space="preserve">1.6 </w:t>
      </w:r>
      <w:r>
        <w:rPr>
          <w:rFonts w:hint="eastAsia"/>
        </w:rPr>
        <w:t>Отключение</w:t>
      </w:r>
      <w:r>
        <w:t xml:space="preserve"> </w:t>
      </w:r>
      <w:r>
        <w:rPr>
          <w:rFonts w:hint="eastAsia"/>
        </w:rPr>
        <w:t>токов</w:t>
      </w:r>
      <w:r>
        <w:t xml:space="preserve"> </w:t>
      </w:r>
      <w:r>
        <w:rPr>
          <w:rFonts w:hint="eastAsia"/>
        </w:rPr>
        <w:t>короткого</w:t>
      </w:r>
      <w:r>
        <w:t xml:space="preserve"> </w:t>
      </w:r>
      <w:r>
        <w:rPr>
          <w:rFonts w:hint="eastAsia"/>
        </w:rPr>
        <w:t>замыкания</w:t>
      </w:r>
      <w:r>
        <w:t xml:space="preserve"> </w:t>
      </w:r>
      <w:r>
        <w:rPr>
          <w:rFonts w:hint="eastAsia"/>
        </w:rPr>
        <w:t>в</w:t>
      </w:r>
      <w:r>
        <w:t xml:space="preserve"> </w:t>
      </w:r>
      <w:r>
        <w:rPr>
          <w:rFonts w:hint="eastAsia"/>
        </w:rPr>
        <w:t>энергосистеме</w:t>
      </w:r>
    </w:p>
    <w:p w14:paraId="391ECD74" w14:textId="77777777" w:rsidR="000B6782" w:rsidRDefault="000B6782" w:rsidP="000B6782"/>
    <w:p w14:paraId="6DBC9D00" w14:textId="77777777" w:rsidR="000B6782" w:rsidRDefault="000B6782" w:rsidP="000B6782">
      <w:r>
        <w:t xml:space="preserve">1.7 </w:t>
      </w:r>
      <w:r>
        <w:rPr>
          <w:rFonts w:hint="eastAsia"/>
        </w:rPr>
        <w:t>Анализ</w:t>
      </w:r>
      <w:r>
        <w:t xml:space="preserve"> </w:t>
      </w:r>
      <w:r>
        <w:rPr>
          <w:rFonts w:hint="eastAsia"/>
        </w:rPr>
        <w:t>существующего</w:t>
      </w:r>
      <w:r>
        <w:t xml:space="preserve"> </w:t>
      </w:r>
      <w:r>
        <w:rPr>
          <w:rFonts w:hint="eastAsia"/>
        </w:rPr>
        <w:t>опыта</w:t>
      </w:r>
      <w:r>
        <w:t xml:space="preserve"> </w:t>
      </w:r>
      <w:r>
        <w:rPr>
          <w:rFonts w:hint="eastAsia"/>
        </w:rPr>
        <w:t>решения</w:t>
      </w:r>
      <w:r>
        <w:t xml:space="preserve"> </w:t>
      </w:r>
      <w:r>
        <w:rPr>
          <w:rFonts w:hint="eastAsia"/>
        </w:rPr>
        <w:t>задач</w:t>
      </w:r>
      <w:r>
        <w:t xml:space="preserve"> </w:t>
      </w:r>
      <w:r>
        <w:rPr>
          <w:rFonts w:hint="eastAsia"/>
        </w:rPr>
        <w:t>релейной</w:t>
      </w:r>
      <w:r>
        <w:t xml:space="preserve"> </w:t>
      </w:r>
      <w:r>
        <w:rPr>
          <w:rFonts w:hint="eastAsia"/>
        </w:rPr>
        <w:t>защиты</w:t>
      </w:r>
      <w:r>
        <w:t xml:space="preserve"> </w:t>
      </w:r>
      <w:r>
        <w:rPr>
          <w:rFonts w:hint="eastAsia"/>
        </w:rPr>
        <w:t>при</w:t>
      </w:r>
      <w:r>
        <w:t xml:space="preserve"> </w:t>
      </w:r>
      <w:r>
        <w:rPr>
          <w:rFonts w:hint="eastAsia"/>
        </w:rPr>
        <w:t>внедрении</w:t>
      </w:r>
      <w:r>
        <w:t xml:space="preserve"> </w:t>
      </w:r>
      <w:r>
        <w:rPr>
          <w:rFonts w:hint="eastAsia"/>
        </w:rPr>
        <w:t>распределенной</w:t>
      </w:r>
      <w:r>
        <w:t xml:space="preserve"> </w:t>
      </w:r>
      <w:r>
        <w:rPr>
          <w:rFonts w:hint="eastAsia"/>
        </w:rPr>
        <w:t>генерации</w:t>
      </w:r>
    </w:p>
    <w:p w14:paraId="77DFFC3D" w14:textId="77777777" w:rsidR="000B6782" w:rsidRDefault="000B6782" w:rsidP="000B6782"/>
    <w:p w14:paraId="66DC9815" w14:textId="77777777" w:rsidR="000B6782" w:rsidRDefault="000B6782" w:rsidP="000B6782">
      <w:r>
        <w:t xml:space="preserve">1. 8 </w:t>
      </w:r>
      <w:r>
        <w:rPr>
          <w:rFonts w:hint="eastAsia"/>
        </w:rPr>
        <w:t>Требования</w:t>
      </w:r>
      <w:r>
        <w:t xml:space="preserve"> </w:t>
      </w:r>
      <w:r>
        <w:rPr>
          <w:rFonts w:hint="eastAsia"/>
        </w:rPr>
        <w:t>к</w:t>
      </w:r>
      <w:r>
        <w:t xml:space="preserve"> </w:t>
      </w:r>
      <w:r>
        <w:rPr>
          <w:rFonts w:hint="eastAsia"/>
        </w:rPr>
        <w:t>системам</w:t>
      </w:r>
      <w:r>
        <w:t xml:space="preserve"> </w:t>
      </w:r>
      <w:r>
        <w:rPr>
          <w:rFonts w:hint="eastAsia"/>
        </w:rPr>
        <w:t>защиты</w:t>
      </w:r>
    </w:p>
    <w:p w14:paraId="37C35B6F" w14:textId="77777777" w:rsidR="000B6782" w:rsidRDefault="000B6782" w:rsidP="000B6782"/>
    <w:p w14:paraId="5C978A30" w14:textId="77777777" w:rsidR="000B6782" w:rsidRDefault="000B6782" w:rsidP="000B6782">
      <w:r>
        <w:t xml:space="preserve">1.9 </w:t>
      </w:r>
      <w:r>
        <w:rPr>
          <w:rFonts w:hint="eastAsia"/>
        </w:rPr>
        <w:t>Выбор</w:t>
      </w:r>
      <w:r>
        <w:t xml:space="preserve"> </w:t>
      </w:r>
      <w:r>
        <w:rPr>
          <w:rFonts w:hint="eastAsia"/>
        </w:rPr>
        <w:t>области</w:t>
      </w:r>
      <w:r>
        <w:t xml:space="preserve"> </w:t>
      </w:r>
      <w:r>
        <w:rPr>
          <w:rFonts w:hint="eastAsia"/>
        </w:rPr>
        <w:t>исследований</w:t>
      </w:r>
    </w:p>
    <w:p w14:paraId="3C9D3D9D" w14:textId="77777777" w:rsidR="000B6782" w:rsidRDefault="000B6782" w:rsidP="000B6782"/>
    <w:p w14:paraId="77517245" w14:textId="77777777" w:rsidR="000B6782" w:rsidRDefault="000B6782" w:rsidP="000B6782">
      <w:r>
        <w:t xml:space="preserve">1.10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научно</w:t>
      </w:r>
      <w:r>
        <w:t>-</w:t>
      </w:r>
      <w:r>
        <w:rPr>
          <w:rFonts w:hint="eastAsia"/>
        </w:rPr>
        <w:t>квалификационной</w:t>
      </w:r>
      <w:r>
        <w:t xml:space="preserve"> </w:t>
      </w:r>
      <w:r>
        <w:rPr>
          <w:rFonts w:hint="eastAsia"/>
        </w:rPr>
        <w:t>работы</w:t>
      </w:r>
    </w:p>
    <w:p w14:paraId="0A99B0CA" w14:textId="77777777" w:rsidR="000B6782" w:rsidRDefault="000B6782" w:rsidP="000B6782"/>
    <w:p w14:paraId="451FE244" w14:textId="77777777" w:rsidR="000B6782" w:rsidRDefault="000B6782" w:rsidP="000B6782">
      <w:r>
        <w:t xml:space="preserve">1.11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3381CF9" w14:textId="77777777" w:rsidR="000B6782" w:rsidRDefault="000B6782" w:rsidP="000B6782"/>
    <w:p w14:paraId="4ABC673B" w14:textId="77777777" w:rsidR="000B6782" w:rsidRDefault="000B6782" w:rsidP="000B6782">
      <w:r>
        <w:rPr>
          <w:rFonts w:hint="eastAsia"/>
        </w:rPr>
        <w:t>ГЛАВА</w:t>
      </w:r>
      <w:r>
        <w:t xml:space="preserve"> 2 </w:t>
      </w:r>
      <w:r>
        <w:rPr>
          <w:rFonts w:hint="eastAsia"/>
        </w:rPr>
        <w:t>Исследование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релейной</w:t>
      </w:r>
      <w:r>
        <w:t xml:space="preserve"> </w:t>
      </w:r>
      <w:r>
        <w:rPr>
          <w:rFonts w:hint="eastAsia"/>
        </w:rPr>
        <w:t>защиты</w:t>
      </w:r>
      <w:r>
        <w:t xml:space="preserve"> </w:t>
      </w:r>
      <w:r>
        <w:rPr>
          <w:rFonts w:hint="eastAsia"/>
        </w:rPr>
        <w:t>в</w:t>
      </w:r>
      <w:r>
        <w:t xml:space="preserve"> </w:t>
      </w:r>
      <w:r>
        <w:rPr>
          <w:rFonts w:hint="eastAsia"/>
        </w:rPr>
        <w:t>условиях</w:t>
      </w:r>
      <w:r>
        <w:t xml:space="preserve"> </w:t>
      </w:r>
      <w:r>
        <w:rPr>
          <w:rFonts w:hint="eastAsia"/>
        </w:rPr>
        <w:t>подключения</w:t>
      </w:r>
      <w:r>
        <w:t xml:space="preserve"> </w:t>
      </w:r>
      <w:r>
        <w:rPr>
          <w:rFonts w:hint="eastAsia"/>
        </w:rPr>
        <w:t>к</w:t>
      </w:r>
      <w:r>
        <w:t xml:space="preserve"> </w:t>
      </w:r>
      <w:r>
        <w:rPr>
          <w:rFonts w:hint="eastAsia"/>
        </w:rPr>
        <w:t>энергосистеме</w:t>
      </w:r>
      <w:r>
        <w:t xml:space="preserve"> </w:t>
      </w:r>
      <w:r>
        <w:rPr>
          <w:rFonts w:hint="eastAsia"/>
        </w:rPr>
        <w:t>распределенной</w:t>
      </w:r>
      <w:r>
        <w:t xml:space="preserve"> </w:t>
      </w:r>
      <w:r>
        <w:rPr>
          <w:rFonts w:hint="eastAsia"/>
        </w:rPr>
        <w:t>генерации</w:t>
      </w:r>
    </w:p>
    <w:p w14:paraId="38D11621" w14:textId="77777777" w:rsidR="000B6782" w:rsidRDefault="000B6782" w:rsidP="000B6782"/>
    <w:p w14:paraId="484AC5B5" w14:textId="77777777" w:rsidR="000B6782" w:rsidRDefault="000B6782" w:rsidP="000B6782">
      <w:r>
        <w:t xml:space="preserve">2.1 </w:t>
      </w:r>
      <w:r>
        <w:rPr>
          <w:rFonts w:hint="eastAsia"/>
        </w:rPr>
        <w:t>Анализ</w:t>
      </w:r>
      <w:r>
        <w:t xml:space="preserve"> </w:t>
      </w:r>
      <w:r>
        <w:rPr>
          <w:rFonts w:hint="eastAsia"/>
        </w:rPr>
        <w:t>методик</w:t>
      </w:r>
      <w:r>
        <w:t xml:space="preserve"> </w:t>
      </w:r>
      <w:r>
        <w:rPr>
          <w:rFonts w:hint="eastAsia"/>
        </w:rPr>
        <w:t>построения</w:t>
      </w:r>
      <w:r>
        <w:t xml:space="preserve"> </w:t>
      </w:r>
      <w:r>
        <w:rPr>
          <w:rFonts w:hint="eastAsia"/>
        </w:rPr>
        <w:t>токовой</w:t>
      </w:r>
      <w:r>
        <w:t xml:space="preserve"> </w:t>
      </w:r>
      <w:r>
        <w:rPr>
          <w:rFonts w:hint="eastAsia"/>
        </w:rPr>
        <w:t>защиты</w:t>
      </w:r>
      <w:r>
        <w:t xml:space="preserve"> </w:t>
      </w:r>
      <w:r>
        <w:rPr>
          <w:rFonts w:hint="eastAsia"/>
        </w:rPr>
        <w:t>для</w:t>
      </w:r>
      <w:r>
        <w:t xml:space="preserve"> </w:t>
      </w:r>
      <w:r>
        <w:rPr>
          <w:rFonts w:hint="eastAsia"/>
        </w:rPr>
        <w:t>традиционных</w:t>
      </w:r>
      <w:r>
        <w:t xml:space="preserve"> </w:t>
      </w:r>
      <w:r>
        <w:rPr>
          <w:rFonts w:hint="eastAsia"/>
        </w:rPr>
        <w:t>электросетей</w:t>
      </w:r>
    </w:p>
    <w:p w14:paraId="778F82CC" w14:textId="77777777" w:rsidR="000B6782" w:rsidRDefault="000B6782" w:rsidP="000B6782"/>
    <w:p w14:paraId="5799C857" w14:textId="77777777" w:rsidR="000B6782" w:rsidRDefault="000B6782" w:rsidP="000B6782">
      <w:r>
        <w:t xml:space="preserve">2.1.1 </w:t>
      </w:r>
      <w:r>
        <w:rPr>
          <w:rFonts w:hint="eastAsia"/>
        </w:rPr>
        <w:t>Максимальная</w:t>
      </w:r>
      <w:r>
        <w:t xml:space="preserve"> </w:t>
      </w:r>
      <w:r>
        <w:rPr>
          <w:rFonts w:hint="eastAsia"/>
        </w:rPr>
        <w:t>токовая</w:t>
      </w:r>
      <w:r>
        <w:t xml:space="preserve"> </w:t>
      </w:r>
      <w:r>
        <w:rPr>
          <w:rFonts w:hint="eastAsia"/>
        </w:rPr>
        <w:t>защита</w:t>
      </w:r>
    </w:p>
    <w:p w14:paraId="41A791BD" w14:textId="77777777" w:rsidR="000B6782" w:rsidRDefault="000B6782" w:rsidP="000B6782"/>
    <w:p w14:paraId="548EDB39" w14:textId="77777777" w:rsidR="000B6782" w:rsidRDefault="000B6782" w:rsidP="000B6782">
      <w:r>
        <w:t xml:space="preserve">2.1.2 </w:t>
      </w:r>
      <w:r>
        <w:rPr>
          <w:rFonts w:hint="eastAsia"/>
        </w:rPr>
        <w:t>Направленная</w:t>
      </w:r>
      <w:r>
        <w:t xml:space="preserve"> </w:t>
      </w:r>
      <w:r>
        <w:rPr>
          <w:rFonts w:hint="eastAsia"/>
        </w:rPr>
        <w:t>защита</w:t>
      </w:r>
    </w:p>
    <w:p w14:paraId="077CF233" w14:textId="77777777" w:rsidR="000B6782" w:rsidRDefault="000B6782" w:rsidP="000B6782"/>
    <w:p w14:paraId="5F6455DC" w14:textId="77777777" w:rsidR="000B6782" w:rsidRDefault="000B6782" w:rsidP="000B6782">
      <w:r>
        <w:t xml:space="preserve">2.1.3 </w:t>
      </w:r>
      <w:r>
        <w:rPr>
          <w:rFonts w:hint="eastAsia"/>
        </w:rPr>
        <w:t>Дистанционная</w:t>
      </w:r>
      <w:r>
        <w:t xml:space="preserve"> </w:t>
      </w:r>
      <w:r>
        <w:rPr>
          <w:rFonts w:hint="eastAsia"/>
        </w:rPr>
        <w:t>защита</w:t>
      </w:r>
    </w:p>
    <w:p w14:paraId="273EAFC4" w14:textId="77777777" w:rsidR="000B6782" w:rsidRDefault="000B6782" w:rsidP="000B6782"/>
    <w:p w14:paraId="2AE9B9B0" w14:textId="77777777" w:rsidR="000B6782" w:rsidRDefault="000B6782" w:rsidP="000B6782">
      <w:r>
        <w:t xml:space="preserve">2.1.4 </w:t>
      </w:r>
      <w:r>
        <w:rPr>
          <w:rFonts w:hint="eastAsia"/>
        </w:rPr>
        <w:t>Дифференциальная</w:t>
      </w:r>
      <w:r>
        <w:t xml:space="preserve"> </w:t>
      </w:r>
      <w:r>
        <w:rPr>
          <w:rFonts w:hint="eastAsia"/>
        </w:rPr>
        <w:t>защита</w:t>
      </w:r>
    </w:p>
    <w:p w14:paraId="6385535A" w14:textId="77777777" w:rsidR="000B6782" w:rsidRDefault="000B6782" w:rsidP="000B6782"/>
    <w:p w14:paraId="0CDB894D" w14:textId="77777777" w:rsidR="000B6782" w:rsidRDefault="000B6782" w:rsidP="000B6782">
      <w:r>
        <w:t xml:space="preserve">2.1.5 </w:t>
      </w:r>
      <w:r>
        <w:rPr>
          <w:rFonts w:hint="eastAsia"/>
        </w:rPr>
        <w:t>Адаптивная</w:t>
      </w:r>
      <w:r>
        <w:t xml:space="preserve"> </w:t>
      </w:r>
      <w:r>
        <w:rPr>
          <w:rFonts w:hint="eastAsia"/>
        </w:rPr>
        <w:t>защита</w:t>
      </w:r>
    </w:p>
    <w:p w14:paraId="5D2F0E23" w14:textId="77777777" w:rsidR="000B6782" w:rsidRDefault="000B6782" w:rsidP="000B6782"/>
    <w:p w14:paraId="713E3346" w14:textId="77777777" w:rsidR="000B6782" w:rsidRDefault="000B6782" w:rsidP="000B6782">
      <w:r>
        <w:t xml:space="preserve">2.2 </w:t>
      </w:r>
      <w:r>
        <w:rPr>
          <w:rFonts w:hint="eastAsia"/>
        </w:rPr>
        <w:t>Исследование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токовой</w:t>
      </w:r>
      <w:r>
        <w:t xml:space="preserve"> </w:t>
      </w:r>
      <w:r>
        <w:rPr>
          <w:rFonts w:hint="eastAsia"/>
        </w:rPr>
        <w:t>защиты</w:t>
      </w:r>
      <w:r>
        <w:t xml:space="preserve"> </w:t>
      </w:r>
      <w:r>
        <w:rPr>
          <w:rFonts w:hint="eastAsia"/>
        </w:rPr>
        <w:t>при</w:t>
      </w:r>
      <w:r>
        <w:t xml:space="preserve"> </w:t>
      </w:r>
      <w:r>
        <w:rPr>
          <w:rFonts w:hint="eastAsia"/>
        </w:rPr>
        <w:t>подключении</w:t>
      </w:r>
      <w:r>
        <w:t xml:space="preserve"> </w:t>
      </w:r>
      <w:r>
        <w:rPr>
          <w:rFonts w:hint="eastAsia"/>
        </w:rPr>
        <w:t>к</w:t>
      </w:r>
      <w:r>
        <w:t xml:space="preserve"> </w:t>
      </w:r>
      <w:r>
        <w:rPr>
          <w:rFonts w:hint="eastAsia"/>
        </w:rPr>
        <w:t>энергосистеме</w:t>
      </w:r>
    </w:p>
    <w:p w14:paraId="7A41E71B" w14:textId="77777777" w:rsidR="000B6782" w:rsidRDefault="000B6782" w:rsidP="000B6782"/>
    <w:p w14:paraId="4D4BFF8D" w14:textId="77777777" w:rsidR="000B6782" w:rsidRDefault="000B6782" w:rsidP="000B6782">
      <w:r>
        <w:lastRenderedPageBreak/>
        <w:t xml:space="preserve">2.2.1 </w:t>
      </w:r>
      <w:r>
        <w:rPr>
          <w:rFonts w:hint="eastAsia"/>
        </w:rPr>
        <w:t>Снижение</w:t>
      </w:r>
      <w:r>
        <w:t xml:space="preserve"> </w:t>
      </w:r>
      <w:r>
        <w:rPr>
          <w:rFonts w:hint="eastAsia"/>
        </w:rPr>
        <w:t>чувствительности</w:t>
      </w:r>
      <w:r>
        <w:t xml:space="preserve"> </w:t>
      </w:r>
      <w:r>
        <w:rPr>
          <w:rFonts w:hint="eastAsia"/>
        </w:rPr>
        <w:t>защиты</w:t>
      </w:r>
    </w:p>
    <w:p w14:paraId="7797B117" w14:textId="77777777" w:rsidR="000B6782" w:rsidRDefault="000B6782" w:rsidP="000B6782"/>
    <w:p w14:paraId="1171BCA4" w14:textId="77777777" w:rsidR="000B6782" w:rsidRDefault="000B6782" w:rsidP="000B6782">
      <w:r>
        <w:t xml:space="preserve">2.2.2 </w:t>
      </w:r>
      <w:r>
        <w:rPr>
          <w:rFonts w:hint="eastAsia"/>
        </w:rPr>
        <w:t>Ложное</w:t>
      </w:r>
      <w:r>
        <w:t xml:space="preserve"> </w:t>
      </w:r>
      <w:r>
        <w:rPr>
          <w:rFonts w:hint="eastAsia"/>
        </w:rPr>
        <w:t>срабатывание</w:t>
      </w:r>
      <w:r>
        <w:t xml:space="preserve"> </w:t>
      </w:r>
      <w:r>
        <w:rPr>
          <w:rFonts w:hint="eastAsia"/>
        </w:rPr>
        <w:t>защиты</w:t>
      </w:r>
    </w:p>
    <w:p w14:paraId="535E87AA" w14:textId="77777777" w:rsidR="000B6782" w:rsidRDefault="000B6782" w:rsidP="000B6782"/>
    <w:p w14:paraId="6C87656A" w14:textId="77777777" w:rsidR="000B6782" w:rsidRDefault="000B6782" w:rsidP="000B6782">
      <w:r>
        <w:t xml:space="preserve">2.2.3 </w:t>
      </w:r>
      <w:r>
        <w:rPr>
          <w:rFonts w:hint="eastAsia"/>
        </w:rPr>
        <w:t>Неселективное</w:t>
      </w:r>
      <w:r>
        <w:t xml:space="preserve"> </w:t>
      </w:r>
      <w:r>
        <w:rPr>
          <w:rFonts w:hint="eastAsia"/>
        </w:rPr>
        <w:t>срабатывание</w:t>
      </w:r>
      <w:r>
        <w:t xml:space="preserve"> </w:t>
      </w:r>
      <w:r>
        <w:rPr>
          <w:rFonts w:hint="eastAsia"/>
        </w:rPr>
        <w:t>защиты</w:t>
      </w:r>
    </w:p>
    <w:p w14:paraId="214A797D" w14:textId="77777777" w:rsidR="000B6782" w:rsidRDefault="000B6782" w:rsidP="000B6782"/>
    <w:p w14:paraId="41236C21" w14:textId="77777777" w:rsidR="000B6782" w:rsidRDefault="000B6782" w:rsidP="000B6782">
      <w:r>
        <w:t xml:space="preserve">2.2.4 </w:t>
      </w:r>
      <w:r>
        <w:rPr>
          <w:rFonts w:hint="eastAsia"/>
        </w:rPr>
        <w:t>Автоматическое</w:t>
      </w:r>
      <w:r>
        <w:t xml:space="preserve"> </w:t>
      </w:r>
      <w:r>
        <w:rPr>
          <w:rFonts w:hint="eastAsia"/>
        </w:rPr>
        <w:t>повторное</w:t>
      </w:r>
      <w:r>
        <w:t xml:space="preserve"> </w:t>
      </w:r>
      <w:r>
        <w:rPr>
          <w:rFonts w:hint="eastAsia"/>
        </w:rPr>
        <w:t>включение</w:t>
      </w:r>
    </w:p>
    <w:p w14:paraId="06F7FEEA" w14:textId="77777777" w:rsidR="000B6782" w:rsidRDefault="000B6782" w:rsidP="000B6782"/>
    <w:p w14:paraId="72FB1113" w14:textId="77777777" w:rsidR="000B6782" w:rsidRDefault="000B6782" w:rsidP="000B6782">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4CAFD57" w14:textId="77777777" w:rsidR="000B6782" w:rsidRDefault="000B6782" w:rsidP="000B6782"/>
    <w:p w14:paraId="1A65BAC4" w14:textId="77777777" w:rsidR="000B6782" w:rsidRDefault="000B6782" w:rsidP="000B6782">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адаптивной</w:t>
      </w:r>
      <w:r>
        <w:t xml:space="preserve"> </w:t>
      </w:r>
      <w:r>
        <w:rPr>
          <w:rFonts w:hint="eastAsia"/>
        </w:rPr>
        <w:t>токовой</w:t>
      </w:r>
      <w:r>
        <w:t xml:space="preserve"> </w:t>
      </w:r>
      <w:r>
        <w:rPr>
          <w:rFonts w:hint="eastAsia"/>
        </w:rPr>
        <w:t>защиты</w:t>
      </w:r>
    </w:p>
    <w:p w14:paraId="4BBAA19B" w14:textId="77777777" w:rsidR="000B6782" w:rsidRDefault="000B6782" w:rsidP="000B6782"/>
    <w:p w14:paraId="51D69E2F" w14:textId="77777777" w:rsidR="000B6782" w:rsidRDefault="000B6782" w:rsidP="000B6782">
      <w:r>
        <w:t xml:space="preserve">3.1 </w:t>
      </w:r>
      <w:r>
        <w:rPr>
          <w:rFonts w:hint="eastAsia"/>
        </w:rPr>
        <w:t>Разработка</w:t>
      </w:r>
      <w:r>
        <w:t xml:space="preserve"> </w:t>
      </w:r>
      <w:r>
        <w:rPr>
          <w:rFonts w:hint="eastAsia"/>
        </w:rPr>
        <w:t>алгоритма</w:t>
      </w:r>
      <w:r>
        <w:t xml:space="preserve">, </w:t>
      </w:r>
      <w:r>
        <w:rPr>
          <w:rFonts w:hint="eastAsia"/>
        </w:rPr>
        <w:t>обеспечивающего</w:t>
      </w:r>
      <w:r>
        <w:t xml:space="preserve"> </w:t>
      </w:r>
      <w:r>
        <w:rPr>
          <w:rFonts w:hint="eastAsia"/>
        </w:rPr>
        <w:t>селективность</w:t>
      </w:r>
      <w:r>
        <w:t xml:space="preserve"> </w:t>
      </w:r>
      <w:r>
        <w:rPr>
          <w:rFonts w:hint="eastAsia"/>
        </w:rPr>
        <w:t>максимальной</w:t>
      </w:r>
      <w:r>
        <w:t xml:space="preserve"> </w:t>
      </w:r>
      <w:r>
        <w:rPr>
          <w:rFonts w:hint="eastAsia"/>
        </w:rPr>
        <w:t>токовой</w:t>
      </w:r>
      <w:r>
        <w:t xml:space="preserve"> </w:t>
      </w:r>
      <w:r>
        <w:rPr>
          <w:rFonts w:hint="eastAsia"/>
        </w:rPr>
        <w:t>защиты</w:t>
      </w:r>
      <w:r>
        <w:t xml:space="preserve"> </w:t>
      </w:r>
      <w:r>
        <w:rPr>
          <w:rFonts w:hint="eastAsia"/>
        </w:rPr>
        <w:t>в</w:t>
      </w:r>
      <w:r>
        <w:t xml:space="preserve"> </w:t>
      </w:r>
      <w:r>
        <w:rPr>
          <w:rFonts w:hint="eastAsia"/>
        </w:rPr>
        <w:t>условиях</w:t>
      </w:r>
      <w:r>
        <w:t xml:space="preserve"> </w:t>
      </w:r>
      <w:r>
        <w:rPr>
          <w:rFonts w:hint="eastAsia"/>
        </w:rPr>
        <w:t>изменения</w:t>
      </w:r>
      <w:r>
        <w:t xml:space="preserve"> </w:t>
      </w:r>
      <w:r>
        <w:rPr>
          <w:rFonts w:hint="eastAsia"/>
        </w:rPr>
        <w:t>структуры</w:t>
      </w:r>
      <w:r>
        <w:t xml:space="preserve"> </w:t>
      </w:r>
      <w:r>
        <w:rPr>
          <w:rFonts w:hint="eastAsia"/>
        </w:rPr>
        <w:t>электросети</w:t>
      </w:r>
    </w:p>
    <w:p w14:paraId="317F59FA" w14:textId="77777777" w:rsidR="000B6782" w:rsidRDefault="000B6782" w:rsidP="000B6782"/>
    <w:p w14:paraId="7DAB8AAF" w14:textId="77777777" w:rsidR="000B6782" w:rsidRDefault="000B6782" w:rsidP="000B6782">
      <w:r>
        <w:t xml:space="preserve">3.2 </w:t>
      </w:r>
      <w:r>
        <w:rPr>
          <w:rFonts w:hint="eastAsia"/>
        </w:rPr>
        <w:t>Разработка</w:t>
      </w:r>
      <w:r>
        <w:t xml:space="preserve"> </w:t>
      </w:r>
      <w:r>
        <w:rPr>
          <w:rFonts w:hint="eastAsia"/>
        </w:rPr>
        <w:t>алгоритма</w:t>
      </w:r>
      <w:r>
        <w:t xml:space="preserve">, </w:t>
      </w:r>
      <w:r>
        <w:rPr>
          <w:rFonts w:hint="eastAsia"/>
        </w:rPr>
        <w:t>определяющего</w:t>
      </w:r>
      <w:r>
        <w:t xml:space="preserve"> </w:t>
      </w:r>
      <w:r>
        <w:rPr>
          <w:rFonts w:hint="eastAsia"/>
        </w:rPr>
        <w:t>взаимное</w:t>
      </w:r>
      <w:r>
        <w:t xml:space="preserve"> </w:t>
      </w:r>
      <w:r>
        <w:rPr>
          <w:rFonts w:hint="eastAsia"/>
        </w:rPr>
        <w:t>сопротивление</w:t>
      </w:r>
      <w:r>
        <w:t xml:space="preserve"> </w:t>
      </w:r>
      <w:r>
        <w:rPr>
          <w:rFonts w:hint="eastAsia"/>
        </w:rPr>
        <w:t>между</w:t>
      </w:r>
      <w:r>
        <w:t xml:space="preserve"> </w:t>
      </w:r>
      <w:r>
        <w:rPr>
          <w:rFonts w:hint="eastAsia"/>
        </w:rPr>
        <w:t>точками</w:t>
      </w:r>
      <w:r>
        <w:t xml:space="preserve"> </w:t>
      </w:r>
      <w:r>
        <w:rPr>
          <w:rFonts w:hint="eastAsia"/>
        </w:rPr>
        <w:t>в</w:t>
      </w:r>
      <w:r>
        <w:t xml:space="preserve"> </w:t>
      </w:r>
      <w:r>
        <w:rPr>
          <w:rFonts w:hint="eastAsia"/>
        </w:rPr>
        <w:t>распределительной</w:t>
      </w:r>
      <w:r>
        <w:t xml:space="preserve"> </w:t>
      </w:r>
      <w:r>
        <w:rPr>
          <w:rFonts w:hint="eastAsia"/>
        </w:rPr>
        <w:t>сети</w:t>
      </w:r>
    </w:p>
    <w:p w14:paraId="38F444A0" w14:textId="77777777" w:rsidR="000B6782" w:rsidRDefault="000B6782" w:rsidP="000B6782"/>
    <w:p w14:paraId="0DF97B14" w14:textId="77777777" w:rsidR="000B6782" w:rsidRDefault="000B6782" w:rsidP="000B6782">
      <w:r>
        <w:t xml:space="preserve">3.3 </w:t>
      </w:r>
      <w:r>
        <w:rPr>
          <w:rFonts w:hint="eastAsia"/>
        </w:rPr>
        <w:t>Разработка</w:t>
      </w:r>
      <w:r>
        <w:t xml:space="preserve"> </w:t>
      </w:r>
      <w:r>
        <w:rPr>
          <w:rFonts w:hint="eastAsia"/>
        </w:rPr>
        <w:t>алгоритма</w:t>
      </w:r>
      <w:r>
        <w:t xml:space="preserve"> </w:t>
      </w:r>
      <w:r>
        <w:rPr>
          <w:rFonts w:hint="eastAsia"/>
        </w:rPr>
        <w:t>адаптивной</w:t>
      </w:r>
      <w:r>
        <w:t xml:space="preserve"> </w:t>
      </w:r>
      <w:r>
        <w:rPr>
          <w:rFonts w:hint="eastAsia"/>
        </w:rPr>
        <w:t>токовой</w:t>
      </w:r>
      <w:r>
        <w:t xml:space="preserve"> </w:t>
      </w:r>
      <w:r>
        <w:rPr>
          <w:rFonts w:hint="eastAsia"/>
        </w:rPr>
        <w:t>защиты</w:t>
      </w:r>
      <w:r>
        <w:t xml:space="preserve"> </w:t>
      </w:r>
      <w:r>
        <w:rPr>
          <w:rFonts w:hint="eastAsia"/>
        </w:rPr>
        <w:t>распределительной</w:t>
      </w:r>
      <w:r>
        <w:t xml:space="preserve"> </w:t>
      </w:r>
      <w:r>
        <w:rPr>
          <w:rFonts w:hint="eastAsia"/>
        </w:rPr>
        <w:t>сети</w:t>
      </w:r>
      <w:r>
        <w:t xml:space="preserve"> </w:t>
      </w:r>
      <w:r>
        <w:rPr>
          <w:rFonts w:hint="eastAsia"/>
        </w:rPr>
        <w:t>электротехнического</w:t>
      </w:r>
      <w:r>
        <w:t xml:space="preserve"> </w:t>
      </w:r>
      <w:r>
        <w:rPr>
          <w:rFonts w:hint="eastAsia"/>
        </w:rPr>
        <w:t>комплекса</w:t>
      </w:r>
    </w:p>
    <w:p w14:paraId="36F376A6" w14:textId="77777777" w:rsidR="000B6782" w:rsidRDefault="000B6782" w:rsidP="000B6782"/>
    <w:p w14:paraId="351B839D" w14:textId="77777777" w:rsidR="000B6782" w:rsidRDefault="000B6782" w:rsidP="000B6782">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B94F88C" w14:textId="77777777" w:rsidR="000B6782" w:rsidRDefault="000B6782" w:rsidP="000B6782"/>
    <w:p w14:paraId="1D0FFCE3" w14:textId="77777777" w:rsidR="000B6782" w:rsidRDefault="000B6782" w:rsidP="000B6782">
      <w:r>
        <w:rPr>
          <w:rFonts w:hint="eastAsia"/>
        </w:rPr>
        <w:t>ГЛАВА</w:t>
      </w:r>
      <w:r>
        <w:t xml:space="preserve"> 4 </w:t>
      </w:r>
      <w:r>
        <w:rPr>
          <w:rFonts w:hint="eastAsia"/>
        </w:rPr>
        <w:t>Имитационное</w:t>
      </w:r>
      <w:r>
        <w:t xml:space="preserve"> </w:t>
      </w:r>
      <w:r>
        <w:rPr>
          <w:rFonts w:hint="eastAsia"/>
        </w:rPr>
        <w:t>моделирование</w:t>
      </w:r>
      <w:r>
        <w:t xml:space="preserve"> </w:t>
      </w:r>
      <w:r>
        <w:rPr>
          <w:rFonts w:hint="eastAsia"/>
        </w:rPr>
        <w:t>распределительных</w:t>
      </w:r>
      <w:r>
        <w:t xml:space="preserve"> </w:t>
      </w:r>
      <w:r>
        <w:rPr>
          <w:rFonts w:hint="eastAsia"/>
        </w:rPr>
        <w:t>сетей</w:t>
      </w:r>
    </w:p>
    <w:p w14:paraId="096544D8" w14:textId="77777777" w:rsidR="000B6782" w:rsidRDefault="000B6782" w:rsidP="000B6782"/>
    <w:p w14:paraId="0D0EC4AD" w14:textId="77777777" w:rsidR="000B6782" w:rsidRDefault="000B6782" w:rsidP="000B6782">
      <w:r>
        <w:t xml:space="preserve">4.1 </w:t>
      </w:r>
      <w:r>
        <w:rPr>
          <w:rFonts w:hint="eastAsia"/>
        </w:rPr>
        <w:t>Моделирование</w:t>
      </w:r>
      <w:r>
        <w:t xml:space="preserve"> </w:t>
      </w:r>
      <w:r>
        <w:rPr>
          <w:rFonts w:hint="eastAsia"/>
        </w:rPr>
        <w:t>работы</w:t>
      </w:r>
      <w:r>
        <w:t xml:space="preserve"> </w:t>
      </w:r>
      <w:r>
        <w:rPr>
          <w:rFonts w:hint="eastAsia"/>
        </w:rPr>
        <w:t>распределительной</w:t>
      </w:r>
      <w:r>
        <w:t xml:space="preserve"> </w:t>
      </w:r>
      <w:r>
        <w:rPr>
          <w:rFonts w:hint="eastAsia"/>
        </w:rPr>
        <w:t>сети</w:t>
      </w:r>
    </w:p>
    <w:p w14:paraId="0A9BC8CA" w14:textId="77777777" w:rsidR="000B6782" w:rsidRDefault="000B6782" w:rsidP="000B6782"/>
    <w:p w14:paraId="157299BE" w14:textId="77777777" w:rsidR="000B6782" w:rsidRDefault="000B6782" w:rsidP="000B6782">
      <w:r>
        <w:t xml:space="preserve">4.1.1 </w:t>
      </w:r>
      <w:r>
        <w:rPr>
          <w:rFonts w:hint="eastAsia"/>
        </w:rPr>
        <w:t>Имитация</w:t>
      </w:r>
      <w:r>
        <w:t xml:space="preserve"> </w:t>
      </w:r>
      <w:r>
        <w:rPr>
          <w:rFonts w:hint="eastAsia"/>
        </w:rPr>
        <w:t>работы</w:t>
      </w:r>
      <w:r>
        <w:t xml:space="preserve"> </w:t>
      </w:r>
      <w:r>
        <w:rPr>
          <w:rFonts w:hint="eastAsia"/>
        </w:rPr>
        <w:t>сети</w:t>
      </w:r>
      <w:r>
        <w:t xml:space="preserve"> </w:t>
      </w:r>
      <w:r>
        <w:rPr>
          <w:rFonts w:hint="eastAsia"/>
        </w:rPr>
        <w:t>в</w:t>
      </w:r>
      <w:r>
        <w:t xml:space="preserve"> </w:t>
      </w:r>
      <w:r>
        <w:rPr>
          <w:rFonts w:hint="eastAsia"/>
        </w:rPr>
        <w:t>автономном</w:t>
      </w:r>
      <w:r>
        <w:t xml:space="preserve"> </w:t>
      </w:r>
      <w:r>
        <w:rPr>
          <w:rFonts w:hint="eastAsia"/>
        </w:rPr>
        <w:t>режиме</w:t>
      </w:r>
    </w:p>
    <w:p w14:paraId="6880D5E1" w14:textId="77777777" w:rsidR="000B6782" w:rsidRDefault="000B6782" w:rsidP="000B6782"/>
    <w:p w14:paraId="3199F9FF" w14:textId="77777777" w:rsidR="000B6782" w:rsidRDefault="000B6782" w:rsidP="000B6782">
      <w:r>
        <w:lastRenderedPageBreak/>
        <w:t xml:space="preserve">4.1.2 </w:t>
      </w:r>
      <w:r>
        <w:rPr>
          <w:rFonts w:hint="eastAsia"/>
        </w:rPr>
        <w:t>Режим</w:t>
      </w:r>
      <w:r>
        <w:t xml:space="preserve"> </w:t>
      </w:r>
      <w:r>
        <w:rPr>
          <w:rFonts w:hint="eastAsia"/>
        </w:rPr>
        <w:t>параллельной</w:t>
      </w:r>
      <w:r>
        <w:t xml:space="preserve"> </w:t>
      </w:r>
      <w:r>
        <w:rPr>
          <w:rFonts w:hint="eastAsia"/>
        </w:rPr>
        <w:t>работы</w:t>
      </w:r>
      <w:r>
        <w:t xml:space="preserve"> </w:t>
      </w:r>
      <w:r>
        <w:rPr>
          <w:rFonts w:hint="eastAsia"/>
        </w:rPr>
        <w:t>с</w:t>
      </w:r>
      <w:r>
        <w:t xml:space="preserve"> </w:t>
      </w:r>
      <w:r>
        <w:rPr>
          <w:rFonts w:hint="eastAsia"/>
        </w:rPr>
        <w:t>сетью</w:t>
      </w:r>
    </w:p>
    <w:p w14:paraId="7B187CA2" w14:textId="77777777" w:rsidR="000B6782" w:rsidRDefault="000B6782" w:rsidP="000B6782"/>
    <w:p w14:paraId="75723A40" w14:textId="77777777" w:rsidR="000B6782" w:rsidRDefault="000B6782" w:rsidP="000B6782">
      <w:r>
        <w:t xml:space="preserve">4.2 </w:t>
      </w:r>
      <w:r>
        <w:rPr>
          <w:rFonts w:hint="eastAsia"/>
        </w:rPr>
        <w:t>Описание</w:t>
      </w:r>
      <w:r>
        <w:t xml:space="preserve"> </w:t>
      </w:r>
      <w:r>
        <w:rPr>
          <w:rFonts w:hint="eastAsia"/>
        </w:rPr>
        <w:t>структурных</w:t>
      </w:r>
      <w:r>
        <w:t xml:space="preserve"> </w:t>
      </w:r>
      <w:r>
        <w:rPr>
          <w:rFonts w:hint="eastAsia"/>
        </w:rPr>
        <w:t>блоков</w:t>
      </w:r>
      <w:r>
        <w:t xml:space="preserve"> </w:t>
      </w:r>
      <w:r>
        <w:rPr>
          <w:rFonts w:hint="eastAsia"/>
        </w:rPr>
        <w:t>релейной</w:t>
      </w:r>
      <w:r>
        <w:t xml:space="preserve"> </w:t>
      </w:r>
      <w:r>
        <w:rPr>
          <w:rFonts w:hint="eastAsia"/>
        </w:rPr>
        <w:t>защиты</w:t>
      </w:r>
      <w:r>
        <w:t xml:space="preserve"> </w:t>
      </w:r>
      <w:r>
        <w:rPr>
          <w:rFonts w:hint="eastAsia"/>
        </w:rPr>
        <w:t>в</w:t>
      </w:r>
      <w:r>
        <w:t xml:space="preserve"> </w:t>
      </w:r>
      <w:r>
        <w:rPr>
          <w:rFonts w:hint="eastAsia"/>
        </w:rPr>
        <w:t>имитационной</w:t>
      </w:r>
      <w:r>
        <w:t xml:space="preserve"> </w:t>
      </w:r>
      <w:r>
        <w:rPr>
          <w:rFonts w:hint="eastAsia"/>
        </w:rPr>
        <w:t>модели</w:t>
      </w:r>
    </w:p>
    <w:p w14:paraId="3A319C91" w14:textId="77777777" w:rsidR="000B6782" w:rsidRDefault="000B6782" w:rsidP="000B6782"/>
    <w:p w14:paraId="1C502F22" w14:textId="77777777" w:rsidR="000B6782" w:rsidRDefault="000B6782" w:rsidP="000B6782">
      <w:r>
        <w:t xml:space="preserve">4.3 </w:t>
      </w:r>
      <w:r>
        <w:rPr>
          <w:rFonts w:hint="eastAsia"/>
        </w:rPr>
        <w:t>Работа</w:t>
      </w:r>
      <w:r>
        <w:t xml:space="preserve"> </w:t>
      </w:r>
      <w:r>
        <w:rPr>
          <w:rFonts w:hint="eastAsia"/>
        </w:rPr>
        <w:t>алгоритма</w:t>
      </w:r>
      <w:r>
        <w:t xml:space="preserve"> </w:t>
      </w:r>
      <w:r>
        <w:rPr>
          <w:rFonts w:hint="eastAsia"/>
        </w:rPr>
        <w:t>без</w:t>
      </w:r>
      <w:r>
        <w:t xml:space="preserve"> </w:t>
      </w:r>
      <w:r>
        <w:rPr>
          <w:rFonts w:hint="eastAsia"/>
        </w:rPr>
        <w:t>учета</w:t>
      </w:r>
      <w:r>
        <w:t xml:space="preserve"> </w:t>
      </w:r>
      <w:r>
        <w:rPr>
          <w:rFonts w:hint="eastAsia"/>
        </w:rPr>
        <w:t>селективности</w:t>
      </w:r>
      <w:r>
        <w:t xml:space="preserve"> </w:t>
      </w:r>
      <w:r>
        <w:rPr>
          <w:rFonts w:hint="eastAsia"/>
        </w:rPr>
        <w:t>защиты</w:t>
      </w:r>
    </w:p>
    <w:p w14:paraId="4B2CF7A1" w14:textId="77777777" w:rsidR="000B6782" w:rsidRDefault="000B6782" w:rsidP="000B6782"/>
    <w:p w14:paraId="1724B1E2" w14:textId="77777777" w:rsidR="000B6782" w:rsidRDefault="000B6782" w:rsidP="000B6782">
      <w:r>
        <w:t xml:space="preserve">4.4 </w:t>
      </w:r>
      <w:r>
        <w:rPr>
          <w:rFonts w:hint="eastAsia"/>
        </w:rPr>
        <w:t>Работа</w:t>
      </w:r>
      <w:r>
        <w:t xml:space="preserve"> </w:t>
      </w:r>
      <w:r>
        <w:rPr>
          <w:rFonts w:hint="eastAsia"/>
        </w:rPr>
        <w:t>алгоритма</w:t>
      </w:r>
      <w:r>
        <w:t xml:space="preserve"> </w:t>
      </w:r>
      <w:r>
        <w:rPr>
          <w:rFonts w:hint="eastAsia"/>
        </w:rPr>
        <w:t>адаптивной</w:t>
      </w:r>
      <w:r>
        <w:t xml:space="preserve"> </w:t>
      </w:r>
      <w:r>
        <w:rPr>
          <w:rFonts w:hint="eastAsia"/>
        </w:rPr>
        <w:t>токовой</w:t>
      </w:r>
      <w:r>
        <w:t xml:space="preserve"> </w:t>
      </w:r>
      <w:r>
        <w:rPr>
          <w:rFonts w:hint="eastAsia"/>
        </w:rPr>
        <w:t>защиты</w:t>
      </w:r>
    </w:p>
    <w:p w14:paraId="75C8EF22" w14:textId="77777777" w:rsidR="000B6782" w:rsidRDefault="000B6782" w:rsidP="000B6782"/>
    <w:p w14:paraId="388AE8DB" w14:textId="77777777" w:rsidR="000B6782" w:rsidRDefault="000B6782" w:rsidP="000B6782">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413FCFD" w14:textId="77777777" w:rsidR="000B6782" w:rsidRDefault="000B6782" w:rsidP="000B6782"/>
    <w:p w14:paraId="4DDD512C" w14:textId="77777777" w:rsidR="000B6782" w:rsidRDefault="000B6782" w:rsidP="000B6782">
      <w:r>
        <w:rPr>
          <w:rFonts w:hint="eastAsia"/>
        </w:rPr>
        <w:t>ЗАКЛЮЧЕНИЕ</w:t>
      </w:r>
    </w:p>
    <w:p w14:paraId="3E7FE7F7" w14:textId="77777777" w:rsidR="000B6782" w:rsidRDefault="000B6782" w:rsidP="000B6782"/>
    <w:p w14:paraId="4BF2C68C" w14:textId="77777777" w:rsidR="000B6782" w:rsidRDefault="000B6782" w:rsidP="000B6782">
      <w:r>
        <w:rPr>
          <w:rFonts w:hint="eastAsia"/>
        </w:rPr>
        <w:t>СПИСОК</w:t>
      </w:r>
      <w:r>
        <w:t xml:space="preserve"> </w:t>
      </w:r>
      <w:r>
        <w:rPr>
          <w:rFonts w:hint="eastAsia"/>
        </w:rPr>
        <w:t>ЛИТЕРАТУРЫ</w:t>
      </w:r>
    </w:p>
    <w:p w14:paraId="3BB7BE34" w14:textId="77777777" w:rsidR="000B6782" w:rsidRDefault="000B6782" w:rsidP="000B6782"/>
    <w:p w14:paraId="1308A676" w14:textId="77777777" w:rsidR="000B6782" w:rsidRDefault="000B6782" w:rsidP="000B6782">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исследования</w:t>
      </w:r>
      <w:r>
        <w:t xml:space="preserve"> </w:t>
      </w:r>
      <w:r>
        <w:rPr>
          <w:rFonts w:hint="eastAsia"/>
        </w:rPr>
        <w:t>ложных</w:t>
      </w:r>
      <w:r>
        <w:t xml:space="preserve"> </w:t>
      </w:r>
      <w:r>
        <w:rPr>
          <w:rFonts w:hint="eastAsia"/>
        </w:rPr>
        <w:t>срабатываний</w:t>
      </w:r>
      <w:r>
        <w:t xml:space="preserve"> </w:t>
      </w:r>
      <w:r>
        <w:rPr>
          <w:rFonts w:hint="eastAsia"/>
        </w:rPr>
        <w:t>защиты</w:t>
      </w:r>
    </w:p>
    <w:p w14:paraId="4DE6C0FA" w14:textId="77777777" w:rsidR="000B6782" w:rsidRDefault="000B6782" w:rsidP="000B6782"/>
    <w:p w14:paraId="288614EF" w14:textId="77777777" w:rsidR="000B6782" w:rsidRDefault="000B6782" w:rsidP="000B6782">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программного</w:t>
      </w:r>
      <w:r>
        <w:t xml:space="preserve"> </w:t>
      </w:r>
      <w:r>
        <w:rPr>
          <w:rFonts w:hint="eastAsia"/>
        </w:rPr>
        <w:t>кода</w:t>
      </w:r>
      <w:r>
        <w:t xml:space="preserve"> </w:t>
      </w:r>
      <w:r>
        <w:rPr>
          <w:rFonts w:hint="eastAsia"/>
        </w:rPr>
        <w:t>алгоритма</w:t>
      </w:r>
      <w:r>
        <w:t xml:space="preserve"> </w:t>
      </w:r>
      <w:r>
        <w:rPr>
          <w:rFonts w:hint="eastAsia"/>
        </w:rPr>
        <w:t>для</w:t>
      </w:r>
      <w:r>
        <w:t xml:space="preserve"> </w:t>
      </w:r>
      <w:r>
        <w:rPr>
          <w:rFonts w:hint="eastAsia"/>
        </w:rPr>
        <w:t>определения</w:t>
      </w:r>
      <w:r>
        <w:t xml:space="preserve"> </w:t>
      </w:r>
      <w:r>
        <w:rPr>
          <w:rFonts w:hint="eastAsia"/>
        </w:rPr>
        <w:t>эквивалентного</w:t>
      </w:r>
      <w:r>
        <w:t xml:space="preserve"> </w:t>
      </w:r>
      <w:r>
        <w:rPr>
          <w:rFonts w:hint="eastAsia"/>
        </w:rPr>
        <w:t>сопротивления</w:t>
      </w:r>
      <w:r>
        <w:t xml:space="preserve"> </w:t>
      </w:r>
      <w:r>
        <w:rPr>
          <w:rFonts w:hint="eastAsia"/>
        </w:rPr>
        <w:t>на</w:t>
      </w:r>
      <w:r>
        <w:t xml:space="preserve"> </w:t>
      </w:r>
      <w:r>
        <w:rPr>
          <w:rFonts w:hint="eastAsia"/>
        </w:rPr>
        <w:t>С</w:t>
      </w:r>
      <w:r>
        <w:t>++</w:t>
      </w:r>
    </w:p>
    <w:p w14:paraId="3ADDCDB2" w14:textId="77777777" w:rsidR="000B6782" w:rsidRDefault="000B6782" w:rsidP="000B6782"/>
    <w:p w14:paraId="6A28FA55" w14:textId="77777777" w:rsidR="000B6782" w:rsidRDefault="000B6782" w:rsidP="000B6782">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41187275" w14:textId="77777777" w:rsidR="000B6782" w:rsidRDefault="000B6782" w:rsidP="000B6782"/>
    <w:p w14:paraId="61EBDBB4" w14:textId="77777777" w:rsidR="000B6782" w:rsidRDefault="000B6782" w:rsidP="000B6782">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p w14:paraId="30586321" w14:textId="77777777" w:rsidR="000B6782" w:rsidRDefault="000B6782" w:rsidP="000B6782"/>
    <w:p w14:paraId="16D84AF2" w14:textId="49DFC18E" w:rsidR="000B6782" w:rsidRPr="000B6782" w:rsidRDefault="000B6782" w:rsidP="000B6782">
      <w:r>
        <w:rPr>
          <w:rFonts w:hint="eastAsia"/>
        </w:rPr>
        <w:t>ПРИЛОЖЕНИЕ</w:t>
      </w:r>
      <w:r>
        <w:t xml:space="preserve"> </w:t>
      </w:r>
      <w:r>
        <w:rPr>
          <w:rFonts w:hint="eastAsia"/>
        </w:rPr>
        <w:t>Д</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кандидатской</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производственную</w:t>
      </w:r>
      <w:r>
        <w:t xml:space="preserve"> </w:t>
      </w:r>
      <w:r>
        <w:rPr>
          <w:rFonts w:hint="eastAsia"/>
        </w:rPr>
        <w:t>деятельность</w:t>
      </w:r>
    </w:p>
    <w:sectPr w:rsidR="000B6782" w:rsidRPr="000B6782" w:rsidSect="00AA00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835A" w14:textId="77777777" w:rsidR="00AA0055" w:rsidRDefault="00AA0055">
      <w:pPr>
        <w:spacing w:after="0" w:line="240" w:lineRule="auto"/>
      </w:pPr>
      <w:r>
        <w:separator/>
      </w:r>
    </w:p>
  </w:endnote>
  <w:endnote w:type="continuationSeparator" w:id="0">
    <w:p w14:paraId="199C62D0" w14:textId="77777777" w:rsidR="00AA0055" w:rsidRDefault="00AA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3603" w14:textId="77777777" w:rsidR="00AA0055" w:rsidRDefault="00AA0055"/>
    <w:p w14:paraId="3F8BD593" w14:textId="77777777" w:rsidR="00AA0055" w:rsidRDefault="00AA0055"/>
    <w:p w14:paraId="728D42FD" w14:textId="77777777" w:rsidR="00AA0055" w:rsidRDefault="00AA0055"/>
    <w:p w14:paraId="304FD4E7" w14:textId="77777777" w:rsidR="00AA0055" w:rsidRDefault="00AA0055"/>
    <w:p w14:paraId="01A77877" w14:textId="77777777" w:rsidR="00AA0055" w:rsidRDefault="00AA0055"/>
    <w:p w14:paraId="10C518D8" w14:textId="77777777" w:rsidR="00AA0055" w:rsidRDefault="00AA0055"/>
    <w:p w14:paraId="7456BF01" w14:textId="77777777" w:rsidR="00AA0055" w:rsidRDefault="00AA00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E7C71C" wp14:editId="1DCE7A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58764" w14:textId="77777777" w:rsidR="00AA0055" w:rsidRDefault="00AA0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7C7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158764" w14:textId="77777777" w:rsidR="00AA0055" w:rsidRDefault="00AA0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A78F8" w14:textId="77777777" w:rsidR="00AA0055" w:rsidRDefault="00AA0055"/>
    <w:p w14:paraId="442F9E08" w14:textId="77777777" w:rsidR="00AA0055" w:rsidRDefault="00AA0055"/>
    <w:p w14:paraId="71CE6DDF" w14:textId="77777777" w:rsidR="00AA0055" w:rsidRDefault="00AA00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39A2CC" wp14:editId="5F2731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744C" w14:textId="77777777" w:rsidR="00AA0055" w:rsidRDefault="00AA0055"/>
                          <w:p w14:paraId="490A5F80" w14:textId="77777777" w:rsidR="00AA0055" w:rsidRDefault="00AA0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9A2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D0744C" w14:textId="77777777" w:rsidR="00AA0055" w:rsidRDefault="00AA0055"/>
                    <w:p w14:paraId="490A5F80" w14:textId="77777777" w:rsidR="00AA0055" w:rsidRDefault="00AA0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5A0378" w14:textId="77777777" w:rsidR="00AA0055" w:rsidRDefault="00AA0055"/>
    <w:p w14:paraId="7343C505" w14:textId="77777777" w:rsidR="00AA0055" w:rsidRDefault="00AA0055">
      <w:pPr>
        <w:rPr>
          <w:sz w:val="2"/>
          <w:szCs w:val="2"/>
        </w:rPr>
      </w:pPr>
    </w:p>
    <w:p w14:paraId="09EA3406" w14:textId="77777777" w:rsidR="00AA0055" w:rsidRDefault="00AA0055"/>
    <w:p w14:paraId="78DA9089" w14:textId="77777777" w:rsidR="00AA0055" w:rsidRDefault="00AA0055">
      <w:pPr>
        <w:spacing w:after="0" w:line="240" w:lineRule="auto"/>
      </w:pPr>
    </w:p>
  </w:footnote>
  <w:footnote w:type="continuationSeparator" w:id="0">
    <w:p w14:paraId="6084F384" w14:textId="77777777" w:rsidR="00AA0055" w:rsidRDefault="00AA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55"/>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23916</TotalTime>
  <Pages>4</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3081</cp:revision>
  <cp:lastPrinted>2009-02-06T05:36:00Z</cp:lastPrinted>
  <dcterms:created xsi:type="dcterms:W3CDTF">2024-01-07T13:43:00Z</dcterms:created>
  <dcterms:modified xsi:type="dcterms:W3CDTF">2024-02-16T18:50:00Z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