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76190ECE" w:rsidR="00927C48" w:rsidRPr="00FC56F6" w:rsidRDefault="00FC56F6" w:rsidP="00FC56F6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Наиля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Фахраддин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гызы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Сарханлы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Педагогические проблемы формирования здорового образа жизни младших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школьников.-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философии по педагогике: 58.04.01, Азерб. гос. пед. ун-т. - Баку, 2014.- 200 с.</w:t>
      </w:r>
    </w:p>
    <w:sectPr w:rsidR="00927C48" w:rsidRPr="00FC56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D7C5" w14:textId="77777777" w:rsidR="00FA09A5" w:rsidRDefault="00FA09A5">
      <w:pPr>
        <w:spacing w:after="0" w:line="240" w:lineRule="auto"/>
      </w:pPr>
      <w:r>
        <w:separator/>
      </w:r>
    </w:p>
  </w:endnote>
  <w:endnote w:type="continuationSeparator" w:id="0">
    <w:p w14:paraId="4FFD2451" w14:textId="77777777" w:rsidR="00FA09A5" w:rsidRDefault="00FA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B14A" w14:textId="77777777" w:rsidR="00FA09A5" w:rsidRDefault="00FA09A5">
      <w:pPr>
        <w:spacing w:after="0" w:line="240" w:lineRule="auto"/>
      </w:pPr>
      <w:r>
        <w:separator/>
      </w:r>
    </w:p>
  </w:footnote>
  <w:footnote w:type="continuationSeparator" w:id="0">
    <w:p w14:paraId="06C0C893" w14:textId="77777777" w:rsidR="00FA09A5" w:rsidRDefault="00FA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9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09A5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1915</cp:revision>
  <dcterms:created xsi:type="dcterms:W3CDTF">2024-06-20T08:51:00Z</dcterms:created>
  <dcterms:modified xsi:type="dcterms:W3CDTF">2024-07-04T19:46:00Z</dcterms:modified>
  <cp:category/>
</cp:coreProperties>
</file>