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18C2" w14:textId="77777777" w:rsidR="00A81E23" w:rsidRDefault="00A81E23" w:rsidP="00A81E23">
      <w:r>
        <w:rPr>
          <w:rFonts w:hint="eastAsia"/>
        </w:rPr>
        <w:t>ОГЛАВЛЕНИЕ</w:t>
      </w:r>
      <w:r>
        <w:t xml:space="preserve"> </w:t>
      </w:r>
      <w:r>
        <w:rPr>
          <w:rFonts w:hint="eastAsia"/>
        </w:rPr>
        <w:t>ДИССЕРТАЦИИ</w:t>
      </w:r>
    </w:p>
    <w:p w14:paraId="10A88599" w14:textId="77777777" w:rsidR="00A81E23" w:rsidRDefault="00A81E23" w:rsidP="00A81E23">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Турьева</w:t>
      </w:r>
      <w:r>
        <w:t xml:space="preserve">, </w:t>
      </w:r>
      <w:r>
        <w:rPr>
          <w:rFonts w:hint="eastAsia"/>
        </w:rPr>
        <w:t>Любава</w:t>
      </w:r>
      <w:r>
        <w:t xml:space="preserve"> </w:t>
      </w:r>
      <w:r>
        <w:rPr>
          <w:rFonts w:hint="eastAsia"/>
        </w:rPr>
        <w:t>Владимировна</w:t>
      </w:r>
    </w:p>
    <w:p w14:paraId="2C19FE1F" w14:textId="77777777" w:rsidR="00A81E23" w:rsidRDefault="00A81E23" w:rsidP="00A81E23">
      <w:r>
        <w:rPr>
          <w:rFonts w:hint="eastAsia"/>
        </w:rPr>
        <w:t>ВВЕДЕНИЕ</w:t>
      </w:r>
      <w:r>
        <w:t>.</w:t>
      </w:r>
    </w:p>
    <w:p w14:paraId="7C36C64C" w14:textId="77777777" w:rsidR="00A81E23" w:rsidRDefault="00A81E23" w:rsidP="00A81E23"/>
    <w:p w14:paraId="5C62460C" w14:textId="77777777" w:rsidR="00A81E23" w:rsidRDefault="00A81E23" w:rsidP="00A81E23">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ПРОБЛЕМЕ</w:t>
      </w:r>
      <w:r>
        <w:t xml:space="preserve"> </w:t>
      </w:r>
      <w:r>
        <w:rPr>
          <w:rFonts w:hint="eastAsia"/>
        </w:rPr>
        <w:t>ЖИРОВОГО</w:t>
      </w:r>
      <w:r>
        <w:t xml:space="preserve"> </w:t>
      </w:r>
      <w:r>
        <w:rPr>
          <w:rFonts w:hint="eastAsia"/>
        </w:rPr>
        <w:t>ПЕРЕРОЖДЕНИЯ</w:t>
      </w:r>
      <w:r>
        <w:t xml:space="preserve"> </w:t>
      </w:r>
      <w:r>
        <w:rPr>
          <w:rFonts w:hint="eastAsia"/>
        </w:rPr>
        <w:t>ПЕЧЕНИ</w:t>
      </w:r>
      <w:r>
        <w:t xml:space="preserve"> </w:t>
      </w:r>
      <w:r>
        <w:rPr>
          <w:rFonts w:hint="eastAsia"/>
        </w:rPr>
        <w:t>У</w:t>
      </w:r>
      <w:r>
        <w:t xml:space="preserve"> </w:t>
      </w:r>
      <w:r>
        <w:rPr>
          <w:rFonts w:hint="eastAsia"/>
        </w:rPr>
        <w:t>ЛЮДЕЙ</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АОРТЫ</w:t>
      </w:r>
      <w:r>
        <w:t xml:space="preserve">, </w:t>
      </w:r>
      <w:r>
        <w:rPr>
          <w:rFonts w:hint="eastAsia"/>
        </w:rPr>
        <w:t>КОРОНАРНЫХ</w:t>
      </w:r>
      <w:r>
        <w:t xml:space="preserve"> </w:t>
      </w:r>
      <w:r>
        <w:rPr>
          <w:rFonts w:hint="eastAsia"/>
        </w:rPr>
        <w:t>АРТЕРИЙ</w:t>
      </w:r>
      <w:r>
        <w:t xml:space="preserve"> (</w:t>
      </w:r>
      <w:r>
        <w:rPr>
          <w:rFonts w:hint="eastAsia"/>
        </w:rPr>
        <w:t>обзор</w:t>
      </w:r>
      <w:r>
        <w:t xml:space="preserve"> </w:t>
      </w:r>
      <w:r>
        <w:rPr>
          <w:rFonts w:hint="eastAsia"/>
        </w:rPr>
        <w:t>литературы</w:t>
      </w:r>
      <w:r>
        <w:t>).</w:t>
      </w:r>
    </w:p>
    <w:p w14:paraId="41261EB0" w14:textId="77777777" w:rsidR="00A81E23" w:rsidRDefault="00A81E23" w:rsidP="00A81E23"/>
    <w:p w14:paraId="6E742817" w14:textId="77777777" w:rsidR="00A81E23" w:rsidRDefault="00A81E23" w:rsidP="00A81E23">
      <w:r>
        <w:t xml:space="preserve">1.1. </w:t>
      </w:r>
      <w:r>
        <w:rPr>
          <w:rFonts w:hint="eastAsia"/>
        </w:rPr>
        <w:t>Понятие</w:t>
      </w:r>
      <w:r>
        <w:t xml:space="preserve">, </w:t>
      </w:r>
      <w:r>
        <w:rPr>
          <w:rFonts w:hint="eastAsia"/>
        </w:rPr>
        <w:t>актуальные</w:t>
      </w:r>
      <w:r>
        <w:t xml:space="preserve"> </w:t>
      </w:r>
      <w:r>
        <w:rPr>
          <w:rFonts w:hint="eastAsia"/>
        </w:rPr>
        <w:t>проблемы</w:t>
      </w:r>
      <w:r>
        <w:t xml:space="preserve"> </w:t>
      </w:r>
      <w:r>
        <w:rPr>
          <w:rFonts w:hint="eastAsia"/>
        </w:rPr>
        <w:t>диагностики</w:t>
      </w:r>
      <w:r>
        <w:t xml:space="preserve"> </w:t>
      </w:r>
      <w:r>
        <w:rPr>
          <w:rFonts w:hint="eastAsia"/>
        </w:rPr>
        <w:t>неалкогольной</w:t>
      </w:r>
      <w:r>
        <w:t xml:space="preserve"> </w:t>
      </w:r>
      <w:r>
        <w:rPr>
          <w:rFonts w:hint="eastAsia"/>
        </w:rPr>
        <w:t>жировой</w:t>
      </w:r>
      <w:r>
        <w:t xml:space="preserve"> </w:t>
      </w:r>
      <w:r>
        <w:rPr>
          <w:rFonts w:hint="eastAsia"/>
        </w:rPr>
        <w:t>болезни</w:t>
      </w:r>
      <w:r>
        <w:t xml:space="preserve"> </w:t>
      </w:r>
      <w:r>
        <w:rPr>
          <w:rFonts w:hint="eastAsia"/>
        </w:rPr>
        <w:t>печени</w:t>
      </w:r>
      <w:r>
        <w:t>.</w:t>
      </w:r>
    </w:p>
    <w:p w14:paraId="7932F89B" w14:textId="77777777" w:rsidR="00A81E23" w:rsidRDefault="00A81E23" w:rsidP="00A81E23"/>
    <w:p w14:paraId="3378550F" w14:textId="77777777" w:rsidR="00A81E23" w:rsidRDefault="00A81E23" w:rsidP="00A81E23">
      <w:r>
        <w:t xml:space="preserve">1.2. </w:t>
      </w:r>
      <w:r>
        <w:rPr>
          <w:rFonts w:hint="eastAsia"/>
        </w:rPr>
        <w:t>Определение</w:t>
      </w:r>
      <w:r>
        <w:t xml:space="preserve">, </w:t>
      </w:r>
      <w:r>
        <w:rPr>
          <w:rFonts w:hint="eastAsia"/>
        </w:rPr>
        <w:t>варианты</w:t>
      </w:r>
      <w:r>
        <w:t xml:space="preserve"> </w:t>
      </w:r>
      <w:r>
        <w:rPr>
          <w:rFonts w:hint="eastAsia"/>
        </w:rPr>
        <w:t>клинического</w:t>
      </w:r>
      <w:r>
        <w:t xml:space="preserve"> </w:t>
      </w:r>
      <w:r>
        <w:rPr>
          <w:rFonts w:hint="eastAsia"/>
        </w:rPr>
        <w:t>течения</w:t>
      </w:r>
      <w:r>
        <w:t xml:space="preserve">,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диагностика</w:t>
      </w:r>
      <w:r>
        <w:t xml:space="preserve"> </w:t>
      </w:r>
      <w:r>
        <w:rPr>
          <w:rFonts w:hint="eastAsia"/>
        </w:rPr>
        <w:t>атеросклеротического</w:t>
      </w:r>
      <w:r>
        <w:t xml:space="preserve"> </w:t>
      </w:r>
      <w:r>
        <w:rPr>
          <w:rFonts w:hint="eastAsia"/>
        </w:rPr>
        <w:t>поражения</w:t>
      </w:r>
      <w:r>
        <w:t xml:space="preserve"> </w:t>
      </w:r>
      <w:r>
        <w:rPr>
          <w:rFonts w:hint="eastAsia"/>
        </w:rPr>
        <w:t>сосудов</w:t>
      </w:r>
      <w:r>
        <w:t>.</w:t>
      </w:r>
    </w:p>
    <w:p w14:paraId="2A63F8F1" w14:textId="77777777" w:rsidR="00A81E23" w:rsidRDefault="00A81E23" w:rsidP="00A81E23"/>
    <w:p w14:paraId="5851FCE2" w14:textId="77777777" w:rsidR="00A81E23" w:rsidRDefault="00A81E23" w:rsidP="00A81E23">
      <w:r>
        <w:t xml:space="preserve">1.3. </w:t>
      </w:r>
      <w:r>
        <w:rPr>
          <w:rFonts w:hint="eastAsia"/>
        </w:rPr>
        <w:t>Связь</w:t>
      </w:r>
      <w:r>
        <w:t xml:space="preserve"> </w:t>
      </w:r>
      <w:r>
        <w:rPr>
          <w:rFonts w:hint="eastAsia"/>
        </w:rPr>
        <w:t>жирового</w:t>
      </w:r>
      <w:r>
        <w:t xml:space="preserve"> </w:t>
      </w:r>
      <w:r>
        <w:rPr>
          <w:rFonts w:hint="eastAsia"/>
        </w:rPr>
        <w:t>перерождения</w:t>
      </w:r>
      <w:r>
        <w:t xml:space="preserve"> </w:t>
      </w:r>
      <w:r>
        <w:rPr>
          <w:rFonts w:hint="eastAsia"/>
        </w:rPr>
        <w:t>печени</w:t>
      </w:r>
      <w:r>
        <w:t xml:space="preserve"> </w:t>
      </w:r>
      <w:r>
        <w:rPr>
          <w:rFonts w:hint="eastAsia"/>
        </w:rPr>
        <w:t>с</w:t>
      </w:r>
      <w:r>
        <w:t xml:space="preserve"> </w:t>
      </w:r>
      <w:r>
        <w:rPr>
          <w:rFonts w:hint="eastAsia"/>
        </w:rPr>
        <w:t>развитием</w:t>
      </w:r>
      <w:r>
        <w:t xml:space="preserve"> </w:t>
      </w:r>
      <w:r>
        <w:rPr>
          <w:rFonts w:hint="eastAsia"/>
        </w:rPr>
        <w:t>атеросклеротического</w:t>
      </w:r>
      <w:r>
        <w:t xml:space="preserve"> </w:t>
      </w:r>
      <w:r>
        <w:rPr>
          <w:rFonts w:hint="eastAsia"/>
        </w:rPr>
        <w:t>процесса</w:t>
      </w:r>
      <w:r>
        <w:t xml:space="preserve"> </w:t>
      </w:r>
      <w:r>
        <w:rPr>
          <w:rFonts w:hint="eastAsia"/>
        </w:rPr>
        <w:t>в</w:t>
      </w:r>
      <w:r>
        <w:t xml:space="preserve"> </w:t>
      </w:r>
      <w:r>
        <w:rPr>
          <w:rFonts w:hint="eastAsia"/>
        </w:rPr>
        <w:t>коронарных</w:t>
      </w:r>
      <w:r>
        <w:t xml:space="preserve"> </w:t>
      </w:r>
      <w:r>
        <w:rPr>
          <w:rFonts w:hint="eastAsia"/>
        </w:rPr>
        <w:t>артериях</w:t>
      </w:r>
      <w:r>
        <w:t xml:space="preserve"> </w:t>
      </w:r>
      <w:r>
        <w:rPr>
          <w:rFonts w:hint="eastAsia"/>
        </w:rPr>
        <w:t>и</w:t>
      </w:r>
      <w:r>
        <w:t xml:space="preserve"> </w:t>
      </w:r>
      <w:r>
        <w:rPr>
          <w:rFonts w:hint="eastAsia"/>
        </w:rPr>
        <w:t>аорте</w:t>
      </w:r>
      <w:r>
        <w:t>.</w:t>
      </w:r>
    </w:p>
    <w:p w14:paraId="5C5F40F1" w14:textId="77777777" w:rsidR="00A81E23" w:rsidRDefault="00A81E23" w:rsidP="00A81E23"/>
    <w:p w14:paraId="4D4B4B65" w14:textId="77777777" w:rsidR="00A81E23" w:rsidRDefault="00A81E23" w:rsidP="00A81E23">
      <w:r>
        <w:t xml:space="preserve">1.3.1. </w:t>
      </w:r>
      <w:r>
        <w:rPr>
          <w:rFonts w:hint="eastAsia"/>
        </w:rPr>
        <w:t>Влияние</w:t>
      </w:r>
      <w:r>
        <w:t xml:space="preserve"> </w:t>
      </w:r>
      <w:r>
        <w:rPr>
          <w:rFonts w:hint="eastAsia"/>
        </w:rPr>
        <w:t>возраста</w:t>
      </w:r>
      <w:r>
        <w:t xml:space="preserve">, </w:t>
      </w:r>
      <w:r>
        <w:rPr>
          <w:rFonts w:hint="eastAsia"/>
        </w:rPr>
        <w:t>пола</w:t>
      </w:r>
      <w:r>
        <w:t xml:space="preserve">, </w:t>
      </w:r>
      <w:r>
        <w:rPr>
          <w:rFonts w:hint="eastAsia"/>
        </w:rPr>
        <w:t>дислипидемии</w:t>
      </w:r>
      <w:r>
        <w:t xml:space="preserve"> </w:t>
      </w:r>
      <w:r>
        <w:rPr>
          <w:rFonts w:hint="eastAsia"/>
        </w:rPr>
        <w:t>на</w:t>
      </w:r>
      <w:r>
        <w:t xml:space="preserve"> </w:t>
      </w:r>
      <w:r>
        <w:rPr>
          <w:rFonts w:hint="eastAsia"/>
        </w:rPr>
        <w:t>развитие</w:t>
      </w:r>
      <w:r>
        <w:t xml:space="preserve"> </w:t>
      </w:r>
      <w:r>
        <w:rPr>
          <w:rFonts w:hint="eastAsia"/>
        </w:rPr>
        <w:t>жирового</w:t>
      </w:r>
      <w:r>
        <w:t xml:space="preserve"> </w:t>
      </w:r>
      <w:r>
        <w:rPr>
          <w:rFonts w:hint="eastAsia"/>
        </w:rPr>
        <w:t>перерождения</w:t>
      </w:r>
      <w:r>
        <w:t xml:space="preserve"> </w:t>
      </w:r>
      <w:r>
        <w:rPr>
          <w:rFonts w:hint="eastAsia"/>
        </w:rPr>
        <w:t>печени</w:t>
      </w:r>
      <w:r>
        <w:t xml:space="preserve"> </w:t>
      </w:r>
      <w:r>
        <w:rPr>
          <w:rFonts w:hint="eastAsia"/>
        </w:rPr>
        <w:t>и</w:t>
      </w:r>
      <w:r>
        <w:t xml:space="preserve"> </w:t>
      </w:r>
      <w:r>
        <w:rPr>
          <w:rFonts w:hint="eastAsia"/>
        </w:rPr>
        <w:t>атеросклероза</w:t>
      </w:r>
      <w:r>
        <w:t>.</w:t>
      </w:r>
    </w:p>
    <w:p w14:paraId="5C984678" w14:textId="77777777" w:rsidR="00A81E23" w:rsidRDefault="00A81E23" w:rsidP="00A81E23"/>
    <w:p w14:paraId="58D44F32" w14:textId="77777777" w:rsidR="00A81E23" w:rsidRDefault="00A81E23" w:rsidP="00A81E23">
      <w:r>
        <w:t xml:space="preserve">1.3.2. </w:t>
      </w:r>
      <w:r>
        <w:rPr>
          <w:rFonts w:hint="eastAsia"/>
        </w:rPr>
        <w:t>Связь</w:t>
      </w:r>
      <w:r>
        <w:t xml:space="preserve"> </w:t>
      </w:r>
      <w:r>
        <w:rPr>
          <w:rFonts w:hint="eastAsia"/>
        </w:rPr>
        <w:t>повышенного</w:t>
      </w:r>
      <w:r>
        <w:t xml:space="preserve"> </w:t>
      </w:r>
      <w:r>
        <w:rPr>
          <w:rFonts w:hint="eastAsia"/>
        </w:rPr>
        <w:t>уровня</w:t>
      </w:r>
      <w:r>
        <w:t xml:space="preserve"> </w:t>
      </w:r>
      <w:r>
        <w:rPr>
          <w:rFonts w:hint="eastAsia"/>
        </w:rPr>
        <w:t>мочевой</w:t>
      </w:r>
      <w:r>
        <w:t xml:space="preserve"> </w:t>
      </w:r>
      <w:r>
        <w:rPr>
          <w:rFonts w:hint="eastAsia"/>
        </w:rPr>
        <w:t>кислоты</w:t>
      </w:r>
      <w:r>
        <w:t xml:space="preserve"> </w:t>
      </w:r>
      <w:r>
        <w:rPr>
          <w:rFonts w:hint="eastAsia"/>
        </w:rPr>
        <w:t>с</w:t>
      </w:r>
      <w:r>
        <w:t xml:space="preserve"> </w:t>
      </w:r>
      <w:r>
        <w:rPr>
          <w:rFonts w:hint="eastAsia"/>
        </w:rPr>
        <w:t>развитием</w:t>
      </w:r>
      <w:r>
        <w:t xml:space="preserve"> </w:t>
      </w:r>
      <w:r>
        <w:rPr>
          <w:rFonts w:hint="eastAsia"/>
        </w:rPr>
        <w:t>жирового</w:t>
      </w:r>
      <w:r>
        <w:t xml:space="preserve"> </w:t>
      </w:r>
      <w:r>
        <w:rPr>
          <w:rFonts w:hint="eastAsia"/>
        </w:rPr>
        <w:t>перерождения</w:t>
      </w:r>
      <w:r>
        <w:t xml:space="preserve"> </w:t>
      </w:r>
      <w:r>
        <w:rPr>
          <w:rFonts w:hint="eastAsia"/>
        </w:rPr>
        <w:t>печени</w:t>
      </w:r>
      <w:r>
        <w:t xml:space="preserve"> </w:t>
      </w:r>
      <w:r>
        <w:rPr>
          <w:rFonts w:hint="eastAsia"/>
        </w:rPr>
        <w:t>и</w:t>
      </w:r>
      <w:r>
        <w:t xml:space="preserve"> </w:t>
      </w:r>
      <w:r>
        <w:rPr>
          <w:rFonts w:hint="eastAsia"/>
        </w:rPr>
        <w:t>атеросклероза</w:t>
      </w:r>
      <w:r>
        <w:t>.</w:t>
      </w:r>
    </w:p>
    <w:p w14:paraId="63EF16B1" w14:textId="77777777" w:rsidR="00A81E23" w:rsidRDefault="00A81E23" w:rsidP="00A81E23"/>
    <w:p w14:paraId="664662DC" w14:textId="77777777" w:rsidR="00A81E23" w:rsidRDefault="00A81E23" w:rsidP="00A81E23">
      <w:r>
        <w:t xml:space="preserve">1.3.3. </w:t>
      </w:r>
      <w:r>
        <w:rPr>
          <w:rFonts w:hint="eastAsia"/>
        </w:rPr>
        <w:t>Роль</w:t>
      </w:r>
      <w:r>
        <w:t xml:space="preserve"> </w:t>
      </w:r>
      <w:r>
        <w:rPr>
          <w:rFonts w:hint="eastAsia"/>
        </w:rPr>
        <w:t>дисфункции</w:t>
      </w:r>
      <w:r>
        <w:t xml:space="preserve"> </w:t>
      </w:r>
      <w:r>
        <w:rPr>
          <w:rFonts w:hint="eastAsia"/>
        </w:rPr>
        <w:t>эндотелия</w:t>
      </w:r>
      <w:r>
        <w:t xml:space="preserve"> </w:t>
      </w:r>
      <w:r>
        <w:rPr>
          <w:rFonts w:hint="eastAsia"/>
        </w:rPr>
        <w:t>в</w:t>
      </w:r>
      <w:r>
        <w:t xml:space="preserve"> </w:t>
      </w:r>
      <w:r>
        <w:rPr>
          <w:rFonts w:hint="eastAsia"/>
        </w:rPr>
        <w:t>патогенезе</w:t>
      </w:r>
      <w:r>
        <w:t xml:space="preserve"> </w:t>
      </w:r>
      <w:r>
        <w:rPr>
          <w:rFonts w:hint="eastAsia"/>
        </w:rPr>
        <w:t>жирового</w:t>
      </w:r>
      <w:r>
        <w:t xml:space="preserve"> </w:t>
      </w:r>
      <w:r>
        <w:rPr>
          <w:rFonts w:hint="eastAsia"/>
        </w:rPr>
        <w:t>перерождения</w:t>
      </w:r>
      <w:r>
        <w:t xml:space="preserve"> </w:t>
      </w:r>
      <w:r>
        <w:rPr>
          <w:rFonts w:hint="eastAsia"/>
        </w:rPr>
        <w:t>печени</w:t>
      </w:r>
      <w:r>
        <w:t xml:space="preserve"> </w:t>
      </w:r>
      <w:r>
        <w:rPr>
          <w:rFonts w:hint="eastAsia"/>
        </w:rPr>
        <w:t>и</w:t>
      </w:r>
      <w:r>
        <w:t xml:space="preserve"> </w:t>
      </w:r>
      <w:r>
        <w:rPr>
          <w:rFonts w:hint="eastAsia"/>
        </w:rPr>
        <w:t>развитии</w:t>
      </w:r>
      <w:r>
        <w:t xml:space="preserve"> </w:t>
      </w:r>
      <w:r>
        <w:rPr>
          <w:rFonts w:hint="eastAsia"/>
        </w:rPr>
        <w:t>атеросклероза</w:t>
      </w:r>
      <w:r>
        <w:t>.</w:t>
      </w:r>
    </w:p>
    <w:p w14:paraId="354B749A" w14:textId="77777777" w:rsidR="00A81E23" w:rsidRDefault="00A81E23" w:rsidP="00A81E23"/>
    <w:p w14:paraId="2AC51A41" w14:textId="77777777" w:rsidR="00A81E23" w:rsidRDefault="00A81E23" w:rsidP="00A81E23">
      <w:r>
        <w:t xml:space="preserve">1.4. </w:t>
      </w:r>
      <w:r>
        <w:rPr>
          <w:rFonts w:hint="eastAsia"/>
        </w:rPr>
        <w:t>Генетические</w:t>
      </w:r>
      <w:r>
        <w:t xml:space="preserve"> </w:t>
      </w:r>
      <w:r>
        <w:rPr>
          <w:rFonts w:hint="eastAsia"/>
        </w:rPr>
        <w:t>маркеры</w:t>
      </w:r>
      <w:r>
        <w:t xml:space="preserve"> </w:t>
      </w:r>
      <w:r>
        <w:rPr>
          <w:rFonts w:hint="eastAsia"/>
        </w:rPr>
        <w:t>как</w:t>
      </w:r>
      <w:r>
        <w:t xml:space="preserve"> </w:t>
      </w:r>
      <w:r>
        <w:rPr>
          <w:rFonts w:hint="eastAsia"/>
        </w:rPr>
        <w:t>индикаторы</w:t>
      </w:r>
      <w:r>
        <w:t xml:space="preserve"> </w:t>
      </w:r>
      <w:r>
        <w:rPr>
          <w:rFonts w:hint="eastAsia"/>
        </w:rPr>
        <w:t>наследственной</w:t>
      </w:r>
      <w:r>
        <w:t xml:space="preserve"> </w:t>
      </w:r>
      <w:r>
        <w:rPr>
          <w:rFonts w:hint="eastAsia"/>
        </w:rPr>
        <w:t>предрасположенности</w:t>
      </w:r>
      <w:r>
        <w:t xml:space="preserve"> </w:t>
      </w:r>
      <w:r>
        <w:rPr>
          <w:rFonts w:hint="eastAsia"/>
        </w:rPr>
        <w:t>к</w:t>
      </w:r>
      <w:r>
        <w:t xml:space="preserve"> </w:t>
      </w:r>
      <w:r>
        <w:rPr>
          <w:rFonts w:hint="eastAsia"/>
        </w:rPr>
        <w:t>развитию</w:t>
      </w:r>
      <w:r>
        <w:t xml:space="preserve"> </w:t>
      </w:r>
      <w:r>
        <w:rPr>
          <w:rFonts w:hint="eastAsia"/>
        </w:rPr>
        <w:t>жирового</w:t>
      </w:r>
      <w:r>
        <w:t xml:space="preserve"> </w:t>
      </w:r>
      <w:r>
        <w:rPr>
          <w:rFonts w:hint="eastAsia"/>
        </w:rPr>
        <w:t>перерождения</w:t>
      </w:r>
      <w:r>
        <w:t xml:space="preserve"> </w:t>
      </w:r>
      <w:r>
        <w:rPr>
          <w:rFonts w:hint="eastAsia"/>
        </w:rPr>
        <w:t>печени</w:t>
      </w:r>
      <w:r>
        <w:t xml:space="preserve"> </w:t>
      </w:r>
      <w:r>
        <w:rPr>
          <w:rFonts w:hint="eastAsia"/>
        </w:rPr>
        <w:t>и</w:t>
      </w:r>
      <w:r>
        <w:t xml:space="preserve"> </w:t>
      </w:r>
      <w:r>
        <w:rPr>
          <w:rFonts w:hint="eastAsia"/>
        </w:rPr>
        <w:t>атеросклероза</w:t>
      </w:r>
      <w:r>
        <w:t>.</w:t>
      </w:r>
    </w:p>
    <w:p w14:paraId="668CEF13" w14:textId="77777777" w:rsidR="00A81E23" w:rsidRDefault="00A81E23" w:rsidP="00A81E23"/>
    <w:p w14:paraId="47BCA656" w14:textId="77777777" w:rsidR="00A81E23" w:rsidRDefault="00A81E23" w:rsidP="00A81E23">
      <w:r>
        <w:t>1.4.1 .</w:t>
      </w:r>
      <w:r>
        <w:rPr>
          <w:rFonts w:hint="eastAsia"/>
        </w:rPr>
        <w:t>Гены</w:t>
      </w:r>
      <w:r>
        <w:t xml:space="preserve"> </w:t>
      </w:r>
      <w:r>
        <w:rPr>
          <w:rFonts w:hint="eastAsia"/>
        </w:rPr>
        <w:t>метаболизма</w:t>
      </w:r>
      <w:r>
        <w:t xml:space="preserve"> </w:t>
      </w:r>
      <w:r>
        <w:rPr>
          <w:rFonts w:hint="eastAsia"/>
        </w:rPr>
        <w:t>липидов</w:t>
      </w:r>
      <w:r>
        <w:t>.</w:t>
      </w:r>
    </w:p>
    <w:p w14:paraId="2B460371" w14:textId="77777777" w:rsidR="00A81E23" w:rsidRDefault="00A81E23" w:rsidP="00A81E23"/>
    <w:p w14:paraId="37FEC37E" w14:textId="77777777" w:rsidR="00A81E23" w:rsidRDefault="00A81E23" w:rsidP="00A81E23">
      <w:r>
        <w:t>1.4.2.</w:t>
      </w:r>
      <w:r>
        <w:rPr>
          <w:rFonts w:hint="eastAsia"/>
        </w:rPr>
        <w:t>Гены</w:t>
      </w:r>
      <w:r>
        <w:t xml:space="preserve">, </w:t>
      </w:r>
      <w:r>
        <w:rPr>
          <w:rFonts w:hint="eastAsia"/>
        </w:rPr>
        <w:t>контролирующие</w:t>
      </w:r>
      <w:r>
        <w:t xml:space="preserve"> </w:t>
      </w:r>
      <w:r>
        <w:rPr>
          <w:rFonts w:hint="eastAsia"/>
        </w:rPr>
        <w:t>функции</w:t>
      </w:r>
      <w:r>
        <w:t xml:space="preserve"> </w:t>
      </w:r>
      <w:r>
        <w:rPr>
          <w:rFonts w:hint="eastAsia"/>
        </w:rPr>
        <w:t>эндотелия</w:t>
      </w:r>
      <w:r>
        <w:t>.</w:t>
      </w:r>
    </w:p>
    <w:p w14:paraId="439E9084" w14:textId="77777777" w:rsidR="00A81E23" w:rsidRDefault="00A81E23" w:rsidP="00A81E23"/>
    <w:p w14:paraId="351AE654" w14:textId="77777777" w:rsidR="00A81E23" w:rsidRDefault="00A81E23" w:rsidP="00A81E23">
      <w:r>
        <w:t xml:space="preserve">1.4.3. </w:t>
      </w:r>
      <w:r>
        <w:rPr>
          <w:rFonts w:hint="eastAsia"/>
        </w:rPr>
        <w:t>Гены</w:t>
      </w:r>
      <w:r>
        <w:t xml:space="preserve"> </w:t>
      </w:r>
      <w:r>
        <w:rPr>
          <w:rFonts w:hint="eastAsia"/>
        </w:rPr>
        <w:t>метаболизма</w:t>
      </w:r>
      <w:r>
        <w:t xml:space="preserve"> </w:t>
      </w:r>
      <w:r>
        <w:rPr>
          <w:rFonts w:hint="eastAsia"/>
        </w:rPr>
        <w:t>углеводов</w:t>
      </w:r>
      <w:r>
        <w:t>.</w:t>
      </w:r>
    </w:p>
    <w:p w14:paraId="6402FE34" w14:textId="77777777" w:rsidR="00A81E23" w:rsidRDefault="00A81E23" w:rsidP="00A81E23"/>
    <w:p w14:paraId="61DEFAFD" w14:textId="77777777" w:rsidR="00A81E23" w:rsidRDefault="00A81E23" w:rsidP="00A81E2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24F9D8B" w14:textId="77777777" w:rsidR="00A81E23" w:rsidRDefault="00A81E23" w:rsidP="00A81E23"/>
    <w:p w14:paraId="035BAAFA" w14:textId="77777777" w:rsidR="00A81E23" w:rsidRDefault="00A81E23" w:rsidP="00A81E23">
      <w:r>
        <w:t xml:space="preserve">2.1.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дизайн</w:t>
      </w:r>
      <w:r>
        <w:t xml:space="preserve"> </w:t>
      </w:r>
      <w:r>
        <w:rPr>
          <w:rFonts w:hint="eastAsia"/>
        </w:rPr>
        <w:t>исследования</w:t>
      </w:r>
      <w:r>
        <w:t>.</w:t>
      </w:r>
    </w:p>
    <w:p w14:paraId="6EBAE540" w14:textId="77777777" w:rsidR="00A81E23" w:rsidRDefault="00A81E23" w:rsidP="00A81E23"/>
    <w:p w14:paraId="12F9BD71" w14:textId="77777777" w:rsidR="00A81E23" w:rsidRDefault="00A81E23" w:rsidP="00A81E23">
      <w:r>
        <w:t xml:space="preserve">2.2. </w:t>
      </w:r>
      <w:r>
        <w:rPr>
          <w:rFonts w:hint="eastAsia"/>
        </w:rPr>
        <w:t>Методы</w:t>
      </w:r>
      <w:r>
        <w:t xml:space="preserve"> </w:t>
      </w:r>
      <w:r>
        <w:rPr>
          <w:rFonts w:hint="eastAsia"/>
        </w:rPr>
        <w:t>исследования</w:t>
      </w:r>
      <w:r>
        <w:t>.</w:t>
      </w:r>
    </w:p>
    <w:p w14:paraId="11E54ED4" w14:textId="77777777" w:rsidR="00A81E23" w:rsidRDefault="00A81E23" w:rsidP="00A81E23"/>
    <w:p w14:paraId="250DC607" w14:textId="77777777" w:rsidR="00A81E23" w:rsidRDefault="00A81E23" w:rsidP="00A81E23">
      <w:r>
        <w:t xml:space="preserve">2.2.1. </w:t>
      </w:r>
      <w:r>
        <w:rPr>
          <w:rFonts w:hint="eastAsia"/>
        </w:rPr>
        <w:t>Общеклинические</w:t>
      </w:r>
      <w:r>
        <w:t xml:space="preserve"> </w:t>
      </w:r>
      <w:r>
        <w:rPr>
          <w:rFonts w:hint="eastAsia"/>
        </w:rPr>
        <w:t>методы</w:t>
      </w:r>
      <w:r>
        <w:t xml:space="preserve"> </w:t>
      </w:r>
      <w:r>
        <w:rPr>
          <w:rFonts w:hint="eastAsia"/>
        </w:rPr>
        <w:t>исследования</w:t>
      </w:r>
      <w:r>
        <w:t>.</w:t>
      </w:r>
    </w:p>
    <w:p w14:paraId="1C72B810" w14:textId="77777777" w:rsidR="00A81E23" w:rsidRDefault="00A81E23" w:rsidP="00A81E23"/>
    <w:p w14:paraId="780BF628" w14:textId="77777777" w:rsidR="00A81E23" w:rsidRDefault="00A81E23" w:rsidP="00A81E23">
      <w:r>
        <w:t xml:space="preserve">2.2.2. </w:t>
      </w:r>
      <w:r>
        <w:rPr>
          <w:rFonts w:hint="eastAsia"/>
        </w:rPr>
        <w:t>Ультразвуковое</w:t>
      </w:r>
      <w:r>
        <w:t xml:space="preserve"> </w:t>
      </w:r>
      <w:r>
        <w:rPr>
          <w:rFonts w:hint="eastAsia"/>
        </w:rPr>
        <w:t>исследование</w:t>
      </w:r>
      <w:r>
        <w:t xml:space="preserve"> </w:t>
      </w:r>
      <w:r>
        <w:rPr>
          <w:rFonts w:hint="eastAsia"/>
        </w:rPr>
        <w:t>печени</w:t>
      </w:r>
      <w:r>
        <w:t>.</w:t>
      </w:r>
    </w:p>
    <w:p w14:paraId="7DEF4D25" w14:textId="77777777" w:rsidR="00A81E23" w:rsidRDefault="00A81E23" w:rsidP="00A81E23"/>
    <w:p w14:paraId="606F84F1" w14:textId="77777777" w:rsidR="00A81E23" w:rsidRDefault="00A81E23" w:rsidP="00A81E23">
      <w:r>
        <w:t xml:space="preserve">2.2.3. </w:t>
      </w:r>
      <w:r>
        <w:rPr>
          <w:rFonts w:hint="eastAsia"/>
        </w:rPr>
        <w:t>Коронароангиография</w:t>
      </w:r>
      <w:r>
        <w:t>.</w:t>
      </w:r>
    </w:p>
    <w:p w14:paraId="314BFF2C" w14:textId="77777777" w:rsidR="00A81E23" w:rsidRDefault="00A81E23" w:rsidP="00A81E23"/>
    <w:p w14:paraId="4B890ADC" w14:textId="77777777" w:rsidR="00A81E23" w:rsidRDefault="00A81E23" w:rsidP="00A81E23">
      <w:r>
        <w:t xml:space="preserve">2.2.4. </w:t>
      </w:r>
      <w:r>
        <w:rPr>
          <w:rFonts w:hint="eastAsia"/>
        </w:rPr>
        <w:t>Генетические</w:t>
      </w:r>
      <w:r>
        <w:t xml:space="preserve"> </w:t>
      </w:r>
      <w:r>
        <w:rPr>
          <w:rFonts w:hint="eastAsia"/>
        </w:rPr>
        <w:t>исследования</w:t>
      </w:r>
      <w:r>
        <w:t xml:space="preserve"> </w:t>
      </w:r>
      <w:r>
        <w:rPr>
          <w:rFonts w:hint="eastAsia"/>
        </w:rPr>
        <w:t>сыворотки</w:t>
      </w:r>
      <w:r>
        <w:t xml:space="preserve"> </w:t>
      </w:r>
      <w:r>
        <w:rPr>
          <w:rFonts w:hint="eastAsia"/>
        </w:rPr>
        <w:t>крови</w:t>
      </w:r>
      <w:r>
        <w:t>.</w:t>
      </w:r>
    </w:p>
    <w:p w14:paraId="63726586" w14:textId="77777777" w:rsidR="00A81E23" w:rsidRDefault="00A81E23" w:rsidP="00A81E23"/>
    <w:p w14:paraId="36ADAA16" w14:textId="77777777" w:rsidR="00A81E23" w:rsidRDefault="00A81E23" w:rsidP="00A81E23">
      <w:r>
        <w:t xml:space="preserve">2.2.5. </w:t>
      </w:r>
      <w:r>
        <w:rPr>
          <w:rFonts w:hint="eastAsia"/>
        </w:rPr>
        <w:t>Морфологические</w:t>
      </w:r>
      <w:r>
        <w:t xml:space="preserve"> </w:t>
      </w:r>
      <w:r>
        <w:rPr>
          <w:rFonts w:hint="eastAsia"/>
        </w:rPr>
        <w:t>методы</w:t>
      </w:r>
      <w:r>
        <w:t>.</w:t>
      </w:r>
    </w:p>
    <w:p w14:paraId="3F62D0C1" w14:textId="77777777" w:rsidR="00A81E23" w:rsidRDefault="00A81E23" w:rsidP="00A81E23"/>
    <w:p w14:paraId="4CEF4FE2" w14:textId="77777777" w:rsidR="00A81E23" w:rsidRDefault="00A81E23" w:rsidP="00A81E23">
      <w:r>
        <w:t xml:space="preserve">2.3.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r>
        <w:t>.</w:t>
      </w:r>
    </w:p>
    <w:p w14:paraId="13D86DCA" w14:textId="77777777" w:rsidR="00A81E23" w:rsidRDefault="00A81E23" w:rsidP="00A81E23"/>
    <w:p w14:paraId="70F8AC4E" w14:textId="77777777" w:rsidR="00A81E23" w:rsidRDefault="00A81E23" w:rsidP="00A81E23">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0EF728F2" w14:textId="77777777" w:rsidR="00A81E23" w:rsidRDefault="00A81E23" w:rsidP="00A81E23"/>
    <w:p w14:paraId="3AEA8216" w14:textId="77777777" w:rsidR="00A81E23" w:rsidRDefault="00A81E23" w:rsidP="00A81E23">
      <w:r>
        <w:t xml:space="preserve">3.1. </w:t>
      </w:r>
      <w:r>
        <w:rPr>
          <w:rFonts w:hint="eastAsia"/>
        </w:rPr>
        <w:t>Клинико</w:t>
      </w:r>
      <w:r>
        <w:t>-</w:t>
      </w:r>
      <w:r>
        <w:rPr>
          <w:rFonts w:hint="eastAsia"/>
        </w:rPr>
        <w:t>биохимическая</w:t>
      </w:r>
      <w:r>
        <w:t xml:space="preserve"> </w:t>
      </w:r>
      <w:r>
        <w:rPr>
          <w:rFonts w:hint="eastAsia"/>
        </w:rPr>
        <w:t>характеристика</w:t>
      </w:r>
      <w:r>
        <w:t xml:space="preserve"> </w:t>
      </w:r>
      <w:r>
        <w:rPr>
          <w:rFonts w:hint="eastAsia"/>
        </w:rPr>
        <w:t>больных</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коронарных</w:t>
      </w:r>
      <w:r>
        <w:t xml:space="preserve"> </w:t>
      </w:r>
      <w:r>
        <w:rPr>
          <w:rFonts w:hint="eastAsia"/>
        </w:rPr>
        <w:t>артерий</w:t>
      </w:r>
      <w:r>
        <w:t xml:space="preserve">, </w:t>
      </w:r>
      <w:r>
        <w:rPr>
          <w:rFonts w:hint="eastAsia"/>
        </w:rPr>
        <w:t>аорты</w:t>
      </w:r>
      <w:r>
        <w:t>.</w:t>
      </w:r>
    </w:p>
    <w:p w14:paraId="518D6C58" w14:textId="77777777" w:rsidR="00A81E23" w:rsidRDefault="00A81E23" w:rsidP="00A81E23"/>
    <w:p w14:paraId="39824A74" w14:textId="77777777" w:rsidR="00A81E23" w:rsidRDefault="00A81E23" w:rsidP="00A81E23">
      <w:r>
        <w:t xml:space="preserve">3.2. </w:t>
      </w:r>
      <w:r>
        <w:rPr>
          <w:rFonts w:hint="eastAsia"/>
        </w:rPr>
        <w:t>Частота</w:t>
      </w:r>
      <w:r>
        <w:t xml:space="preserve"> </w:t>
      </w:r>
      <w:r>
        <w:rPr>
          <w:rFonts w:hint="eastAsia"/>
        </w:rPr>
        <w:t>жирового</w:t>
      </w:r>
      <w:r>
        <w:t xml:space="preserve"> </w:t>
      </w:r>
      <w:r>
        <w:rPr>
          <w:rFonts w:hint="eastAsia"/>
        </w:rPr>
        <w:t>перерождения</w:t>
      </w:r>
      <w:r>
        <w:t xml:space="preserve"> </w:t>
      </w:r>
      <w:r>
        <w:rPr>
          <w:rFonts w:hint="eastAsia"/>
        </w:rPr>
        <w:t>печени</w:t>
      </w:r>
      <w:r>
        <w:t xml:space="preserve"> </w:t>
      </w:r>
      <w:r>
        <w:rPr>
          <w:rFonts w:hint="eastAsia"/>
        </w:rPr>
        <w:t>различной</w:t>
      </w:r>
      <w:r>
        <w:t xml:space="preserve"> </w:t>
      </w:r>
      <w:r>
        <w:rPr>
          <w:rFonts w:hint="eastAsia"/>
        </w:rPr>
        <w:t>степени</w:t>
      </w:r>
      <w:r>
        <w:t xml:space="preserve"> </w:t>
      </w:r>
      <w:r>
        <w:rPr>
          <w:rFonts w:hint="eastAsia"/>
        </w:rPr>
        <w:t>выраженности</w:t>
      </w:r>
      <w:r>
        <w:t xml:space="preserve"> </w:t>
      </w:r>
      <w:r>
        <w:rPr>
          <w:rFonts w:hint="eastAsia"/>
        </w:rPr>
        <w:t>у</w:t>
      </w:r>
      <w:r>
        <w:t xml:space="preserve"> </w:t>
      </w:r>
      <w:r>
        <w:rPr>
          <w:rFonts w:hint="eastAsia"/>
        </w:rPr>
        <w:t>людей</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коронарных</w:t>
      </w:r>
      <w:r>
        <w:t xml:space="preserve"> </w:t>
      </w:r>
      <w:r>
        <w:rPr>
          <w:rFonts w:hint="eastAsia"/>
        </w:rPr>
        <w:t>артерий</w:t>
      </w:r>
      <w:r>
        <w:t xml:space="preserve">, </w:t>
      </w:r>
      <w:r>
        <w:rPr>
          <w:rFonts w:hint="eastAsia"/>
        </w:rPr>
        <w:t>аорты</w:t>
      </w:r>
      <w:r>
        <w:t>.</w:t>
      </w:r>
    </w:p>
    <w:p w14:paraId="566F1FDA" w14:textId="77777777" w:rsidR="00A81E23" w:rsidRDefault="00A81E23" w:rsidP="00A81E23"/>
    <w:p w14:paraId="0025D4A0" w14:textId="77777777" w:rsidR="00A81E23" w:rsidRDefault="00A81E23" w:rsidP="00A81E23">
      <w:r>
        <w:t xml:space="preserve">3.3. </w:t>
      </w:r>
      <w:r>
        <w:rPr>
          <w:rFonts w:hint="eastAsia"/>
        </w:rPr>
        <w:t>Биохимические</w:t>
      </w:r>
      <w:r>
        <w:t xml:space="preserve"> </w:t>
      </w:r>
      <w:r>
        <w:rPr>
          <w:rFonts w:hint="eastAsia"/>
        </w:rPr>
        <w:t>особенности</w:t>
      </w:r>
      <w:r>
        <w:t xml:space="preserve"> </w:t>
      </w:r>
      <w:r>
        <w:rPr>
          <w:rFonts w:hint="eastAsia"/>
        </w:rPr>
        <w:t>у</w:t>
      </w:r>
      <w:r>
        <w:t xml:space="preserve"> </w:t>
      </w:r>
      <w:r>
        <w:rPr>
          <w:rFonts w:hint="eastAsia"/>
        </w:rPr>
        <w:t>людей</w:t>
      </w:r>
      <w:r>
        <w:t xml:space="preserve"> </w:t>
      </w:r>
      <w:r>
        <w:rPr>
          <w:rFonts w:hint="eastAsia"/>
        </w:rPr>
        <w:t>старших</w:t>
      </w:r>
      <w:r>
        <w:t xml:space="preserve"> </w:t>
      </w:r>
      <w:r>
        <w:rPr>
          <w:rFonts w:hint="eastAsia"/>
        </w:rPr>
        <w:t>воз</w:t>
      </w:r>
      <w:r>
        <w:rPr>
          <w:rFonts w:hint="eastAsia"/>
        </w:rPr>
        <w:lastRenderedPageBreak/>
        <w:t>растных</w:t>
      </w:r>
      <w:r>
        <w:t xml:space="preserve"> </w:t>
      </w:r>
      <w:r>
        <w:rPr>
          <w:rFonts w:hint="eastAsia"/>
        </w:rPr>
        <w:t>групп</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коронарных</w:t>
      </w:r>
      <w:r>
        <w:t xml:space="preserve"> </w:t>
      </w:r>
      <w:r>
        <w:rPr>
          <w:rFonts w:hint="eastAsia"/>
        </w:rPr>
        <w:t>артерий</w:t>
      </w:r>
      <w:r>
        <w:t xml:space="preserve">, </w:t>
      </w:r>
      <w:r>
        <w:rPr>
          <w:rFonts w:hint="eastAsia"/>
        </w:rPr>
        <w:t>аорты</w:t>
      </w:r>
      <w:r>
        <w:t xml:space="preserve"> </w:t>
      </w:r>
      <w:r>
        <w:rPr>
          <w:rFonts w:hint="eastAsia"/>
        </w:rPr>
        <w:t>и</w:t>
      </w:r>
      <w:r>
        <w:t xml:space="preserve"> </w:t>
      </w:r>
      <w:r>
        <w:rPr>
          <w:rFonts w:hint="eastAsia"/>
        </w:rPr>
        <w:t>жировым</w:t>
      </w:r>
      <w:r>
        <w:t xml:space="preserve"> </w:t>
      </w:r>
      <w:r>
        <w:rPr>
          <w:rFonts w:hint="eastAsia"/>
        </w:rPr>
        <w:t>перерождением</w:t>
      </w:r>
      <w:r>
        <w:t xml:space="preserve"> </w:t>
      </w:r>
      <w:r>
        <w:rPr>
          <w:rFonts w:hint="eastAsia"/>
        </w:rPr>
        <w:t>печени</w:t>
      </w:r>
      <w:r>
        <w:t>.</w:t>
      </w:r>
    </w:p>
    <w:p w14:paraId="465ABD37" w14:textId="77777777" w:rsidR="00A81E23" w:rsidRDefault="00A81E23" w:rsidP="00A81E23"/>
    <w:p w14:paraId="2219BE93" w14:textId="77777777" w:rsidR="00A81E23" w:rsidRDefault="00A81E23" w:rsidP="00A81E23">
      <w:r>
        <w:t xml:space="preserve">3.4. </w:t>
      </w:r>
      <w:r>
        <w:rPr>
          <w:rFonts w:hint="eastAsia"/>
        </w:rPr>
        <w:t>Состояние</w:t>
      </w:r>
      <w:r>
        <w:t xml:space="preserve"> </w:t>
      </w:r>
      <w:r>
        <w:rPr>
          <w:rFonts w:hint="eastAsia"/>
        </w:rPr>
        <w:t>миокарда</w:t>
      </w:r>
      <w:r>
        <w:t xml:space="preserve">, </w:t>
      </w:r>
      <w:r>
        <w:rPr>
          <w:rFonts w:hint="eastAsia"/>
        </w:rPr>
        <w:t>коронарных</w:t>
      </w:r>
      <w:r>
        <w:t xml:space="preserve"> </w:t>
      </w:r>
      <w:r>
        <w:rPr>
          <w:rFonts w:hint="eastAsia"/>
        </w:rPr>
        <w:t>артерий</w:t>
      </w:r>
      <w:r>
        <w:t xml:space="preserve">, </w:t>
      </w:r>
      <w:r>
        <w:rPr>
          <w:rFonts w:hint="eastAsia"/>
        </w:rPr>
        <w:t>аорты</w:t>
      </w:r>
      <w:r>
        <w:t xml:space="preserve"> </w:t>
      </w:r>
      <w:r>
        <w:rPr>
          <w:rFonts w:hint="eastAsia"/>
        </w:rPr>
        <w:t>у</w:t>
      </w:r>
      <w:r>
        <w:t xml:space="preserve"> </w:t>
      </w:r>
      <w:r>
        <w:rPr>
          <w:rFonts w:hint="eastAsia"/>
        </w:rPr>
        <w:t>больных</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жировым</w:t>
      </w:r>
      <w:r>
        <w:t xml:space="preserve"> </w:t>
      </w:r>
      <w:r>
        <w:rPr>
          <w:rFonts w:hint="eastAsia"/>
        </w:rPr>
        <w:t>перерождением</w:t>
      </w:r>
      <w:r>
        <w:t xml:space="preserve"> </w:t>
      </w:r>
      <w:r>
        <w:rPr>
          <w:rFonts w:hint="eastAsia"/>
        </w:rPr>
        <w:t>печени</w:t>
      </w:r>
      <w:r>
        <w:t>.</w:t>
      </w:r>
    </w:p>
    <w:p w14:paraId="50B0DC3A" w14:textId="77777777" w:rsidR="00A81E23" w:rsidRDefault="00A81E23" w:rsidP="00A81E23"/>
    <w:p w14:paraId="2BFD7A35" w14:textId="77777777" w:rsidR="00A81E23" w:rsidRDefault="00A81E23" w:rsidP="00A81E23">
      <w:r>
        <w:t xml:space="preserve">3.5. </w:t>
      </w:r>
      <w:r>
        <w:rPr>
          <w:rFonts w:hint="eastAsia"/>
        </w:rPr>
        <w:t>Генетическая</w:t>
      </w:r>
      <w:r>
        <w:t xml:space="preserve"> </w:t>
      </w:r>
      <w:r>
        <w:rPr>
          <w:rFonts w:hint="eastAsia"/>
        </w:rPr>
        <w:t>предрасположенность</w:t>
      </w:r>
      <w:r>
        <w:t xml:space="preserve"> </w:t>
      </w:r>
      <w:r>
        <w:rPr>
          <w:rFonts w:hint="eastAsia"/>
        </w:rPr>
        <w:t>к</w:t>
      </w:r>
      <w:r>
        <w:t xml:space="preserve"> </w:t>
      </w:r>
      <w:r>
        <w:rPr>
          <w:rFonts w:hint="eastAsia"/>
        </w:rPr>
        <w:t>развитию</w:t>
      </w:r>
      <w:r>
        <w:t xml:space="preserve"> </w:t>
      </w:r>
      <w:r>
        <w:rPr>
          <w:rFonts w:hint="eastAsia"/>
        </w:rPr>
        <w:t>кардиоваскулярной</w:t>
      </w:r>
      <w:r>
        <w:t xml:space="preserve"> </w:t>
      </w:r>
      <w:r>
        <w:rPr>
          <w:rFonts w:hint="eastAsia"/>
        </w:rPr>
        <w:t>патологии</w:t>
      </w:r>
      <w:r>
        <w:t xml:space="preserve"> </w:t>
      </w:r>
      <w:r>
        <w:rPr>
          <w:rFonts w:hint="eastAsia"/>
        </w:rPr>
        <w:t>у</w:t>
      </w:r>
      <w:r>
        <w:t xml:space="preserve"> </w:t>
      </w:r>
      <w:r>
        <w:rPr>
          <w:rFonts w:hint="eastAsia"/>
        </w:rPr>
        <w:t>больных</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коронарных</w:t>
      </w:r>
      <w:r>
        <w:t xml:space="preserve"> </w:t>
      </w:r>
      <w:r>
        <w:rPr>
          <w:rFonts w:hint="eastAsia"/>
        </w:rPr>
        <w:t>артерий</w:t>
      </w:r>
      <w:r>
        <w:t xml:space="preserve">, </w:t>
      </w:r>
      <w:r>
        <w:rPr>
          <w:rFonts w:hint="eastAsia"/>
        </w:rPr>
        <w:t>аорты</w:t>
      </w:r>
      <w:r>
        <w:t xml:space="preserve"> </w:t>
      </w:r>
      <w:r>
        <w:rPr>
          <w:rFonts w:hint="eastAsia"/>
        </w:rPr>
        <w:t>и</w:t>
      </w:r>
      <w:r>
        <w:t xml:space="preserve"> </w:t>
      </w:r>
      <w:r>
        <w:rPr>
          <w:rFonts w:hint="eastAsia"/>
        </w:rPr>
        <w:t>жировым</w:t>
      </w:r>
      <w:r>
        <w:t xml:space="preserve"> </w:t>
      </w:r>
      <w:r>
        <w:rPr>
          <w:rFonts w:hint="eastAsia"/>
        </w:rPr>
        <w:t>перерождением</w:t>
      </w:r>
      <w:r>
        <w:t xml:space="preserve"> </w:t>
      </w:r>
      <w:r>
        <w:rPr>
          <w:rFonts w:hint="eastAsia"/>
        </w:rPr>
        <w:t>печени</w:t>
      </w:r>
      <w:r>
        <w:t>.</w:t>
      </w:r>
    </w:p>
    <w:p w14:paraId="364614A0" w14:textId="77777777" w:rsidR="00A81E23" w:rsidRDefault="00A81E23" w:rsidP="00A81E23"/>
    <w:p w14:paraId="39922201" w14:textId="77777777" w:rsidR="00A81E23" w:rsidRDefault="00A81E23" w:rsidP="00A81E23">
      <w:r>
        <w:t xml:space="preserve">3.5.1. </w:t>
      </w:r>
      <w:r>
        <w:rPr>
          <w:rFonts w:hint="eastAsia"/>
        </w:rPr>
        <w:t>Частота</w:t>
      </w:r>
      <w:r>
        <w:t xml:space="preserve"> </w:t>
      </w:r>
      <w:r>
        <w:rPr>
          <w:rFonts w:hint="eastAsia"/>
        </w:rPr>
        <w:t>генотипов</w:t>
      </w:r>
      <w:r>
        <w:t xml:space="preserve"> n/n, n/m, m/m </w:t>
      </w:r>
      <w:r>
        <w:rPr>
          <w:rFonts w:hint="eastAsia"/>
        </w:rPr>
        <w:t>гена</w:t>
      </w:r>
      <w:r>
        <w:t xml:space="preserve"> </w:t>
      </w:r>
      <w:r>
        <w:rPr>
          <w:rFonts w:hint="eastAsia"/>
        </w:rPr>
        <w:t>липопротеинлипазы</w:t>
      </w:r>
      <w:r>
        <w:t xml:space="preserve"> (LPL) </w:t>
      </w:r>
      <w:r>
        <w:rPr>
          <w:rFonts w:hint="eastAsia"/>
        </w:rPr>
        <w:t>и</w:t>
      </w:r>
      <w:r>
        <w:t xml:space="preserve"> </w:t>
      </w:r>
      <w:r>
        <w:rPr>
          <w:rFonts w:hint="eastAsia"/>
        </w:rPr>
        <w:t>клинико</w:t>
      </w:r>
      <w:r>
        <w:t>-</w:t>
      </w:r>
      <w:r>
        <w:rPr>
          <w:rFonts w:hint="eastAsia"/>
        </w:rPr>
        <w:t>биохимические</w:t>
      </w:r>
      <w:r>
        <w:t xml:space="preserve"> </w:t>
      </w:r>
      <w:r>
        <w:rPr>
          <w:rFonts w:hint="eastAsia"/>
        </w:rPr>
        <w:t>особенности</w:t>
      </w:r>
      <w:r>
        <w:t xml:space="preserve"> </w:t>
      </w:r>
      <w:r>
        <w:rPr>
          <w:rFonts w:hint="eastAsia"/>
        </w:rPr>
        <w:t>их</w:t>
      </w:r>
      <w:r>
        <w:t xml:space="preserve"> </w:t>
      </w:r>
      <w:r>
        <w:rPr>
          <w:rFonts w:hint="eastAsia"/>
        </w:rPr>
        <w:t>носителей</w:t>
      </w:r>
      <w:r>
        <w:t xml:space="preserve"> </w:t>
      </w:r>
      <w:r>
        <w:rPr>
          <w:rFonts w:hint="eastAsia"/>
        </w:rPr>
        <w:t>среди</w:t>
      </w:r>
      <w:r>
        <w:t xml:space="preserve"> </w:t>
      </w:r>
      <w:r>
        <w:rPr>
          <w:rFonts w:hint="eastAsia"/>
        </w:rPr>
        <w:t>больных</w:t>
      </w:r>
      <w:r>
        <w:t xml:space="preserve"> </w:t>
      </w:r>
      <w:r>
        <w:rPr>
          <w:rFonts w:hint="eastAsia"/>
        </w:rPr>
        <w:t>в</w:t>
      </w:r>
      <w:r>
        <w:t xml:space="preserve"> </w:t>
      </w:r>
      <w:r>
        <w:rPr>
          <w:rFonts w:hint="eastAsia"/>
        </w:rPr>
        <w:t>возрасте</w:t>
      </w:r>
      <w:r>
        <w:t xml:space="preserve"> </w:t>
      </w:r>
      <w:r>
        <w:rPr>
          <w:rFonts w:hint="eastAsia"/>
        </w:rPr>
        <w:t>до</w:t>
      </w:r>
      <w:r>
        <w:t xml:space="preserve"> 75 </w:t>
      </w:r>
      <w:r>
        <w:rPr>
          <w:rFonts w:hint="eastAsia"/>
        </w:rPr>
        <w:t>лет</w:t>
      </w:r>
      <w:r>
        <w:t xml:space="preserve"> </w:t>
      </w:r>
      <w:r>
        <w:rPr>
          <w:rFonts w:hint="eastAsia"/>
        </w:rPr>
        <w:t>и</w:t>
      </w:r>
      <w:r>
        <w:t xml:space="preserve"> 75 </w:t>
      </w:r>
      <w:r>
        <w:rPr>
          <w:rFonts w:hint="eastAsia"/>
        </w:rPr>
        <w:t>лет</w:t>
      </w:r>
      <w:r>
        <w:t xml:space="preserve"> </w:t>
      </w:r>
      <w:r>
        <w:rPr>
          <w:rFonts w:hint="eastAsia"/>
        </w:rPr>
        <w:t>и</w:t>
      </w:r>
      <w:r>
        <w:t xml:space="preserve"> </w:t>
      </w:r>
      <w:r>
        <w:rPr>
          <w:rFonts w:hint="eastAsia"/>
        </w:rPr>
        <w:t>старше</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коронарных</w:t>
      </w:r>
      <w:r>
        <w:t xml:space="preserve"> </w:t>
      </w:r>
      <w:r>
        <w:rPr>
          <w:rFonts w:hint="eastAsia"/>
        </w:rPr>
        <w:t>артерий</w:t>
      </w:r>
      <w:r>
        <w:t xml:space="preserve">, </w:t>
      </w:r>
      <w:r>
        <w:rPr>
          <w:rFonts w:hint="eastAsia"/>
        </w:rPr>
        <w:t>аорты</w:t>
      </w:r>
      <w:r>
        <w:t xml:space="preserve"> </w:t>
      </w:r>
      <w:r>
        <w:rPr>
          <w:rFonts w:hint="eastAsia"/>
        </w:rPr>
        <w:t>и</w:t>
      </w:r>
      <w:r>
        <w:t xml:space="preserve"> </w:t>
      </w:r>
      <w:r>
        <w:rPr>
          <w:rFonts w:hint="eastAsia"/>
        </w:rPr>
        <w:t>жировым</w:t>
      </w:r>
      <w:r>
        <w:t xml:space="preserve"> </w:t>
      </w:r>
      <w:r>
        <w:rPr>
          <w:rFonts w:hint="eastAsia"/>
        </w:rPr>
        <w:t>перерождением</w:t>
      </w:r>
      <w:r>
        <w:t xml:space="preserve"> </w:t>
      </w:r>
      <w:r>
        <w:rPr>
          <w:rFonts w:hint="eastAsia"/>
        </w:rPr>
        <w:t>печени</w:t>
      </w:r>
      <w:r>
        <w:t>.</w:t>
      </w:r>
    </w:p>
    <w:p w14:paraId="362F5F13" w14:textId="77777777" w:rsidR="00A81E23" w:rsidRDefault="00A81E23" w:rsidP="00A81E23"/>
    <w:p w14:paraId="525F2628" w14:textId="77777777" w:rsidR="00A81E23" w:rsidRDefault="00A81E23" w:rsidP="00A81E23">
      <w:r>
        <w:t xml:space="preserve">3.5.2. </w:t>
      </w:r>
      <w:r>
        <w:rPr>
          <w:rFonts w:hint="eastAsia"/>
        </w:rPr>
        <w:t>Частота</w:t>
      </w:r>
      <w:r>
        <w:t xml:space="preserve"> </w:t>
      </w:r>
      <w:r>
        <w:rPr>
          <w:rFonts w:hint="eastAsia"/>
        </w:rPr>
        <w:t>генотипов</w:t>
      </w:r>
      <w:r>
        <w:t xml:space="preserve"> </w:t>
      </w:r>
      <w:r>
        <w:rPr>
          <w:rFonts w:hint="eastAsia"/>
        </w:rPr>
        <w:t>ТУГ</w:t>
      </w:r>
      <w:r>
        <w:t xml:space="preserve">, </w:t>
      </w:r>
      <w:r>
        <w:rPr>
          <w:rFonts w:hint="eastAsia"/>
        </w:rPr>
        <w:t>Т</w:t>
      </w:r>
      <w:r>
        <w:t>\</w:t>
      </w:r>
      <w:r>
        <w:rPr>
          <w:rFonts w:hint="eastAsia"/>
        </w:rPr>
        <w:t>С</w:t>
      </w:r>
      <w:r>
        <w:t xml:space="preserve">, </w:t>
      </w:r>
      <w:r>
        <w:rPr>
          <w:rFonts w:hint="eastAsia"/>
        </w:rPr>
        <w:t>С</w:t>
      </w:r>
      <w:r>
        <w:t>\</w:t>
      </w:r>
      <w:r>
        <w:rPr>
          <w:rFonts w:hint="eastAsia"/>
        </w:rPr>
        <w:t>С</w:t>
      </w:r>
      <w:r>
        <w:t xml:space="preserve"> </w:t>
      </w:r>
      <w:r>
        <w:rPr>
          <w:rFonts w:hint="eastAsia"/>
        </w:rPr>
        <w:t>гена</w:t>
      </w:r>
      <w:r>
        <w:t xml:space="preserve"> </w:t>
      </w:r>
      <w:r>
        <w:rPr>
          <w:rFonts w:hint="eastAsia"/>
        </w:rPr>
        <w:t>рецептора</w:t>
      </w:r>
      <w:r>
        <w:t xml:space="preserve"> D, </w:t>
      </w:r>
      <w:r>
        <w:rPr>
          <w:rFonts w:hint="eastAsia"/>
        </w:rPr>
        <w:t>активируемого</w:t>
      </w:r>
      <w:r>
        <w:t xml:space="preserve"> </w:t>
      </w:r>
      <w:r>
        <w:rPr>
          <w:rFonts w:hint="eastAsia"/>
        </w:rPr>
        <w:t>пролифераторами</w:t>
      </w:r>
      <w:r>
        <w:t xml:space="preserve"> </w:t>
      </w:r>
      <w:r>
        <w:rPr>
          <w:rFonts w:hint="eastAsia"/>
        </w:rPr>
        <w:t>пероксисом</w:t>
      </w:r>
      <w:r>
        <w:t xml:space="preserve"> </w:t>
      </w:r>
      <w:r>
        <w:rPr>
          <w:rFonts w:hint="eastAsia"/>
        </w:rPr>
        <w:t>и</w:t>
      </w:r>
      <w:r>
        <w:t xml:space="preserve"> </w:t>
      </w:r>
      <w:r>
        <w:rPr>
          <w:rFonts w:hint="eastAsia"/>
        </w:rPr>
        <w:t>клинико</w:t>
      </w:r>
      <w:r>
        <w:t>-</w:t>
      </w:r>
      <w:r>
        <w:rPr>
          <w:rFonts w:hint="eastAsia"/>
        </w:rPr>
        <w:t>биохимические</w:t>
      </w:r>
      <w:r>
        <w:t xml:space="preserve"> </w:t>
      </w:r>
      <w:r>
        <w:rPr>
          <w:rFonts w:hint="eastAsia"/>
        </w:rPr>
        <w:t>особенности</w:t>
      </w:r>
      <w:r>
        <w:t xml:space="preserve"> </w:t>
      </w:r>
      <w:r>
        <w:rPr>
          <w:rFonts w:hint="eastAsia"/>
        </w:rPr>
        <w:t>их</w:t>
      </w:r>
      <w:r>
        <w:t xml:space="preserve"> </w:t>
      </w:r>
      <w:r>
        <w:rPr>
          <w:rFonts w:hint="eastAsia"/>
        </w:rPr>
        <w:t>носителей</w:t>
      </w:r>
      <w:r>
        <w:t xml:space="preserve"> </w:t>
      </w:r>
      <w:r>
        <w:rPr>
          <w:rFonts w:hint="eastAsia"/>
        </w:rPr>
        <w:t>среди</w:t>
      </w:r>
      <w:r>
        <w:t xml:space="preserve"> </w:t>
      </w:r>
      <w:r>
        <w:rPr>
          <w:rFonts w:hint="eastAsia"/>
        </w:rPr>
        <w:t>больных</w:t>
      </w:r>
      <w:r>
        <w:t xml:space="preserve"> </w:t>
      </w:r>
      <w:r>
        <w:rPr>
          <w:rFonts w:hint="eastAsia"/>
        </w:rPr>
        <w:t>в</w:t>
      </w:r>
      <w:r>
        <w:t xml:space="preserve"> </w:t>
      </w:r>
      <w:r>
        <w:rPr>
          <w:rFonts w:hint="eastAsia"/>
        </w:rPr>
        <w:t>возрасте</w:t>
      </w:r>
      <w:r>
        <w:t xml:space="preserve"> </w:t>
      </w:r>
      <w:r>
        <w:rPr>
          <w:rFonts w:hint="eastAsia"/>
        </w:rPr>
        <w:t>до</w:t>
      </w:r>
      <w:r>
        <w:t xml:space="preserve"> 75 </w:t>
      </w:r>
      <w:r>
        <w:rPr>
          <w:rFonts w:hint="eastAsia"/>
        </w:rPr>
        <w:t>лет</w:t>
      </w:r>
      <w:r>
        <w:t xml:space="preserve"> </w:t>
      </w:r>
      <w:r>
        <w:rPr>
          <w:rFonts w:hint="eastAsia"/>
        </w:rPr>
        <w:t>и</w:t>
      </w:r>
      <w:r>
        <w:t xml:space="preserve"> 75 </w:t>
      </w:r>
      <w:r>
        <w:rPr>
          <w:rFonts w:hint="eastAsia"/>
        </w:rPr>
        <w:t>лет</w:t>
      </w:r>
      <w:r>
        <w:t xml:space="preserve"> </w:t>
      </w:r>
      <w:r>
        <w:rPr>
          <w:rFonts w:hint="eastAsia"/>
        </w:rPr>
        <w:t>и</w:t>
      </w:r>
      <w:r>
        <w:t xml:space="preserve"> </w:t>
      </w:r>
      <w:r>
        <w:rPr>
          <w:rFonts w:hint="eastAsia"/>
        </w:rPr>
        <w:t>старше</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коронарных</w:t>
      </w:r>
      <w:r>
        <w:t xml:space="preserve"> </w:t>
      </w:r>
      <w:r>
        <w:rPr>
          <w:rFonts w:hint="eastAsia"/>
        </w:rPr>
        <w:t>артерий</w:t>
      </w:r>
      <w:r>
        <w:t xml:space="preserve">, </w:t>
      </w:r>
      <w:r>
        <w:rPr>
          <w:rFonts w:hint="eastAsia"/>
        </w:rPr>
        <w:t>аорты</w:t>
      </w:r>
      <w:r>
        <w:t xml:space="preserve"> </w:t>
      </w:r>
      <w:r>
        <w:rPr>
          <w:rFonts w:hint="eastAsia"/>
        </w:rPr>
        <w:t>и</w:t>
      </w:r>
      <w:r>
        <w:t xml:space="preserve"> </w:t>
      </w:r>
      <w:r>
        <w:rPr>
          <w:rFonts w:hint="eastAsia"/>
        </w:rPr>
        <w:t>жировым</w:t>
      </w:r>
      <w:r>
        <w:t xml:space="preserve"> </w:t>
      </w:r>
      <w:r>
        <w:rPr>
          <w:rFonts w:hint="eastAsia"/>
        </w:rPr>
        <w:t>перерождением</w:t>
      </w:r>
      <w:r>
        <w:t xml:space="preserve"> </w:t>
      </w:r>
      <w:r>
        <w:rPr>
          <w:rFonts w:hint="eastAsia"/>
        </w:rPr>
        <w:t>печени</w:t>
      </w:r>
      <w:r>
        <w:t>.</w:t>
      </w:r>
    </w:p>
    <w:p w14:paraId="2747A699" w14:textId="77777777" w:rsidR="00A81E23" w:rsidRDefault="00A81E23" w:rsidP="00A81E23"/>
    <w:p w14:paraId="02CEFBCD" w14:textId="77777777" w:rsidR="00A81E23" w:rsidRDefault="00A81E23" w:rsidP="00A81E23">
      <w:r>
        <w:t xml:space="preserve">3.5.3. </w:t>
      </w:r>
      <w:r>
        <w:rPr>
          <w:rFonts w:hint="eastAsia"/>
        </w:rPr>
        <w:t>Частота</w:t>
      </w:r>
      <w:r>
        <w:t xml:space="preserve"> </w:t>
      </w:r>
      <w:r>
        <w:rPr>
          <w:rFonts w:hint="eastAsia"/>
        </w:rPr>
        <w:t>генотипов</w:t>
      </w:r>
      <w:r>
        <w:t xml:space="preserve"> </w:t>
      </w:r>
      <w:r>
        <w:rPr>
          <w:rFonts w:hint="eastAsia"/>
        </w:rPr>
        <w:t>С</w:t>
      </w:r>
      <w:r>
        <w:t>/</w:t>
      </w:r>
      <w:r>
        <w:rPr>
          <w:rFonts w:hint="eastAsia"/>
        </w:rPr>
        <w:t>С</w:t>
      </w:r>
      <w:r>
        <w:t xml:space="preserve">, </w:t>
      </w:r>
      <w:r>
        <w:rPr>
          <w:rFonts w:hint="eastAsia"/>
        </w:rPr>
        <w:t>С</w:t>
      </w:r>
      <w:r>
        <w:t>/</w:t>
      </w:r>
      <w:r>
        <w:rPr>
          <w:rFonts w:hint="eastAsia"/>
        </w:rPr>
        <w:t>Т</w:t>
      </w:r>
      <w:r>
        <w:t xml:space="preserve">, </w:t>
      </w:r>
      <w:r>
        <w:rPr>
          <w:rFonts w:hint="eastAsia"/>
        </w:rPr>
        <w:t>Т</w:t>
      </w:r>
      <w:r>
        <w:t>/</w:t>
      </w:r>
      <w:r>
        <w:rPr>
          <w:rFonts w:hint="eastAsia"/>
        </w:rPr>
        <w:t>Т</w:t>
      </w:r>
      <w:r>
        <w:t xml:space="preserve"> </w:t>
      </w:r>
      <w:r>
        <w:rPr>
          <w:rFonts w:hint="eastAsia"/>
        </w:rPr>
        <w:t>гена</w:t>
      </w:r>
      <w:r>
        <w:t xml:space="preserve"> </w:t>
      </w:r>
      <w:r>
        <w:rPr>
          <w:rFonts w:hint="eastAsia"/>
        </w:rPr>
        <w:t>транскрипционного</w:t>
      </w:r>
      <w:r>
        <w:t xml:space="preserve"> </w:t>
      </w:r>
      <w:r>
        <w:rPr>
          <w:rFonts w:hint="eastAsia"/>
        </w:rPr>
        <w:t>фактора</w:t>
      </w:r>
      <w:r>
        <w:t xml:space="preserve"> 7 </w:t>
      </w:r>
      <w:r>
        <w:rPr>
          <w:rFonts w:hint="eastAsia"/>
        </w:rPr>
        <w:t>подобного</w:t>
      </w:r>
      <w:r>
        <w:t xml:space="preserve"> </w:t>
      </w:r>
      <w:r>
        <w:rPr>
          <w:rFonts w:hint="eastAsia"/>
        </w:rPr>
        <w:t>фактору</w:t>
      </w:r>
      <w:r>
        <w:t xml:space="preserve"> 2 </w:t>
      </w:r>
      <w:r>
        <w:rPr>
          <w:rFonts w:hint="eastAsia"/>
        </w:rPr>
        <w:t>и</w:t>
      </w:r>
      <w:r>
        <w:t xml:space="preserve"> </w:t>
      </w:r>
      <w:r>
        <w:rPr>
          <w:rFonts w:hint="eastAsia"/>
        </w:rPr>
        <w:t>клинико</w:t>
      </w:r>
      <w:r>
        <w:t>-</w:t>
      </w:r>
      <w:r>
        <w:rPr>
          <w:rFonts w:hint="eastAsia"/>
        </w:rPr>
        <w:t>биохимические</w:t>
      </w:r>
      <w:r>
        <w:t xml:space="preserve"> </w:t>
      </w:r>
      <w:r>
        <w:rPr>
          <w:rFonts w:hint="eastAsia"/>
        </w:rPr>
        <w:t>особенности</w:t>
      </w:r>
      <w:r>
        <w:t xml:space="preserve"> </w:t>
      </w:r>
      <w:r>
        <w:rPr>
          <w:rFonts w:hint="eastAsia"/>
        </w:rPr>
        <w:t>у</w:t>
      </w:r>
      <w:r>
        <w:t xml:space="preserve"> </w:t>
      </w:r>
      <w:r>
        <w:rPr>
          <w:rFonts w:hint="eastAsia"/>
        </w:rPr>
        <w:t>их</w:t>
      </w:r>
      <w:r>
        <w:t xml:space="preserve"> </w:t>
      </w:r>
      <w:r>
        <w:rPr>
          <w:rFonts w:hint="eastAsia"/>
        </w:rPr>
        <w:t>носителей</w:t>
      </w:r>
      <w:r>
        <w:t xml:space="preserve"> </w:t>
      </w:r>
      <w:r>
        <w:rPr>
          <w:rFonts w:hint="eastAsia"/>
        </w:rPr>
        <w:t>среди</w:t>
      </w:r>
      <w:r>
        <w:t xml:space="preserve"> </w:t>
      </w:r>
      <w:r>
        <w:rPr>
          <w:rFonts w:hint="eastAsia"/>
        </w:rPr>
        <w:t>больных</w:t>
      </w:r>
      <w:r>
        <w:t xml:space="preserve"> </w:t>
      </w:r>
      <w:r>
        <w:rPr>
          <w:rFonts w:hint="eastAsia"/>
        </w:rPr>
        <w:t>в</w:t>
      </w:r>
      <w:r>
        <w:t xml:space="preserve"> </w:t>
      </w:r>
      <w:r>
        <w:rPr>
          <w:rFonts w:hint="eastAsia"/>
        </w:rPr>
        <w:t>возрасте</w:t>
      </w:r>
      <w:r>
        <w:t xml:space="preserve"> </w:t>
      </w:r>
      <w:r>
        <w:rPr>
          <w:rFonts w:hint="eastAsia"/>
        </w:rPr>
        <w:t>до</w:t>
      </w:r>
      <w:r>
        <w:t xml:space="preserve"> 75 </w:t>
      </w:r>
      <w:r>
        <w:rPr>
          <w:rFonts w:hint="eastAsia"/>
        </w:rPr>
        <w:t>лет</w:t>
      </w:r>
      <w:r>
        <w:t xml:space="preserve"> </w:t>
      </w:r>
      <w:r>
        <w:rPr>
          <w:rFonts w:hint="eastAsia"/>
        </w:rPr>
        <w:t>и</w:t>
      </w:r>
      <w:r>
        <w:t xml:space="preserve"> 75 </w:t>
      </w:r>
      <w:r>
        <w:rPr>
          <w:rFonts w:hint="eastAsia"/>
        </w:rPr>
        <w:t>лет</w:t>
      </w:r>
      <w:r>
        <w:t xml:space="preserve"> </w:t>
      </w:r>
      <w:r>
        <w:rPr>
          <w:rFonts w:hint="eastAsia"/>
        </w:rPr>
        <w:t>и</w:t>
      </w:r>
      <w:r>
        <w:t xml:space="preserve"> </w:t>
      </w:r>
      <w:r>
        <w:rPr>
          <w:rFonts w:hint="eastAsia"/>
        </w:rPr>
        <w:t>старше</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коронарных</w:t>
      </w:r>
      <w:r>
        <w:t xml:space="preserve"> </w:t>
      </w:r>
      <w:r>
        <w:rPr>
          <w:rFonts w:hint="eastAsia"/>
        </w:rPr>
        <w:t>артерий</w:t>
      </w:r>
      <w:r>
        <w:t xml:space="preserve">, </w:t>
      </w:r>
      <w:r>
        <w:rPr>
          <w:rFonts w:hint="eastAsia"/>
        </w:rPr>
        <w:t>аорты</w:t>
      </w:r>
      <w:r>
        <w:t xml:space="preserve"> </w:t>
      </w:r>
      <w:r>
        <w:rPr>
          <w:rFonts w:hint="eastAsia"/>
        </w:rPr>
        <w:t>и</w:t>
      </w:r>
      <w:r>
        <w:t xml:space="preserve"> </w:t>
      </w:r>
      <w:r>
        <w:rPr>
          <w:rFonts w:hint="eastAsia"/>
        </w:rPr>
        <w:t>жировым</w:t>
      </w:r>
      <w:r>
        <w:t xml:space="preserve"> </w:t>
      </w:r>
      <w:r>
        <w:rPr>
          <w:rFonts w:hint="eastAsia"/>
        </w:rPr>
        <w:t>перерождением</w:t>
      </w:r>
      <w:r>
        <w:t xml:space="preserve"> </w:t>
      </w:r>
      <w:r>
        <w:rPr>
          <w:rFonts w:hint="eastAsia"/>
        </w:rPr>
        <w:t>печени</w:t>
      </w:r>
    </w:p>
    <w:p w14:paraId="599E8E22" w14:textId="77777777" w:rsidR="00A81E23" w:rsidRDefault="00A81E23" w:rsidP="00A81E23"/>
    <w:p w14:paraId="32BFA411" w14:textId="77777777" w:rsidR="00A81E23" w:rsidRDefault="00A81E23" w:rsidP="00A81E23">
      <w:r>
        <w:t xml:space="preserve">3.5.4. </w:t>
      </w:r>
      <w:r>
        <w:rPr>
          <w:rFonts w:hint="eastAsia"/>
        </w:rPr>
        <w:t>Частота</w:t>
      </w:r>
      <w:r>
        <w:t xml:space="preserve"> </w:t>
      </w:r>
      <w:r>
        <w:rPr>
          <w:rFonts w:hint="eastAsia"/>
        </w:rPr>
        <w:t>генотипов</w:t>
      </w:r>
      <w:r>
        <w:t xml:space="preserve"> 4/4, 4/5, 5/5 </w:t>
      </w:r>
      <w:r>
        <w:rPr>
          <w:rFonts w:hint="eastAsia"/>
        </w:rPr>
        <w:t>гена</w:t>
      </w:r>
      <w:r>
        <w:t xml:space="preserve"> </w:t>
      </w:r>
      <w:r>
        <w:rPr>
          <w:rFonts w:hint="eastAsia"/>
        </w:rPr>
        <w:t>эндотелиальной</w:t>
      </w:r>
      <w:r>
        <w:t xml:space="preserve"> NO-</w:t>
      </w:r>
      <w:r>
        <w:rPr>
          <w:rFonts w:hint="eastAsia"/>
        </w:rPr>
        <w:t>синтазы</w:t>
      </w:r>
      <w:r>
        <w:t xml:space="preserve"> </w:t>
      </w:r>
      <w:r>
        <w:rPr>
          <w:rFonts w:hint="eastAsia"/>
        </w:rPr>
        <w:t>и</w:t>
      </w:r>
      <w:r>
        <w:t xml:space="preserve"> </w:t>
      </w:r>
      <w:r>
        <w:rPr>
          <w:rFonts w:hint="eastAsia"/>
        </w:rPr>
        <w:t>клинико</w:t>
      </w:r>
      <w:r>
        <w:t>-</w:t>
      </w:r>
      <w:r>
        <w:rPr>
          <w:rFonts w:hint="eastAsia"/>
        </w:rPr>
        <w:t>биохимические</w:t>
      </w:r>
      <w:r>
        <w:t xml:space="preserve"> </w:t>
      </w:r>
      <w:r>
        <w:rPr>
          <w:rFonts w:hint="eastAsia"/>
        </w:rPr>
        <w:t>особенности</w:t>
      </w:r>
      <w:r>
        <w:t xml:space="preserve"> </w:t>
      </w:r>
      <w:r>
        <w:rPr>
          <w:rFonts w:hint="eastAsia"/>
        </w:rPr>
        <w:t>у</w:t>
      </w:r>
      <w:r>
        <w:t xml:space="preserve"> </w:t>
      </w:r>
      <w:r>
        <w:rPr>
          <w:rFonts w:hint="eastAsia"/>
        </w:rPr>
        <w:t>их</w:t>
      </w:r>
      <w:r>
        <w:t xml:space="preserve"> </w:t>
      </w:r>
      <w:r>
        <w:rPr>
          <w:rFonts w:hint="eastAsia"/>
        </w:rPr>
        <w:t>носителей</w:t>
      </w:r>
      <w:r>
        <w:t xml:space="preserve"> </w:t>
      </w:r>
      <w:r>
        <w:rPr>
          <w:rFonts w:hint="eastAsia"/>
        </w:rPr>
        <w:t>среди</w:t>
      </w:r>
      <w:r>
        <w:t xml:space="preserve"> </w:t>
      </w:r>
      <w:r>
        <w:rPr>
          <w:rFonts w:hint="eastAsia"/>
        </w:rPr>
        <w:t>больных</w:t>
      </w:r>
      <w:r>
        <w:t xml:space="preserve"> </w:t>
      </w:r>
      <w:r>
        <w:rPr>
          <w:rFonts w:hint="eastAsia"/>
        </w:rPr>
        <w:t>в</w:t>
      </w:r>
      <w:r>
        <w:t xml:space="preserve"> </w:t>
      </w:r>
      <w:r>
        <w:rPr>
          <w:rFonts w:hint="eastAsia"/>
        </w:rPr>
        <w:t>возрасте</w:t>
      </w:r>
      <w:r>
        <w:t xml:space="preserve"> </w:t>
      </w:r>
      <w:r>
        <w:rPr>
          <w:rFonts w:hint="eastAsia"/>
        </w:rPr>
        <w:t>до</w:t>
      </w:r>
      <w:r>
        <w:t xml:space="preserve"> 75 </w:t>
      </w:r>
      <w:r>
        <w:rPr>
          <w:rFonts w:hint="eastAsia"/>
        </w:rPr>
        <w:t>лет</w:t>
      </w:r>
      <w:r>
        <w:t xml:space="preserve"> </w:t>
      </w:r>
      <w:r>
        <w:rPr>
          <w:rFonts w:hint="eastAsia"/>
        </w:rPr>
        <w:t>и</w:t>
      </w:r>
      <w:r>
        <w:t xml:space="preserve"> 75 </w:t>
      </w:r>
      <w:r>
        <w:rPr>
          <w:rFonts w:hint="eastAsia"/>
        </w:rPr>
        <w:t>лет</w:t>
      </w:r>
      <w:r>
        <w:t xml:space="preserve"> </w:t>
      </w:r>
      <w:r>
        <w:rPr>
          <w:rFonts w:hint="eastAsia"/>
        </w:rPr>
        <w:t>и</w:t>
      </w:r>
      <w:r>
        <w:t xml:space="preserve"> </w:t>
      </w:r>
      <w:r>
        <w:rPr>
          <w:rFonts w:hint="eastAsia"/>
        </w:rPr>
        <w:t>старше</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коронарных</w:t>
      </w:r>
      <w:r>
        <w:t xml:space="preserve"> </w:t>
      </w:r>
      <w:r>
        <w:rPr>
          <w:rFonts w:hint="eastAsia"/>
        </w:rPr>
        <w:t>артерий</w:t>
      </w:r>
      <w:r>
        <w:t xml:space="preserve">, </w:t>
      </w:r>
      <w:r>
        <w:rPr>
          <w:rFonts w:hint="eastAsia"/>
        </w:rPr>
        <w:t>аорты</w:t>
      </w:r>
      <w:r>
        <w:t xml:space="preserve"> </w:t>
      </w:r>
      <w:r>
        <w:rPr>
          <w:rFonts w:hint="eastAsia"/>
        </w:rPr>
        <w:t>и</w:t>
      </w:r>
      <w:r>
        <w:t xml:space="preserve"> </w:t>
      </w:r>
      <w:r>
        <w:rPr>
          <w:rFonts w:hint="eastAsia"/>
        </w:rPr>
        <w:t>жировым</w:t>
      </w:r>
      <w:r>
        <w:t xml:space="preserve"> </w:t>
      </w:r>
      <w:r>
        <w:rPr>
          <w:rFonts w:hint="eastAsia"/>
        </w:rPr>
        <w:t>перерождением</w:t>
      </w:r>
      <w:r>
        <w:t xml:space="preserve"> </w:t>
      </w:r>
      <w:r>
        <w:rPr>
          <w:rFonts w:hint="eastAsia"/>
        </w:rPr>
        <w:t>печени</w:t>
      </w:r>
      <w:r>
        <w:t>.</w:t>
      </w:r>
    </w:p>
    <w:p w14:paraId="7D05F85D" w14:textId="77777777" w:rsidR="00A81E23" w:rsidRDefault="00A81E23" w:rsidP="00A81E23"/>
    <w:p w14:paraId="6915FFF8" w14:textId="77777777" w:rsidR="00A81E23" w:rsidRDefault="00A81E23" w:rsidP="00A81E23">
      <w:r>
        <w:t xml:space="preserve">3.5.5. </w:t>
      </w:r>
      <w:r>
        <w:rPr>
          <w:rFonts w:hint="eastAsia"/>
        </w:rPr>
        <w:t>Частота</w:t>
      </w:r>
      <w:r>
        <w:t xml:space="preserve"> </w:t>
      </w:r>
      <w:r>
        <w:rPr>
          <w:rFonts w:hint="eastAsia"/>
        </w:rPr>
        <w:t>генотипов</w:t>
      </w:r>
      <w:r>
        <w:t xml:space="preserve"> e2/s2, s2/e3, e3/s3, s3/s4, s4/e4 </w:t>
      </w:r>
      <w:r>
        <w:rPr>
          <w:rFonts w:hint="eastAsia"/>
        </w:rPr>
        <w:t>гена</w:t>
      </w:r>
      <w:r>
        <w:t xml:space="preserve"> </w:t>
      </w:r>
      <w:r>
        <w:rPr>
          <w:rFonts w:hint="eastAsia"/>
        </w:rPr>
        <w:t>апопротеина</w:t>
      </w:r>
      <w:r>
        <w:t xml:space="preserve"> E </w:t>
      </w:r>
      <w:r>
        <w:rPr>
          <w:rFonts w:hint="eastAsia"/>
        </w:rPr>
        <w:t>и</w:t>
      </w:r>
      <w:r>
        <w:t xml:space="preserve"> </w:t>
      </w:r>
      <w:r>
        <w:rPr>
          <w:rFonts w:hint="eastAsia"/>
        </w:rPr>
        <w:t>клинико</w:t>
      </w:r>
      <w:r>
        <w:t>-</w:t>
      </w:r>
      <w:r>
        <w:rPr>
          <w:rFonts w:hint="eastAsia"/>
        </w:rPr>
        <w:t>биохимические</w:t>
      </w:r>
      <w:r>
        <w:t xml:space="preserve"> </w:t>
      </w:r>
      <w:r>
        <w:rPr>
          <w:rFonts w:hint="eastAsia"/>
        </w:rPr>
        <w:t>особенности</w:t>
      </w:r>
      <w:r>
        <w:t xml:space="preserve"> </w:t>
      </w:r>
      <w:r>
        <w:rPr>
          <w:rFonts w:hint="eastAsia"/>
        </w:rPr>
        <w:t>у</w:t>
      </w:r>
      <w:r>
        <w:t xml:space="preserve"> </w:t>
      </w:r>
      <w:r>
        <w:rPr>
          <w:rFonts w:hint="eastAsia"/>
        </w:rPr>
        <w:t>их</w:t>
      </w:r>
      <w:r>
        <w:t xml:space="preserve"> </w:t>
      </w:r>
      <w:r>
        <w:rPr>
          <w:rFonts w:hint="eastAsia"/>
        </w:rPr>
        <w:t>носителей</w:t>
      </w:r>
      <w:r>
        <w:t xml:space="preserve"> </w:t>
      </w:r>
      <w:r>
        <w:rPr>
          <w:rFonts w:hint="eastAsia"/>
        </w:rPr>
        <w:t>среди</w:t>
      </w:r>
      <w:r>
        <w:t xml:space="preserve"> </w:t>
      </w:r>
      <w:r>
        <w:rPr>
          <w:rFonts w:hint="eastAsia"/>
        </w:rPr>
        <w:t>больных</w:t>
      </w:r>
      <w:r>
        <w:t xml:space="preserve"> </w:t>
      </w:r>
      <w:r>
        <w:rPr>
          <w:rFonts w:hint="eastAsia"/>
        </w:rPr>
        <w:t>в</w:t>
      </w:r>
      <w:r>
        <w:t xml:space="preserve"> </w:t>
      </w:r>
      <w:r>
        <w:rPr>
          <w:rFonts w:hint="eastAsia"/>
        </w:rPr>
        <w:t>возрасте</w:t>
      </w:r>
      <w:r>
        <w:t xml:space="preserve"> </w:t>
      </w:r>
      <w:r>
        <w:rPr>
          <w:rFonts w:hint="eastAsia"/>
        </w:rPr>
        <w:t>до</w:t>
      </w:r>
      <w:r>
        <w:t xml:space="preserve"> 75 </w:t>
      </w:r>
      <w:r>
        <w:rPr>
          <w:rFonts w:hint="eastAsia"/>
        </w:rPr>
        <w:t>лет</w:t>
      </w:r>
      <w:r>
        <w:t xml:space="preserve"> </w:t>
      </w:r>
      <w:r>
        <w:rPr>
          <w:rFonts w:hint="eastAsia"/>
        </w:rPr>
        <w:t>и</w:t>
      </w:r>
      <w:r>
        <w:t xml:space="preserve"> 75 </w:t>
      </w:r>
      <w:r>
        <w:rPr>
          <w:rFonts w:hint="eastAsia"/>
        </w:rPr>
        <w:t>лет</w:t>
      </w:r>
      <w:r>
        <w:t xml:space="preserve"> </w:t>
      </w:r>
      <w:r>
        <w:rPr>
          <w:rFonts w:hint="eastAsia"/>
        </w:rPr>
        <w:t>и</w:t>
      </w:r>
      <w:r>
        <w:t xml:space="preserve"> </w:t>
      </w:r>
      <w:r>
        <w:rPr>
          <w:rFonts w:hint="eastAsia"/>
        </w:rPr>
        <w:t>старше</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w:t>
      </w:r>
      <w:r>
        <w:rPr>
          <w:rFonts w:hint="eastAsia"/>
        </w:rPr>
        <w:lastRenderedPageBreak/>
        <w:t>х</w:t>
      </w:r>
      <w:r>
        <w:t xml:space="preserve"> </w:t>
      </w:r>
      <w:r>
        <w:rPr>
          <w:rFonts w:hint="eastAsia"/>
        </w:rPr>
        <w:t>артерий</w:t>
      </w:r>
      <w:r>
        <w:t xml:space="preserve">, </w:t>
      </w:r>
      <w:r>
        <w:rPr>
          <w:rFonts w:hint="eastAsia"/>
        </w:rPr>
        <w:t>аорты</w:t>
      </w:r>
      <w:r>
        <w:t xml:space="preserve"> </w:t>
      </w:r>
      <w:r>
        <w:rPr>
          <w:rFonts w:hint="eastAsia"/>
        </w:rPr>
        <w:t>и</w:t>
      </w:r>
      <w:r>
        <w:t xml:space="preserve"> </w:t>
      </w:r>
      <w:r>
        <w:rPr>
          <w:rFonts w:hint="eastAsia"/>
        </w:rPr>
        <w:t>жировым</w:t>
      </w:r>
      <w:r>
        <w:t xml:space="preserve"> </w:t>
      </w:r>
      <w:r>
        <w:rPr>
          <w:rFonts w:hint="eastAsia"/>
        </w:rPr>
        <w:t>перерождением</w:t>
      </w:r>
      <w:r>
        <w:t xml:space="preserve"> </w:t>
      </w:r>
      <w:r>
        <w:rPr>
          <w:rFonts w:hint="eastAsia"/>
        </w:rPr>
        <w:t>печени</w:t>
      </w:r>
      <w:r>
        <w:t>.</w:t>
      </w:r>
    </w:p>
    <w:p w14:paraId="0C09B46C" w14:textId="77777777" w:rsidR="00A81E23" w:rsidRDefault="00A81E23" w:rsidP="00A81E23"/>
    <w:p w14:paraId="6B5B5937" w14:textId="77777777" w:rsidR="00A81E23" w:rsidRDefault="00A81E23" w:rsidP="00A81E23">
      <w:r>
        <w:t xml:space="preserve">3.6. </w:t>
      </w:r>
      <w:r>
        <w:rPr>
          <w:rFonts w:hint="eastAsia"/>
        </w:rPr>
        <w:t>Характер</w:t>
      </w:r>
      <w:r>
        <w:t xml:space="preserve"> </w:t>
      </w:r>
      <w:r>
        <w:rPr>
          <w:rFonts w:hint="eastAsia"/>
        </w:rPr>
        <w:t>жирового</w:t>
      </w:r>
      <w:r>
        <w:t xml:space="preserve"> </w:t>
      </w:r>
      <w:r>
        <w:rPr>
          <w:rFonts w:hint="eastAsia"/>
        </w:rPr>
        <w:t>перерождения</w:t>
      </w:r>
      <w:r>
        <w:t xml:space="preserve"> </w:t>
      </w:r>
      <w:r>
        <w:rPr>
          <w:rFonts w:hint="eastAsia"/>
        </w:rPr>
        <w:t>печени</w:t>
      </w:r>
      <w:r>
        <w:t xml:space="preserve"> </w:t>
      </w:r>
      <w:r>
        <w:rPr>
          <w:rFonts w:hint="eastAsia"/>
        </w:rPr>
        <w:t>у</w:t>
      </w:r>
      <w:r>
        <w:t xml:space="preserve"> </w:t>
      </w:r>
      <w:r>
        <w:rPr>
          <w:rFonts w:hint="eastAsia"/>
        </w:rPr>
        <w:t>умерших</w:t>
      </w:r>
      <w:r>
        <w:t xml:space="preserve"> </w:t>
      </w:r>
      <w:r>
        <w:rPr>
          <w:rFonts w:hint="eastAsia"/>
        </w:rPr>
        <w:t>пациентов</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аорты</w:t>
      </w:r>
      <w:r>
        <w:t xml:space="preserve">, </w:t>
      </w:r>
      <w:r>
        <w:rPr>
          <w:rFonts w:hint="eastAsia"/>
        </w:rPr>
        <w:t>коронарных</w:t>
      </w:r>
      <w:r>
        <w:t xml:space="preserve"> </w:t>
      </w:r>
      <w:r>
        <w:rPr>
          <w:rFonts w:hint="eastAsia"/>
        </w:rPr>
        <w:t>артерий</w:t>
      </w:r>
      <w:r>
        <w:t>,.</w:t>
      </w:r>
    </w:p>
    <w:p w14:paraId="2A7A85D9" w14:textId="77777777" w:rsidR="00A81E23" w:rsidRDefault="00A81E23" w:rsidP="00A81E23"/>
    <w:p w14:paraId="396D9AD7" w14:textId="77777777" w:rsidR="00A81E23" w:rsidRDefault="00A81E23" w:rsidP="00A81E23">
      <w:r>
        <w:t xml:space="preserve">3.6.2. </w:t>
      </w:r>
      <w:r>
        <w:rPr>
          <w:rFonts w:hint="eastAsia"/>
        </w:rPr>
        <w:t>Морфологические</w:t>
      </w:r>
      <w:r>
        <w:t xml:space="preserve"> </w:t>
      </w:r>
      <w:r>
        <w:rPr>
          <w:rFonts w:hint="eastAsia"/>
        </w:rPr>
        <w:t>особенности</w:t>
      </w:r>
      <w:r>
        <w:t xml:space="preserve"> </w:t>
      </w:r>
      <w:r>
        <w:rPr>
          <w:rFonts w:hint="eastAsia"/>
        </w:rPr>
        <w:t>атеросклеротического</w:t>
      </w:r>
      <w:r>
        <w:t xml:space="preserve"> </w:t>
      </w:r>
      <w:r>
        <w:rPr>
          <w:rFonts w:hint="eastAsia"/>
        </w:rPr>
        <w:t>поражения</w:t>
      </w:r>
      <w:r>
        <w:t xml:space="preserve"> </w:t>
      </w:r>
      <w:r>
        <w:rPr>
          <w:rFonts w:hint="eastAsia"/>
        </w:rPr>
        <w:t>аорты</w:t>
      </w:r>
      <w:r>
        <w:t xml:space="preserve"> </w:t>
      </w:r>
      <w:r>
        <w:rPr>
          <w:rFonts w:hint="eastAsia"/>
        </w:rPr>
        <w:t>и</w:t>
      </w:r>
      <w:r>
        <w:t xml:space="preserve"> </w:t>
      </w:r>
      <w:r>
        <w:rPr>
          <w:rFonts w:hint="eastAsia"/>
        </w:rPr>
        <w:t>коронарных</w:t>
      </w:r>
      <w:r>
        <w:t xml:space="preserve"> </w:t>
      </w:r>
      <w:r>
        <w:rPr>
          <w:rFonts w:hint="eastAsia"/>
        </w:rPr>
        <w:t>артерий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коронарных</w:t>
      </w:r>
      <w:r>
        <w:t xml:space="preserve"> </w:t>
      </w:r>
      <w:r>
        <w:rPr>
          <w:rFonts w:hint="eastAsia"/>
        </w:rPr>
        <w:t>артерий</w:t>
      </w:r>
      <w:r>
        <w:t xml:space="preserve">, </w:t>
      </w:r>
      <w:r>
        <w:rPr>
          <w:rFonts w:hint="eastAsia"/>
        </w:rPr>
        <w:t>аорты</w:t>
      </w:r>
      <w:r>
        <w:t xml:space="preserve"> </w:t>
      </w:r>
      <w:r>
        <w:rPr>
          <w:rFonts w:hint="eastAsia"/>
        </w:rPr>
        <w:t>и</w:t>
      </w:r>
      <w:r>
        <w:t xml:space="preserve"> </w:t>
      </w:r>
      <w:r>
        <w:rPr>
          <w:rFonts w:hint="eastAsia"/>
        </w:rPr>
        <w:t>жировым</w:t>
      </w:r>
      <w:r>
        <w:t xml:space="preserve"> </w:t>
      </w:r>
      <w:r>
        <w:rPr>
          <w:rFonts w:hint="eastAsia"/>
        </w:rPr>
        <w:t>перерождением</w:t>
      </w:r>
      <w:r>
        <w:t xml:space="preserve"> </w:t>
      </w:r>
      <w:r>
        <w:rPr>
          <w:rFonts w:hint="eastAsia"/>
        </w:rPr>
        <w:t>печени</w:t>
      </w:r>
      <w:r>
        <w:t>.</w:t>
      </w:r>
    </w:p>
    <w:p w14:paraId="3CDA0F1C" w14:textId="77777777" w:rsidR="00A81E23" w:rsidRDefault="00A81E23" w:rsidP="00A81E23"/>
    <w:p w14:paraId="29332FFB" w14:textId="14827952" w:rsidR="00AC7B2D" w:rsidRPr="00A81E23" w:rsidRDefault="00A81E23" w:rsidP="00A81E23">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r>
        <w:t>.</w:t>
      </w:r>
    </w:p>
    <w:sectPr w:rsidR="00AC7B2D" w:rsidRPr="00A81E2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2BC7F" w14:textId="77777777" w:rsidR="001D336E" w:rsidRPr="008D1934" w:rsidRDefault="001D336E">
      <w:pPr>
        <w:spacing w:after="0" w:line="240" w:lineRule="auto"/>
      </w:pPr>
      <w:r w:rsidRPr="008D1934">
        <w:separator/>
      </w:r>
    </w:p>
  </w:endnote>
  <w:endnote w:type="continuationSeparator" w:id="0">
    <w:p w14:paraId="4D0AC2C9" w14:textId="77777777" w:rsidR="001D336E" w:rsidRPr="008D1934" w:rsidRDefault="001D336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434AD" w14:textId="77777777" w:rsidR="001D336E" w:rsidRPr="008D1934" w:rsidRDefault="001D336E"/>
    <w:p w14:paraId="03058F31" w14:textId="77777777" w:rsidR="001D336E" w:rsidRPr="008D1934" w:rsidRDefault="001D336E"/>
    <w:p w14:paraId="07530313" w14:textId="77777777" w:rsidR="001D336E" w:rsidRPr="008D1934" w:rsidRDefault="001D336E"/>
    <w:p w14:paraId="16A9B331" w14:textId="77777777" w:rsidR="001D336E" w:rsidRPr="008D1934" w:rsidRDefault="001D336E"/>
    <w:p w14:paraId="074C2D9F" w14:textId="77777777" w:rsidR="001D336E" w:rsidRPr="008D1934" w:rsidRDefault="001D336E"/>
    <w:p w14:paraId="107ED44A" w14:textId="77777777" w:rsidR="001D336E" w:rsidRPr="008D1934" w:rsidRDefault="001D336E"/>
    <w:p w14:paraId="6CA2DA75" w14:textId="77777777" w:rsidR="001D336E" w:rsidRPr="008D1934" w:rsidRDefault="001D336E">
      <w:pPr>
        <w:rPr>
          <w:sz w:val="2"/>
          <w:szCs w:val="2"/>
        </w:rPr>
      </w:pPr>
      <w:r>
        <w:rPr>
          <w:noProof/>
        </w:rPr>
        <mc:AlternateContent>
          <mc:Choice Requires="wps">
            <w:drawing>
              <wp:anchor distT="0" distB="0" distL="63500" distR="63500" simplePos="0" relativeHeight="251660288" behindDoc="1" locked="0" layoutInCell="1" allowOverlap="1" wp14:anchorId="1CAD84B6" wp14:editId="47C90CD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E20F0FE" w14:textId="77777777" w:rsidR="001D336E" w:rsidRPr="008D1934" w:rsidRDefault="001D336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AD84B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20F0FE" w14:textId="77777777" w:rsidR="001D336E" w:rsidRPr="008D1934" w:rsidRDefault="001D336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A3AC35" w14:textId="77777777" w:rsidR="001D336E" w:rsidRPr="008D1934" w:rsidRDefault="001D336E"/>
    <w:p w14:paraId="28124C7D" w14:textId="77777777" w:rsidR="001D336E" w:rsidRPr="008D1934" w:rsidRDefault="001D336E"/>
    <w:p w14:paraId="610D2C14" w14:textId="77777777" w:rsidR="001D336E" w:rsidRPr="008D1934" w:rsidRDefault="001D336E">
      <w:pPr>
        <w:rPr>
          <w:sz w:val="2"/>
          <w:szCs w:val="2"/>
        </w:rPr>
      </w:pPr>
      <w:r>
        <w:rPr>
          <w:noProof/>
        </w:rPr>
        <mc:AlternateContent>
          <mc:Choice Requires="wps">
            <w:drawing>
              <wp:anchor distT="0" distB="0" distL="63500" distR="63500" simplePos="0" relativeHeight="251659264" behindDoc="1" locked="0" layoutInCell="1" allowOverlap="1" wp14:anchorId="06FE5BF7" wp14:editId="671ACD9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0B825FB" w14:textId="77777777" w:rsidR="001D336E" w:rsidRPr="008D1934" w:rsidRDefault="001D336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E5BF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B825FB" w14:textId="77777777" w:rsidR="001D336E" w:rsidRPr="008D1934" w:rsidRDefault="001D336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160DED8" w14:textId="77777777" w:rsidR="001D336E" w:rsidRPr="008D1934" w:rsidRDefault="001D336E"/>
    <w:p w14:paraId="0C51EDAC" w14:textId="77777777" w:rsidR="001D336E" w:rsidRPr="008D1934" w:rsidRDefault="001D336E">
      <w:pPr>
        <w:rPr>
          <w:sz w:val="2"/>
          <w:szCs w:val="2"/>
        </w:rPr>
      </w:pPr>
    </w:p>
    <w:p w14:paraId="3E1793DC" w14:textId="77777777" w:rsidR="001D336E" w:rsidRPr="008D1934" w:rsidRDefault="001D336E"/>
    <w:p w14:paraId="2990377D" w14:textId="77777777" w:rsidR="001D336E" w:rsidRPr="008D1934" w:rsidRDefault="001D336E">
      <w:pPr>
        <w:spacing w:after="0" w:line="240" w:lineRule="auto"/>
      </w:pPr>
    </w:p>
  </w:footnote>
  <w:footnote w:type="continuationSeparator" w:id="0">
    <w:p w14:paraId="1DF540AA" w14:textId="77777777" w:rsidR="001D336E" w:rsidRPr="008D1934" w:rsidRDefault="001D336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6E"/>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4</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cp:revision>
  <cp:lastPrinted>2024-05-12T14:21:00Z</cp:lastPrinted>
  <dcterms:created xsi:type="dcterms:W3CDTF">2024-05-20T16:55:00Z</dcterms:created>
  <dcterms:modified xsi:type="dcterms:W3CDTF">2024-05-21T09:18:00Z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