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4B" w:rsidRDefault="00B0494B" w:rsidP="00B049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Гриненко Юлія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аудитор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аудиторській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компанії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РАССЕЛ</w:t>
      </w:r>
    </w:p>
    <w:p w:rsidR="00B0494B" w:rsidRDefault="00B0494B" w:rsidP="00B049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БЕДФОРД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ЕРСІДЖІ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Аудит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трансфертного</w:t>
      </w:r>
    </w:p>
    <w:p w:rsidR="00B0494B" w:rsidRDefault="00B0494B" w:rsidP="00B049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ціноутворення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(071 </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оподаткування</w:t>
      </w:r>
      <w:r>
        <w:rPr>
          <w:rFonts w:ascii="CIDFont+F4" w:eastAsia="CIDFont+F4" w:hAnsi="CIDFont+F3" w:cs="CIDFont+F4"/>
          <w:kern w:val="0"/>
          <w:sz w:val="28"/>
          <w:szCs w:val="28"/>
          <w:lang w:eastAsia="ru-RU"/>
        </w:rPr>
        <w:t>).</w:t>
      </w:r>
    </w:p>
    <w:p w:rsidR="00B0494B" w:rsidRDefault="00B0494B" w:rsidP="00B049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26.006.056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p>
    <w:p w:rsidR="00B0494B" w:rsidRDefault="00B0494B" w:rsidP="00B049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p>
    <w:p w:rsidR="00940FA1" w:rsidRPr="00B0494B" w:rsidRDefault="00B0494B" w:rsidP="00B0494B">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940FA1" w:rsidRPr="00B0494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B0494B" w:rsidRPr="00B049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274B6-025E-42B4-AD43-B27D3748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9394</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498</cp:revision>
  <cp:lastPrinted>2009-02-06T05:36:00Z</cp:lastPrinted>
  <dcterms:created xsi:type="dcterms:W3CDTF">2021-12-23T09:52:00Z</dcterms:created>
  <dcterms:modified xsi:type="dcterms:W3CDTF">2022-01-19T16:50:00Z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