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1E" w:rsidRDefault="0028251E" w:rsidP="0028251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Моторнюк Дар’я Євгенівна</w:t>
      </w:r>
      <w:r>
        <w:rPr>
          <w:rFonts w:ascii="Arial" w:hAnsi="Arial" w:cs="Arial"/>
          <w:kern w:val="0"/>
          <w:sz w:val="28"/>
          <w:szCs w:val="28"/>
          <w:lang w:eastAsia="ru-RU"/>
        </w:rPr>
        <w:t>, тимчасово не працює, тема дисертації:</w:t>
      </w:r>
    </w:p>
    <w:p w:rsidR="0028251E" w:rsidRDefault="0028251E" w:rsidP="0028251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«Оцінка акустичних параметрів приміщення як каналу мовленнєвої</w:t>
      </w:r>
    </w:p>
    <w:p w:rsidR="0028251E" w:rsidRDefault="0028251E" w:rsidP="0028251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комунікації», (171 Електроніка). Спеціалізована вчена рада</w:t>
      </w:r>
    </w:p>
    <w:p w:rsidR="0028251E" w:rsidRDefault="0028251E" w:rsidP="0028251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26.002.059 в Національному технічному університеті України</w:t>
      </w:r>
    </w:p>
    <w:p w:rsidR="0028251E" w:rsidRDefault="0028251E" w:rsidP="0028251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«Київський політехнічний інститут імені Ігоря Сікорського» (м. Київ,</w:t>
      </w:r>
    </w:p>
    <w:p w:rsidR="0074532F" w:rsidRPr="0028251E" w:rsidRDefault="0028251E" w:rsidP="0028251E">
      <w:r>
        <w:rPr>
          <w:rFonts w:ascii="Arial" w:hAnsi="Arial" w:cs="Arial"/>
          <w:kern w:val="0"/>
          <w:sz w:val="28"/>
          <w:szCs w:val="28"/>
          <w:lang w:eastAsia="ru-RU"/>
        </w:rPr>
        <w:t>проспект Перемоги</w:t>
      </w:r>
    </w:p>
    <w:sectPr w:rsidR="0074532F" w:rsidRPr="0028251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8251E" w:rsidRPr="002825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352AE-D709-4601-A4A1-617FCAA8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2022-01-27T21:03:00Z</dcterms:created>
  <dcterms:modified xsi:type="dcterms:W3CDTF">2022-01-28T10:08:00Z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