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FE139" w14:textId="163FC763" w:rsidR="002852CC" w:rsidRDefault="008B6320" w:rsidP="008B6320">
      <w:r w:rsidRPr="008B6320">
        <w:rPr>
          <w:rFonts w:hint="eastAsia"/>
        </w:rPr>
        <w:t>Смысловой</w:t>
      </w:r>
      <w:r w:rsidRPr="008B6320">
        <w:t xml:space="preserve"> </w:t>
      </w:r>
      <w:r w:rsidRPr="008B6320">
        <w:rPr>
          <w:rFonts w:hint="eastAsia"/>
        </w:rPr>
        <w:t>универсум</w:t>
      </w:r>
      <w:r w:rsidRPr="008B6320">
        <w:t xml:space="preserve"> </w:t>
      </w:r>
      <w:r w:rsidRPr="008B6320">
        <w:rPr>
          <w:rFonts w:hint="eastAsia"/>
        </w:rPr>
        <w:t>образования</w:t>
      </w:r>
      <w:r w:rsidRPr="008B6320">
        <w:t xml:space="preserve"> </w:t>
      </w:r>
      <w:r w:rsidRPr="008B6320">
        <w:rPr>
          <w:rFonts w:hint="eastAsia"/>
        </w:rPr>
        <w:t>в</w:t>
      </w:r>
      <w:r w:rsidRPr="008B6320">
        <w:t xml:space="preserve"> </w:t>
      </w:r>
      <w:r w:rsidRPr="008B6320">
        <w:rPr>
          <w:rFonts w:hint="eastAsia"/>
        </w:rPr>
        <w:t>перспективе</w:t>
      </w:r>
      <w:r w:rsidRPr="008B6320">
        <w:t xml:space="preserve"> </w:t>
      </w:r>
      <w:r w:rsidRPr="008B6320">
        <w:rPr>
          <w:rFonts w:hint="eastAsia"/>
        </w:rPr>
        <w:t>философской</w:t>
      </w:r>
      <w:r w:rsidRPr="008B6320">
        <w:t xml:space="preserve"> </w:t>
      </w:r>
      <w:r w:rsidRPr="008B6320">
        <w:rPr>
          <w:rFonts w:hint="eastAsia"/>
        </w:rPr>
        <w:t>антропологии</w:t>
      </w:r>
      <w:r>
        <w:t xml:space="preserve"> </w:t>
      </w:r>
      <w:r w:rsidRPr="008B6320">
        <w:rPr>
          <w:rFonts w:hint="eastAsia"/>
        </w:rPr>
        <w:t>Волкова</w:t>
      </w:r>
      <w:r w:rsidRPr="008B6320">
        <w:t xml:space="preserve"> </w:t>
      </w:r>
      <w:r w:rsidRPr="008B6320">
        <w:rPr>
          <w:rFonts w:hint="eastAsia"/>
        </w:rPr>
        <w:t>Светлана</w:t>
      </w:r>
      <w:r w:rsidRPr="008B6320">
        <w:t xml:space="preserve"> </w:t>
      </w:r>
      <w:r w:rsidRPr="008B6320">
        <w:rPr>
          <w:rFonts w:hint="eastAsia"/>
        </w:rPr>
        <w:t>Владимировна</w:t>
      </w:r>
    </w:p>
    <w:p w14:paraId="320620D0" w14:textId="77777777" w:rsidR="008B6320" w:rsidRDefault="008B6320" w:rsidP="008B6320">
      <w:r>
        <w:rPr>
          <w:rFonts w:hint="eastAsia"/>
        </w:rPr>
        <w:t>ОГЛАВЛЕНИЕ</w:t>
      </w:r>
      <w:r>
        <w:t xml:space="preserve"> </w:t>
      </w:r>
      <w:r>
        <w:rPr>
          <w:rFonts w:hint="eastAsia"/>
        </w:rPr>
        <w:t>ДИССЕРТАЦИИ</w:t>
      </w:r>
    </w:p>
    <w:p w14:paraId="30258CC0" w14:textId="77777777" w:rsidR="008B6320" w:rsidRDefault="008B6320" w:rsidP="008B6320">
      <w:r>
        <w:rPr>
          <w:rFonts w:hint="eastAsia"/>
        </w:rPr>
        <w:t>доктор</w:t>
      </w:r>
      <w:r>
        <w:t xml:space="preserve"> </w:t>
      </w:r>
      <w:r>
        <w:rPr>
          <w:rFonts w:hint="eastAsia"/>
        </w:rPr>
        <w:t>наук</w:t>
      </w:r>
      <w:r>
        <w:t xml:space="preserve"> </w:t>
      </w:r>
      <w:r>
        <w:rPr>
          <w:rFonts w:hint="eastAsia"/>
        </w:rPr>
        <w:t>Волкова</w:t>
      </w:r>
      <w:r>
        <w:t xml:space="preserve"> </w:t>
      </w:r>
      <w:r>
        <w:rPr>
          <w:rFonts w:hint="eastAsia"/>
        </w:rPr>
        <w:t>Светлана</w:t>
      </w:r>
      <w:r>
        <w:t xml:space="preserve"> </w:t>
      </w:r>
      <w:r>
        <w:rPr>
          <w:rFonts w:hint="eastAsia"/>
        </w:rPr>
        <w:t>Владимировна</w:t>
      </w:r>
    </w:p>
    <w:p w14:paraId="2B957CA4" w14:textId="77777777" w:rsidR="008B6320" w:rsidRDefault="008B6320" w:rsidP="008B6320">
      <w:r>
        <w:rPr>
          <w:rFonts w:hint="eastAsia"/>
        </w:rPr>
        <w:t>ВВЕДЕНИЕ</w:t>
      </w:r>
    </w:p>
    <w:p w14:paraId="20DB5FB8" w14:textId="77777777" w:rsidR="008B6320" w:rsidRDefault="008B6320" w:rsidP="008B6320"/>
    <w:p w14:paraId="1AF3DBE7" w14:textId="77777777" w:rsidR="008B6320" w:rsidRDefault="008B6320" w:rsidP="008B6320">
      <w:r>
        <w:rPr>
          <w:rFonts w:hint="eastAsia"/>
        </w:rPr>
        <w:t>Глава</w:t>
      </w:r>
      <w:r>
        <w:t xml:space="preserve"> 1. </w:t>
      </w:r>
      <w:r>
        <w:rPr>
          <w:rFonts w:hint="eastAsia"/>
        </w:rPr>
        <w:t>СМЫСЛ</w:t>
      </w:r>
      <w:r>
        <w:t xml:space="preserve"> </w:t>
      </w:r>
      <w:r>
        <w:rPr>
          <w:rFonts w:hint="eastAsia"/>
        </w:rPr>
        <w:t>КАК</w:t>
      </w:r>
      <w:r>
        <w:t xml:space="preserve"> </w:t>
      </w:r>
      <w:r>
        <w:rPr>
          <w:rFonts w:hint="eastAsia"/>
        </w:rPr>
        <w:t>ФИЛОСОФСКАЯ</w:t>
      </w:r>
      <w:r>
        <w:t xml:space="preserve"> </w:t>
      </w:r>
      <w:r>
        <w:rPr>
          <w:rFonts w:hint="eastAsia"/>
        </w:rPr>
        <w:t>КАТЕГОРИЯ</w:t>
      </w:r>
    </w:p>
    <w:p w14:paraId="18480064" w14:textId="77777777" w:rsidR="008B6320" w:rsidRDefault="008B6320" w:rsidP="008B6320"/>
    <w:p w14:paraId="1D43BD25" w14:textId="77777777" w:rsidR="008B6320" w:rsidRDefault="008B6320" w:rsidP="008B6320">
      <w:r>
        <w:rPr>
          <w:rFonts w:hint="eastAsia"/>
        </w:rPr>
        <w:t>И</w:t>
      </w:r>
      <w:r>
        <w:t xml:space="preserve"> </w:t>
      </w:r>
      <w:r>
        <w:rPr>
          <w:rFonts w:hint="eastAsia"/>
        </w:rPr>
        <w:t>ОСНОВАНИЕ</w:t>
      </w:r>
      <w:r>
        <w:t xml:space="preserve"> </w:t>
      </w:r>
      <w:r>
        <w:rPr>
          <w:rFonts w:hint="eastAsia"/>
        </w:rPr>
        <w:t>СОВРЕМЕННОЙ</w:t>
      </w:r>
      <w:r>
        <w:t xml:space="preserve"> </w:t>
      </w:r>
      <w:r>
        <w:rPr>
          <w:rFonts w:hint="eastAsia"/>
        </w:rPr>
        <w:t>ПАРАДИГМЫ</w:t>
      </w:r>
      <w:r>
        <w:t xml:space="preserve"> </w:t>
      </w:r>
      <w:r>
        <w:rPr>
          <w:rFonts w:hint="eastAsia"/>
        </w:rPr>
        <w:t>ОБРАЗОВАНИЯ</w:t>
      </w:r>
    </w:p>
    <w:p w14:paraId="4ABBEC7D" w14:textId="77777777" w:rsidR="008B6320" w:rsidRDefault="008B6320" w:rsidP="008B6320"/>
    <w:p w14:paraId="266C4C28" w14:textId="77777777" w:rsidR="008B6320" w:rsidRDefault="008B6320" w:rsidP="008B6320">
      <w:r>
        <w:t xml:space="preserve">1.1. Homo educandus </w:t>
      </w:r>
      <w:r>
        <w:rPr>
          <w:rFonts w:hint="eastAsia"/>
        </w:rPr>
        <w:t>в</w:t>
      </w:r>
      <w:r>
        <w:t xml:space="preserve"> </w:t>
      </w:r>
      <w:r>
        <w:rPr>
          <w:rFonts w:hint="eastAsia"/>
        </w:rPr>
        <w:t>перспективе</w:t>
      </w:r>
      <w:r>
        <w:t xml:space="preserve"> </w:t>
      </w:r>
      <w:r>
        <w:rPr>
          <w:rFonts w:hint="eastAsia"/>
        </w:rPr>
        <w:t>антропологии</w:t>
      </w:r>
      <w:r>
        <w:t xml:space="preserve"> </w:t>
      </w:r>
      <w:r>
        <w:rPr>
          <w:rFonts w:hint="eastAsia"/>
        </w:rPr>
        <w:t>образования</w:t>
      </w:r>
    </w:p>
    <w:p w14:paraId="23B25EB8" w14:textId="77777777" w:rsidR="008B6320" w:rsidRDefault="008B6320" w:rsidP="008B6320"/>
    <w:p w14:paraId="0CE87790" w14:textId="77777777" w:rsidR="008B6320" w:rsidRDefault="008B6320" w:rsidP="008B6320">
      <w:r>
        <w:t xml:space="preserve">1.2. </w:t>
      </w:r>
      <w:r>
        <w:rPr>
          <w:rFonts w:hint="eastAsia"/>
        </w:rPr>
        <w:t>Смысловые</w:t>
      </w:r>
      <w:r>
        <w:t xml:space="preserve"> </w:t>
      </w:r>
      <w:r>
        <w:rPr>
          <w:rFonts w:hint="eastAsia"/>
        </w:rPr>
        <w:t>структуры</w:t>
      </w:r>
      <w:r>
        <w:t xml:space="preserve"> </w:t>
      </w:r>
      <w:r>
        <w:rPr>
          <w:rFonts w:hint="eastAsia"/>
        </w:rPr>
        <w:t>человеческого</w:t>
      </w:r>
      <w:r>
        <w:t xml:space="preserve"> </w:t>
      </w:r>
      <w:r>
        <w:rPr>
          <w:rFonts w:hint="eastAsia"/>
        </w:rPr>
        <w:t>бытия</w:t>
      </w:r>
    </w:p>
    <w:p w14:paraId="4D3F8410" w14:textId="77777777" w:rsidR="008B6320" w:rsidRDefault="008B6320" w:rsidP="008B6320"/>
    <w:p w14:paraId="18BA2EDC" w14:textId="77777777" w:rsidR="008B6320" w:rsidRDefault="008B6320" w:rsidP="008B6320">
      <w:r>
        <w:t xml:space="preserve">1.3. </w:t>
      </w:r>
      <w:r>
        <w:rPr>
          <w:rFonts w:hint="eastAsia"/>
        </w:rPr>
        <w:t>Парадоксальная</w:t>
      </w:r>
      <w:r>
        <w:t xml:space="preserve"> </w:t>
      </w:r>
      <w:r>
        <w:rPr>
          <w:rFonts w:hint="eastAsia"/>
        </w:rPr>
        <w:t>природа</w:t>
      </w:r>
      <w:r>
        <w:t xml:space="preserve"> </w:t>
      </w:r>
      <w:r>
        <w:rPr>
          <w:rFonts w:hint="eastAsia"/>
        </w:rPr>
        <w:t>смысла</w:t>
      </w:r>
    </w:p>
    <w:p w14:paraId="39A4679E" w14:textId="77777777" w:rsidR="008B6320" w:rsidRDefault="008B6320" w:rsidP="008B6320"/>
    <w:p w14:paraId="7327ECFD" w14:textId="77777777" w:rsidR="008B6320" w:rsidRDefault="008B6320" w:rsidP="008B6320">
      <w:r>
        <w:t xml:space="preserve">1.4. </w:t>
      </w:r>
      <w:r>
        <w:rPr>
          <w:rFonts w:hint="eastAsia"/>
        </w:rPr>
        <w:t>Антропология</w:t>
      </w:r>
      <w:r>
        <w:t xml:space="preserve"> </w:t>
      </w:r>
      <w:r>
        <w:rPr>
          <w:rFonts w:hint="eastAsia"/>
        </w:rPr>
        <w:t>смысла</w:t>
      </w:r>
      <w:r>
        <w:t xml:space="preserve"> </w:t>
      </w:r>
      <w:r>
        <w:rPr>
          <w:rFonts w:hint="eastAsia"/>
        </w:rPr>
        <w:t>в</w:t>
      </w:r>
      <w:r>
        <w:t xml:space="preserve"> </w:t>
      </w:r>
      <w:r>
        <w:rPr>
          <w:rFonts w:hint="eastAsia"/>
        </w:rPr>
        <w:t>контексте</w:t>
      </w:r>
      <w:r>
        <w:t xml:space="preserve"> </w:t>
      </w:r>
      <w:r>
        <w:rPr>
          <w:rFonts w:hint="eastAsia"/>
        </w:rPr>
        <w:t>теории</w:t>
      </w:r>
      <w:r>
        <w:t xml:space="preserve"> </w:t>
      </w:r>
      <w:r>
        <w:rPr>
          <w:rFonts w:hint="eastAsia"/>
        </w:rPr>
        <w:t>и</w:t>
      </w:r>
      <w:r>
        <w:t xml:space="preserve"> </w:t>
      </w:r>
      <w:r>
        <w:rPr>
          <w:rFonts w:hint="eastAsia"/>
        </w:rPr>
        <w:t>практики</w:t>
      </w:r>
      <w:r>
        <w:t xml:space="preserve"> </w:t>
      </w:r>
      <w:r>
        <w:rPr>
          <w:rFonts w:hint="eastAsia"/>
        </w:rPr>
        <w:t>образования</w:t>
      </w:r>
    </w:p>
    <w:p w14:paraId="5DBBA8E2" w14:textId="77777777" w:rsidR="008B6320" w:rsidRDefault="008B6320" w:rsidP="008B6320"/>
    <w:p w14:paraId="034AD36D" w14:textId="77777777" w:rsidR="008B6320" w:rsidRDefault="008B6320" w:rsidP="008B6320">
      <w:r>
        <w:rPr>
          <w:rFonts w:hint="eastAsia"/>
        </w:rPr>
        <w:t>Глава</w:t>
      </w:r>
      <w:r>
        <w:t xml:space="preserve"> 2. </w:t>
      </w:r>
      <w:r>
        <w:rPr>
          <w:rFonts w:hint="eastAsia"/>
        </w:rPr>
        <w:t>СОЗНАНИЕ</w:t>
      </w:r>
      <w:r>
        <w:t xml:space="preserve"> </w:t>
      </w:r>
      <w:r>
        <w:rPr>
          <w:rFonts w:hint="eastAsia"/>
        </w:rPr>
        <w:t>И</w:t>
      </w:r>
      <w:r>
        <w:t xml:space="preserve"> </w:t>
      </w:r>
      <w:r>
        <w:rPr>
          <w:rFonts w:hint="eastAsia"/>
        </w:rPr>
        <w:t>БЫТИЕ</w:t>
      </w:r>
      <w:r>
        <w:t xml:space="preserve"> </w:t>
      </w:r>
      <w:r>
        <w:rPr>
          <w:rFonts w:hint="eastAsia"/>
        </w:rPr>
        <w:t>В</w:t>
      </w:r>
      <w:r>
        <w:t xml:space="preserve"> </w:t>
      </w:r>
      <w:r>
        <w:rPr>
          <w:rFonts w:hint="eastAsia"/>
        </w:rPr>
        <w:t>ПРОСТРАНСТВЕ</w:t>
      </w:r>
      <w:r>
        <w:t xml:space="preserve"> </w:t>
      </w:r>
      <w:r>
        <w:rPr>
          <w:rFonts w:hint="eastAsia"/>
        </w:rPr>
        <w:t>ОБРАЗОВАНИЯ</w:t>
      </w:r>
    </w:p>
    <w:p w14:paraId="689DB099" w14:textId="77777777" w:rsidR="008B6320" w:rsidRDefault="008B6320" w:rsidP="008B6320"/>
    <w:p w14:paraId="048CB9AD" w14:textId="77777777" w:rsidR="008B6320" w:rsidRDefault="008B6320" w:rsidP="008B6320">
      <w:r>
        <w:t xml:space="preserve">2.1. </w:t>
      </w:r>
      <w:r>
        <w:rPr>
          <w:rFonts w:hint="eastAsia"/>
        </w:rPr>
        <w:t>Жизненный</w:t>
      </w:r>
      <w:r>
        <w:t xml:space="preserve"> </w:t>
      </w:r>
      <w:r>
        <w:rPr>
          <w:rFonts w:hint="eastAsia"/>
        </w:rPr>
        <w:t>мир</w:t>
      </w:r>
      <w:r>
        <w:t xml:space="preserve"> </w:t>
      </w:r>
      <w:r>
        <w:rPr>
          <w:rFonts w:hint="eastAsia"/>
        </w:rPr>
        <w:t>и</w:t>
      </w:r>
      <w:r>
        <w:t xml:space="preserve"> </w:t>
      </w:r>
      <w:r>
        <w:rPr>
          <w:rFonts w:hint="eastAsia"/>
        </w:rPr>
        <w:t>бытие</w:t>
      </w:r>
      <w:r>
        <w:t>-</w:t>
      </w:r>
      <w:r>
        <w:rPr>
          <w:rFonts w:hint="eastAsia"/>
        </w:rPr>
        <w:t>в</w:t>
      </w:r>
      <w:r>
        <w:t>-</w:t>
      </w:r>
      <w:r>
        <w:rPr>
          <w:rFonts w:hint="eastAsia"/>
        </w:rPr>
        <w:t>мире</w:t>
      </w:r>
      <w:r>
        <w:t xml:space="preserve"> </w:t>
      </w:r>
      <w:r>
        <w:rPr>
          <w:rFonts w:hint="eastAsia"/>
        </w:rPr>
        <w:t>как</w:t>
      </w:r>
      <w:r>
        <w:t xml:space="preserve"> </w:t>
      </w:r>
      <w:r>
        <w:rPr>
          <w:rFonts w:hint="eastAsia"/>
        </w:rPr>
        <w:t>феномены</w:t>
      </w:r>
      <w:r>
        <w:t xml:space="preserve"> </w:t>
      </w:r>
      <w:r>
        <w:rPr>
          <w:rFonts w:hint="eastAsia"/>
        </w:rPr>
        <w:t>педагогической</w:t>
      </w:r>
      <w:r>
        <w:t xml:space="preserve"> </w:t>
      </w:r>
      <w:r>
        <w:rPr>
          <w:rFonts w:hint="eastAsia"/>
        </w:rPr>
        <w:t>практики</w:t>
      </w:r>
    </w:p>
    <w:p w14:paraId="25BBCF08" w14:textId="77777777" w:rsidR="008B6320" w:rsidRDefault="008B6320" w:rsidP="008B6320"/>
    <w:p w14:paraId="31022DB0" w14:textId="77777777" w:rsidR="008B6320" w:rsidRDefault="008B6320" w:rsidP="008B6320">
      <w:r>
        <w:t xml:space="preserve">2.2. </w:t>
      </w:r>
      <w:r>
        <w:rPr>
          <w:rFonts w:hint="eastAsia"/>
        </w:rPr>
        <w:t>Педагогическая</w:t>
      </w:r>
      <w:r>
        <w:t xml:space="preserve"> </w:t>
      </w:r>
      <w:r>
        <w:rPr>
          <w:rFonts w:hint="eastAsia"/>
        </w:rPr>
        <w:t>атмосфера</w:t>
      </w:r>
      <w:r>
        <w:t xml:space="preserve">: </w:t>
      </w:r>
      <w:r>
        <w:rPr>
          <w:rFonts w:hint="eastAsia"/>
        </w:rPr>
        <w:t>надежда</w:t>
      </w:r>
      <w:r>
        <w:t xml:space="preserve"> </w:t>
      </w:r>
      <w:r>
        <w:rPr>
          <w:rFonts w:hint="eastAsia"/>
        </w:rPr>
        <w:t>и</w:t>
      </w:r>
      <w:r>
        <w:t xml:space="preserve"> </w:t>
      </w:r>
      <w:r>
        <w:rPr>
          <w:rFonts w:hint="eastAsia"/>
        </w:rPr>
        <w:t>доверие</w:t>
      </w:r>
      <w:r>
        <w:t xml:space="preserve"> </w:t>
      </w:r>
      <w:r>
        <w:rPr>
          <w:rFonts w:hint="eastAsia"/>
        </w:rPr>
        <w:t>в</w:t>
      </w:r>
      <w:r>
        <w:t xml:space="preserve"> </w:t>
      </w:r>
      <w:r>
        <w:rPr>
          <w:rFonts w:hint="eastAsia"/>
        </w:rPr>
        <w:t>образовательном</w:t>
      </w:r>
      <w:r>
        <w:t xml:space="preserve"> </w:t>
      </w:r>
      <w:r>
        <w:rPr>
          <w:rFonts w:hint="eastAsia"/>
        </w:rPr>
        <w:t>процессе</w:t>
      </w:r>
    </w:p>
    <w:p w14:paraId="3B9F933A" w14:textId="77777777" w:rsidR="008B6320" w:rsidRDefault="008B6320" w:rsidP="008B6320"/>
    <w:p w14:paraId="73DFED30" w14:textId="77777777" w:rsidR="008B6320" w:rsidRDefault="008B6320" w:rsidP="008B6320">
      <w:r>
        <w:t xml:space="preserve">2.3. </w:t>
      </w:r>
      <w:r>
        <w:rPr>
          <w:rFonts w:hint="eastAsia"/>
        </w:rPr>
        <w:t>Феномен</w:t>
      </w:r>
      <w:r>
        <w:t xml:space="preserve"> </w:t>
      </w:r>
      <w:r>
        <w:rPr>
          <w:rFonts w:hint="eastAsia"/>
        </w:rPr>
        <w:t>скуки</w:t>
      </w:r>
      <w:r>
        <w:t xml:space="preserve"> </w:t>
      </w:r>
      <w:r>
        <w:rPr>
          <w:rFonts w:hint="eastAsia"/>
        </w:rPr>
        <w:t>в</w:t>
      </w:r>
      <w:r>
        <w:t xml:space="preserve"> </w:t>
      </w:r>
      <w:r>
        <w:rPr>
          <w:rFonts w:hint="eastAsia"/>
        </w:rPr>
        <w:t>сфере</w:t>
      </w:r>
      <w:r>
        <w:t xml:space="preserve"> </w:t>
      </w:r>
      <w:r>
        <w:rPr>
          <w:rFonts w:hint="eastAsia"/>
        </w:rPr>
        <w:t>образования</w:t>
      </w:r>
    </w:p>
    <w:p w14:paraId="709B3176" w14:textId="77777777" w:rsidR="008B6320" w:rsidRDefault="008B6320" w:rsidP="008B6320"/>
    <w:p w14:paraId="0CC572C8" w14:textId="77777777" w:rsidR="008B6320" w:rsidRDefault="008B6320" w:rsidP="008B6320">
      <w:r>
        <w:rPr>
          <w:rFonts w:hint="eastAsia"/>
        </w:rPr>
        <w:t>Глава</w:t>
      </w:r>
      <w:r>
        <w:t xml:space="preserve"> 3. </w:t>
      </w:r>
      <w:r>
        <w:rPr>
          <w:rFonts w:hint="eastAsia"/>
        </w:rPr>
        <w:t>ТЕЛО</w:t>
      </w:r>
      <w:r>
        <w:t xml:space="preserve"> </w:t>
      </w:r>
      <w:r>
        <w:rPr>
          <w:rFonts w:hint="eastAsia"/>
        </w:rPr>
        <w:t>И</w:t>
      </w:r>
      <w:r>
        <w:t xml:space="preserve"> </w:t>
      </w:r>
      <w:r>
        <w:rPr>
          <w:rFonts w:hint="eastAsia"/>
        </w:rPr>
        <w:t>ЭМОЦИИ</w:t>
      </w:r>
      <w:r>
        <w:t xml:space="preserve"> </w:t>
      </w:r>
      <w:r>
        <w:rPr>
          <w:rFonts w:hint="eastAsia"/>
        </w:rPr>
        <w:t>В</w:t>
      </w:r>
      <w:r>
        <w:t xml:space="preserve"> </w:t>
      </w:r>
      <w:r>
        <w:rPr>
          <w:rFonts w:hint="eastAsia"/>
        </w:rPr>
        <w:t>СФЕРЕ</w:t>
      </w:r>
      <w:r>
        <w:t xml:space="preserve"> </w:t>
      </w:r>
      <w:r>
        <w:rPr>
          <w:rFonts w:hint="eastAsia"/>
        </w:rPr>
        <w:t>ОБРАЗОВАНИЯ</w:t>
      </w:r>
    </w:p>
    <w:p w14:paraId="0DD12053" w14:textId="77777777" w:rsidR="008B6320" w:rsidRDefault="008B6320" w:rsidP="008B6320"/>
    <w:p w14:paraId="2AD1D670" w14:textId="77777777" w:rsidR="008B6320" w:rsidRDefault="008B6320" w:rsidP="008B6320">
      <w:r>
        <w:t xml:space="preserve">3.1. </w:t>
      </w:r>
      <w:r>
        <w:rPr>
          <w:rFonts w:hint="eastAsia"/>
        </w:rPr>
        <w:t>Феноменология</w:t>
      </w:r>
      <w:r>
        <w:t xml:space="preserve"> </w:t>
      </w:r>
      <w:r>
        <w:rPr>
          <w:rFonts w:hint="eastAsia"/>
        </w:rPr>
        <w:t>телесного</w:t>
      </w:r>
      <w:r>
        <w:t xml:space="preserve"> </w:t>
      </w:r>
      <w:r>
        <w:rPr>
          <w:rFonts w:hint="eastAsia"/>
        </w:rPr>
        <w:t>присутствия</w:t>
      </w:r>
      <w:r>
        <w:t xml:space="preserve"> </w:t>
      </w:r>
      <w:r>
        <w:rPr>
          <w:rFonts w:hint="eastAsia"/>
        </w:rPr>
        <w:t>в</w:t>
      </w:r>
      <w:r>
        <w:t xml:space="preserve"> </w:t>
      </w:r>
      <w:r>
        <w:rPr>
          <w:rFonts w:hint="eastAsia"/>
        </w:rPr>
        <w:t>практи</w:t>
      </w:r>
      <w:r>
        <w:rPr>
          <w:rFonts w:hint="eastAsia"/>
        </w:rPr>
        <w:lastRenderedPageBreak/>
        <w:t>ках</w:t>
      </w:r>
      <w:r>
        <w:t xml:space="preserve"> </w:t>
      </w:r>
      <w:r>
        <w:rPr>
          <w:rFonts w:hint="eastAsia"/>
        </w:rPr>
        <w:t>обучения</w:t>
      </w:r>
    </w:p>
    <w:p w14:paraId="4F1C48B3" w14:textId="77777777" w:rsidR="008B6320" w:rsidRDefault="008B6320" w:rsidP="008B6320"/>
    <w:p w14:paraId="0B1DD5D8" w14:textId="77777777" w:rsidR="008B6320" w:rsidRDefault="008B6320" w:rsidP="008B6320">
      <w:r>
        <w:rPr>
          <w:rFonts w:hint="eastAsia"/>
        </w:rPr>
        <w:t>и</w:t>
      </w:r>
      <w:r>
        <w:t xml:space="preserve"> </w:t>
      </w:r>
      <w:r>
        <w:rPr>
          <w:rFonts w:hint="eastAsia"/>
        </w:rPr>
        <w:t>воспитания</w:t>
      </w:r>
    </w:p>
    <w:p w14:paraId="12A178A4" w14:textId="77777777" w:rsidR="008B6320" w:rsidRDefault="008B6320" w:rsidP="008B6320"/>
    <w:p w14:paraId="579DF5C2" w14:textId="77777777" w:rsidR="008B6320" w:rsidRDefault="008B6320" w:rsidP="008B6320">
      <w:r>
        <w:t xml:space="preserve">3.2. </w:t>
      </w:r>
      <w:r>
        <w:rPr>
          <w:rFonts w:hint="eastAsia"/>
        </w:rPr>
        <w:t>Телесная</w:t>
      </w:r>
      <w:r>
        <w:t xml:space="preserve"> </w:t>
      </w:r>
      <w:r>
        <w:rPr>
          <w:rFonts w:hint="eastAsia"/>
        </w:rPr>
        <w:t>воплощенность</w:t>
      </w:r>
      <w:r>
        <w:t xml:space="preserve"> </w:t>
      </w:r>
      <w:r>
        <w:rPr>
          <w:rFonts w:hint="eastAsia"/>
        </w:rPr>
        <w:t>познания</w:t>
      </w:r>
      <w:r>
        <w:t xml:space="preserve"> </w:t>
      </w:r>
      <w:r>
        <w:rPr>
          <w:rFonts w:hint="eastAsia"/>
        </w:rPr>
        <w:t>и</w:t>
      </w:r>
      <w:r>
        <w:t xml:space="preserve"> </w:t>
      </w:r>
      <w:r>
        <w:rPr>
          <w:rFonts w:hint="eastAsia"/>
        </w:rPr>
        <w:t>образование</w:t>
      </w:r>
    </w:p>
    <w:p w14:paraId="61E9E692" w14:textId="77777777" w:rsidR="008B6320" w:rsidRDefault="008B6320" w:rsidP="008B6320"/>
    <w:p w14:paraId="653F59BC" w14:textId="77777777" w:rsidR="008B6320" w:rsidRDefault="008B6320" w:rsidP="008B6320">
      <w:r>
        <w:rPr>
          <w:rFonts w:hint="eastAsia"/>
        </w:rPr>
        <w:t>в</w:t>
      </w:r>
      <w:r>
        <w:t xml:space="preserve"> </w:t>
      </w:r>
      <w:r>
        <w:rPr>
          <w:rFonts w:hint="eastAsia"/>
        </w:rPr>
        <w:t>свете</w:t>
      </w:r>
      <w:r>
        <w:t xml:space="preserve"> </w:t>
      </w:r>
      <w:r>
        <w:rPr>
          <w:rFonts w:hint="eastAsia"/>
        </w:rPr>
        <w:t>современных</w:t>
      </w:r>
      <w:r>
        <w:t xml:space="preserve"> </w:t>
      </w:r>
      <w:r>
        <w:rPr>
          <w:rFonts w:hint="eastAsia"/>
        </w:rPr>
        <w:t>когнитивных</w:t>
      </w:r>
      <w:r>
        <w:t xml:space="preserve"> </w:t>
      </w:r>
      <w:r>
        <w:rPr>
          <w:rFonts w:hint="eastAsia"/>
        </w:rPr>
        <w:t>исследований</w:t>
      </w:r>
    </w:p>
    <w:p w14:paraId="4A627450" w14:textId="77777777" w:rsidR="008B6320" w:rsidRDefault="008B6320" w:rsidP="008B6320"/>
    <w:p w14:paraId="3E14F3EF" w14:textId="77777777" w:rsidR="008B6320" w:rsidRDefault="008B6320" w:rsidP="008B6320">
      <w:r>
        <w:t xml:space="preserve">3.3. </w:t>
      </w:r>
      <w:r>
        <w:rPr>
          <w:rFonts w:hint="eastAsia"/>
        </w:rPr>
        <w:t>Эмоции</w:t>
      </w:r>
      <w:r>
        <w:t xml:space="preserve"> </w:t>
      </w:r>
      <w:r>
        <w:rPr>
          <w:rFonts w:hint="eastAsia"/>
        </w:rPr>
        <w:t>и</w:t>
      </w:r>
      <w:r>
        <w:t xml:space="preserve"> </w:t>
      </w:r>
      <w:r>
        <w:rPr>
          <w:rFonts w:hint="eastAsia"/>
        </w:rPr>
        <w:t>образование</w:t>
      </w:r>
      <w:r>
        <w:t xml:space="preserve"> </w:t>
      </w:r>
      <w:r>
        <w:rPr>
          <w:rFonts w:hint="eastAsia"/>
        </w:rPr>
        <w:t>в</w:t>
      </w:r>
      <w:r>
        <w:t xml:space="preserve"> </w:t>
      </w:r>
      <w:r>
        <w:rPr>
          <w:rFonts w:hint="eastAsia"/>
        </w:rPr>
        <w:t>перспективе</w:t>
      </w:r>
      <w:r>
        <w:t xml:space="preserve"> </w:t>
      </w:r>
      <w:r>
        <w:rPr>
          <w:rFonts w:hint="eastAsia"/>
        </w:rPr>
        <w:t>феминистских</w:t>
      </w:r>
      <w:r>
        <w:t xml:space="preserve"> </w:t>
      </w:r>
      <w:r>
        <w:rPr>
          <w:rFonts w:hint="eastAsia"/>
        </w:rPr>
        <w:t>исследований</w:t>
      </w:r>
    </w:p>
    <w:p w14:paraId="44DEED9E" w14:textId="77777777" w:rsidR="008B6320" w:rsidRDefault="008B6320" w:rsidP="008B6320"/>
    <w:p w14:paraId="374E9F6A" w14:textId="77777777" w:rsidR="008B6320" w:rsidRDefault="008B6320" w:rsidP="008B6320">
      <w:r>
        <w:rPr>
          <w:rFonts w:hint="eastAsia"/>
        </w:rPr>
        <w:t>Глава</w:t>
      </w:r>
      <w:r>
        <w:t xml:space="preserve"> 4. </w:t>
      </w:r>
      <w:r>
        <w:rPr>
          <w:rFonts w:hint="eastAsia"/>
        </w:rPr>
        <w:t>ЧЕЛОВЕК</w:t>
      </w:r>
      <w:r>
        <w:t xml:space="preserve"> </w:t>
      </w:r>
      <w:r>
        <w:rPr>
          <w:rFonts w:hint="eastAsia"/>
        </w:rPr>
        <w:t>И</w:t>
      </w:r>
      <w:r>
        <w:t xml:space="preserve"> </w:t>
      </w:r>
      <w:r>
        <w:rPr>
          <w:rFonts w:hint="eastAsia"/>
        </w:rPr>
        <w:t>ОБРАЗОВАНИЕ</w:t>
      </w:r>
      <w:r>
        <w:t xml:space="preserve"> </w:t>
      </w:r>
      <w:r>
        <w:rPr>
          <w:rFonts w:hint="eastAsia"/>
        </w:rPr>
        <w:t>В</w:t>
      </w:r>
      <w:r>
        <w:t xml:space="preserve"> </w:t>
      </w:r>
      <w:r>
        <w:rPr>
          <w:rFonts w:hint="eastAsia"/>
        </w:rPr>
        <w:t>МИРЕ</w:t>
      </w:r>
      <w:r>
        <w:t xml:space="preserve"> </w:t>
      </w:r>
      <w:r>
        <w:rPr>
          <w:rFonts w:hint="eastAsia"/>
        </w:rPr>
        <w:t>ЭЛЕКТРОННЫХ</w:t>
      </w:r>
    </w:p>
    <w:p w14:paraId="5E467741" w14:textId="77777777" w:rsidR="008B6320" w:rsidRDefault="008B6320" w:rsidP="008B6320"/>
    <w:p w14:paraId="5059D8F8" w14:textId="77777777" w:rsidR="008B6320" w:rsidRDefault="008B6320" w:rsidP="008B6320">
      <w:r>
        <w:rPr>
          <w:rFonts w:hint="eastAsia"/>
        </w:rPr>
        <w:t>ТЕХНОЛОГИЙ</w:t>
      </w:r>
    </w:p>
    <w:p w14:paraId="21E59290" w14:textId="77777777" w:rsidR="008B6320" w:rsidRDefault="008B6320" w:rsidP="008B6320"/>
    <w:p w14:paraId="7F346A70" w14:textId="77777777" w:rsidR="008B6320" w:rsidRDefault="008B6320" w:rsidP="008B6320">
      <w:r>
        <w:t xml:space="preserve">4.1. </w:t>
      </w:r>
      <w:r>
        <w:rPr>
          <w:rFonts w:hint="eastAsia"/>
        </w:rPr>
        <w:t>Положение</w:t>
      </w:r>
      <w:r>
        <w:t xml:space="preserve"> </w:t>
      </w:r>
      <w:r>
        <w:rPr>
          <w:rFonts w:hint="eastAsia"/>
        </w:rPr>
        <w:t>человека</w:t>
      </w:r>
      <w:r>
        <w:t xml:space="preserve"> </w:t>
      </w:r>
      <w:r>
        <w:rPr>
          <w:rFonts w:hint="eastAsia"/>
        </w:rPr>
        <w:t>в</w:t>
      </w:r>
      <w:r>
        <w:t xml:space="preserve"> </w:t>
      </w:r>
      <w:r>
        <w:rPr>
          <w:rFonts w:hint="eastAsia"/>
        </w:rPr>
        <w:t>информационном</w:t>
      </w:r>
      <w:r>
        <w:t xml:space="preserve"> </w:t>
      </w:r>
      <w:r>
        <w:rPr>
          <w:rFonts w:hint="eastAsia"/>
        </w:rPr>
        <w:t>и</w:t>
      </w:r>
      <w:r>
        <w:t xml:space="preserve"> </w:t>
      </w:r>
      <w:r>
        <w:rPr>
          <w:rFonts w:hint="eastAsia"/>
        </w:rPr>
        <w:t>виртуальном</w:t>
      </w:r>
    </w:p>
    <w:p w14:paraId="18E43982" w14:textId="77777777" w:rsidR="008B6320" w:rsidRDefault="008B6320" w:rsidP="008B6320"/>
    <w:p w14:paraId="067EFC95" w14:textId="77777777" w:rsidR="008B6320" w:rsidRDefault="008B6320" w:rsidP="008B6320">
      <w:r>
        <w:rPr>
          <w:rFonts w:hint="eastAsia"/>
        </w:rPr>
        <w:t>пространстве</w:t>
      </w:r>
    </w:p>
    <w:p w14:paraId="50AC9720" w14:textId="77777777" w:rsidR="008B6320" w:rsidRDefault="008B6320" w:rsidP="008B6320"/>
    <w:p w14:paraId="082E8CE8" w14:textId="77777777" w:rsidR="008B6320" w:rsidRDefault="008B6320" w:rsidP="008B6320">
      <w:r>
        <w:t xml:space="preserve">4.2. </w:t>
      </w:r>
      <w:r>
        <w:rPr>
          <w:rFonts w:hint="eastAsia"/>
        </w:rPr>
        <w:t>Электронные</w:t>
      </w:r>
      <w:r>
        <w:t xml:space="preserve"> </w:t>
      </w:r>
      <w:r>
        <w:rPr>
          <w:rFonts w:hint="eastAsia"/>
        </w:rPr>
        <w:t>медиумы</w:t>
      </w:r>
      <w:r>
        <w:t xml:space="preserve"> </w:t>
      </w:r>
      <w:r>
        <w:rPr>
          <w:rFonts w:hint="eastAsia"/>
        </w:rPr>
        <w:t>и</w:t>
      </w:r>
      <w:r>
        <w:t xml:space="preserve"> </w:t>
      </w:r>
      <w:r>
        <w:rPr>
          <w:rFonts w:hint="eastAsia"/>
        </w:rPr>
        <w:t>дисциплинарное</w:t>
      </w:r>
      <w:r>
        <w:t xml:space="preserve"> </w:t>
      </w:r>
      <w:r>
        <w:rPr>
          <w:rFonts w:hint="eastAsia"/>
        </w:rPr>
        <w:t>пространство</w:t>
      </w:r>
    </w:p>
    <w:p w14:paraId="7CE0516E" w14:textId="77777777" w:rsidR="008B6320" w:rsidRDefault="008B6320" w:rsidP="008B6320"/>
    <w:p w14:paraId="44A0EF28" w14:textId="77777777" w:rsidR="008B6320" w:rsidRDefault="008B6320" w:rsidP="008B6320">
      <w:r>
        <w:rPr>
          <w:rFonts w:hint="eastAsia"/>
        </w:rPr>
        <w:t>образования</w:t>
      </w:r>
    </w:p>
    <w:p w14:paraId="6D03B7A8" w14:textId="77777777" w:rsidR="008B6320" w:rsidRDefault="008B6320" w:rsidP="008B6320"/>
    <w:p w14:paraId="42A997F9" w14:textId="77777777" w:rsidR="008B6320" w:rsidRDefault="008B6320" w:rsidP="008B6320">
      <w:r>
        <w:t xml:space="preserve">4.3. </w:t>
      </w:r>
      <w:r>
        <w:rPr>
          <w:rFonts w:hint="eastAsia"/>
        </w:rPr>
        <w:t>Феноменология</w:t>
      </w:r>
      <w:r>
        <w:t xml:space="preserve"> </w:t>
      </w:r>
      <w:r>
        <w:rPr>
          <w:rFonts w:hint="eastAsia"/>
        </w:rPr>
        <w:t>электронных</w:t>
      </w:r>
      <w:r>
        <w:t xml:space="preserve"> </w:t>
      </w:r>
      <w:r>
        <w:rPr>
          <w:rFonts w:hint="eastAsia"/>
        </w:rPr>
        <w:t>образовательных</w:t>
      </w:r>
      <w:r>
        <w:t xml:space="preserve"> </w:t>
      </w:r>
      <w:r>
        <w:rPr>
          <w:rFonts w:hint="eastAsia"/>
        </w:rPr>
        <w:t>технологий</w:t>
      </w:r>
    </w:p>
    <w:p w14:paraId="7F3813AE" w14:textId="77777777" w:rsidR="008B6320" w:rsidRDefault="008B6320" w:rsidP="008B6320"/>
    <w:p w14:paraId="2557ED74" w14:textId="77777777" w:rsidR="008B6320" w:rsidRDefault="008B6320" w:rsidP="008B6320">
      <w:r>
        <w:rPr>
          <w:rFonts w:hint="eastAsia"/>
        </w:rPr>
        <w:t>Глава</w:t>
      </w:r>
      <w:r>
        <w:t xml:space="preserve"> 5. </w:t>
      </w:r>
      <w:r>
        <w:rPr>
          <w:rFonts w:hint="eastAsia"/>
        </w:rPr>
        <w:t>ИНТЕРСУБЪЕКТИВНОСТЬ</w:t>
      </w:r>
      <w:r>
        <w:t xml:space="preserve"> </w:t>
      </w:r>
      <w:r>
        <w:rPr>
          <w:rFonts w:hint="eastAsia"/>
        </w:rPr>
        <w:t>И</w:t>
      </w:r>
      <w:r>
        <w:t xml:space="preserve"> </w:t>
      </w:r>
      <w:r>
        <w:rPr>
          <w:rFonts w:hint="eastAsia"/>
        </w:rPr>
        <w:t>ЭКЗИСТЕНЦИЯ</w:t>
      </w:r>
    </w:p>
    <w:p w14:paraId="393D3CB4" w14:textId="77777777" w:rsidR="008B6320" w:rsidRDefault="008B6320" w:rsidP="008B6320"/>
    <w:p w14:paraId="7D4E9CC1" w14:textId="77777777" w:rsidR="008B6320" w:rsidRDefault="008B6320" w:rsidP="008B6320">
      <w:r>
        <w:rPr>
          <w:rFonts w:hint="eastAsia"/>
        </w:rPr>
        <w:t>В</w:t>
      </w:r>
      <w:r>
        <w:t xml:space="preserve"> </w:t>
      </w:r>
      <w:r>
        <w:rPr>
          <w:rFonts w:hint="eastAsia"/>
        </w:rPr>
        <w:t>ПРОСТРАНСТВЕ</w:t>
      </w:r>
      <w:r>
        <w:t xml:space="preserve"> </w:t>
      </w:r>
      <w:r>
        <w:rPr>
          <w:rFonts w:hint="eastAsia"/>
        </w:rPr>
        <w:t>ОБРАЗОВАНИЯ</w:t>
      </w:r>
    </w:p>
    <w:p w14:paraId="4BE0905F" w14:textId="77777777" w:rsidR="008B6320" w:rsidRDefault="008B6320" w:rsidP="008B6320"/>
    <w:p w14:paraId="010F7AE3" w14:textId="77777777" w:rsidR="008B6320" w:rsidRDefault="008B6320" w:rsidP="008B6320">
      <w:r>
        <w:t xml:space="preserve">5.1. </w:t>
      </w:r>
      <w:r>
        <w:rPr>
          <w:rFonts w:hint="eastAsia"/>
        </w:rPr>
        <w:t>Одиночество</w:t>
      </w:r>
      <w:r>
        <w:t xml:space="preserve"> </w:t>
      </w:r>
      <w:r>
        <w:rPr>
          <w:rFonts w:hint="eastAsia"/>
        </w:rPr>
        <w:t>трансцендентального</w:t>
      </w:r>
      <w:r>
        <w:t xml:space="preserve"> Ego</w:t>
      </w:r>
    </w:p>
    <w:p w14:paraId="49E9F8EE" w14:textId="77777777" w:rsidR="008B6320" w:rsidRDefault="008B6320" w:rsidP="008B6320"/>
    <w:p w14:paraId="2FFFB195" w14:textId="77777777" w:rsidR="008B6320" w:rsidRDefault="008B6320" w:rsidP="008B6320">
      <w:r>
        <w:t xml:space="preserve">5.2. Dasein </w:t>
      </w:r>
      <w:r>
        <w:rPr>
          <w:rFonts w:hint="eastAsia"/>
        </w:rPr>
        <w:t>и</w:t>
      </w:r>
      <w:r>
        <w:t xml:space="preserve"> </w:t>
      </w:r>
      <w:r>
        <w:rPr>
          <w:rFonts w:hint="eastAsia"/>
        </w:rPr>
        <w:t>забота</w:t>
      </w:r>
      <w:r>
        <w:t xml:space="preserve"> </w:t>
      </w:r>
      <w:r>
        <w:rPr>
          <w:rFonts w:hint="eastAsia"/>
        </w:rPr>
        <w:t>в</w:t>
      </w:r>
      <w:r>
        <w:t xml:space="preserve"> </w:t>
      </w:r>
      <w:r>
        <w:rPr>
          <w:rFonts w:hint="eastAsia"/>
        </w:rPr>
        <w:t>пространстве</w:t>
      </w:r>
      <w:r>
        <w:t xml:space="preserve"> </w:t>
      </w:r>
      <w:r>
        <w:rPr>
          <w:rFonts w:hint="eastAsia"/>
        </w:rPr>
        <w:t>образования</w:t>
      </w:r>
    </w:p>
    <w:p w14:paraId="7F4C6E60" w14:textId="77777777" w:rsidR="008B6320" w:rsidRDefault="008B6320" w:rsidP="008B6320"/>
    <w:p w14:paraId="3233637E" w14:textId="77777777" w:rsidR="008B6320" w:rsidRDefault="008B6320" w:rsidP="008B6320">
      <w:r>
        <w:t xml:space="preserve">5.3. </w:t>
      </w:r>
      <w:r>
        <w:rPr>
          <w:rFonts w:hint="eastAsia"/>
        </w:rPr>
        <w:t>Дискурсы</w:t>
      </w:r>
      <w:r>
        <w:t xml:space="preserve"> </w:t>
      </w:r>
      <w:r>
        <w:rPr>
          <w:rFonts w:hint="eastAsia"/>
        </w:rPr>
        <w:t>образования</w:t>
      </w:r>
    </w:p>
    <w:p w14:paraId="787CB41C" w14:textId="77777777" w:rsidR="008B6320" w:rsidRDefault="008B6320" w:rsidP="008B6320"/>
    <w:p w14:paraId="6316801E" w14:textId="77777777" w:rsidR="008B6320" w:rsidRDefault="008B6320" w:rsidP="008B6320">
      <w:r>
        <w:rPr>
          <w:rFonts w:hint="eastAsia"/>
        </w:rPr>
        <w:t>Глава</w:t>
      </w:r>
      <w:r>
        <w:t xml:space="preserve"> 6. </w:t>
      </w:r>
      <w:r>
        <w:rPr>
          <w:rFonts w:hint="eastAsia"/>
        </w:rPr>
        <w:t>АНАЛИТИКА</w:t>
      </w:r>
      <w:r>
        <w:t xml:space="preserve"> </w:t>
      </w:r>
      <w:r>
        <w:rPr>
          <w:rFonts w:hint="eastAsia"/>
        </w:rPr>
        <w:t>ЯЗЫКА</w:t>
      </w:r>
      <w:r>
        <w:t xml:space="preserve"> </w:t>
      </w:r>
      <w:r>
        <w:rPr>
          <w:rFonts w:hint="eastAsia"/>
        </w:rPr>
        <w:t>И</w:t>
      </w:r>
      <w:r>
        <w:t xml:space="preserve"> </w:t>
      </w:r>
      <w:r>
        <w:rPr>
          <w:rFonts w:hint="eastAsia"/>
        </w:rPr>
        <w:t>ТЕКСТА</w:t>
      </w:r>
      <w:r>
        <w:t xml:space="preserve"> </w:t>
      </w:r>
      <w:r>
        <w:rPr>
          <w:rFonts w:hint="eastAsia"/>
        </w:rPr>
        <w:t>В</w:t>
      </w:r>
      <w:r>
        <w:t xml:space="preserve"> </w:t>
      </w:r>
      <w:r>
        <w:rPr>
          <w:rFonts w:hint="eastAsia"/>
        </w:rPr>
        <w:t>МИРЕ</w:t>
      </w:r>
      <w:r>
        <w:t xml:space="preserve"> </w:t>
      </w:r>
      <w:r>
        <w:rPr>
          <w:rFonts w:hint="eastAsia"/>
        </w:rPr>
        <w:t>ОБРАЗОВАНИЯ</w:t>
      </w:r>
    </w:p>
    <w:p w14:paraId="713DF91B" w14:textId="77777777" w:rsidR="008B6320" w:rsidRDefault="008B6320" w:rsidP="008B6320"/>
    <w:p w14:paraId="718A6476" w14:textId="77777777" w:rsidR="008B6320" w:rsidRDefault="008B6320" w:rsidP="008B6320">
      <w:r>
        <w:t xml:space="preserve">6.1. </w:t>
      </w:r>
      <w:r>
        <w:rPr>
          <w:rFonts w:hint="eastAsia"/>
        </w:rPr>
        <w:t>Современная</w:t>
      </w:r>
      <w:r>
        <w:t xml:space="preserve"> </w:t>
      </w:r>
      <w:r>
        <w:rPr>
          <w:rFonts w:hint="eastAsia"/>
        </w:rPr>
        <w:t>философия</w:t>
      </w:r>
      <w:r>
        <w:t xml:space="preserve">: </w:t>
      </w:r>
      <w:r>
        <w:rPr>
          <w:rFonts w:hint="eastAsia"/>
        </w:rPr>
        <w:t>поворот</w:t>
      </w:r>
      <w:r>
        <w:t xml:space="preserve"> </w:t>
      </w:r>
      <w:r>
        <w:rPr>
          <w:rFonts w:hint="eastAsia"/>
        </w:rPr>
        <w:t>к</w:t>
      </w:r>
      <w:r>
        <w:t xml:space="preserve"> </w:t>
      </w:r>
      <w:r>
        <w:rPr>
          <w:rFonts w:hint="eastAsia"/>
        </w:rPr>
        <w:t>коммуникативной</w:t>
      </w:r>
      <w:r>
        <w:t xml:space="preserve"> </w:t>
      </w:r>
      <w:r>
        <w:rPr>
          <w:rFonts w:hint="eastAsia"/>
        </w:rPr>
        <w:t>рациональности</w:t>
      </w:r>
      <w:r>
        <w:t xml:space="preserve"> </w:t>
      </w:r>
      <w:r>
        <w:rPr>
          <w:rFonts w:hint="eastAsia"/>
        </w:rPr>
        <w:t>и</w:t>
      </w:r>
      <w:r>
        <w:t xml:space="preserve"> </w:t>
      </w:r>
      <w:r>
        <w:rPr>
          <w:rFonts w:hint="eastAsia"/>
        </w:rPr>
        <w:t>языку</w:t>
      </w:r>
    </w:p>
    <w:p w14:paraId="653CF32F" w14:textId="77777777" w:rsidR="008B6320" w:rsidRDefault="008B6320" w:rsidP="008B6320"/>
    <w:p w14:paraId="6E4A36B3" w14:textId="77777777" w:rsidR="008B6320" w:rsidRDefault="008B6320" w:rsidP="008B6320">
      <w:r>
        <w:t xml:space="preserve">6.2. </w:t>
      </w:r>
      <w:r>
        <w:rPr>
          <w:rFonts w:hint="eastAsia"/>
        </w:rPr>
        <w:t>Деконструкция</w:t>
      </w:r>
      <w:r>
        <w:t xml:space="preserve"> </w:t>
      </w:r>
      <w:r>
        <w:rPr>
          <w:rFonts w:hint="eastAsia"/>
        </w:rPr>
        <w:t>и</w:t>
      </w:r>
      <w:r>
        <w:t xml:space="preserve"> </w:t>
      </w:r>
      <w:r>
        <w:rPr>
          <w:rFonts w:hint="eastAsia"/>
        </w:rPr>
        <w:t>образование</w:t>
      </w:r>
    </w:p>
    <w:p w14:paraId="30216F0F" w14:textId="77777777" w:rsidR="008B6320" w:rsidRDefault="008B6320" w:rsidP="008B6320"/>
    <w:p w14:paraId="0DAE5A02" w14:textId="77777777" w:rsidR="008B6320" w:rsidRDefault="008B6320" w:rsidP="008B6320">
      <w:r>
        <w:t xml:space="preserve">6.3. </w:t>
      </w:r>
      <w:r>
        <w:rPr>
          <w:rFonts w:hint="eastAsia"/>
        </w:rPr>
        <w:t>Феномен</w:t>
      </w:r>
      <w:r>
        <w:t xml:space="preserve"> </w:t>
      </w:r>
      <w:r>
        <w:rPr>
          <w:rFonts w:hint="eastAsia"/>
        </w:rPr>
        <w:t>понимающего</w:t>
      </w:r>
      <w:r>
        <w:t xml:space="preserve"> </w:t>
      </w:r>
      <w:r>
        <w:rPr>
          <w:rFonts w:hint="eastAsia"/>
        </w:rPr>
        <w:t>бытия</w:t>
      </w:r>
      <w:r>
        <w:t xml:space="preserve"> </w:t>
      </w:r>
      <w:r>
        <w:rPr>
          <w:rFonts w:hint="eastAsia"/>
        </w:rPr>
        <w:t>в</w:t>
      </w:r>
      <w:r>
        <w:t xml:space="preserve"> </w:t>
      </w:r>
      <w:r>
        <w:rPr>
          <w:rFonts w:hint="eastAsia"/>
        </w:rPr>
        <w:t>педагогической</w:t>
      </w:r>
      <w:r>
        <w:t xml:space="preserve"> </w:t>
      </w:r>
      <w:r>
        <w:rPr>
          <w:rFonts w:hint="eastAsia"/>
        </w:rPr>
        <w:t>практике</w:t>
      </w:r>
    </w:p>
    <w:p w14:paraId="74BFC41B" w14:textId="77777777" w:rsidR="008B6320" w:rsidRDefault="008B6320" w:rsidP="008B6320"/>
    <w:p w14:paraId="7BD347A6" w14:textId="77777777" w:rsidR="008B6320" w:rsidRDefault="008B6320" w:rsidP="008B6320">
      <w:r>
        <w:rPr>
          <w:rFonts w:hint="eastAsia"/>
        </w:rPr>
        <w:t>ЗАКЛЮЧЕНИЕ</w:t>
      </w:r>
    </w:p>
    <w:p w14:paraId="7370B7A4" w14:textId="77777777" w:rsidR="008B6320" w:rsidRDefault="008B6320" w:rsidP="008B6320"/>
    <w:p w14:paraId="46421706" w14:textId="77777777" w:rsidR="008B6320" w:rsidRDefault="008B6320" w:rsidP="008B6320">
      <w:r>
        <w:rPr>
          <w:rFonts w:hint="eastAsia"/>
        </w:rPr>
        <w:t>БИБЛИОГРАФИЧЕСКИЙ</w:t>
      </w:r>
      <w:r>
        <w:t xml:space="preserve"> </w:t>
      </w:r>
      <w:r>
        <w:rPr>
          <w:rFonts w:hint="eastAsia"/>
        </w:rPr>
        <w:t>СПИСОК</w:t>
      </w:r>
    </w:p>
    <w:p w14:paraId="707A122D" w14:textId="77777777" w:rsidR="008B6320" w:rsidRDefault="008B6320" w:rsidP="008B6320"/>
    <w:p w14:paraId="1466C2B7" w14:textId="16182FC0" w:rsidR="008B6320" w:rsidRPr="008B6320" w:rsidRDefault="008B6320" w:rsidP="008B6320">
      <w:r>
        <w:rPr>
          <w:rFonts w:hint="eastAsia"/>
        </w:rPr>
        <w:t>ВВЕДЕНИЕ</w:t>
      </w:r>
    </w:p>
    <w:sectPr w:rsidR="008B6320" w:rsidRPr="008B632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2DEDC" w14:textId="77777777" w:rsidR="004E7725" w:rsidRPr="008D1934" w:rsidRDefault="004E7725">
      <w:pPr>
        <w:spacing w:after="0" w:line="240" w:lineRule="auto"/>
      </w:pPr>
      <w:r w:rsidRPr="008D1934">
        <w:separator/>
      </w:r>
    </w:p>
  </w:endnote>
  <w:endnote w:type="continuationSeparator" w:id="0">
    <w:p w14:paraId="2A3D4258" w14:textId="77777777" w:rsidR="004E7725" w:rsidRPr="008D1934" w:rsidRDefault="004E772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F99EE" w14:textId="77777777" w:rsidR="004E7725" w:rsidRPr="008D1934" w:rsidRDefault="004E7725"/>
    <w:p w14:paraId="3FD1031F" w14:textId="77777777" w:rsidR="004E7725" w:rsidRPr="008D1934" w:rsidRDefault="004E7725"/>
    <w:p w14:paraId="507196ED" w14:textId="77777777" w:rsidR="004E7725" w:rsidRPr="008D1934" w:rsidRDefault="004E7725"/>
    <w:p w14:paraId="30B7D3B2" w14:textId="77777777" w:rsidR="004E7725" w:rsidRPr="008D1934" w:rsidRDefault="004E7725"/>
    <w:p w14:paraId="17412617" w14:textId="77777777" w:rsidR="004E7725" w:rsidRPr="008D1934" w:rsidRDefault="004E7725"/>
    <w:p w14:paraId="395EEC57" w14:textId="77777777" w:rsidR="004E7725" w:rsidRPr="008D1934" w:rsidRDefault="004E7725"/>
    <w:p w14:paraId="099D90FD" w14:textId="77777777" w:rsidR="004E7725" w:rsidRPr="008D1934" w:rsidRDefault="004E7725">
      <w:pPr>
        <w:rPr>
          <w:sz w:val="2"/>
          <w:szCs w:val="2"/>
        </w:rPr>
      </w:pPr>
      <w:r>
        <w:rPr>
          <w:noProof/>
        </w:rPr>
        <mc:AlternateContent>
          <mc:Choice Requires="wps">
            <w:drawing>
              <wp:anchor distT="0" distB="0" distL="63500" distR="63500" simplePos="0" relativeHeight="251660288" behindDoc="1" locked="0" layoutInCell="1" allowOverlap="1" wp14:anchorId="5DE59C8B" wp14:editId="4CB3665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5DFD931" w14:textId="77777777" w:rsidR="004E7725" w:rsidRPr="008D1934" w:rsidRDefault="004E772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E59C8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DFD931" w14:textId="77777777" w:rsidR="004E7725" w:rsidRPr="008D1934" w:rsidRDefault="004E772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CCFE30B" w14:textId="77777777" w:rsidR="004E7725" w:rsidRPr="008D1934" w:rsidRDefault="004E7725"/>
    <w:p w14:paraId="4E46127C" w14:textId="77777777" w:rsidR="004E7725" w:rsidRPr="008D1934" w:rsidRDefault="004E7725"/>
    <w:p w14:paraId="713FF1B1" w14:textId="77777777" w:rsidR="004E7725" w:rsidRPr="008D1934" w:rsidRDefault="004E7725">
      <w:pPr>
        <w:rPr>
          <w:sz w:val="2"/>
          <w:szCs w:val="2"/>
        </w:rPr>
      </w:pPr>
      <w:r>
        <w:rPr>
          <w:noProof/>
        </w:rPr>
        <mc:AlternateContent>
          <mc:Choice Requires="wps">
            <w:drawing>
              <wp:anchor distT="0" distB="0" distL="63500" distR="63500" simplePos="0" relativeHeight="251659264" behindDoc="1" locked="0" layoutInCell="1" allowOverlap="1" wp14:anchorId="19695239" wp14:editId="788426E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5C9297E" w14:textId="77777777" w:rsidR="004E7725" w:rsidRPr="008D1934" w:rsidRDefault="004E772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69523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C9297E" w14:textId="77777777" w:rsidR="004E7725" w:rsidRPr="008D1934" w:rsidRDefault="004E772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D27FA8D" w14:textId="77777777" w:rsidR="004E7725" w:rsidRPr="008D1934" w:rsidRDefault="004E7725"/>
    <w:p w14:paraId="41C3D8C0" w14:textId="77777777" w:rsidR="004E7725" w:rsidRPr="008D1934" w:rsidRDefault="004E7725">
      <w:pPr>
        <w:rPr>
          <w:sz w:val="2"/>
          <w:szCs w:val="2"/>
        </w:rPr>
      </w:pPr>
    </w:p>
    <w:p w14:paraId="115F1C50" w14:textId="77777777" w:rsidR="004E7725" w:rsidRPr="008D1934" w:rsidRDefault="004E7725"/>
    <w:p w14:paraId="08CDE562" w14:textId="77777777" w:rsidR="004E7725" w:rsidRPr="008D1934" w:rsidRDefault="004E7725">
      <w:pPr>
        <w:spacing w:after="0" w:line="240" w:lineRule="auto"/>
      </w:pPr>
    </w:p>
  </w:footnote>
  <w:footnote w:type="continuationSeparator" w:id="0">
    <w:p w14:paraId="126043F4" w14:textId="77777777" w:rsidR="004E7725" w:rsidRPr="008D1934" w:rsidRDefault="004E772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725"/>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5172</TotalTime>
  <Pages>3</Pages>
  <Words>257</Words>
  <Characters>1469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137</cp:revision>
  <cp:lastPrinted>2024-05-12T14:21:00Z</cp:lastPrinted>
  <dcterms:created xsi:type="dcterms:W3CDTF">2024-05-20T16:55:00Z</dcterms:created>
  <dcterms:modified xsi:type="dcterms:W3CDTF">2024-05-29T10:58:00Z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