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A23B" w14:textId="77777777" w:rsidR="00D92F30" w:rsidRDefault="00D92F30" w:rsidP="00D92F30">
      <w:r>
        <w:rPr>
          <w:rFonts w:hint="eastAsia"/>
        </w:rPr>
        <w:t>НАЦІОНАЛЬНА</w:t>
      </w:r>
      <w:r>
        <w:t xml:space="preserve"> </w:t>
      </w:r>
      <w:r>
        <w:rPr>
          <w:rFonts w:hint="eastAsia"/>
        </w:rPr>
        <w:t>АКАДЕМІЯ</w:t>
      </w:r>
      <w:r>
        <w:t xml:space="preserve"> </w:t>
      </w:r>
      <w:r>
        <w:rPr>
          <w:rFonts w:hint="eastAsia"/>
        </w:rPr>
        <w:t>ПЕДАГОГІЧНИХ</w:t>
      </w:r>
      <w:r>
        <w:t xml:space="preserve"> </w:t>
      </w:r>
      <w:r>
        <w:rPr>
          <w:rFonts w:hint="eastAsia"/>
        </w:rPr>
        <w:t>НАУК</w:t>
      </w:r>
      <w:r>
        <w:t xml:space="preserve"> </w:t>
      </w:r>
      <w:r>
        <w:rPr>
          <w:rFonts w:hint="eastAsia"/>
        </w:rPr>
        <w:t>УКРАЇНИ</w:t>
      </w:r>
      <w:r>
        <w:t xml:space="preserve"> </w:t>
      </w:r>
      <w:r>
        <w:rPr>
          <w:rFonts w:hint="eastAsia"/>
        </w:rPr>
        <w:t>ІНСТИТУТ</w:t>
      </w:r>
      <w:r>
        <w:t xml:space="preserve"> </w:t>
      </w:r>
      <w:r>
        <w:rPr>
          <w:rFonts w:hint="eastAsia"/>
        </w:rPr>
        <w:t>ПРОБЛЕМ</w:t>
      </w:r>
      <w:r>
        <w:t xml:space="preserve"> </w:t>
      </w:r>
      <w:r>
        <w:rPr>
          <w:rFonts w:hint="eastAsia"/>
        </w:rPr>
        <w:t>ВИХОВАННЯ</w:t>
      </w:r>
    </w:p>
    <w:p w14:paraId="778EABA3" w14:textId="77777777" w:rsidR="00D92F30" w:rsidRDefault="00D92F30" w:rsidP="00D92F30">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375B964F" w14:textId="77777777" w:rsidR="00D92F30" w:rsidRDefault="00D92F30" w:rsidP="00D92F30">
      <w:r>
        <w:rPr>
          <w:rFonts w:hint="eastAsia"/>
        </w:rPr>
        <w:t>ШКЛЯР</w:t>
      </w:r>
      <w:r>
        <w:t xml:space="preserve"> </w:t>
      </w:r>
      <w:r>
        <w:rPr>
          <w:rFonts w:hint="eastAsia"/>
        </w:rPr>
        <w:t>НАТАЛІЯ</w:t>
      </w:r>
      <w:r>
        <w:t xml:space="preserve"> </w:t>
      </w:r>
      <w:r>
        <w:rPr>
          <w:rFonts w:hint="eastAsia"/>
        </w:rPr>
        <w:t>АНАТОЛІЇВНА</w:t>
      </w:r>
    </w:p>
    <w:p w14:paraId="4FA2258C" w14:textId="77777777" w:rsidR="00D92F30" w:rsidRDefault="00D92F30" w:rsidP="00D92F30">
      <w:r>
        <w:rPr>
          <w:rFonts w:hint="eastAsia"/>
        </w:rPr>
        <w:t>УДК</w:t>
      </w:r>
      <w:r>
        <w:t xml:space="preserve"> 373.2.062 - 044.332 (043.5) </w:t>
      </w:r>
      <w:r>
        <w:rPr>
          <w:rFonts w:hint="eastAsia"/>
        </w:rPr>
        <w:t>ДИСЕРТАЦІЯ</w:t>
      </w:r>
    </w:p>
    <w:p w14:paraId="1A874554" w14:textId="77777777" w:rsidR="00D92F30" w:rsidRDefault="00D92F30" w:rsidP="00D92F30">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p>
    <w:p w14:paraId="527B5658" w14:textId="77777777" w:rsidR="00D92F30" w:rsidRDefault="00D92F30" w:rsidP="00D92F30">
      <w:r>
        <w:t xml:space="preserve">13.00.08 - </w:t>
      </w:r>
      <w:r>
        <w:rPr>
          <w:rFonts w:hint="eastAsia"/>
        </w:rPr>
        <w:t>дошкільна</w:t>
      </w:r>
      <w:r>
        <w:t xml:space="preserve"> </w:t>
      </w:r>
      <w:r>
        <w:rPr>
          <w:rFonts w:hint="eastAsia"/>
        </w:rPr>
        <w:t>педагогіка</w:t>
      </w:r>
    </w:p>
    <w:p w14:paraId="60AC5BF6" w14:textId="77777777" w:rsidR="00D92F30" w:rsidRDefault="00D92F30" w:rsidP="00D92F30">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педагогічних</w:t>
      </w:r>
      <w:r>
        <w:t xml:space="preserve"> </w:t>
      </w:r>
      <w:r>
        <w:rPr>
          <w:rFonts w:hint="eastAsia"/>
        </w:rPr>
        <w:t>наук</w:t>
      </w:r>
    </w:p>
    <w:p w14:paraId="4F50DF15" w14:textId="77777777" w:rsidR="00D92F30" w:rsidRDefault="00D92F30" w:rsidP="00D92F30">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w:t>
      </w:r>
    </w:p>
    <w:p w14:paraId="6C8B05FD" w14:textId="77777777" w:rsidR="00D92F30" w:rsidRDefault="00D92F30" w:rsidP="00D92F30">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2C71A130" w14:textId="77777777" w:rsidR="00D92F30" w:rsidRDefault="00D92F30" w:rsidP="00D92F30">
      <w:r>
        <w:tab/>
        <w:t xml:space="preserve"> </w:t>
      </w:r>
      <w:r>
        <w:rPr>
          <w:rFonts w:hint="eastAsia"/>
        </w:rPr>
        <w:t>Н</w:t>
      </w:r>
      <w:r>
        <w:t xml:space="preserve">. </w:t>
      </w:r>
      <w:r>
        <w:rPr>
          <w:rFonts w:hint="eastAsia"/>
        </w:rPr>
        <w:t>А</w:t>
      </w:r>
      <w:r>
        <w:t xml:space="preserve">. </w:t>
      </w:r>
      <w:r>
        <w:rPr>
          <w:rFonts w:hint="eastAsia"/>
        </w:rPr>
        <w:t>Шкляр</w:t>
      </w:r>
    </w:p>
    <w:p w14:paraId="1E418608" w14:textId="77777777" w:rsidR="00D92F30" w:rsidRDefault="00D92F30" w:rsidP="00D92F30">
      <w:r>
        <w:t>(</w:t>
      </w:r>
      <w:r>
        <w:rPr>
          <w:rFonts w:hint="eastAsia"/>
        </w:rPr>
        <w:t>підпис</w:t>
      </w:r>
      <w:r>
        <w:t xml:space="preserve">, </w:t>
      </w:r>
      <w:r>
        <w:rPr>
          <w:rFonts w:hint="eastAsia"/>
        </w:rPr>
        <w:t>ініціали</w:t>
      </w:r>
      <w:r>
        <w:t xml:space="preserve"> </w:t>
      </w:r>
      <w:r>
        <w:rPr>
          <w:rFonts w:hint="eastAsia"/>
        </w:rPr>
        <w:t>та</w:t>
      </w:r>
      <w:r>
        <w:t xml:space="preserve"> </w:t>
      </w:r>
      <w:r>
        <w:rPr>
          <w:rFonts w:hint="eastAsia"/>
        </w:rPr>
        <w:t>прізвище</w:t>
      </w:r>
      <w:r>
        <w:t xml:space="preserve"> </w:t>
      </w:r>
      <w:r>
        <w:rPr>
          <w:rFonts w:hint="eastAsia"/>
        </w:rPr>
        <w:t>здобувана</w:t>
      </w:r>
      <w:r>
        <w:t>)</w:t>
      </w:r>
    </w:p>
    <w:p w14:paraId="52BFA158" w14:textId="77777777" w:rsidR="00D92F30" w:rsidRDefault="00D92F30" w:rsidP="00D92F30">
      <w:r>
        <w:rPr>
          <w:rFonts w:hint="eastAsia"/>
        </w:rPr>
        <w:t>Науковий</w:t>
      </w:r>
      <w:r>
        <w:t xml:space="preserve"> </w:t>
      </w:r>
      <w:r>
        <w:rPr>
          <w:rFonts w:hint="eastAsia"/>
        </w:rPr>
        <w:t>керівник</w:t>
      </w:r>
      <w:r>
        <w:t xml:space="preserve">: </w:t>
      </w:r>
      <w:r>
        <w:rPr>
          <w:rFonts w:hint="eastAsia"/>
        </w:rPr>
        <w:t>ГАВРИШ</w:t>
      </w:r>
      <w:r>
        <w:t xml:space="preserve"> </w:t>
      </w:r>
      <w:r>
        <w:rPr>
          <w:rFonts w:hint="eastAsia"/>
        </w:rPr>
        <w:t>Наталія</w:t>
      </w:r>
      <w:r>
        <w:t xml:space="preserve"> </w:t>
      </w:r>
      <w:r>
        <w:rPr>
          <w:rFonts w:hint="eastAsia"/>
        </w:rPr>
        <w:t>Василівна</w:t>
      </w:r>
      <w:r>
        <w:t>,</w:t>
      </w:r>
    </w:p>
    <w:p w14:paraId="1C9D8EE7" w14:textId="77777777" w:rsidR="00D92F30" w:rsidRDefault="00D92F30" w:rsidP="00D92F30">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p>
    <w:p w14:paraId="2626147C" w14:textId="637FF6E7" w:rsidR="007C03BF" w:rsidRDefault="00D92F30" w:rsidP="00D92F30">
      <w:r>
        <w:rPr>
          <w:rFonts w:hint="eastAsia"/>
        </w:rPr>
        <w:t>Київ</w:t>
      </w:r>
      <w:r>
        <w:t xml:space="preserve"> - 2019</w:t>
      </w:r>
    </w:p>
    <w:p w14:paraId="1334C3F8" w14:textId="77777777" w:rsidR="00D92F30" w:rsidRDefault="00D92F30" w:rsidP="00D92F30"/>
    <w:p w14:paraId="6915EF56" w14:textId="77777777" w:rsidR="00D92F30" w:rsidRDefault="00D92F30" w:rsidP="00D92F30"/>
    <w:p w14:paraId="245AE926" w14:textId="77777777" w:rsidR="00D92F30" w:rsidRDefault="00D92F30" w:rsidP="00D92F30">
      <w:r>
        <w:rPr>
          <w:rFonts w:hint="eastAsia"/>
        </w:rPr>
        <w:t>ЗМІСТ</w:t>
      </w:r>
    </w:p>
    <w:p w14:paraId="4EAF1BE3" w14:textId="77777777" w:rsidR="00D92F30" w:rsidRDefault="00D92F30" w:rsidP="00D92F30">
      <w:r>
        <w:rPr>
          <w:rFonts w:hint="eastAsia"/>
        </w:rPr>
        <w:t>ВСТУП</w:t>
      </w:r>
      <w:r>
        <w:tab/>
        <w:t xml:space="preserve"> 14</w:t>
      </w:r>
    </w:p>
    <w:p w14:paraId="2ECDBF70" w14:textId="77777777" w:rsidR="00D92F30" w:rsidRDefault="00D92F30" w:rsidP="00D92F30">
      <w:r>
        <w:rPr>
          <w:rFonts w:hint="eastAsia"/>
        </w:rPr>
        <w:t>РОЗДІЛ</w:t>
      </w:r>
      <w:r>
        <w:t xml:space="preserve"> 1. </w:t>
      </w:r>
      <w:r>
        <w:rPr>
          <w:rFonts w:hint="eastAsia"/>
        </w:rPr>
        <w:t>ТЕОРЕТИЧНІ</w:t>
      </w:r>
      <w:r>
        <w:t xml:space="preserve"> </w:t>
      </w:r>
      <w:r>
        <w:rPr>
          <w:rFonts w:hint="eastAsia"/>
        </w:rPr>
        <w:t>ЗАСАДИ</w:t>
      </w:r>
      <w:r>
        <w:t xml:space="preserve"> </w:t>
      </w:r>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ЗДО</w:t>
      </w:r>
      <w:r>
        <w:tab/>
        <w:t>25</w:t>
      </w:r>
    </w:p>
    <w:p w14:paraId="2635FBB6" w14:textId="77777777" w:rsidR="00D92F30" w:rsidRDefault="00D92F30" w:rsidP="00D92F30">
      <w:r>
        <w:t>1.1.</w:t>
      </w:r>
      <w:r>
        <w:tab/>
        <w:t xml:space="preserve"> </w:t>
      </w:r>
      <w:r>
        <w:rPr>
          <w:rFonts w:hint="eastAsia"/>
        </w:rPr>
        <w:t>Дефініційний</w:t>
      </w:r>
      <w:r>
        <w:t xml:space="preserve"> </w:t>
      </w:r>
      <w:r>
        <w:rPr>
          <w:rFonts w:hint="eastAsia"/>
        </w:rPr>
        <w:t>аналіз</w:t>
      </w:r>
      <w:r>
        <w:t xml:space="preserve"> </w:t>
      </w:r>
      <w:r>
        <w:rPr>
          <w:rFonts w:hint="eastAsia"/>
        </w:rPr>
        <w:t>понятійного</w:t>
      </w:r>
      <w:r>
        <w:t xml:space="preserve"> </w:t>
      </w:r>
      <w:r>
        <w:rPr>
          <w:rFonts w:hint="eastAsia"/>
        </w:rPr>
        <w:t>поля</w:t>
      </w:r>
      <w:r>
        <w:t xml:space="preserve"> </w:t>
      </w:r>
      <w:r>
        <w:rPr>
          <w:rFonts w:hint="eastAsia"/>
        </w:rPr>
        <w:t>дослідження</w:t>
      </w:r>
      <w:r>
        <w:tab/>
        <w:t>25</w:t>
      </w:r>
    </w:p>
    <w:p w14:paraId="00064EA9" w14:textId="77777777" w:rsidR="00D92F30" w:rsidRDefault="00D92F30" w:rsidP="00D92F30">
      <w:r>
        <w:t>1.2.</w:t>
      </w:r>
      <w:r>
        <w:tab/>
      </w:r>
      <w:r>
        <w:rPr>
          <w:rFonts w:hint="eastAsia"/>
        </w:rPr>
        <w:t>Чинники</w:t>
      </w:r>
      <w:r>
        <w:t xml:space="preserve"> </w:t>
      </w:r>
      <w:r>
        <w:rPr>
          <w:rFonts w:hint="eastAsia"/>
        </w:rPr>
        <w:t>та</w:t>
      </w:r>
      <w:r>
        <w:t xml:space="preserve"> </w:t>
      </w:r>
      <w:r>
        <w:rPr>
          <w:rFonts w:hint="eastAsia"/>
        </w:rPr>
        <w:t>механізми</w:t>
      </w:r>
      <w:r>
        <w:t xml:space="preserve"> </w:t>
      </w:r>
      <w:r>
        <w:rPr>
          <w:rFonts w:hint="eastAsia"/>
        </w:rPr>
        <w:t>формування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p>
    <w:p w14:paraId="0D045F32" w14:textId="77777777" w:rsidR="00D92F30" w:rsidRDefault="00D92F30" w:rsidP="00D92F30">
      <w:r>
        <w:rPr>
          <w:rFonts w:hint="eastAsia"/>
        </w:rPr>
        <w:t>позитивного</w:t>
      </w:r>
      <w:r>
        <w:t xml:space="preserve"> </w:t>
      </w:r>
      <w:r>
        <w:rPr>
          <w:rFonts w:hint="eastAsia"/>
        </w:rPr>
        <w:t>ставлення</w:t>
      </w:r>
      <w:r>
        <w:t xml:space="preserve"> </w:t>
      </w:r>
      <w:r>
        <w:rPr>
          <w:rFonts w:hint="eastAsia"/>
        </w:rPr>
        <w:t>до</w:t>
      </w:r>
      <w:r>
        <w:t xml:space="preserve"> </w:t>
      </w:r>
      <w:r>
        <w:rPr>
          <w:rFonts w:hint="eastAsia"/>
        </w:rPr>
        <w:t>ЗДО</w:t>
      </w:r>
      <w:r>
        <w:tab/>
        <w:t>56</w:t>
      </w:r>
    </w:p>
    <w:p w14:paraId="7BC4C4AC" w14:textId="77777777" w:rsidR="00D92F30" w:rsidRDefault="00D92F30" w:rsidP="00D92F30">
      <w:r>
        <w:t>1.3.</w:t>
      </w:r>
      <w:r>
        <w:tab/>
      </w:r>
      <w:r>
        <w:rPr>
          <w:rFonts w:hint="eastAsia"/>
        </w:rPr>
        <w:t>Аналіз</w:t>
      </w:r>
      <w:r>
        <w:t xml:space="preserve"> </w:t>
      </w:r>
      <w:r>
        <w:rPr>
          <w:rFonts w:hint="eastAsia"/>
        </w:rPr>
        <w:t>зарубіжного</w:t>
      </w:r>
      <w:r>
        <w:t xml:space="preserve"> </w:t>
      </w:r>
      <w:r>
        <w:rPr>
          <w:rFonts w:hint="eastAsia"/>
        </w:rPr>
        <w:t>та</w:t>
      </w:r>
      <w:r>
        <w:t xml:space="preserve"> </w:t>
      </w:r>
      <w:r>
        <w:rPr>
          <w:rFonts w:hint="eastAsia"/>
        </w:rPr>
        <w:t>вітчизняного</w:t>
      </w:r>
      <w:r>
        <w:t xml:space="preserve"> </w:t>
      </w:r>
      <w:r>
        <w:rPr>
          <w:rFonts w:hint="eastAsia"/>
        </w:rPr>
        <w:t>досвіду</w:t>
      </w:r>
      <w:r>
        <w:t xml:space="preserve"> </w:t>
      </w:r>
      <w:r>
        <w:rPr>
          <w:rFonts w:hint="eastAsia"/>
        </w:rPr>
        <w:t>щодо</w:t>
      </w:r>
      <w:r>
        <w:t xml:space="preserve"> </w:t>
      </w:r>
      <w:r>
        <w:rPr>
          <w:rFonts w:hint="eastAsia"/>
        </w:rPr>
        <w:t>взаємодії</w:t>
      </w:r>
      <w:r>
        <w:t xml:space="preserve"> </w:t>
      </w:r>
      <w:r>
        <w:rPr>
          <w:rFonts w:hint="eastAsia"/>
        </w:rPr>
        <w:t>ЗДО</w:t>
      </w:r>
      <w:r>
        <w:t xml:space="preserve"> </w:t>
      </w:r>
      <w:r>
        <w:rPr>
          <w:rFonts w:hint="eastAsia"/>
        </w:rPr>
        <w:t>і</w:t>
      </w:r>
      <w:r>
        <w:t xml:space="preserve"> </w:t>
      </w:r>
      <w:r>
        <w:rPr>
          <w:rFonts w:hint="eastAsia"/>
        </w:rPr>
        <w:t>родин</w:t>
      </w:r>
      <w:r>
        <w:t xml:space="preserve"> </w:t>
      </w:r>
      <w:r>
        <w:rPr>
          <w:rFonts w:hint="eastAsia"/>
        </w:rPr>
        <w:t>на</w:t>
      </w:r>
    </w:p>
    <w:p w14:paraId="46B9FB3B" w14:textId="77777777" w:rsidR="00D92F30" w:rsidRDefault="00D92F30" w:rsidP="00D92F30">
      <w:r>
        <w:rPr>
          <w:rFonts w:hint="eastAsia"/>
        </w:rPr>
        <w:t>етапі</w:t>
      </w:r>
      <w:r>
        <w:t xml:space="preserve"> </w:t>
      </w:r>
      <w:r>
        <w:rPr>
          <w:rFonts w:hint="eastAsia"/>
        </w:rPr>
        <w:t>адаптації</w:t>
      </w:r>
      <w:r>
        <w:t xml:space="preserve"> </w:t>
      </w:r>
      <w:r>
        <w:rPr>
          <w:rFonts w:hint="eastAsia"/>
        </w:rPr>
        <w:t>дітей</w:t>
      </w:r>
      <w:r>
        <w:t xml:space="preserve"> </w:t>
      </w:r>
      <w:r>
        <w:rPr>
          <w:rFonts w:hint="eastAsia"/>
        </w:rPr>
        <w:t>до</w:t>
      </w:r>
      <w:r>
        <w:t xml:space="preserve"> </w:t>
      </w:r>
      <w:r>
        <w:rPr>
          <w:rFonts w:hint="eastAsia"/>
        </w:rPr>
        <w:t>нової</w:t>
      </w:r>
      <w:r>
        <w:t xml:space="preserve"> </w:t>
      </w:r>
      <w:r>
        <w:rPr>
          <w:rFonts w:hint="eastAsia"/>
        </w:rPr>
        <w:t>соціальної</w:t>
      </w:r>
      <w:r>
        <w:t xml:space="preserve"> </w:t>
      </w:r>
      <w:r>
        <w:rPr>
          <w:rFonts w:hint="eastAsia"/>
        </w:rPr>
        <w:t>ситуації</w:t>
      </w:r>
      <w:r>
        <w:tab/>
        <w:t>73</w:t>
      </w:r>
    </w:p>
    <w:p w14:paraId="67E7DABA" w14:textId="77777777" w:rsidR="00D92F30" w:rsidRDefault="00D92F30" w:rsidP="00D92F30">
      <w:r>
        <w:lastRenderedPageBreak/>
        <w:t>1.4.</w:t>
      </w:r>
      <w:r>
        <w:tab/>
      </w:r>
      <w:r>
        <w:rPr>
          <w:rFonts w:hint="eastAsia"/>
        </w:rPr>
        <w:t>Моделювання</w:t>
      </w:r>
      <w:r>
        <w:t xml:space="preserve"> </w:t>
      </w:r>
      <w:r>
        <w:rPr>
          <w:rFonts w:hint="eastAsia"/>
        </w:rPr>
        <w:t>педагогічних</w:t>
      </w:r>
      <w:r>
        <w:t xml:space="preserve"> </w:t>
      </w:r>
      <w:r>
        <w:rPr>
          <w:rFonts w:hint="eastAsia"/>
        </w:rPr>
        <w:t>умов</w:t>
      </w:r>
      <w:r>
        <w:t xml:space="preserve"> </w:t>
      </w:r>
      <w:r>
        <w:rPr>
          <w:rFonts w:hint="eastAsia"/>
        </w:rPr>
        <w:t>формування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p>
    <w:p w14:paraId="44BEF8AC" w14:textId="77777777" w:rsidR="00D92F30" w:rsidRDefault="00D92F30" w:rsidP="00D92F30">
      <w:r>
        <w:rPr>
          <w:rFonts w:hint="eastAsia"/>
        </w:rPr>
        <w:t>життя</w:t>
      </w:r>
      <w:r>
        <w:t xml:space="preserve"> </w:t>
      </w:r>
      <w:r>
        <w:rPr>
          <w:rFonts w:hint="eastAsia"/>
        </w:rPr>
        <w:t>позитивного</w:t>
      </w:r>
      <w:r>
        <w:t xml:space="preserve"> </w:t>
      </w:r>
      <w:r>
        <w:rPr>
          <w:rFonts w:hint="eastAsia"/>
        </w:rPr>
        <w:t>ставлення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ab/>
        <w:t>82</w:t>
      </w:r>
    </w:p>
    <w:p w14:paraId="6D56B5EC" w14:textId="77777777" w:rsidR="00D92F30" w:rsidRDefault="00D92F30" w:rsidP="00D92F30">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92</w:t>
      </w:r>
    </w:p>
    <w:p w14:paraId="328E1DF7" w14:textId="77777777" w:rsidR="00D92F30" w:rsidRDefault="00D92F30" w:rsidP="00D92F30">
      <w:r>
        <w:rPr>
          <w:rFonts w:hint="eastAsia"/>
        </w:rPr>
        <w:t>РОЗДІЛ</w:t>
      </w:r>
      <w:r>
        <w:t xml:space="preserve"> 2. </w:t>
      </w:r>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 xml:space="preserve"> </w:t>
      </w:r>
      <w:r>
        <w:rPr>
          <w:rFonts w:hint="eastAsia"/>
        </w:rPr>
        <w:t>В</w:t>
      </w:r>
      <w:r>
        <w:t xml:space="preserve"> </w:t>
      </w:r>
      <w:r>
        <w:rPr>
          <w:rFonts w:hint="eastAsia"/>
        </w:rPr>
        <w:t>КОНТЕКСТІ</w:t>
      </w:r>
      <w:r>
        <w:t xml:space="preserve"> </w:t>
      </w:r>
      <w:r>
        <w:rPr>
          <w:rFonts w:hint="eastAsia"/>
        </w:rPr>
        <w:t>ПЕРВИННОЇ</w:t>
      </w:r>
      <w:r>
        <w:t xml:space="preserve"> </w:t>
      </w:r>
      <w:r>
        <w:rPr>
          <w:rFonts w:hint="eastAsia"/>
        </w:rPr>
        <w:t>СОЦІАЛІЗАЦІЇ</w:t>
      </w:r>
      <w:r>
        <w:t xml:space="preserve"> </w:t>
      </w:r>
      <w:r>
        <w:rPr>
          <w:rFonts w:hint="eastAsia"/>
        </w:rPr>
        <w:t>МОЛОДШОГО</w:t>
      </w:r>
      <w:r>
        <w:t xml:space="preserve"> </w:t>
      </w:r>
      <w:r>
        <w:rPr>
          <w:rFonts w:hint="eastAsia"/>
        </w:rPr>
        <w:t>ДОШКІЛЬНИКА</w:t>
      </w:r>
      <w:r>
        <w:tab/>
        <w:t>95</w:t>
      </w:r>
    </w:p>
    <w:p w14:paraId="112050B2" w14:textId="77777777" w:rsidR="00D92F30" w:rsidRDefault="00D92F30" w:rsidP="00D92F30">
      <w:r>
        <w:t>2.1.</w:t>
      </w:r>
      <w:r>
        <w:tab/>
      </w:r>
      <w:r>
        <w:rPr>
          <w:rFonts w:hint="eastAsia"/>
        </w:rPr>
        <w:t>Пропедевтика</w:t>
      </w:r>
      <w:r>
        <w:t xml:space="preserve"> </w:t>
      </w:r>
      <w:r>
        <w:rPr>
          <w:rFonts w:hint="eastAsia"/>
        </w:rPr>
        <w:t>роботи</w:t>
      </w:r>
      <w:r>
        <w:t xml:space="preserve"> </w:t>
      </w:r>
      <w:r>
        <w:rPr>
          <w:rFonts w:hint="eastAsia"/>
        </w:rPr>
        <w:t>ЗДО</w:t>
      </w:r>
      <w:r>
        <w:t xml:space="preserve"> </w:t>
      </w:r>
      <w:r>
        <w:rPr>
          <w:rFonts w:hint="eastAsia"/>
        </w:rPr>
        <w:t>і</w:t>
      </w:r>
      <w:r>
        <w:t xml:space="preserve"> </w:t>
      </w:r>
      <w:r>
        <w:rPr>
          <w:rFonts w:hint="eastAsia"/>
        </w:rPr>
        <w:t>родин</w:t>
      </w:r>
      <w:r>
        <w:t xml:space="preserve"> </w:t>
      </w:r>
      <w:r>
        <w:rPr>
          <w:rFonts w:hint="eastAsia"/>
        </w:rPr>
        <w:t>з</w:t>
      </w:r>
      <w:r>
        <w:t xml:space="preserve"> </w:t>
      </w:r>
      <w:r>
        <w:rPr>
          <w:rFonts w:hint="eastAsia"/>
        </w:rPr>
        <w:t>формування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p>
    <w:p w14:paraId="1FC4667A" w14:textId="77777777" w:rsidR="00D92F30" w:rsidRDefault="00D92F30" w:rsidP="00D92F30">
      <w:r>
        <w:rPr>
          <w:rFonts w:hint="eastAsia"/>
        </w:rPr>
        <w:t>життя</w:t>
      </w:r>
      <w:r>
        <w:t xml:space="preserve"> </w:t>
      </w:r>
      <w:r>
        <w:rPr>
          <w:rFonts w:hint="eastAsia"/>
        </w:rPr>
        <w:t>позитивного</w:t>
      </w:r>
      <w:r>
        <w:t xml:space="preserve"> </w:t>
      </w:r>
      <w:r>
        <w:rPr>
          <w:rFonts w:hint="eastAsia"/>
        </w:rPr>
        <w:t>ставлення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ab/>
        <w:t>95</w:t>
      </w:r>
    </w:p>
    <w:p w14:paraId="4C9C176F" w14:textId="77777777" w:rsidR="00D92F30" w:rsidRDefault="00D92F30" w:rsidP="00D92F30">
      <w:r>
        <w:t>2.2.</w:t>
      </w:r>
      <w:r>
        <w:tab/>
      </w:r>
      <w:r>
        <w:rPr>
          <w:rFonts w:hint="eastAsia"/>
        </w:rPr>
        <w:t>Готовність</w:t>
      </w:r>
      <w:r>
        <w:t xml:space="preserve"> </w:t>
      </w:r>
      <w:r>
        <w:rPr>
          <w:rFonts w:hint="eastAsia"/>
        </w:rPr>
        <w:t>батьків</w:t>
      </w:r>
      <w:r>
        <w:t xml:space="preserve"> </w:t>
      </w:r>
      <w:r>
        <w:rPr>
          <w:rFonts w:hint="eastAsia"/>
        </w:rPr>
        <w:t>до</w:t>
      </w:r>
      <w:r>
        <w:t xml:space="preserve"> </w:t>
      </w:r>
      <w:r>
        <w:rPr>
          <w:rFonts w:hint="eastAsia"/>
        </w:rPr>
        <w:t>взаємодії</w:t>
      </w:r>
      <w:r>
        <w:t xml:space="preserve"> </w:t>
      </w:r>
      <w:r>
        <w:rPr>
          <w:rFonts w:hint="eastAsia"/>
        </w:rPr>
        <w:t>з</w:t>
      </w:r>
      <w:r>
        <w:t xml:space="preserve"> </w:t>
      </w:r>
      <w:r>
        <w:rPr>
          <w:rFonts w:hint="eastAsia"/>
        </w:rPr>
        <w:t>ЗДО</w:t>
      </w:r>
      <w:r>
        <w:t xml:space="preserve"> </w:t>
      </w:r>
      <w:r>
        <w:rPr>
          <w:rFonts w:hint="eastAsia"/>
        </w:rPr>
        <w:t>як</w:t>
      </w:r>
      <w:r>
        <w:t xml:space="preserve"> </w:t>
      </w:r>
      <w:r>
        <w:rPr>
          <w:rFonts w:hint="eastAsia"/>
        </w:rPr>
        <w:t>чинника</w:t>
      </w:r>
      <w:r>
        <w:t xml:space="preserve"> </w:t>
      </w:r>
      <w:r>
        <w:rPr>
          <w:rFonts w:hint="eastAsia"/>
        </w:rPr>
        <w:t>формування</w:t>
      </w:r>
      <w:r>
        <w:t xml:space="preserve"> </w:t>
      </w:r>
      <w:r>
        <w:rPr>
          <w:rFonts w:hint="eastAsia"/>
        </w:rPr>
        <w:t>позитивного</w:t>
      </w:r>
    </w:p>
    <w:p w14:paraId="1B3BD13F" w14:textId="77777777" w:rsidR="00D92F30" w:rsidRDefault="00D92F30" w:rsidP="00D92F30">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ab/>
        <w:t xml:space="preserve"> 105</w:t>
      </w:r>
    </w:p>
    <w:p w14:paraId="60D72225" w14:textId="77777777" w:rsidR="00D92F30" w:rsidRDefault="00D92F30" w:rsidP="00D92F30">
      <w:r>
        <w:t>2.3.</w:t>
      </w:r>
      <w:r>
        <w:tab/>
      </w:r>
      <w:r>
        <w:rPr>
          <w:rFonts w:hint="eastAsia"/>
        </w:rPr>
        <w:t>Вивчення</w:t>
      </w:r>
      <w:r>
        <w:t xml:space="preserve"> </w:t>
      </w:r>
      <w:r>
        <w:rPr>
          <w:rFonts w:hint="eastAsia"/>
        </w:rPr>
        <w:t>ставлення</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p>
    <w:p w14:paraId="3845D17D" w14:textId="77777777" w:rsidR="00D92F30" w:rsidRDefault="00D92F30" w:rsidP="00D92F30">
      <w:r>
        <w:rPr>
          <w:rFonts w:hint="eastAsia"/>
        </w:rPr>
        <w:t>освіти</w:t>
      </w:r>
      <w:r>
        <w:t xml:space="preserve">: </w:t>
      </w:r>
      <w:r>
        <w:rPr>
          <w:rFonts w:hint="eastAsia"/>
        </w:rPr>
        <w:t>методика</w:t>
      </w:r>
      <w:r>
        <w:t xml:space="preserve"> </w:t>
      </w:r>
      <w:r>
        <w:rPr>
          <w:rFonts w:hint="eastAsia"/>
        </w:rPr>
        <w:t>та</w:t>
      </w:r>
      <w:r>
        <w:t xml:space="preserve"> </w:t>
      </w:r>
      <w:r>
        <w:rPr>
          <w:rFonts w:hint="eastAsia"/>
        </w:rPr>
        <w:t>результати</w:t>
      </w:r>
      <w:r>
        <w:t xml:space="preserve"> </w:t>
      </w:r>
      <w:r>
        <w:rPr>
          <w:rFonts w:hint="eastAsia"/>
        </w:rPr>
        <w:t>констатації</w:t>
      </w:r>
      <w:r>
        <w:tab/>
        <w:t>115</w:t>
      </w:r>
    </w:p>
    <w:p w14:paraId="69827F66" w14:textId="77777777" w:rsidR="00D92F30" w:rsidRDefault="00D92F30" w:rsidP="00D92F30">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 xml:space="preserve"> 144</w:t>
      </w:r>
    </w:p>
    <w:p w14:paraId="4E5E67D6" w14:textId="77777777" w:rsidR="00D92F30" w:rsidRDefault="00D92F30" w:rsidP="00D92F30">
      <w:r>
        <w:rPr>
          <w:rFonts w:hint="eastAsia"/>
        </w:rPr>
        <w:t>РОЗДІЛ</w:t>
      </w:r>
      <w:r>
        <w:t xml:space="preserve"> 3. </w:t>
      </w:r>
      <w:r>
        <w:rPr>
          <w:rFonts w:hint="eastAsia"/>
        </w:rPr>
        <w:t>ЕКСПЕРИМЕНАЛЬНЕ</w:t>
      </w:r>
      <w:r>
        <w:t xml:space="preserve"> </w:t>
      </w:r>
      <w:r>
        <w:rPr>
          <w:rFonts w:hint="eastAsia"/>
        </w:rPr>
        <w:t>ДОСЛІДЖЕННЯ</w:t>
      </w:r>
      <w:r>
        <w:t xml:space="preserve"> </w:t>
      </w:r>
      <w:r>
        <w:rPr>
          <w:rFonts w:hint="eastAsia"/>
        </w:rPr>
        <w:t>ПЕДАГОГІЧНИХ</w:t>
      </w:r>
      <w:r>
        <w:t xml:space="preserve"> </w:t>
      </w:r>
      <w:r>
        <w:rPr>
          <w:rFonts w:hint="eastAsia"/>
        </w:rPr>
        <w:t>УМОВ</w:t>
      </w:r>
      <w:r>
        <w:t xml:space="preserve"> </w:t>
      </w:r>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 xml:space="preserve"> 3.1. </w:t>
      </w:r>
      <w:r>
        <w:rPr>
          <w:rFonts w:hint="eastAsia"/>
        </w:rPr>
        <w:t>Поетапне</w:t>
      </w:r>
      <w:r>
        <w:t xml:space="preserve"> </w:t>
      </w:r>
      <w:r>
        <w:rPr>
          <w:rFonts w:hint="eastAsia"/>
        </w:rPr>
        <w:t>впровадження</w:t>
      </w:r>
      <w:r>
        <w:t xml:space="preserve"> </w:t>
      </w:r>
      <w:r>
        <w:rPr>
          <w:rFonts w:hint="eastAsia"/>
        </w:rPr>
        <w:t>педагогічних</w:t>
      </w:r>
      <w:r>
        <w:t xml:space="preserve"> </w:t>
      </w:r>
      <w:r>
        <w:rPr>
          <w:rFonts w:hint="eastAsia"/>
        </w:rPr>
        <w:t>умов</w:t>
      </w:r>
      <w:r>
        <w:t xml:space="preserve"> </w:t>
      </w:r>
      <w:r>
        <w:rPr>
          <w:rFonts w:hint="eastAsia"/>
        </w:rPr>
        <w:t>формування</w:t>
      </w:r>
      <w:r>
        <w:t xml:space="preserve"> </w:t>
      </w:r>
      <w:r>
        <w:rPr>
          <w:rFonts w:hint="eastAsia"/>
        </w:rPr>
        <w:t>позитивного</w:t>
      </w:r>
    </w:p>
    <w:p w14:paraId="16C25948" w14:textId="77777777" w:rsidR="00D92F30" w:rsidRDefault="00D92F30" w:rsidP="00D92F30">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ЗДО</w:t>
      </w:r>
      <w:r>
        <w:tab/>
        <w:t>147</w:t>
      </w:r>
    </w:p>
    <w:p w14:paraId="38E7DF25" w14:textId="77777777" w:rsidR="00D92F30" w:rsidRDefault="00D92F30" w:rsidP="00D92F30">
      <w:r>
        <w:t xml:space="preserve">3.2. </w:t>
      </w:r>
      <w:r>
        <w:rPr>
          <w:rFonts w:hint="eastAsia"/>
        </w:rPr>
        <w:t>Аналіз</w:t>
      </w:r>
      <w:r>
        <w:t xml:space="preserve"> </w:t>
      </w:r>
      <w:r>
        <w:rPr>
          <w:rFonts w:hint="eastAsia"/>
        </w:rPr>
        <w:t>результатів</w:t>
      </w:r>
      <w:r>
        <w:t xml:space="preserve"> </w:t>
      </w:r>
      <w:r>
        <w:rPr>
          <w:rFonts w:hint="eastAsia"/>
        </w:rPr>
        <w:t>експериментальної</w:t>
      </w:r>
      <w:r>
        <w:t xml:space="preserve"> </w:t>
      </w:r>
      <w:r>
        <w:rPr>
          <w:rFonts w:hint="eastAsia"/>
        </w:rPr>
        <w:t>роботи</w:t>
      </w:r>
      <w:r>
        <w:tab/>
        <w:t>178</w:t>
      </w:r>
    </w:p>
    <w:p w14:paraId="32686CED" w14:textId="77777777" w:rsidR="00D92F30" w:rsidRDefault="00D92F30" w:rsidP="00D92F30">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184</w:t>
      </w:r>
    </w:p>
    <w:p w14:paraId="6B279BCF" w14:textId="77777777" w:rsidR="00D92F30" w:rsidRDefault="00D92F30" w:rsidP="00D92F30">
      <w:r>
        <w:rPr>
          <w:rFonts w:hint="eastAsia"/>
        </w:rPr>
        <w:t>ЗАГАЛЬНІ</w:t>
      </w:r>
      <w:r>
        <w:t xml:space="preserve"> </w:t>
      </w:r>
      <w:r>
        <w:rPr>
          <w:rFonts w:hint="eastAsia"/>
        </w:rPr>
        <w:t>ВИСНОВКИ</w:t>
      </w:r>
      <w:r>
        <w:tab/>
        <w:t>186</w:t>
      </w:r>
    </w:p>
    <w:p w14:paraId="69913AA0" w14:textId="77777777" w:rsidR="00D92F30" w:rsidRDefault="00D92F30" w:rsidP="00D92F30">
      <w:r>
        <w:rPr>
          <w:rFonts w:hint="eastAsia"/>
        </w:rPr>
        <w:t>СПИСОК</w:t>
      </w:r>
      <w:r>
        <w:t xml:space="preserve"> </w:t>
      </w:r>
      <w:r>
        <w:rPr>
          <w:rFonts w:hint="eastAsia"/>
        </w:rPr>
        <w:t>ВИКОРИСТАНИХ</w:t>
      </w:r>
      <w:r>
        <w:t xml:space="preserve"> </w:t>
      </w:r>
      <w:r>
        <w:rPr>
          <w:rFonts w:hint="eastAsia"/>
        </w:rPr>
        <w:t>ДЖЕРЕЛ</w:t>
      </w:r>
      <w:r>
        <w:tab/>
        <w:t>189</w:t>
      </w:r>
    </w:p>
    <w:p w14:paraId="4F1CAE02" w14:textId="0382F1A8" w:rsidR="00D92F30" w:rsidRDefault="00D92F30" w:rsidP="00D92F30">
      <w:r>
        <w:rPr>
          <w:rFonts w:hint="eastAsia"/>
        </w:rPr>
        <w:t>ДОДАТКИ</w:t>
      </w:r>
      <w:r>
        <w:tab/>
        <w:t>223</w:t>
      </w:r>
    </w:p>
    <w:p w14:paraId="7586FB49" w14:textId="77777777" w:rsidR="00D92F30" w:rsidRDefault="00D92F30" w:rsidP="00D92F30"/>
    <w:p w14:paraId="30FBEE07" w14:textId="77777777" w:rsidR="00D92F30" w:rsidRDefault="00D92F30" w:rsidP="00D92F30"/>
    <w:p w14:paraId="62DF149C" w14:textId="77777777" w:rsidR="00D92F30" w:rsidRDefault="00D92F30" w:rsidP="00D92F30">
      <w:r>
        <w:rPr>
          <w:rFonts w:hint="eastAsia"/>
        </w:rPr>
        <w:t>ЗАГАЛЬНІ</w:t>
      </w:r>
      <w:r>
        <w:t xml:space="preserve"> </w:t>
      </w:r>
      <w:r>
        <w:rPr>
          <w:rFonts w:hint="eastAsia"/>
        </w:rPr>
        <w:t>ВИСНОВКИ</w:t>
      </w:r>
    </w:p>
    <w:p w14:paraId="232690DF" w14:textId="77777777" w:rsidR="00D92F30" w:rsidRDefault="00D92F30" w:rsidP="00D92F30">
      <w:r>
        <w:rPr>
          <w:rFonts w:hint="eastAsia"/>
        </w:rPr>
        <w:lastRenderedPageBreak/>
        <w:t>У</w:t>
      </w:r>
      <w:r>
        <w:t xml:space="preserve"> </w:t>
      </w:r>
      <w:r>
        <w:rPr>
          <w:rFonts w:hint="eastAsia"/>
        </w:rPr>
        <w:t>дисертації</w:t>
      </w:r>
      <w:r>
        <w:t xml:space="preserve"> </w:t>
      </w:r>
      <w:r>
        <w:rPr>
          <w:rFonts w:hint="eastAsia"/>
        </w:rPr>
        <w:t>запропоновано</w:t>
      </w:r>
      <w:r>
        <w:t xml:space="preserve"> </w:t>
      </w:r>
      <w:r>
        <w:rPr>
          <w:rFonts w:hint="eastAsia"/>
        </w:rPr>
        <w:t>новий</w:t>
      </w:r>
      <w:r>
        <w:t xml:space="preserve"> </w:t>
      </w:r>
      <w:r>
        <w:rPr>
          <w:rFonts w:hint="eastAsia"/>
        </w:rPr>
        <w:t>підхід</w:t>
      </w:r>
      <w:r>
        <w:t xml:space="preserve"> </w:t>
      </w:r>
      <w:r>
        <w:rPr>
          <w:rFonts w:hint="eastAsia"/>
        </w:rPr>
        <w:t>до</w:t>
      </w:r>
      <w:r>
        <w:t xml:space="preserve"> </w:t>
      </w:r>
      <w:r>
        <w:rPr>
          <w:rFonts w:hint="eastAsia"/>
        </w:rPr>
        <w:t>вирішення</w:t>
      </w:r>
      <w:r>
        <w:t xml:space="preserve"> </w:t>
      </w:r>
      <w:r>
        <w:rPr>
          <w:rFonts w:hint="eastAsia"/>
        </w:rPr>
        <w:t>актуальної</w:t>
      </w:r>
      <w:r>
        <w:t xml:space="preserve"> </w:t>
      </w:r>
      <w:r>
        <w:rPr>
          <w:rFonts w:hint="eastAsia"/>
        </w:rPr>
        <w:t>проблеми</w:t>
      </w:r>
      <w:r>
        <w:t xml:space="preserve"> </w:t>
      </w:r>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ЗДО</w:t>
      </w:r>
      <w:r>
        <w:t xml:space="preserve">. </w:t>
      </w:r>
      <w:r>
        <w:rPr>
          <w:rFonts w:hint="eastAsia"/>
        </w:rPr>
        <w:t>Узагальнення</w:t>
      </w:r>
      <w:r>
        <w:t xml:space="preserve"> </w:t>
      </w:r>
      <w:r>
        <w:rPr>
          <w:rFonts w:hint="eastAsia"/>
        </w:rPr>
        <w:t>результатів</w:t>
      </w:r>
      <w:r>
        <w:t xml:space="preserve"> </w:t>
      </w:r>
      <w:r>
        <w:rPr>
          <w:rFonts w:hint="eastAsia"/>
        </w:rPr>
        <w:t>проведеного</w:t>
      </w:r>
      <w:r>
        <w:t xml:space="preserve"> </w:t>
      </w:r>
      <w:r>
        <w:rPr>
          <w:rFonts w:hint="eastAsia"/>
        </w:rPr>
        <w:t>дослідження</w:t>
      </w:r>
      <w:r>
        <w:t xml:space="preserve"> </w:t>
      </w:r>
      <w:r>
        <w:rPr>
          <w:rFonts w:hint="eastAsia"/>
        </w:rPr>
        <w:t>дає</w:t>
      </w:r>
      <w:r>
        <w:t xml:space="preserve"> </w:t>
      </w:r>
      <w:r>
        <w:rPr>
          <w:rFonts w:hint="eastAsia"/>
        </w:rPr>
        <w:t>підстави</w:t>
      </w:r>
      <w:r>
        <w:t xml:space="preserve"> </w:t>
      </w:r>
      <w:r>
        <w:rPr>
          <w:rFonts w:hint="eastAsia"/>
        </w:rPr>
        <w:t>сформулювати</w:t>
      </w:r>
      <w:r>
        <w:t xml:space="preserve"> </w:t>
      </w:r>
      <w:r>
        <w:rPr>
          <w:rFonts w:hint="eastAsia"/>
        </w:rPr>
        <w:t>такі</w:t>
      </w:r>
      <w:r>
        <w:t xml:space="preserve"> </w:t>
      </w:r>
      <w:r>
        <w:rPr>
          <w:rFonts w:hint="eastAsia"/>
        </w:rPr>
        <w:t>висновки</w:t>
      </w:r>
      <w:r>
        <w:t>:</w:t>
      </w:r>
    </w:p>
    <w:p w14:paraId="19907994" w14:textId="77777777" w:rsidR="00D92F30" w:rsidRDefault="00D92F30" w:rsidP="00D92F30">
      <w:r>
        <w:t>1.</w:t>
      </w:r>
      <w:r>
        <w:tab/>
      </w:r>
      <w:r>
        <w:rPr>
          <w:rFonts w:hint="eastAsia"/>
        </w:rPr>
        <w:t>На</w:t>
      </w:r>
      <w:r>
        <w:t xml:space="preserve"> </w:t>
      </w:r>
      <w:r>
        <w:rPr>
          <w:rFonts w:hint="eastAsia"/>
        </w:rPr>
        <w:t>основі</w:t>
      </w:r>
      <w:r>
        <w:t xml:space="preserve"> </w:t>
      </w:r>
      <w:r>
        <w:rPr>
          <w:rFonts w:hint="eastAsia"/>
        </w:rPr>
        <w:t>теоретико</w:t>
      </w:r>
      <w:r>
        <w:t>-</w:t>
      </w:r>
      <w:r>
        <w:rPr>
          <w:rFonts w:hint="eastAsia"/>
        </w:rPr>
        <w:t>методологічного</w:t>
      </w:r>
      <w:r>
        <w:t xml:space="preserve"> </w:t>
      </w:r>
      <w:r>
        <w:rPr>
          <w:rFonts w:hint="eastAsia"/>
        </w:rPr>
        <w:t>аналізу</w:t>
      </w:r>
      <w:r>
        <w:t xml:space="preserve"> </w:t>
      </w:r>
      <w:r>
        <w:rPr>
          <w:rFonts w:hint="eastAsia"/>
        </w:rPr>
        <w:t>проблеми</w:t>
      </w:r>
      <w:r>
        <w:t xml:space="preserve"> </w:t>
      </w:r>
      <w:r>
        <w:rPr>
          <w:rFonts w:hint="eastAsia"/>
        </w:rPr>
        <w:t>ставлення</w:t>
      </w:r>
      <w:r>
        <w:t xml:space="preserve"> </w:t>
      </w:r>
      <w:r>
        <w:rPr>
          <w:rFonts w:hint="eastAsia"/>
        </w:rPr>
        <w:t>у</w:t>
      </w:r>
      <w:r>
        <w:t xml:space="preserve"> </w:t>
      </w:r>
      <w:r>
        <w:rPr>
          <w:rFonts w:hint="eastAsia"/>
        </w:rPr>
        <w:t>філософії</w:t>
      </w:r>
      <w:r>
        <w:t xml:space="preserve">, </w:t>
      </w:r>
      <w:r>
        <w:rPr>
          <w:rFonts w:hint="eastAsia"/>
        </w:rPr>
        <w:t>психології</w:t>
      </w:r>
      <w:r>
        <w:t xml:space="preserve">, </w:t>
      </w:r>
      <w:r>
        <w:rPr>
          <w:rFonts w:hint="eastAsia"/>
        </w:rPr>
        <w:t>педагогіці</w:t>
      </w:r>
      <w:r>
        <w:t xml:space="preserve"> </w:t>
      </w:r>
      <w:r>
        <w:rPr>
          <w:rFonts w:hint="eastAsia"/>
        </w:rPr>
        <w:t>визначено</w:t>
      </w:r>
      <w:r>
        <w:t xml:space="preserve"> </w:t>
      </w:r>
      <w:r>
        <w:rPr>
          <w:rFonts w:hint="eastAsia"/>
        </w:rPr>
        <w:t>сутність</w:t>
      </w:r>
      <w:r>
        <w:t xml:space="preserve"> </w:t>
      </w:r>
      <w:r>
        <w:rPr>
          <w:rFonts w:hint="eastAsia"/>
        </w:rPr>
        <w:t>поняття</w:t>
      </w:r>
      <w:r>
        <w:t xml:space="preserve"> </w:t>
      </w:r>
      <w:r>
        <w:rPr>
          <w:rFonts w:hint="eastAsia"/>
        </w:rPr>
        <w:t>«</w:t>
      </w:r>
      <w:r>
        <w:rPr>
          <w:rFonts w:hint="eastAsia"/>
        </w:rPr>
        <w:t>позитивне</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rPr>
          <w:rFonts w:hint="eastAsia"/>
        </w:rPr>
        <w:t>»</w:t>
      </w:r>
      <w:r>
        <w:t xml:space="preserve"> </w:t>
      </w:r>
      <w:r>
        <w:rPr>
          <w:rFonts w:hint="eastAsia"/>
        </w:rPr>
        <w:t>як</w:t>
      </w:r>
      <w:r>
        <w:t xml:space="preserve"> </w:t>
      </w:r>
      <w:r>
        <w:rPr>
          <w:rFonts w:hint="eastAsia"/>
        </w:rPr>
        <w:t>стійку</w:t>
      </w:r>
      <w:r>
        <w:t xml:space="preserve"> </w:t>
      </w:r>
      <w:r>
        <w:rPr>
          <w:rFonts w:hint="eastAsia"/>
        </w:rPr>
        <w:t>позитивну</w:t>
      </w:r>
      <w:r>
        <w:t xml:space="preserve"> </w:t>
      </w:r>
      <w:r>
        <w:rPr>
          <w:rFonts w:hint="eastAsia"/>
        </w:rPr>
        <w:t>емоційну</w:t>
      </w:r>
      <w:r>
        <w:t xml:space="preserve"> </w:t>
      </w:r>
      <w:r>
        <w:rPr>
          <w:rFonts w:hint="eastAsia"/>
        </w:rPr>
        <w:t>спрямованість</w:t>
      </w:r>
      <w:r>
        <w:t xml:space="preserve">, </w:t>
      </w:r>
      <w:r>
        <w:rPr>
          <w:rFonts w:hint="eastAsia"/>
        </w:rPr>
        <w:t>що</w:t>
      </w:r>
      <w:r>
        <w:t xml:space="preserve"> </w:t>
      </w:r>
      <w:r>
        <w:rPr>
          <w:rFonts w:hint="eastAsia"/>
        </w:rPr>
        <w:t>виявляється</w:t>
      </w:r>
      <w:r>
        <w:t xml:space="preserve"> </w:t>
      </w:r>
      <w:r>
        <w:rPr>
          <w:rFonts w:hint="eastAsia"/>
        </w:rPr>
        <w:t>у</w:t>
      </w:r>
      <w:r>
        <w:t xml:space="preserve"> </w:t>
      </w:r>
      <w:r>
        <w:rPr>
          <w:rFonts w:hint="eastAsia"/>
        </w:rPr>
        <w:t>прийнятті</w:t>
      </w:r>
      <w:r>
        <w:t xml:space="preserve"> </w:t>
      </w:r>
      <w:r>
        <w:rPr>
          <w:rFonts w:hint="eastAsia"/>
        </w:rPr>
        <w:t>дитиною</w:t>
      </w:r>
      <w:r>
        <w:t xml:space="preserve"> </w:t>
      </w:r>
      <w:r>
        <w:rPr>
          <w:rFonts w:hint="eastAsia"/>
        </w:rPr>
        <w:t>ритму</w:t>
      </w:r>
      <w:r>
        <w:t xml:space="preserve"> </w:t>
      </w:r>
      <w:r>
        <w:rPr>
          <w:rFonts w:hint="eastAsia"/>
        </w:rPr>
        <w:t>і</w:t>
      </w:r>
      <w:r>
        <w:t xml:space="preserve"> </w:t>
      </w:r>
      <w:r>
        <w:rPr>
          <w:rFonts w:hint="eastAsia"/>
        </w:rPr>
        <w:t>правил</w:t>
      </w:r>
      <w:r>
        <w:t xml:space="preserve"> </w:t>
      </w:r>
      <w:r>
        <w:rPr>
          <w:rFonts w:hint="eastAsia"/>
        </w:rPr>
        <w:t>життя</w:t>
      </w:r>
      <w:r>
        <w:t xml:space="preserve"> </w:t>
      </w:r>
      <w:r>
        <w:rPr>
          <w:rFonts w:hint="eastAsia"/>
        </w:rPr>
        <w:t>групи</w:t>
      </w:r>
      <w:r>
        <w:t xml:space="preserve">, </w:t>
      </w:r>
      <w:r>
        <w:rPr>
          <w:rFonts w:hint="eastAsia"/>
        </w:rPr>
        <w:t>у</w:t>
      </w:r>
      <w:r>
        <w:t xml:space="preserve"> </w:t>
      </w:r>
      <w:r>
        <w:rPr>
          <w:rFonts w:hint="eastAsia"/>
        </w:rPr>
        <w:t>її</w:t>
      </w:r>
      <w:r>
        <w:t xml:space="preserve"> </w:t>
      </w:r>
      <w:r>
        <w:rPr>
          <w:rFonts w:hint="eastAsia"/>
        </w:rPr>
        <w:t>прагненні</w:t>
      </w:r>
      <w:r>
        <w:t xml:space="preserve"> </w:t>
      </w:r>
      <w:r>
        <w:rPr>
          <w:rFonts w:hint="eastAsia"/>
        </w:rPr>
        <w:t>налагоджувати</w:t>
      </w:r>
      <w:r>
        <w:t xml:space="preserve"> </w:t>
      </w:r>
      <w:r>
        <w:rPr>
          <w:rFonts w:hint="eastAsia"/>
        </w:rPr>
        <w:t>доброзичливі</w:t>
      </w:r>
      <w:r>
        <w:t xml:space="preserve"> </w:t>
      </w:r>
      <w:r>
        <w:rPr>
          <w:rFonts w:hint="eastAsia"/>
        </w:rPr>
        <w:t>взаємини</w:t>
      </w:r>
      <w:r>
        <w:t xml:space="preserve"> </w:t>
      </w:r>
      <w:r>
        <w:rPr>
          <w:rFonts w:hint="eastAsia"/>
        </w:rPr>
        <w:t>з</w:t>
      </w:r>
      <w:r>
        <w:t xml:space="preserve"> </w:t>
      </w:r>
      <w:r>
        <w:rPr>
          <w:rFonts w:hint="eastAsia"/>
        </w:rPr>
        <w:t>оточенням</w:t>
      </w:r>
      <w:r>
        <w:t xml:space="preserve">, </w:t>
      </w:r>
      <w:r>
        <w:rPr>
          <w:rFonts w:hint="eastAsia"/>
        </w:rPr>
        <w:t>виявляти</w:t>
      </w:r>
      <w:r>
        <w:t xml:space="preserve"> </w:t>
      </w:r>
      <w:r>
        <w:rPr>
          <w:rFonts w:hint="eastAsia"/>
        </w:rPr>
        <w:t>активну</w:t>
      </w:r>
      <w:r>
        <w:t xml:space="preserve"> </w:t>
      </w:r>
      <w:r>
        <w:rPr>
          <w:rFonts w:hint="eastAsia"/>
        </w:rPr>
        <w:t>позицію</w:t>
      </w:r>
      <w:r>
        <w:t xml:space="preserve"> </w:t>
      </w:r>
      <w:r>
        <w:rPr>
          <w:rFonts w:hint="eastAsia"/>
        </w:rPr>
        <w:t>в</w:t>
      </w:r>
      <w:r>
        <w:t xml:space="preserve"> </w:t>
      </w:r>
      <w:r>
        <w:rPr>
          <w:rFonts w:hint="eastAsia"/>
        </w:rPr>
        <w:t>освоєнні</w:t>
      </w:r>
      <w:r>
        <w:t xml:space="preserve"> </w:t>
      </w:r>
      <w:r>
        <w:rPr>
          <w:rFonts w:hint="eastAsia"/>
        </w:rPr>
        <w:t>різних</w:t>
      </w:r>
      <w:r>
        <w:t xml:space="preserve"> </w:t>
      </w:r>
      <w:r>
        <w:rPr>
          <w:rFonts w:hint="eastAsia"/>
        </w:rPr>
        <w:t>видів</w:t>
      </w:r>
      <w:r>
        <w:t xml:space="preserve"> </w:t>
      </w:r>
      <w:r>
        <w:rPr>
          <w:rFonts w:hint="eastAsia"/>
        </w:rPr>
        <w:t>дитячої</w:t>
      </w:r>
      <w:r>
        <w:t xml:space="preserve"> </w:t>
      </w:r>
      <w:r>
        <w:rPr>
          <w:rFonts w:hint="eastAsia"/>
        </w:rPr>
        <w:t>діяльності</w:t>
      </w:r>
      <w:r>
        <w:t>.</w:t>
      </w:r>
    </w:p>
    <w:p w14:paraId="5694EFF1" w14:textId="77777777" w:rsidR="00D92F30" w:rsidRDefault="00D92F30" w:rsidP="00D92F30">
      <w:r>
        <w:t>2.</w:t>
      </w:r>
      <w:r>
        <w:tab/>
      </w:r>
      <w:r>
        <w:rPr>
          <w:rFonts w:hint="eastAsia"/>
        </w:rPr>
        <w:t>Аналіз</w:t>
      </w:r>
      <w:r>
        <w:t xml:space="preserve"> </w:t>
      </w:r>
      <w:r>
        <w:rPr>
          <w:rFonts w:hint="eastAsia"/>
        </w:rPr>
        <w:t>психолого</w:t>
      </w:r>
      <w:r>
        <w:t>-</w:t>
      </w:r>
      <w:r>
        <w:rPr>
          <w:rFonts w:hint="eastAsia"/>
        </w:rPr>
        <w:t>педагогічної</w:t>
      </w:r>
      <w:r>
        <w:t xml:space="preserve"> </w:t>
      </w:r>
      <w:r>
        <w:rPr>
          <w:rFonts w:hint="eastAsia"/>
        </w:rPr>
        <w:t>літератури</w:t>
      </w:r>
      <w:r>
        <w:t xml:space="preserve"> </w:t>
      </w:r>
      <w:r>
        <w:rPr>
          <w:rFonts w:hint="eastAsia"/>
        </w:rPr>
        <w:t>дав</w:t>
      </w:r>
      <w:r>
        <w:t xml:space="preserve"> </w:t>
      </w:r>
      <w:r>
        <w:rPr>
          <w:rFonts w:hint="eastAsia"/>
        </w:rPr>
        <w:t>змогу</w:t>
      </w:r>
      <w:r>
        <w:t xml:space="preserve"> </w:t>
      </w:r>
      <w:r>
        <w:rPr>
          <w:rFonts w:hint="eastAsia"/>
        </w:rPr>
        <w:t>визначити</w:t>
      </w:r>
      <w:r>
        <w:t xml:space="preserve"> </w:t>
      </w:r>
      <w:r>
        <w:rPr>
          <w:rFonts w:hint="eastAsia"/>
        </w:rPr>
        <w:t>важливі</w:t>
      </w:r>
      <w:r>
        <w:t xml:space="preserve"> </w:t>
      </w:r>
      <w:r>
        <w:rPr>
          <w:rFonts w:hint="eastAsia"/>
        </w:rPr>
        <w:t>в</w:t>
      </w:r>
      <w:r>
        <w:t xml:space="preserve"> </w:t>
      </w:r>
      <w:r>
        <w:rPr>
          <w:rFonts w:hint="eastAsia"/>
        </w:rPr>
        <w:t>контексті</w:t>
      </w:r>
      <w:r>
        <w:t xml:space="preserve"> </w:t>
      </w:r>
      <w:r>
        <w:rPr>
          <w:rFonts w:hint="eastAsia"/>
        </w:rPr>
        <w:t>проблеми</w:t>
      </w:r>
      <w:r>
        <w:t xml:space="preserve"> </w:t>
      </w:r>
      <w:r>
        <w:rPr>
          <w:rFonts w:hint="eastAsia"/>
        </w:rPr>
        <w:t>дослідження</w:t>
      </w:r>
      <w:r>
        <w:t xml:space="preserve"> </w:t>
      </w:r>
      <w:r>
        <w:rPr>
          <w:rFonts w:hint="eastAsia"/>
        </w:rPr>
        <w:t>вікові</w:t>
      </w:r>
      <w:r>
        <w:t xml:space="preserve"> </w:t>
      </w:r>
      <w:r>
        <w:rPr>
          <w:rFonts w:hint="eastAsia"/>
        </w:rPr>
        <w:t>особливості</w:t>
      </w:r>
      <w:r>
        <w:t xml:space="preserve"> </w:t>
      </w:r>
      <w:r>
        <w:rPr>
          <w:rFonts w:hint="eastAsia"/>
        </w:rPr>
        <w:t>дитини</w:t>
      </w:r>
      <w:r>
        <w:t xml:space="preserve"> </w:t>
      </w:r>
      <w:r>
        <w:rPr>
          <w:rFonts w:hint="eastAsia"/>
        </w:rPr>
        <w:t>молодшого</w:t>
      </w:r>
      <w:r>
        <w:t xml:space="preserve"> </w:t>
      </w:r>
      <w:r>
        <w:rPr>
          <w:rFonts w:hint="eastAsia"/>
        </w:rPr>
        <w:t>дошкільного</w:t>
      </w:r>
      <w:r>
        <w:t xml:space="preserve"> </w:t>
      </w:r>
      <w:r>
        <w:rPr>
          <w:rFonts w:hint="eastAsia"/>
        </w:rPr>
        <w:t>віку</w:t>
      </w:r>
      <w:r>
        <w:t xml:space="preserve">, </w:t>
      </w:r>
      <w:r>
        <w:rPr>
          <w:rFonts w:hint="eastAsia"/>
        </w:rPr>
        <w:t>а</w:t>
      </w:r>
      <w:r>
        <w:t xml:space="preserve"> </w:t>
      </w:r>
      <w:r>
        <w:rPr>
          <w:rFonts w:hint="eastAsia"/>
        </w:rPr>
        <w:t>саме</w:t>
      </w:r>
      <w:r>
        <w:t xml:space="preserve">: </w:t>
      </w:r>
      <w:r>
        <w:rPr>
          <w:rFonts w:hint="eastAsia"/>
        </w:rPr>
        <w:t>слабкий</w:t>
      </w:r>
      <w:r>
        <w:t xml:space="preserve"> </w:t>
      </w:r>
      <w:r>
        <w:rPr>
          <w:rFonts w:hint="eastAsia"/>
        </w:rPr>
        <w:t>інтерес</w:t>
      </w:r>
      <w:r>
        <w:t xml:space="preserve"> </w:t>
      </w:r>
      <w:r>
        <w:rPr>
          <w:rFonts w:hint="eastAsia"/>
        </w:rPr>
        <w:t>до</w:t>
      </w:r>
      <w:r>
        <w:t xml:space="preserve"> </w:t>
      </w:r>
      <w:r>
        <w:rPr>
          <w:rFonts w:hint="eastAsia"/>
        </w:rPr>
        <w:t>соціального</w:t>
      </w:r>
      <w:r>
        <w:t xml:space="preserve"> </w:t>
      </w:r>
      <w:r>
        <w:rPr>
          <w:rFonts w:hint="eastAsia"/>
        </w:rPr>
        <w:t>довкілля</w:t>
      </w:r>
      <w:r>
        <w:t xml:space="preserve">, </w:t>
      </w:r>
      <w:r>
        <w:rPr>
          <w:rFonts w:hint="eastAsia"/>
        </w:rPr>
        <w:t>невміння</w:t>
      </w:r>
      <w:r>
        <w:t xml:space="preserve"> </w:t>
      </w:r>
      <w:r>
        <w:rPr>
          <w:rFonts w:hint="eastAsia"/>
        </w:rPr>
        <w:t>комунікувати</w:t>
      </w:r>
      <w:r>
        <w:t xml:space="preserve">, </w:t>
      </w:r>
      <w:r>
        <w:rPr>
          <w:rFonts w:hint="eastAsia"/>
        </w:rPr>
        <w:t>грати</w:t>
      </w:r>
      <w:r>
        <w:t xml:space="preserve"> </w:t>
      </w:r>
      <w:r>
        <w:rPr>
          <w:rFonts w:hint="eastAsia"/>
        </w:rPr>
        <w:t>разом</w:t>
      </w:r>
      <w:r>
        <w:t xml:space="preserve"> </w:t>
      </w:r>
      <w:r>
        <w:rPr>
          <w:rFonts w:hint="eastAsia"/>
        </w:rPr>
        <w:t>і</w:t>
      </w:r>
      <w:r>
        <w:t xml:space="preserve"> </w:t>
      </w:r>
      <w:r>
        <w:rPr>
          <w:rFonts w:hint="eastAsia"/>
        </w:rPr>
        <w:t>ділитися</w:t>
      </w:r>
      <w:r>
        <w:t xml:space="preserve"> </w:t>
      </w:r>
      <w:r>
        <w:rPr>
          <w:rFonts w:hint="eastAsia"/>
        </w:rPr>
        <w:t>іграшками</w:t>
      </w:r>
      <w:r>
        <w:t xml:space="preserve">, </w:t>
      </w:r>
      <w:r>
        <w:rPr>
          <w:rFonts w:hint="eastAsia"/>
        </w:rPr>
        <w:t>дається</w:t>
      </w:r>
      <w:r>
        <w:t xml:space="preserve"> </w:t>
      </w:r>
      <w:r>
        <w:rPr>
          <w:rFonts w:hint="eastAsia"/>
        </w:rPr>
        <w:t>в</w:t>
      </w:r>
      <w:r>
        <w:t xml:space="preserve"> </w:t>
      </w:r>
      <w:r>
        <w:rPr>
          <w:rFonts w:hint="eastAsia"/>
        </w:rPr>
        <w:t>знаки</w:t>
      </w:r>
      <w:r>
        <w:t xml:space="preserve"> </w:t>
      </w:r>
      <w:r>
        <w:rPr>
          <w:rFonts w:hint="eastAsia"/>
        </w:rPr>
        <w:t>сором’язливість</w:t>
      </w:r>
      <w:r>
        <w:t xml:space="preserve">, </w:t>
      </w:r>
      <w:r>
        <w:rPr>
          <w:rFonts w:hint="eastAsia"/>
        </w:rPr>
        <w:t>безініціативність</w:t>
      </w:r>
      <w:r>
        <w:t xml:space="preserve">, </w:t>
      </w:r>
      <w:r>
        <w:rPr>
          <w:rFonts w:hint="eastAsia"/>
        </w:rPr>
        <w:t>а</w:t>
      </w:r>
      <w:r>
        <w:t xml:space="preserve"> </w:t>
      </w:r>
      <w:r>
        <w:rPr>
          <w:rFonts w:hint="eastAsia"/>
        </w:rPr>
        <w:t>також</w:t>
      </w:r>
      <w:r>
        <w:t xml:space="preserve"> </w:t>
      </w:r>
      <w:r>
        <w:rPr>
          <w:rFonts w:hint="eastAsia"/>
        </w:rPr>
        <w:t>нерозвиненість</w:t>
      </w:r>
      <w:r>
        <w:t xml:space="preserve"> </w:t>
      </w:r>
      <w:r>
        <w:rPr>
          <w:rFonts w:hint="eastAsia"/>
        </w:rPr>
        <w:t>активного</w:t>
      </w:r>
      <w:r>
        <w:t xml:space="preserve"> </w:t>
      </w:r>
      <w:r>
        <w:rPr>
          <w:rFonts w:hint="eastAsia"/>
        </w:rPr>
        <w:t>мовлення</w:t>
      </w:r>
      <w:r>
        <w:t xml:space="preserve">, </w:t>
      </w:r>
      <w:r>
        <w:rPr>
          <w:rFonts w:hint="eastAsia"/>
        </w:rPr>
        <w:t>особлива</w:t>
      </w:r>
      <w:r>
        <w:t xml:space="preserve"> </w:t>
      </w:r>
      <w:r>
        <w:rPr>
          <w:rFonts w:hint="eastAsia"/>
        </w:rPr>
        <w:t>вразливість</w:t>
      </w:r>
      <w:r>
        <w:t xml:space="preserve"> </w:t>
      </w:r>
      <w:r>
        <w:rPr>
          <w:rFonts w:hint="eastAsia"/>
        </w:rPr>
        <w:t>фізичного</w:t>
      </w:r>
      <w:r>
        <w:t xml:space="preserve"> </w:t>
      </w:r>
      <w:r>
        <w:rPr>
          <w:rFonts w:hint="eastAsia"/>
        </w:rPr>
        <w:t>і</w:t>
      </w:r>
      <w:r>
        <w:t xml:space="preserve"> </w:t>
      </w:r>
      <w:r>
        <w:rPr>
          <w:rFonts w:hint="eastAsia"/>
        </w:rPr>
        <w:t>психічного</w:t>
      </w:r>
      <w:r>
        <w:t xml:space="preserve"> </w:t>
      </w:r>
      <w:r>
        <w:rPr>
          <w:rFonts w:hint="eastAsia"/>
        </w:rPr>
        <w:t>здоров’я</w:t>
      </w:r>
      <w:r>
        <w:t>.</w:t>
      </w:r>
    </w:p>
    <w:p w14:paraId="2AC5CDD7" w14:textId="77777777" w:rsidR="00D92F30" w:rsidRDefault="00D92F30" w:rsidP="00D92F30">
      <w:r>
        <w:t>3.</w:t>
      </w:r>
      <w:r>
        <w:tab/>
      </w:r>
      <w:r>
        <w:rPr>
          <w:rFonts w:hint="eastAsia"/>
        </w:rPr>
        <w:t>Схарактеризовано</w:t>
      </w:r>
      <w:r>
        <w:t xml:space="preserve"> </w:t>
      </w:r>
      <w:r>
        <w:rPr>
          <w:rFonts w:hint="eastAsia"/>
        </w:rPr>
        <w:t>психологічні</w:t>
      </w:r>
      <w:r>
        <w:t xml:space="preserve"> </w:t>
      </w:r>
      <w:r>
        <w:rPr>
          <w:rFonts w:hint="eastAsia"/>
        </w:rPr>
        <w:t>механізми</w:t>
      </w:r>
      <w:r>
        <w:t xml:space="preserve"> </w:t>
      </w:r>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 xml:space="preserve"> </w:t>
      </w:r>
      <w:r>
        <w:rPr>
          <w:rFonts w:hint="eastAsia"/>
        </w:rPr>
        <w:t>як</w:t>
      </w:r>
      <w:r>
        <w:t xml:space="preserve"> </w:t>
      </w:r>
      <w:r>
        <w:rPr>
          <w:rFonts w:hint="eastAsia"/>
        </w:rPr>
        <w:t>чинника</w:t>
      </w:r>
      <w:r>
        <w:t xml:space="preserve"> </w:t>
      </w:r>
      <w:r>
        <w:rPr>
          <w:rFonts w:hint="eastAsia"/>
        </w:rPr>
        <w:t>їхньої</w:t>
      </w:r>
      <w:r>
        <w:t xml:space="preserve"> </w:t>
      </w:r>
      <w:r>
        <w:rPr>
          <w:rFonts w:hint="eastAsia"/>
        </w:rPr>
        <w:t>успішної</w:t>
      </w:r>
      <w:r>
        <w:t xml:space="preserve"> </w:t>
      </w:r>
      <w:r>
        <w:rPr>
          <w:rFonts w:hint="eastAsia"/>
        </w:rPr>
        <w:t>адаптації</w:t>
      </w:r>
      <w:r>
        <w:t xml:space="preserve"> </w:t>
      </w:r>
      <w:r>
        <w:rPr>
          <w:rFonts w:hint="eastAsia"/>
        </w:rPr>
        <w:t>до</w:t>
      </w:r>
      <w:r>
        <w:t xml:space="preserve"> </w:t>
      </w:r>
      <w:r>
        <w:rPr>
          <w:rFonts w:hint="eastAsia"/>
        </w:rPr>
        <w:t>нової</w:t>
      </w:r>
      <w:r>
        <w:t xml:space="preserve"> </w:t>
      </w:r>
      <w:r>
        <w:rPr>
          <w:rFonts w:hint="eastAsia"/>
        </w:rPr>
        <w:t>соціальної</w:t>
      </w:r>
      <w:r>
        <w:t xml:space="preserve"> </w:t>
      </w:r>
      <w:r>
        <w:rPr>
          <w:rFonts w:hint="eastAsia"/>
        </w:rPr>
        <w:t>ситуації</w:t>
      </w:r>
      <w:r>
        <w:t xml:space="preserve">. </w:t>
      </w:r>
      <w:r>
        <w:rPr>
          <w:rFonts w:hint="eastAsia"/>
        </w:rPr>
        <w:t>Виявлено</w:t>
      </w:r>
      <w:r>
        <w:t xml:space="preserve">, </w:t>
      </w:r>
      <w:r>
        <w:rPr>
          <w:rFonts w:hint="eastAsia"/>
        </w:rPr>
        <w:t>що</w:t>
      </w:r>
      <w:r>
        <w:t xml:space="preserve"> </w:t>
      </w:r>
      <w:r>
        <w:rPr>
          <w:rFonts w:hint="eastAsia"/>
        </w:rPr>
        <w:t>дитина</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використовує</w:t>
      </w:r>
      <w:r>
        <w:t xml:space="preserve"> </w:t>
      </w:r>
      <w:r>
        <w:rPr>
          <w:rFonts w:hint="eastAsia"/>
        </w:rPr>
        <w:t>власні</w:t>
      </w:r>
      <w:r>
        <w:t xml:space="preserve"> </w:t>
      </w:r>
      <w:r>
        <w:rPr>
          <w:rFonts w:hint="eastAsia"/>
        </w:rPr>
        <w:t>механізми</w:t>
      </w:r>
      <w:r>
        <w:t xml:space="preserve"> </w:t>
      </w:r>
      <w:r>
        <w:rPr>
          <w:rFonts w:hint="eastAsia"/>
        </w:rPr>
        <w:t>ставлення</w:t>
      </w:r>
      <w:r>
        <w:t xml:space="preserve"> </w:t>
      </w:r>
      <w:r>
        <w:rPr>
          <w:rFonts w:hint="eastAsia"/>
        </w:rPr>
        <w:t>опираючись</w:t>
      </w:r>
      <w:r>
        <w:t xml:space="preserve"> </w:t>
      </w:r>
      <w:r>
        <w:rPr>
          <w:rFonts w:hint="eastAsia"/>
        </w:rPr>
        <w:t>на</w:t>
      </w:r>
      <w:r>
        <w:t xml:space="preserve"> </w:t>
      </w:r>
      <w:r>
        <w:rPr>
          <w:rFonts w:hint="eastAsia"/>
        </w:rPr>
        <w:t>особистий</w:t>
      </w:r>
      <w:r>
        <w:t xml:space="preserve"> </w:t>
      </w:r>
      <w:r>
        <w:rPr>
          <w:rFonts w:hint="eastAsia"/>
        </w:rPr>
        <w:t>досвід</w:t>
      </w:r>
      <w:r>
        <w:t xml:space="preserve">, </w:t>
      </w:r>
      <w:r>
        <w:rPr>
          <w:rFonts w:hint="eastAsia"/>
        </w:rPr>
        <w:t>набутий</w:t>
      </w:r>
      <w:r>
        <w:t xml:space="preserve"> </w:t>
      </w:r>
      <w:r>
        <w:rPr>
          <w:rFonts w:hint="eastAsia"/>
        </w:rPr>
        <w:t>через</w:t>
      </w:r>
      <w:r>
        <w:t xml:space="preserve"> </w:t>
      </w:r>
      <w:r>
        <w:rPr>
          <w:rFonts w:hint="eastAsia"/>
        </w:rPr>
        <w:t>наслідування</w:t>
      </w:r>
      <w:r>
        <w:t xml:space="preserve">, </w:t>
      </w:r>
      <w:r>
        <w:rPr>
          <w:rFonts w:hint="eastAsia"/>
        </w:rPr>
        <w:t>ігрову</w:t>
      </w:r>
      <w:r>
        <w:t xml:space="preserve"> </w:t>
      </w:r>
      <w:r>
        <w:rPr>
          <w:rFonts w:hint="eastAsia"/>
        </w:rPr>
        <w:t>діяльність</w:t>
      </w:r>
      <w:r>
        <w:t xml:space="preserve">, </w:t>
      </w:r>
      <w:r>
        <w:rPr>
          <w:rFonts w:hint="eastAsia"/>
        </w:rPr>
        <w:t>спілкування</w:t>
      </w:r>
      <w:r>
        <w:t xml:space="preserve"> </w:t>
      </w:r>
      <w:r>
        <w:rPr>
          <w:rFonts w:hint="eastAsia"/>
        </w:rPr>
        <w:t>і</w:t>
      </w:r>
      <w:r>
        <w:t xml:space="preserve"> </w:t>
      </w:r>
      <w:r>
        <w:rPr>
          <w:rFonts w:hint="eastAsia"/>
        </w:rPr>
        <w:t>взаємодію</w:t>
      </w:r>
      <w:r>
        <w:t xml:space="preserve"> </w:t>
      </w:r>
      <w:r>
        <w:rPr>
          <w:rFonts w:hint="eastAsia"/>
        </w:rPr>
        <w:t>з</w:t>
      </w:r>
      <w:r>
        <w:t xml:space="preserve"> </w:t>
      </w:r>
      <w:r>
        <w:rPr>
          <w:rFonts w:hint="eastAsia"/>
        </w:rPr>
        <w:t>однолітками</w:t>
      </w:r>
      <w:r>
        <w:t xml:space="preserve"> </w:t>
      </w:r>
      <w:r>
        <w:rPr>
          <w:rFonts w:hint="eastAsia"/>
        </w:rPr>
        <w:t>і</w:t>
      </w:r>
      <w:r>
        <w:t xml:space="preserve"> </w:t>
      </w:r>
      <w:r>
        <w:rPr>
          <w:rFonts w:hint="eastAsia"/>
        </w:rPr>
        <w:t>дорослими</w:t>
      </w:r>
      <w:r>
        <w:t xml:space="preserve">, </w:t>
      </w:r>
      <w:r>
        <w:rPr>
          <w:rFonts w:hint="eastAsia"/>
        </w:rPr>
        <w:t>та</w:t>
      </w:r>
      <w:r>
        <w:t xml:space="preserve"> </w:t>
      </w:r>
      <w:r>
        <w:rPr>
          <w:rFonts w:hint="eastAsia"/>
        </w:rPr>
        <w:t>власні</w:t>
      </w:r>
      <w:r>
        <w:t xml:space="preserve"> </w:t>
      </w:r>
      <w:r>
        <w:rPr>
          <w:rFonts w:hint="eastAsia"/>
        </w:rPr>
        <w:t>психологічні</w:t>
      </w:r>
      <w:r>
        <w:t xml:space="preserve"> </w:t>
      </w:r>
      <w:r>
        <w:rPr>
          <w:rFonts w:hint="eastAsia"/>
        </w:rPr>
        <w:t>резерви</w:t>
      </w:r>
      <w:r>
        <w:t xml:space="preserve">, </w:t>
      </w:r>
      <w:r>
        <w:rPr>
          <w:rFonts w:hint="eastAsia"/>
        </w:rPr>
        <w:t>пов’язані</w:t>
      </w:r>
      <w:r>
        <w:t xml:space="preserve"> </w:t>
      </w:r>
      <w:r>
        <w:rPr>
          <w:rFonts w:hint="eastAsia"/>
        </w:rPr>
        <w:t>зі</w:t>
      </w:r>
      <w:r>
        <w:t xml:space="preserve"> </w:t>
      </w:r>
      <w:r>
        <w:rPr>
          <w:rFonts w:hint="eastAsia"/>
        </w:rPr>
        <w:t>стресостійкістю</w:t>
      </w:r>
      <w:r>
        <w:t xml:space="preserve">, </w:t>
      </w:r>
      <w:r>
        <w:rPr>
          <w:rFonts w:hint="eastAsia"/>
        </w:rPr>
        <w:t>соціальними</w:t>
      </w:r>
      <w:r>
        <w:t xml:space="preserve"> </w:t>
      </w:r>
      <w:r>
        <w:rPr>
          <w:rFonts w:hint="eastAsia"/>
        </w:rPr>
        <w:t>перевагами</w:t>
      </w:r>
      <w:r>
        <w:t xml:space="preserve">, </w:t>
      </w:r>
      <w:r>
        <w:rPr>
          <w:rFonts w:hint="eastAsia"/>
        </w:rPr>
        <w:t>здатністю</w:t>
      </w:r>
      <w:r>
        <w:t xml:space="preserve"> </w:t>
      </w:r>
      <w:r>
        <w:rPr>
          <w:rFonts w:hint="eastAsia"/>
        </w:rPr>
        <w:t>до</w:t>
      </w:r>
      <w:r>
        <w:t xml:space="preserve"> </w:t>
      </w:r>
      <w:r>
        <w:rPr>
          <w:rFonts w:hint="eastAsia"/>
        </w:rPr>
        <w:t>пристосування</w:t>
      </w:r>
      <w:r>
        <w:t xml:space="preserve"> </w:t>
      </w:r>
      <w:r>
        <w:rPr>
          <w:rFonts w:hint="eastAsia"/>
        </w:rPr>
        <w:t>та</w:t>
      </w:r>
      <w:r>
        <w:t xml:space="preserve"> </w:t>
      </w:r>
      <w:r>
        <w:rPr>
          <w:rFonts w:hint="eastAsia"/>
        </w:rPr>
        <w:t>ідентифікації</w:t>
      </w:r>
      <w:r>
        <w:t xml:space="preserve"> </w:t>
      </w:r>
      <w:r>
        <w:rPr>
          <w:rFonts w:hint="eastAsia"/>
        </w:rPr>
        <w:t>себе</w:t>
      </w:r>
      <w:r>
        <w:t xml:space="preserve"> </w:t>
      </w:r>
      <w:r>
        <w:rPr>
          <w:rFonts w:hint="eastAsia"/>
        </w:rPr>
        <w:t>серед</w:t>
      </w:r>
      <w:r>
        <w:t xml:space="preserve"> </w:t>
      </w:r>
      <w:r>
        <w:rPr>
          <w:rFonts w:hint="eastAsia"/>
        </w:rPr>
        <w:t>інших</w:t>
      </w:r>
      <w:r>
        <w:t>.</w:t>
      </w:r>
    </w:p>
    <w:p w14:paraId="01766A0E" w14:textId="77777777" w:rsidR="00D92F30" w:rsidRDefault="00D92F30" w:rsidP="00D92F30">
      <w:r>
        <w:t>4.</w:t>
      </w:r>
      <w:r>
        <w:tab/>
      </w:r>
      <w:r>
        <w:rPr>
          <w:rFonts w:hint="eastAsia"/>
        </w:rPr>
        <w:t>За</w:t>
      </w:r>
      <w:r>
        <w:t xml:space="preserve"> </w:t>
      </w:r>
      <w:r>
        <w:rPr>
          <w:rFonts w:hint="eastAsia"/>
        </w:rPr>
        <w:t>результатами</w:t>
      </w:r>
      <w:r>
        <w:t xml:space="preserve"> </w:t>
      </w:r>
      <w:r>
        <w:rPr>
          <w:rFonts w:hint="eastAsia"/>
        </w:rPr>
        <w:t>аналізу</w:t>
      </w:r>
      <w:r>
        <w:t xml:space="preserve"> </w:t>
      </w:r>
      <w:r>
        <w:rPr>
          <w:rFonts w:hint="eastAsia"/>
        </w:rPr>
        <w:t>науково</w:t>
      </w:r>
      <w:r>
        <w:t>-</w:t>
      </w:r>
      <w:r>
        <w:rPr>
          <w:rFonts w:hint="eastAsia"/>
        </w:rPr>
        <w:t>педагогічних</w:t>
      </w:r>
      <w:r>
        <w:t xml:space="preserve"> </w:t>
      </w:r>
      <w:r>
        <w:rPr>
          <w:rFonts w:hint="eastAsia"/>
        </w:rPr>
        <w:t>досліджень</w:t>
      </w:r>
      <w:r>
        <w:t xml:space="preserve">, </w:t>
      </w:r>
      <w:r>
        <w:rPr>
          <w:rFonts w:hint="eastAsia"/>
        </w:rPr>
        <w:t>на</w:t>
      </w:r>
      <w:r>
        <w:t xml:space="preserve"> </w:t>
      </w:r>
      <w:r>
        <w:rPr>
          <w:rFonts w:hint="eastAsia"/>
        </w:rPr>
        <w:t>основі</w:t>
      </w:r>
      <w:r>
        <w:t xml:space="preserve"> </w:t>
      </w:r>
      <w:r>
        <w:rPr>
          <w:rFonts w:hint="eastAsia"/>
        </w:rPr>
        <w:t>розуміння</w:t>
      </w:r>
      <w:r>
        <w:t xml:space="preserve"> </w:t>
      </w:r>
      <w:r>
        <w:rPr>
          <w:rFonts w:hint="eastAsia"/>
        </w:rPr>
        <w:t>сутності</w:t>
      </w:r>
      <w:r>
        <w:t xml:space="preserve"> </w:t>
      </w:r>
      <w:r>
        <w:rPr>
          <w:rFonts w:hint="eastAsia"/>
        </w:rPr>
        <w:t>поняття</w:t>
      </w:r>
      <w:r>
        <w:t xml:space="preserve"> </w:t>
      </w:r>
      <w:r>
        <w:rPr>
          <w:rFonts w:hint="eastAsia"/>
        </w:rPr>
        <w:t>«</w:t>
      </w:r>
      <w:r>
        <w:rPr>
          <w:rFonts w:hint="eastAsia"/>
        </w:rPr>
        <w:t>позитивне</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rPr>
          <w:rFonts w:hint="eastAsia"/>
        </w:rPr>
        <w:t>»</w:t>
      </w:r>
      <w:r>
        <w:t xml:space="preserve"> </w:t>
      </w:r>
      <w:r>
        <w:rPr>
          <w:rFonts w:hint="eastAsia"/>
        </w:rPr>
        <w:t>визначено</w:t>
      </w:r>
      <w:r>
        <w:t xml:space="preserve"> </w:t>
      </w:r>
      <w:r>
        <w:rPr>
          <w:rFonts w:hint="eastAsia"/>
        </w:rPr>
        <w:t>змістову</w:t>
      </w:r>
      <w:r>
        <w:t xml:space="preserve"> </w:t>
      </w:r>
      <w:r>
        <w:rPr>
          <w:rFonts w:hint="eastAsia"/>
        </w:rPr>
        <w:t>структуру</w:t>
      </w:r>
      <w:r>
        <w:t xml:space="preserve"> </w:t>
      </w:r>
      <w:r>
        <w:rPr>
          <w:rFonts w:hint="eastAsia"/>
        </w:rPr>
        <w:t>цього</w:t>
      </w:r>
      <w:r>
        <w:t xml:space="preserve"> </w:t>
      </w:r>
      <w:r>
        <w:rPr>
          <w:rFonts w:hint="eastAsia"/>
        </w:rPr>
        <w:t>феномену</w:t>
      </w:r>
      <w:r>
        <w:t xml:space="preserve">, </w:t>
      </w:r>
      <w:r>
        <w:rPr>
          <w:rFonts w:hint="eastAsia"/>
        </w:rPr>
        <w:t>яка</w:t>
      </w:r>
      <w:r>
        <w:t xml:space="preserve"> </w:t>
      </w:r>
      <w:r>
        <w:rPr>
          <w:rFonts w:hint="eastAsia"/>
        </w:rPr>
        <w:t>представлена</w:t>
      </w:r>
      <w:r>
        <w:t xml:space="preserve"> </w:t>
      </w:r>
      <w:r>
        <w:rPr>
          <w:rFonts w:hint="eastAsia"/>
        </w:rPr>
        <w:t>взаємопов’язаними</w:t>
      </w:r>
      <w:r>
        <w:t xml:space="preserve"> </w:t>
      </w:r>
      <w:r>
        <w:rPr>
          <w:rFonts w:hint="eastAsia"/>
        </w:rPr>
        <w:t>компонентами</w:t>
      </w:r>
      <w:r>
        <w:t xml:space="preserve">: </w:t>
      </w:r>
      <w:r>
        <w:rPr>
          <w:rFonts w:hint="eastAsia"/>
        </w:rPr>
        <w:t>когнітивним</w:t>
      </w:r>
      <w:r>
        <w:t xml:space="preserve"> (</w:t>
      </w:r>
      <w:r>
        <w:rPr>
          <w:rFonts w:hint="eastAsia"/>
        </w:rPr>
        <w:t>елементарна</w:t>
      </w:r>
      <w:r>
        <w:t xml:space="preserve"> </w:t>
      </w:r>
      <w:r>
        <w:rPr>
          <w:rFonts w:hint="eastAsia"/>
        </w:rPr>
        <w:t>обізнаність</w:t>
      </w:r>
      <w:r>
        <w:t xml:space="preserve">, </w:t>
      </w:r>
      <w:r>
        <w:rPr>
          <w:rFonts w:hint="eastAsia"/>
        </w:rPr>
        <w:t>інтерес</w:t>
      </w:r>
      <w:r>
        <w:t xml:space="preserve"> </w:t>
      </w:r>
      <w:r>
        <w:rPr>
          <w:rFonts w:hint="eastAsia"/>
        </w:rPr>
        <w:t>до</w:t>
      </w:r>
      <w:r>
        <w:t xml:space="preserve"> </w:t>
      </w:r>
      <w:r>
        <w:rPr>
          <w:rFonts w:hint="eastAsia"/>
        </w:rPr>
        <w:t>оточення</w:t>
      </w:r>
      <w:r>
        <w:t xml:space="preserve">); </w:t>
      </w:r>
      <w:r>
        <w:rPr>
          <w:rFonts w:hint="eastAsia"/>
        </w:rPr>
        <w:t>емоційним</w:t>
      </w:r>
      <w:r>
        <w:t xml:space="preserve"> (</w:t>
      </w:r>
      <w:r>
        <w:rPr>
          <w:rFonts w:hint="eastAsia"/>
        </w:rPr>
        <w:t>емоційна</w:t>
      </w:r>
      <w:r>
        <w:t xml:space="preserve"> </w:t>
      </w:r>
      <w:r>
        <w:rPr>
          <w:rFonts w:hint="eastAsia"/>
        </w:rPr>
        <w:t>стабільність</w:t>
      </w:r>
      <w:r>
        <w:t xml:space="preserve">, </w:t>
      </w:r>
      <w:r>
        <w:rPr>
          <w:rFonts w:hint="eastAsia"/>
        </w:rPr>
        <w:t>позитивно</w:t>
      </w:r>
      <w:r>
        <w:t>-</w:t>
      </w:r>
      <w:r>
        <w:rPr>
          <w:rFonts w:hint="eastAsia"/>
        </w:rPr>
        <w:t>ціннісне</w:t>
      </w:r>
      <w:r>
        <w:t xml:space="preserve"> </w:t>
      </w:r>
      <w:r>
        <w:rPr>
          <w:rFonts w:hint="eastAsia"/>
        </w:rPr>
        <w:t>ставлення</w:t>
      </w:r>
      <w:r>
        <w:t xml:space="preserve"> </w:t>
      </w:r>
      <w:r>
        <w:rPr>
          <w:rFonts w:hint="eastAsia"/>
        </w:rPr>
        <w:t>особистості</w:t>
      </w:r>
      <w:r>
        <w:t xml:space="preserve"> </w:t>
      </w:r>
      <w:r>
        <w:rPr>
          <w:rFonts w:hint="eastAsia"/>
        </w:rPr>
        <w:t>до</w:t>
      </w:r>
      <w:r>
        <w:t xml:space="preserve"> </w:t>
      </w:r>
      <w:r>
        <w:rPr>
          <w:rFonts w:hint="eastAsia"/>
        </w:rPr>
        <w:t>інших</w:t>
      </w:r>
      <w:r>
        <w:t xml:space="preserve"> </w:t>
      </w:r>
      <w:r>
        <w:rPr>
          <w:rFonts w:hint="eastAsia"/>
        </w:rPr>
        <w:t>та</w:t>
      </w:r>
      <w:r>
        <w:t xml:space="preserve"> </w:t>
      </w:r>
      <w:r>
        <w:rPr>
          <w:rFonts w:hint="eastAsia"/>
        </w:rPr>
        <w:t>себе</w:t>
      </w:r>
      <w:r>
        <w:t xml:space="preserve">); </w:t>
      </w:r>
      <w:r>
        <w:rPr>
          <w:rFonts w:hint="eastAsia"/>
        </w:rPr>
        <w:t>поведінковим</w:t>
      </w:r>
      <w:r>
        <w:t xml:space="preserve"> (</w:t>
      </w:r>
      <w:r>
        <w:rPr>
          <w:rFonts w:hint="eastAsia"/>
        </w:rPr>
        <w:t>практична</w:t>
      </w:r>
      <w:r>
        <w:t xml:space="preserve"> </w:t>
      </w:r>
      <w:r>
        <w:rPr>
          <w:rFonts w:hint="eastAsia"/>
        </w:rPr>
        <w:t>активність</w:t>
      </w:r>
      <w:r>
        <w:t xml:space="preserve">, </w:t>
      </w:r>
      <w:r>
        <w:rPr>
          <w:rFonts w:hint="eastAsia"/>
        </w:rPr>
        <w:t>реальні</w:t>
      </w:r>
      <w:r>
        <w:t xml:space="preserve"> </w:t>
      </w:r>
      <w:r>
        <w:rPr>
          <w:rFonts w:hint="eastAsia"/>
        </w:rPr>
        <w:t>дії</w:t>
      </w:r>
      <w:r>
        <w:t xml:space="preserve"> </w:t>
      </w:r>
      <w:r>
        <w:rPr>
          <w:rFonts w:hint="eastAsia"/>
        </w:rPr>
        <w:t>та</w:t>
      </w:r>
      <w:r>
        <w:t xml:space="preserve"> </w:t>
      </w:r>
      <w:r>
        <w:rPr>
          <w:rFonts w:hint="eastAsia"/>
        </w:rPr>
        <w:t>готовність</w:t>
      </w:r>
      <w:r>
        <w:t xml:space="preserve"> </w:t>
      </w:r>
      <w:r>
        <w:rPr>
          <w:rFonts w:hint="eastAsia"/>
        </w:rPr>
        <w:t>до</w:t>
      </w:r>
      <w:r>
        <w:t xml:space="preserve"> </w:t>
      </w:r>
      <w:r>
        <w:rPr>
          <w:rFonts w:hint="eastAsia"/>
        </w:rPr>
        <w:t>мовленнєвої</w:t>
      </w:r>
      <w:r>
        <w:t xml:space="preserve"> </w:t>
      </w:r>
      <w:r>
        <w:rPr>
          <w:rFonts w:hint="eastAsia"/>
        </w:rPr>
        <w:t>взаємодії</w:t>
      </w:r>
      <w:r>
        <w:t>).</w:t>
      </w:r>
    </w:p>
    <w:p w14:paraId="36CF505C" w14:textId="77777777" w:rsidR="00D92F30" w:rsidRDefault="00D92F30" w:rsidP="00D92F30">
      <w:r>
        <w:rPr>
          <w:rFonts w:hint="eastAsia"/>
        </w:rPr>
        <w:t>Для</w:t>
      </w:r>
      <w:r>
        <w:t xml:space="preserve"> </w:t>
      </w:r>
      <w:r>
        <w:rPr>
          <w:rFonts w:hint="eastAsia"/>
        </w:rPr>
        <w:t>дослідження</w:t>
      </w:r>
      <w:r>
        <w:t xml:space="preserve"> </w:t>
      </w:r>
      <w:r>
        <w:rPr>
          <w:rFonts w:hint="eastAsia"/>
        </w:rPr>
        <w:t>стану</w:t>
      </w:r>
      <w:r>
        <w:t xml:space="preserve"> </w:t>
      </w:r>
      <w:r>
        <w:rPr>
          <w:rFonts w:hint="eastAsia"/>
        </w:rPr>
        <w:t>сформованості</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 xml:space="preserve"> </w:t>
      </w:r>
      <w:r>
        <w:rPr>
          <w:rFonts w:hint="eastAsia"/>
        </w:rPr>
        <w:t>обґрунтовано</w:t>
      </w:r>
      <w:r>
        <w:t xml:space="preserve"> </w:t>
      </w:r>
      <w:r>
        <w:rPr>
          <w:rFonts w:hint="eastAsia"/>
        </w:rPr>
        <w:t>критерії</w:t>
      </w:r>
      <w:r>
        <w:t xml:space="preserve"> </w:t>
      </w:r>
      <w:r>
        <w:rPr>
          <w:rFonts w:hint="eastAsia"/>
        </w:rPr>
        <w:t>та</w:t>
      </w:r>
      <w:r>
        <w:t xml:space="preserve"> </w:t>
      </w:r>
      <w:r>
        <w:rPr>
          <w:rFonts w:hint="eastAsia"/>
        </w:rPr>
        <w:t>показники</w:t>
      </w:r>
      <w:r>
        <w:t xml:space="preserve">, </w:t>
      </w:r>
      <w:r>
        <w:rPr>
          <w:rFonts w:hint="eastAsia"/>
        </w:rPr>
        <w:t>зокрема</w:t>
      </w:r>
      <w:r>
        <w:t xml:space="preserve">: </w:t>
      </w:r>
      <w:r>
        <w:rPr>
          <w:rFonts w:hint="eastAsia"/>
        </w:rPr>
        <w:t>когнітивний</w:t>
      </w:r>
      <w:r>
        <w:t xml:space="preserve"> (</w:t>
      </w:r>
      <w:r>
        <w:rPr>
          <w:rFonts w:hint="eastAsia"/>
        </w:rPr>
        <w:t>показники</w:t>
      </w:r>
      <w:r>
        <w:t xml:space="preserve">: </w:t>
      </w:r>
      <w:r>
        <w:rPr>
          <w:rFonts w:hint="eastAsia"/>
        </w:rPr>
        <w:t>пізнавальний</w:t>
      </w:r>
      <w:r>
        <w:t xml:space="preserve"> </w:t>
      </w:r>
      <w:r>
        <w:rPr>
          <w:rFonts w:hint="eastAsia"/>
        </w:rPr>
        <w:t>інтерес</w:t>
      </w:r>
      <w:r>
        <w:t xml:space="preserve"> </w:t>
      </w:r>
      <w:r>
        <w:rPr>
          <w:rFonts w:hint="eastAsia"/>
        </w:rPr>
        <w:t>до</w:t>
      </w:r>
      <w:r>
        <w:t xml:space="preserve"> </w:t>
      </w:r>
      <w:r>
        <w:rPr>
          <w:rFonts w:hint="eastAsia"/>
        </w:rPr>
        <w:t>оточуюч</w:t>
      </w:r>
      <w:r>
        <w:rPr>
          <w:rFonts w:hint="eastAsia"/>
        </w:rPr>
        <w:lastRenderedPageBreak/>
        <w:t>их</w:t>
      </w:r>
      <w:r>
        <w:t xml:space="preserve"> </w:t>
      </w:r>
      <w:r>
        <w:rPr>
          <w:rFonts w:hint="eastAsia"/>
        </w:rPr>
        <w:t>дитину</w:t>
      </w:r>
      <w:r>
        <w:t xml:space="preserve"> </w:t>
      </w:r>
      <w:r>
        <w:rPr>
          <w:rFonts w:hint="eastAsia"/>
        </w:rPr>
        <w:t>дорослих</w:t>
      </w:r>
      <w:r>
        <w:t xml:space="preserve"> </w:t>
      </w:r>
      <w:r>
        <w:rPr>
          <w:rFonts w:hint="eastAsia"/>
        </w:rPr>
        <w:t>і</w:t>
      </w:r>
      <w:r>
        <w:t xml:space="preserve"> </w:t>
      </w:r>
      <w:r>
        <w:rPr>
          <w:rFonts w:hint="eastAsia"/>
        </w:rPr>
        <w:t>дітей</w:t>
      </w:r>
      <w:r>
        <w:t xml:space="preserve">; </w:t>
      </w:r>
      <w:r>
        <w:rPr>
          <w:rFonts w:hint="eastAsia"/>
        </w:rPr>
        <w:t>широта</w:t>
      </w:r>
      <w:r>
        <w:t xml:space="preserve"> </w:t>
      </w:r>
      <w:r>
        <w:rPr>
          <w:rFonts w:hint="eastAsia"/>
        </w:rPr>
        <w:t>та</w:t>
      </w:r>
      <w:r>
        <w:t xml:space="preserve"> </w:t>
      </w:r>
      <w:r>
        <w:rPr>
          <w:rFonts w:hint="eastAsia"/>
        </w:rPr>
        <w:t>стійкість</w:t>
      </w:r>
      <w:r>
        <w:t xml:space="preserve"> </w:t>
      </w:r>
      <w:r>
        <w:rPr>
          <w:rFonts w:hint="eastAsia"/>
        </w:rPr>
        <w:t>інтересів</w:t>
      </w:r>
      <w:r>
        <w:t xml:space="preserve"> </w:t>
      </w:r>
      <w:r>
        <w:rPr>
          <w:rFonts w:hint="eastAsia"/>
        </w:rPr>
        <w:t>дитини</w:t>
      </w:r>
      <w:r>
        <w:t xml:space="preserve">; </w:t>
      </w:r>
      <w:r>
        <w:rPr>
          <w:rFonts w:hint="eastAsia"/>
        </w:rPr>
        <w:t>елементарна</w:t>
      </w:r>
      <w:r>
        <w:t xml:space="preserve"> </w:t>
      </w:r>
      <w:r>
        <w:rPr>
          <w:rFonts w:hint="eastAsia"/>
        </w:rPr>
        <w:t>обізнаність</w:t>
      </w:r>
      <w:r>
        <w:t xml:space="preserve">); </w:t>
      </w:r>
      <w:r>
        <w:rPr>
          <w:rFonts w:hint="eastAsia"/>
        </w:rPr>
        <w:t>емоційно</w:t>
      </w:r>
      <w:r>
        <w:t>-</w:t>
      </w:r>
      <w:r>
        <w:rPr>
          <w:rFonts w:hint="eastAsia"/>
        </w:rPr>
        <w:t>чуттєвий</w:t>
      </w:r>
      <w:r>
        <w:t xml:space="preserve"> (</w:t>
      </w:r>
      <w:r>
        <w:rPr>
          <w:rFonts w:hint="eastAsia"/>
        </w:rPr>
        <w:t>показники</w:t>
      </w:r>
      <w:r>
        <w:t>:</w:t>
      </w:r>
      <w:r>
        <w:tab/>
      </w:r>
      <w:r>
        <w:rPr>
          <w:rFonts w:hint="eastAsia"/>
        </w:rPr>
        <w:t>емоційна</w:t>
      </w:r>
      <w:r>
        <w:t xml:space="preserve"> </w:t>
      </w:r>
      <w:r>
        <w:rPr>
          <w:rFonts w:hint="eastAsia"/>
        </w:rPr>
        <w:t>стабільність</w:t>
      </w:r>
      <w:r>
        <w:t>,</w:t>
      </w:r>
    </w:p>
    <w:p w14:paraId="4A4AB8E2" w14:textId="77777777" w:rsidR="00D92F30" w:rsidRDefault="00D92F30" w:rsidP="00D92F30">
      <w:r>
        <w:rPr>
          <w:rFonts w:hint="eastAsia"/>
        </w:rPr>
        <w:t>урівноваженість</w:t>
      </w:r>
      <w:r>
        <w:t xml:space="preserve">, </w:t>
      </w:r>
      <w:r>
        <w:rPr>
          <w:rFonts w:hint="eastAsia"/>
        </w:rPr>
        <w:t>упевненість</w:t>
      </w:r>
      <w:r>
        <w:t xml:space="preserve"> </w:t>
      </w:r>
      <w:r>
        <w:rPr>
          <w:rFonts w:hint="eastAsia"/>
        </w:rPr>
        <w:t>у</w:t>
      </w:r>
      <w:r>
        <w:t xml:space="preserve"> </w:t>
      </w:r>
      <w:r>
        <w:rPr>
          <w:rFonts w:hint="eastAsia"/>
        </w:rPr>
        <w:t>собі</w:t>
      </w:r>
      <w:r>
        <w:t xml:space="preserve">, </w:t>
      </w:r>
      <w:r>
        <w:rPr>
          <w:rFonts w:hint="eastAsia"/>
        </w:rPr>
        <w:t>контактність</w:t>
      </w:r>
      <w:r>
        <w:t xml:space="preserve">); </w:t>
      </w:r>
      <w:r>
        <w:rPr>
          <w:rFonts w:hint="eastAsia"/>
        </w:rPr>
        <w:t>поведінковий</w:t>
      </w:r>
      <w:r>
        <w:t xml:space="preserve"> (</w:t>
      </w:r>
      <w:r>
        <w:rPr>
          <w:rFonts w:hint="eastAsia"/>
        </w:rPr>
        <w:t>показники</w:t>
      </w:r>
      <w:r>
        <w:t xml:space="preserve">: </w:t>
      </w:r>
      <w:r>
        <w:rPr>
          <w:rFonts w:hint="eastAsia"/>
        </w:rPr>
        <w:t>практична</w:t>
      </w:r>
      <w:r>
        <w:t xml:space="preserve"> </w:t>
      </w:r>
      <w:r>
        <w:rPr>
          <w:rFonts w:hint="eastAsia"/>
        </w:rPr>
        <w:t>активність</w:t>
      </w:r>
      <w:r>
        <w:t xml:space="preserve">, </w:t>
      </w:r>
      <w:r>
        <w:rPr>
          <w:rFonts w:hint="eastAsia"/>
        </w:rPr>
        <w:t>самостійність</w:t>
      </w:r>
      <w:r>
        <w:t xml:space="preserve"> </w:t>
      </w:r>
      <w:r>
        <w:rPr>
          <w:rFonts w:hint="eastAsia"/>
        </w:rPr>
        <w:t>в</w:t>
      </w:r>
      <w:r>
        <w:t xml:space="preserve"> </w:t>
      </w:r>
      <w:r>
        <w:rPr>
          <w:rFonts w:hint="eastAsia"/>
        </w:rPr>
        <w:t>самообслуговуванні</w:t>
      </w:r>
      <w:r>
        <w:t xml:space="preserve">, </w:t>
      </w:r>
      <w:r>
        <w:rPr>
          <w:rFonts w:hint="eastAsia"/>
        </w:rPr>
        <w:t>готовність</w:t>
      </w:r>
      <w:r>
        <w:t xml:space="preserve"> </w:t>
      </w:r>
      <w:r>
        <w:rPr>
          <w:rFonts w:hint="eastAsia"/>
        </w:rPr>
        <w:t>до</w:t>
      </w:r>
      <w:r>
        <w:t xml:space="preserve"> </w:t>
      </w:r>
      <w:r>
        <w:rPr>
          <w:rFonts w:hint="eastAsia"/>
        </w:rPr>
        <w:t>мовленнєвої</w:t>
      </w:r>
      <w:r>
        <w:t xml:space="preserve"> </w:t>
      </w:r>
      <w:r>
        <w:rPr>
          <w:rFonts w:hint="eastAsia"/>
        </w:rPr>
        <w:t>взаємодії</w:t>
      </w:r>
      <w:r>
        <w:t xml:space="preserve"> </w:t>
      </w:r>
      <w:r>
        <w:rPr>
          <w:rFonts w:hint="eastAsia"/>
        </w:rPr>
        <w:t>з</w:t>
      </w:r>
      <w:r>
        <w:t xml:space="preserve"> </w:t>
      </w:r>
      <w:r>
        <w:rPr>
          <w:rFonts w:hint="eastAsia"/>
        </w:rPr>
        <w:t>іншими</w:t>
      </w:r>
      <w:r>
        <w:t>).</w:t>
      </w:r>
    </w:p>
    <w:p w14:paraId="2FA384C7" w14:textId="77777777" w:rsidR="00D92F30" w:rsidRDefault="00D92F30" w:rsidP="00D92F30">
      <w:r>
        <w:rPr>
          <w:rFonts w:hint="eastAsia"/>
        </w:rPr>
        <w:t>Виявлено</w:t>
      </w:r>
      <w:r>
        <w:t xml:space="preserve"> </w:t>
      </w:r>
      <w:r>
        <w:rPr>
          <w:rFonts w:hint="eastAsia"/>
        </w:rPr>
        <w:t>та</w:t>
      </w:r>
      <w:r>
        <w:t xml:space="preserve"> </w:t>
      </w:r>
      <w:r>
        <w:rPr>
          <w:rFonts w:hint="eastAsia"/>
        </w:rPr>
        <w:t>схарактеризовано</w:t>
      </w:r>
      <w:r>
        <w:t xml:space="preserve"> </w:t>
      </w:r>
      <w:r>
        <w:rPr>
          <w:rFonts w:hint="eastAsia"/>
        </w:rPr>
        <w:t>рівні</w:t>
      </w:r>
      <w:r>
        <w:t xml:space="preserve"> </w:t>
      </w:r>
      <w:r>
        <w:rPr>
          <w:rFonts w:hint="eastAsia"/>
        </w:rPr>
        <w:t>прояву</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 xml:space="preserve">: </w:t>
      </w:r>
      <w:r>
        <w:rPr>
          <w:rFonts w:hint="eastAsia"/>
        </w:rPr>
        <w:t>високий</w:t>
      </w:r>
      <w:r>
        <w:t xml:space="preserve">, </w:t>
      </w:r>
      <w:r>
        <w:rPr>
          <w:rFonts w:hint="eastAsia"/>
        </w:rPr>
        <w:t>вище</w:t>
      </w:r>
      <w:r>
        <w:t xml:space="preserve"> </w:t>
      </w:r>
      <w:r>
        <w:rPr>
          <w:rFonts w:hint="eastAsia"/>
        </w:rPr>
        <w:t>середнього</w:t>
      </w:r>
      <w:r>
        <w:t xml:space="preserve">, </w:t>
      </w:r>
      <w:r>
        <w:rPr>
          <w:rFonts w:hint="eastAsia"/>
        </w:rPr>
        <w:t>середній</w:t>
      </w:r>
      <w:r>
        <w:t xml:space="preserve">, </w:t>
      </w:r>
      <w:r>
        <w:rPr>
          <w:rFonts w:hint="eastAsia"/>
        </w:rPr>
        <w:t>нижче</w:t>
      </w:r>
      <w:r>
        <w:t xml:space="preserve"> </w:t>
      </w:r>
      <w:r>
        <w:rPr>
          <w:rFonts w:hint="eastAsia"/>
        </w:rPr>
        <w:t>середнього</w:t>
      </w:r>
      <w:r>
        <w:t xml:space="preserve">, </w:t>
      </w:r>
      <w:r>
        <w:rPr>
          <w:rFonts w:hint="eastAsia"/>
        </w:rPr>
        <w:t>низький</w:t>
      </w:r>
      <w:r>
        <w:t>.</w:t>
      </w:r>
    </w:p>
    <w:p w14:paraId="2F29957E" w14:textId="77777777" w:rsidR="00D92F30" w:rsidRDefault="00D92F30" w:rsidP="00D92F30">
      <w:r>
        <w:rPr>
          <w:rFonts w:hint="eastAsia"/>
        </w:rPr>
        <w:t>Аналіз</w:t>
      </w:r>
      <w:r>
        <w:t xml:space="preserve"> </w:t>
      </w:r>
      <w:r>
        <w:rPr>
          <w:rFonts w:hint="eastAsia"/>
        </w:rPr>
        <w:t>результатів</w:t>
      </w:r>
      <w:r>
        <w:t xml:space="preserve"> </w:t>
      </w:r>
      <w:r>
        <w:rPr>
          <w:rFonts w:hint="eastAsia"/>
        </w:rPr>
        <w:t>констатувального</w:t>
      </w:r>
      <w:r>
        <w:t xml:space="preserve"> </w:t>
      </w:r>
      <w:r>
        <w:rPr>
          <w:rFonts w:hint="eastAsia"/>
        </w:rPr>
        <w:t>експерименту</w:t>
      </w:r>
      <w:r>
        <w:t xml:space="preserve"> </w:t>
      </w:r>
      <w:r>
        <w:rPr>
          <w:rFonts w:hint="eastAsia"/>
        </w:rPr>
        <w:t>засвідчив</w:t>
      </w:r>
      <w:r>
        <w:t xml:space="preserve"> </w:t>
      </w:r>
      <w:r>
        <w:rPr>
          <w:rFonts w:hint="eastAsia"/>
        </w:rPr>
        <w:t>переважно</w:t>
      </w:r>
      <w:r>
        <w:t xml:space="preserve"> </w:t>
      </w:r>
      <w:r>
        <w:rPr>
          <w:rFonts w:hint="eastAsia"/>
        </w:rPr>
        <w:t>середній</w:t>
      </w:r>
      <w:r>
        <w:t xml:space="preserve"> </w:t>
      </w:r>
      <w:r>
        <w:rPr>
          <w:rFonts w:hint="eastAsia"/>
        </w:rPr>
        <w:t>та</w:t>
      </w:r>
      <w:r>
        <w:t xml:space="preserve"> </w:t>
      </w:r>
      <w:r>
        <w:rPr>
          <w:rFonts w:hint="eastAsia"/>
        </w:rPr>
        <w:t>нижче</w:t>
      </w:r>
      <w:r>
        <w:t xml:space="preserve"> </w:t>
      </w:r>
      <w:r>
        <w:rPr>
          <w:rFonts w:hint="eastAsia"/>
        </w:rPr>
        <w:t>середнього</w:t>
      </w:r>
      <w:r>
        <w:t xml:space="preserve"> </w:t>
      </w:r>
      <w:r>
        <w:rPr>
          <w:rFonts w:hint="eastAsia"/>
        </w:rPr>
        <w:t>рівні</w:t>
      </w:r>
      <w:r>
        <w:t xml:space="preserve"> </w:t>
      </w:r>
      <w:r>
        <w:rPr>
          <w:rFonts w:hint="eastAsia"/>
        </w:rPr>
        <w:t>прояву</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 xml:space="preserve">. </w:t>
      </w:r>
      <w:r>
        <w:rPr>
          <w:rFonts w:hint="eastAsia"/>
        </w:rPr>
        <w:t>Це</w:t>
      </w:r>
      <w:r>
        <w:t xml:space="preserve"> </w:t>
      </w:r>
      <w:r>
        <w:rPr>
          <w:rFonts w:hint="eastAsia"/>
        </w:rPr>
        <w:t>зумовлено</w:t>
      </w:r>
      <w:r>
        <w:t xml:space="preserve"> </w:t>
      </w:r>
      <w:r>
        <w:rPr>
          <w:rFonts w:hint="eastAsia"/>
        </w:rPr>
        <w:t>недосконалістю</w:t>
      </w:r>
      <w:r>
        <w:t xml:space="preserve"> </w:t>
      </w:r>
      <w:r>
        <w:rPr>
          <w:rFonts w:hint="eastAsia"/>
        </w:rPr>
        <w:t>відповідного</w:t>
      </w:r>
      <w:r>
        <w:t xml:space="preserve"> </w:t>
      </w:r>
      <w:r>
        <w:rPr>
          <w:rFonts w:hint="eastAsia"/>
        </w:rPr>
        <w:t>змістово</w:t>
      </w:r>
      <w:r>
        <w:t>-</w:t>
      </w:r>
      <w:r>
        <w:rPr>
          <w:rFonts w:hint="eastAsia"/>
        </w:rPr>
        <w:t>методичного</w:t>
      </w:r>
      <w:r>
        <w:t xml:space="preserve"> </w:t>
      </w:r>
      <w:r>
        <w:rPr>
          <w:rFonts w:hint="eastAsia"/>
        </w:rPr>
        <w:t>забезпечення</w:t>
      </w:r>
      <w:r>
        <w:t xml:space="preserve"> </w:t>
      </w:r>
      <w:r>
        <w:rPr>
          <w:rFonts w:hint="eastAsia"/>
        </w:rPr>
        <w:t>і</w:t>
      </w:r>
      <w:r>
        <w:t xml:space="preserve"> </w:t>
      </w:r>
      <w:r>
        <w:rPr>
          <w:rFonts w:hint="eastAsia"/>
        </w:rPr>
        <w:t>ефективних</w:t>
      </w:r>
      <w:r>
        <w:t xml:space="preserve"> </w:t>
      </w:r>
      <w:r>
        <w:rPr>
          <w:rFonts w:hint="eastAsia"/>
        </w:rPr>
        <w:t>способів</w:t>
      </w:r>
      <w:r>
        <w:t xml:space="preserve"> </w:t>
      </w:r>
      <w:r>
        <w:rPr>
          <w:rFonts w:hint="eastAsia"/>
        </w:rPr>
        <w:t>оптимізації</w:t>
      </w:r>
      <w:r>
        <w:t xml:space="preserve"> </w:t>
      </w:r>
      <w:r>
        <w:rPr>
          <w:rFonts w:hint="eastAsia"/>
        </w:rPr>
        <w:t>процесу</w:t>
      </w:r>
      <w:r>
        <w:t xml:space="preserve"> </w:t>
      </w:r>
      <w:r>
        <w:rPr>
          <w:rFonts w:hint="eastAsia"/>
        </w:rPr>
        <w:t>адаптації</w:t>
      </w:r>
      <w:r>
        <w:t xml:space="preserve">, </w:t>
      </w:r>
      <w:r>
        <w:rPr>
          <w:rFonts w:hint="eastAsia"/>
        </w:rPr>
        <w:t>низьким</w:t>
      </w:r>
      <w:r>
        <w:t xml:space="preserve"> </w:t>
      </w:r>
      <w:r>
        <w:rPr>
          <w:rFonts w:hint="eastAsia"/>
        </w:rPr>
        <w:t>рівнем</w:t>
      </w:r>
      <w:r>
        <w:t xml:space="preserve"> </w:t>
      </w:r>
      <w:r>
        <w:rPr>
          <w:rFonts w:hint="eastAsia"/>
        </w:rPr>
        <w:t>обізнаності</w:t>
      </w:r>
      <w:r>
        <w:t xml:space="preserve"> </w:t>
      </w:r>
      <w:r>
        <w:rPr>
          <w:rFonts w:hint="eastAsia"/>
        </w:rPr>
        <w:t>педагогів</w:t>
      </w:r>
      <w:r>
        <w:t xml:space="preserve"> </w:t>
      </w:r>
      <w:r>
        <w:rPr>
          <w:rFonts w:hint="eastAsia"/>
        </w:rPr>
        <w:t>та</w:t>
      </w:r>
      <w:r>
        <w:t xml:space="preserve"> </w:t>
      </w:r>
      <w:r>
        <w:rPr>
          <w:rFonts w:hint="eastAsia"/>
        </w:rPr>
        <w:t>батьків</w:t>
      </w:r>
      <w:r>
        <w:t xml:space="preserve"> </w:t>
      </w:r>
      <w:r>
        <w:rPr>
          <w:rFonts w:hint="eastAsia"/>
        </w:rPr>
        <w:t>зі</w:t>
      </w:r>
      <w:r>
        <w:t xml:space="preserve"> </w:t>
      </w:r>
      <w:r>
        <w:rPr>
          <w:rFonts w:hint="eastAsia"/>
        </w:rPr>
        <w:t>специфікою</w:t>
      </w:r>
      <w:r>
        <w:t xml:space="preserve"> </w:t>
      </w:r>
      <w:r>
        <w:rPr>
          <w:rFonts w:hint="eastAsia"/>
        </w:rPr>
        <w:t>перебігу</w:t>
      </w:r>
      <w:r>
        <w:t xml:space="preserve"> </w:t>
      </w:r>
      <w:r>
        <w:rPr>
          <w:rFonts w:hint="eastAsia"/>
        </w:rPr>
        <w:t>адаптаційного</w:t>
      </w:r>
      <w:r>
        <w:t xml:space="preserve"> </w:t>
      </w:r>
      <w:r>
        <w:rPr>
          <w:rFonts w:hint="eastAsia"/>
        </w:rPr>
        <w:t>періоду</w:t>
      </w:r>
      <w:r>
        <w:t>.</w:t>
      </w:r>
    </w:p>
    <w:p w14:paraId="6958DC63" w14:textId="77777777" w:rsidR="00D92F30" w:rsidRDefault="00D92F30" w:rsidP="00D92F30">
      <w:r>
        <w:t>5.</w:t>
      </w:r>
      <w:r>
        <w:tab/>
      </w:r>
      <w:r>
        <w:rPr>
          <w:rFonts w:hint="eastAsia"/>
        </w:rPr>
        <w:t>Експериментально</w:t>
      </w:r>
      <w:r>
        <w:t xml:space="preserve"> </w:t>
      </w:r>
      <w:r>
        <w:rPr>
          <w:rFonts w:hint="eastAsia"/>
        </w:rPr>
        <w:t>перевірено</w:t>
      </w:r>
      <w:r>
        <w:t xml:space="preserve"> </w:t>
      </w:r>
      <w:r>
        <w:rPr>
          <w:rFonts w:hint="eastAsia"/>
        </w:rPr>
        <w:t>ефективність</w:t>
      </w:r>
      <w:r>
        <w:t xml:space="preserve"> </w:t>
      </w:r>
      <w:r>
        <w:rPr>
          <w:rFonts w:hint="eastAsia"/>
        </w:rPr>
        <w:t>педагогічних</w:t>
      </w:r>
      <w:r>
        <w:t xml:space="preserve"> </w:t>
      </w:r>
      <w:r>
        <w:rPr>
          <w:rFonts w:hint="eastAsia"/>
        </w:rPr>
        <w:t>умов</w:t>
      </w:r>
      <w:r>
        <w:t xml:space="preserve"> </w:t>
      </w:r>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ЗДО</w:t>
      </w:r>
      <w:r>
        <w:t>.</w:t>
      </w:r>
    </w:p>
    <w:p w14:paraId="110BA519" w14:textId="77777777" w:rsidR="00D92F30" w:rsidRDefault="00D92F30" w:rsidP="00D92F30">
      <w:r>
        <w:rPr>
          <w:rFonts w:hint="eastAsia"/>
        </w:rPr>
        <w:t>Узагальнені</w:t>
      </w:r>
      <w:r>
        <w:t xml:space="preserve"> </w:t>
      </w:r>
      <w:r>
        <w:rPr>
          <w:rFonts w:hint="eastAsia"/>
        </w:rPr>
        <w:t>результати</w:t>
      </w:r>
      <w:r>
        <w:t xml:space="preserve"> </w:t>
      </w:r>
      <w:r>
        <w:rPr>
          <w:rFonts w:hint="eastAsia"/>
        </w:rPr>
        <w:t>проведеного</w:t>
      </w:r>
      <w:r>
        <w:t xml:space="preserve"> </w:t>
      </w:r>
      <w:r>
        <w:rPr>
          <w:rFonts w:hint="eastAsia"/>
        </w:rPr>
        <w:t>педагогічного</w:t>
      </w:r>
      <w:r>
        <w:t xml:space="preserve"> </w:t>
      </w:r>
      <w:r>
        <w:rPr>
          <w:rFonts w:hint="eastAsia"/>
        </w:rPr>
        <w:t>експерименту</w:t>
      </w:r>
      <w:r>
        <w:t xml:space="preserve"> </w:t>
      </w:r>
      <w:r>
        <w:rPr>
          <w:rFonts w:hint="eastAsia"/>
        </w:rPr>
        <w:t>засвідчили</w:t>
      </w:r>
      <w:r>
        <w:t xml:space="preserve"> </w:t>
      </w:r>
      <w:r>
        <w:rPr>
          <w:rFonts w:hint="eastAsia"/>
        </w:rPr>
        <w:t>позитивну</w:t>
      </w:r>
      <w:r>
        <w:t xml:space="preserve"> </w:t>
      </w:r>
      <w:r>
        <w:rPr>
          <w:rFonts w:hint="eastAsia"/>
        </w:rPr>
        <w:t>динаміку</w:t>
      </w:r>
      <w:r>
        <w:t xml:space="preserve"> </w:t>
      </w:r>
      <w:r>
        <w:rPr>
          <w:rFonts w:hint="eastAsia"/>
        </w:rPr>
        <w:t>рівнів</w:t>
      </w:r>
      <w:r>
        <w:t xml:space="preserve"> </w:t>
      </w:r>
      <w:r>
        <w:rPr>
          <w:rFonts w:hint="eastAsia"/>
        </w:rPr>
        <w:t>прояву</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ЗДО</w:t>
      </w:r>
      <w:r>
        <w:t xml:space="preserve"> </w:t>
      </w:r>
      <w:r>
        <w:rPr>
          <w:rFonts w:hint="eastAsia"/>
        </w:rPr>
        <w:t>в</w:t>
      </w:r>
      <w:r>
        <w:t xml:space="preserve"> </w:t>
      </w:r>
      <w:r>
        <w:rPr>
          <w:rFonts w:hint="eastAsia"/>
        </w:rPr>
        <w:t>ЕГ</w:t>
      </w:r>
      <w:r>
        <w:t xml:space="preserve">. </w:t>
      </w:r>
      <w:r>
        <w:rPr>
          <w:rFonts w:hint="eastAsia"/>
        </w:rPr>
        <w:t>Натомість</w:t>
      </w:r>
      <w:r>
        <w:t xml:space="preserve"> </w:t>
      </w:r>
      <w:r>
        <w:rPr>
          <w:rFonts w:hint="eastAsia"/>
        </w:rPr>
        <w:t>в</w:t>
      </w:r>
      <w:r>
        <w:t xml:space="preserve"> </w:t>
      </w:r>
      <w:r>
        <w:rPr>
          <w:rFonts w:hint="eastAsia"/>
        </w:rPr>
        <w:t>учасників</w:t>
      </w:r>
      <w:r>
        <w:t xml:space="preserve"> </w:t>
      </w:r>
      <w:r>
        <w:rPr>
          <w:rFonts w:hint="eastAsia"/>
        </w:rPr>
        <w:t>КГ</w:t>
      </w:r>
      <w:r>
        <w:t xml:space="preserve"> </w:t>
      </w:r>
      <w:r>
        <w:rPr>
          <w:rFonts w:hint="eastAsia"/>
        </w:rPr>
        <w:t>зміни</w:t>
      </w:r>
      <w:r>
        <w:t xml:space="preserve"> </w:t>
      </w:r>
      <w:r>
        <w:rPr>
          <w:rFonts w:hint="eastAsia"/>
        </w:rPr>
        <w:t>були</w:t>
      </w:r>
      <w:r>
        <w:t xml:space="preserve"> </w:t>
      </w:r>
      <w:r>
        <w:rPr>
          <w:rFonts w:hint="eastAsia"/>
        </w:rPr>
        <w:t>незначними</w:t>
      </w:r>
      <w:r>
        <w:t xml:space="preserve">. </w:t>
      </w:r>
      <w:r>
        <w:rPr>
          <w:rFonts w:hint="eastAsia"/>
        </w:rPr>
        <w:t>Найсуттєвішими</w:t>
      </w:r>
      <w:r>
        <w:t xml:space="preserve"> </w:t>
      </w:r>
      <w:r>
        <w:rPr>
          <w:rFonts w:hint="eastAsia"/>
        </w:rPr>
        <w:t>виявилися</w:t>
      </w:r>
      <w:r>
        <w:t xml:space="preserve"> </w:t>
      </w:r>
      <w:r>
        <w:rPr>
          <w:rFonts w:hint="eastAsia"/>
        </w:rPr>
        <w:t>зміни</w:t>
      </w:r>
      <w:r>
        <w:t xml:space="preserve"> </w:t>
      </w:r>
      <w:r>
        <w:rPr>
          <w:rFonts w:hint="eastAsia"/>
        </w:rPr>
        <w:t>в</w:t>
      </w:r>
      <w:r>
        <w:t xml:space="preserve"> </w:t>
      </w:r>
      <w:r>
        <w:rPr>
          <w:rFonts w:hint="eastAsia"/>
        </w:rPr>
        <w:t>показниках</w:t>
      </w:r>
      <w:r>
        <w:t xml:space="preserve"> </w:t>
      </w:r>
      <w:r>
        <w:rPr>
          <w:rFonts w:hint="eastAsia"/>
        </w:rPr>
        <w:t>когнітивного</w:t>
      </w:r>
      <w:r>
        <w:t xml:space="preserve"> </w:t>
      </w:r>
      <w:r>
        <w:rPr>
          <w:rFonts w:hint="eastAsia"/>
        </w:rPr>
        <w:t>критерію</w:t>
      </w:r>
      <w:r>
        <w:t xml:space="preserve">: </w:t>
      </w:r>
      <w:r>
        <w:rPr>
          <w:rFonts w:hint="eastAsia"/>
        </w:rPr>
        <w:t>збільшилась</w:t>
      </w:r>
      <w:r>
        <w:t xml:space="preserve"> </w:t>
      </w:r>
      <w:r>
        <w:rPr>
          <w:rFonts w:hint="eastAsia"/>
        </w:rPr>
        <w:t>кількість</w:t>
      </w:r>
      <w:r>
        <w:t xml:space="preserve"> </w:t>
      </w:r>
      <w:r>
        <w:rPr>
          <w:rFonts w:hint="eastAsia"/>
        </w:rPr>
        <w:t>дітей</w:t>
      </w:r>
      <w:r>
        <w:t xml:space="preserve"> </w:t>
      </w:r>
      <w:r>
        <w:rPr>
          <w:rFonts w:hint="eastAsia"/>
        </w:rPr>
        <w:t>з</w:t>
      </w:r>
      <w:r>
        <w:t xml:space="preserve"> </w:t>
      </w:r>
      <w:r>
        <w:rPr>
          <w:rFonts w:hint="eastAsia"/>
        </w:rPr>
        <w:t>високим</w:t>
      </w:r>
      <w:r>
        <w:t xml:space="preserve"> </w:t>
      </w:r>
      <w:r>
        <w:rPr>
          <w:rFonts w:hint="eastAsia"/>
        </w:rPr>
        <w:t>рівнем</w:t>
      </w:r>
      <w:r>
        <w:t xml:space="preserve"> (</w:t>
      </w:r>
      <w:r>
        <w:rPr>
          <w:rFonts w:hint="eastAsia"/>
        </w:rPr>
        <w:t>з</w:t>
      </w:r>
      <w:r>
        <w:t xml:space="preserve"> 12,4 % </w:t>
      </w:r>
      <w:r>
        <w:rPr>
          <w:rFonts w:hint="eastAsia"/>
        </w:rPr>
        <w:t>до</w:t>
      </w:r>
      <w:r>
        <w:t xml:space="preserve"> 21,0 %) </w:t>
      </w:r>
      <w:r>
        <w:rPr>
          <w:rFonts w:hint="eastAsia"/>
        </w:rPr>
        <w:t>та</w:t>
      </w:r>
      <w:r>
        <w:t xml:space="preserve"> </w:t>
      </w:r>
      <w:r>
        <w:rPr>
          <w:rFonts w:hint="eastAsia"/>
        </w:rPr>
        <w:t>вище</w:t>
      </w:r>
      <w:r>
        <w:t xml:space="preserve"> </w:t>
      </w:r>
      <w:r>
        <w:rPr>
          <w:rFonts w:hint="eastAsia"/>
        </w:rPr>
        <w:t>середнього</w:t>
      </w:r>
      <w:r>
        <w:t xml:space="preserve"> (</w:t>
      </w:r>
      <w:r>
        <w:rPr>
          <w:rFonts w:hint="eastAsia"/>
        </w:rPr>
        <w:t>з</w:t>
      </w:r>
      <w:r>
        <w:t xml:space="preserve"> 17,0 % </w:t>
      </w:r>
      <w:r>
        <w:rPr>
          <w:rFonts w:hint="eastAsia"/>
        </w:rPr>
        <w:t>до</w:t>
      </w:r>
      <w:r>
        <w:t xml:space="preserve"> 28,7 %), </w:t>
      </w:r>
      <w:r>
        <w:rPr>
          <w:rFonts w:hint="eastAsia"/>
        </w:rPr>
        <w:t>водночас</w:t>
      </w:r>
      <w:r>
        <w:t xml:space="preserve"> </w:t>
      </w:r>
      <w:r>
        <w:rPr>
          <w:rFonts w:hint="eastAsia"/>
        </w:rPr>
        <w:t>зменшилась</w:t>
      </w:r>
      <w:r>
        <w:t xml:space="preserve"> </w:t>
      </w:r>
      <w:r>
        <w:rPr>
          <w:rFonts w:hint="eastAsia"/>
        </w:rPr>
        <w:t>кількість</w:t>
      </w:r>
      <w:r>
        <w:t xml:space="preserve"> </w:t>
      </w:r>
      <w:r>
        <w:rPr>
          <w:rFonts w:hint="eastAsia"/>
        </w:rPr>
        <w:t>дітей</w:t>
      </w:r>
      <w:r>
        <w:t xml:space="preserve"> </w:t>
      </w:r>
      <w:r>
        <w:rPr>
          <w:rFonts w:hint="eastAsia"/>
        </w:rPr>
        <w:t>з</w:t>
      </w:r>
      <w:r>
        <w:t xml:space="preserve"> </w:t>
      </w:r>
      <w:r>
        <w:rPr>
          <w:rFonts w:hint="eastAsia"/>
        </w:rPr>
        <w:t>низьким</w:t>
      </w:r>
      <w:r>
        <w:t xml:space="preserve"> </w:t>
      </w:r>
      <w:r>
        <w:rPr>
          <w:rFonts w:hint="eastAsia"/>
        </w:rPr>
        <w:t>рівнем</w:t>
      </w:r>
      <w:r>
        <w:t xml:space="preserve"> </w:t>
      </w:r>
      <w:r>
        <w:rPr>
          <w:rFonts w:hint="eastAsia"/>
        </w:rPr>
        <w:t>і</w:t>
      </w:r>
      <w:r>
        <w:t xml:space="preserve"> </w:t>
      </w:r>
      <w:r>
        <w:rPr>
          <w:rFonts w:hint="eastAsia"/>
        </w:rPr>
        <w:t>нижче</w:t>
      </w:r>
      <w:r>
        <w:t xml:space="preserve"> </w:t>
      </w:r>
      <w:r>
        <w:rPr>
          <w:rFonts w:hint="eastAsia"/>
        </w:rPr>
        <w:t>середнього</w:t>
      </w:r>
      <w:r>
        <w:t xml:space="preserve"> (</w:t>
      </w:r>
      <w:r>
        <w:rPr>
          <w:rFonts w:hint="eastAsia"/>
        </w:rPr>
        <w:t>з</w:t>
      </w:r>
      <w:r>
        <w:t xml:space="preserve"> 8,6 % </w:t>
      </w:r>
      <w:r>
        <w:rPr>
          <w:rFonts w:hint="eastAsia"/>
        </w:rPr>
        <w:t>до</w:t>
      </w:r>
      <w:r>
        <w:t xml:space="preserve"> 4,6 % </w:t>
      </w:r>
      <w:r>
        <w:rPr>
          <w:rFonts w:hint="eastAsia"/>
        </w:rPr>
        <w:t>та</w:t>
      </w:r>
      <w:r>
        <w:t xml:space="preserve"> </w:t>
      </w:r>
      <w:r>
        <w:rPr>
          <w:rFonts w:hint="eastAsia"/>
        </w:rPr>
        <w:t>з</w:t>
      </w:r>
      <w:r>
        <w:t xml:space="preserve"> 21,5 % </w:t>
      </w:r>
      <w:r>
        <w:rPr>
          <w:rFonts w:hint="eastAsia"/>
        </w:rPr>
        <w:t>до</w:t>
      </w:r>
      <w:r>
        <w:t xml:space="preserve"> 13,0 % </w:t>
      </w:r>
      <w:r>
        <w:rPr>
          <w:rFonts w:hint="eastAsia"/>
        </w:rPr>
        <w:t>відповідно</w:t>
      </w:r>
      <w:r>
        <w:t>).</w:t>
      </w:r>
    </w:p>
    <w:p w14:paraId="06C96F7A" w14:textId="77777777" w:rsidR="00D92F30" w:rsidRDefault="00D92F30" w:rsidP="00D92F30">
      <w:r>
        <w:rPr>
          <w:rFonts w:hint="eastAsia"/>
        </w:rPr>
        <w:t>Не</w:t>
      </w:r>
      <w:r>
        <w:t xml:space="preserve"> </w:t>
      </w:r>
      <w:r>
        <w:rPr>
          <w:rFonts w:hint="eastAsia"/>
        </w:rPr>
        <w:t>менш</w:t>
      </w:r>
      <w:r>
        <w:t xml:space="preserve"> </w:t>
      </w:r>
      <w:r>
        <w:rPr>
          <w:rFonts w:hint="eastAsia"/>
        </w:rPr>
        <w:t>визначальними</w:t>
      </w:r>
      <w:r>
        <w:t xml:space="preserve"> </w:t>
      </w:r>
      <w:r>
        <w:rPr>
          <w:rFonts w:hint="eastAsia"/>
        </w:rPr>
        <w:t>виявилися</w:t>
      </w:r>
      <w:r>
        <w:t xml:space="preserve"> </w:t>
      </w:r>
      <w:r>
        <w:rPr>
          <w:rFonts w:hint="eastAsia"/>
        </w:rPr>
        <w:t>зміни</w:t>
      </w:r>
      <w:r>
        <w:t xml:space="preserve">, </w:t>
      </w:r>
      <w:r>
        <w:rPr>
          <w:rFonts w:hint="eastAsia"/>
        </w:rPr>
        <w:t>за</w:t>
      </w:r>
      <w:r>
        <w:t xml:space="preserve"> </w:t>
      </w:r>
      <w:r>
        <w:rPr>
          <w:rFonts w:hint="eastAsia"/>
        </w:rPr>
        <w:t>таким</w:t>
      </w:r>
      <w:r>
        <w:t xml:space="preserve"> </w:t>
      </w:r>
      <w:r>
        <w:rPr>
          <w:rFonts w:hint="eastAsia"/>
        </w:rPr>
        <w:t>показником</w:t>
      </w:r>
      <w:r>
        <w:t xml:space="preserve"> </w:t>
      </w:r>
      <w:r>
        <w:rPr>
          <w:rFonts w:hint="eastAsia"/>
        </w:rPr>
        <w:t>поведінкового</w:t>
      </w:r>
      <w:r>
        <w:t xml:space="preserve"> </w:t>
      </w:r>
      <w:r>
        <w:rPr>
          <w:rFonts w:hint="eastAsia"/>
        </w:rPr>
        <w:t>критерію</w:t>
      </w:r>
      <w:r>
        <w:t xml:space="preserve">, </w:t>
      </w:r>
      <w:r>
        <w:rPr>
          <w:rFonts w:hint="eastAsia"/>
        </w:rPr>
        <w:t>як</w:t>
      </w:r>
      <w:r>
        <w:t xml:space="preserve"> </w:t>
      </w:r>
      <w:r>
        <w:rPr>
          <w:rFonts w:hint="eastAsia"/>
        </w:rPr>
        <w:t>готовність</w:t>
      </w:r>
      <w:r>
        <w:t xml:space="preserve"> </w:t>
      </w:r>
      <w:r>
        <w:rPr>
          <w:rFonts w:hint="eastAsia"/>
        </w:rPr>
        <w:t>до</w:t>
      </w:r>
      <w:r>
        <w:t xml:space="preserve"> </w:t>
      </w:r>
      <w:r>
        <w:rPr>
          <w:rFonts w:hint="eastAsia"/>
        </w:rPr>
        <w:t>мовленнєвої</w:t>
      </w:r>
      <w:r>
        <w:t xml:space="preserve"> </w:t>
      </w:r>
      <w:r>
        <w:rPr>
          <w:rFonts w:hint="eastAsia"/>
        </w:rPr>
        <w:t>взаємодії</w:t>
      </w:r>
      <w:r>
        <w:t xml:space="preserve">. </w:t>
      </w:r>
      <w:r>
        <w:rPr>
          <w:rFonts w:hint="eastAsia"/>
        </w:rPr>
        <w:t>Цілеспрямована</w:t>
      </w:r>
      <w:r>
        <w:t xml:space="preserve"> </w:t>
      </w:r>
      <w:r>
        <w:rPr>
          <w:rFonts w:hint="eastAsia"/>
        </w:rPr>
        <w:t>робота</w:t>
      </w:r>
      <w:r>
        <w:t xml:space="preserve"> </w:t>
      </w:r>
      <w:r>
        <w:rPr>
          <w:rFonts w:hint="eastAsia"/>
        </w:rPr>
        <w:t>з</w:t>
      </w:r>
      <w:r>
        <w:t xml:space="preserve"> </w:t>
      </w:r>
      <w:r>
        <w:rPr>
          <w:rFonts w:hint="eastAsia"/>
        </w:rPr>
        <w:t>дітьми</w:t>
      </w:r>
      <w:r>
        <w:t xml:space="preserve"> </w:t>
      </w:r>
      <w:r>
        <w:rPr>
          <w:rFonts w:hint="eastAsia"/>
        </w:rPr>
        <w:t>експериментальної</w:t>
      </w:r>
      <w:r>
        <w:t xml:space="preserve"> </w:t>
      </w:r>
      <w:r>
        <w:rPr>
          <w:rFonts w:hint="eastAsia"/>
        </w:rPr>
        <w:t>групи</w:t>
      </w:r>
      <w:r>
        <w:t xml:space="preserve"> </w:t>
      </w:r>
      <w:r>
        <w:rPr>
          <w:rFonts w:hint="eastAsia"/>
        </w:rPr>
        <w:t>сприяла</w:t>
      </w:r>
      <w:r>
        <w:t xml:space="preserve"> </w:t>
      </w:r>
      <w:r>
        <w:rPr>
          <w:rFonts w:hint="eastAsia"/>
        </w:rPr>
        <w:t>розвитку</w:t>
      </w:r>
      <w:r>
        <w:t xml:space="preserve"> </w:t>
      </w:r>
      <w:r>
        <w:rPr>
          <w:rFonts w:hint="eastAsia"/>
        </w:rPr>
        <w:t>активного</w:t>
      </w:r>
      <w:r>
        <w:t xml:space="preserve"> </w:t>
      </w:r>
      <w:r>
        <w:rPr>
          <w:rFonts w:hint="eastAsia"/>
        </w:rPr>
        <w:t>мовлення</w:t>
      </w:r>
      <w:r>
        <w:t xml:space="preserve">, </w:t>
      </w:r>
      <w:r>
        <w:rPr>
          <w:rFonts w:hint="eastAsia"/>
        </w:rPr>
        <w:t>що</w:t>
      </w:r>
      <w:r>
        <w:t xml:space="preserve"> </w:t>
      </w:r>
      <w:r>
        <w:rPr>
          <w:rFonts w:hint="eastAsia"/>
        </w:rPr>
        <w:t>позитивно</w:t>
      </w:r>
      <w:r>
        <w:t xml:space="preserve"> </w:t>
      </w:r>
      <w:r>
        <w:rPr>
          <w:rFonts w:hint="eastAsia"/>
        </w:rPr>
        <w:t>вплинуло</w:t>
      </w:r>
      <w:r>
        <w:t xml:space="preserve"> </w:t>
      </w:r>
      <w:r>
        <w:rPr>
          <w:rFonts w:hint="eastAsia"/>
        </w:rPr>
        <w:t>майже</w:t>
      </w:r>
      <w:r>
        <w:t xml:space="preserve"> </w:t>
      </w:r>
      <w:r>
        <w:rPr>
          <w:rFonts w:hint="eastAsia"/>
        </w:rPr>
        <w:t>на</w:t>
      </w:r>
      <w:r>
        <w:t xml:space="preserve"> </w:t>
      </w:r>
      <w:r>
        <w:rPr>
          <w:rFonts w:hint="eastAsia"/>
        </w:rPr>
        <w:t>всі</w:t>
      </w:r>
      <w:r>
        <w:t xml:space="preserve"> </w:t>
      </w:r>
      <w:r>
        <w:rPr>
          <w:rFonts w:hint="eastAsia"/>
        </w:rPr>
        <w:t>інші</w:t>
      </w:r>
      <w:r>
        <w:t xml:space="preserve"> </w:t>
      </w:r>
      <w:r>
        <w:rPr>
          <w:rFonts w:hint="eastAsia"/>
        </w:rPr>
        <w:t>прояви</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ЗДО</w:t>
      </w:r>
      <w:r>
        <w:t>.</w:t>
      </w:r>
      <w:r>
        <w:rPr>
          <w:rFonts w:hint="eastAsia"/>
        </w:rPr>
        <w:t>Порівняльний</w:t>
      </w:r>
      <w:r>
        <w:t xml:space="preserve"> </w:t>
      </w:r>
      <w:r>
        <w:rPr>
          <w:rFonts w:hint="eastAsia"/>
        </w:rPr>
        <w:t>аналіз</w:t>
      </w:r>
      <w:r>
        <w:t xml:space="preserve"> </w:t>
      </w:r>
      <w:r>
        <w:rPr>
          <w:rFonts w:hint="eastAsia"/>
        </w:rPr>
        <w:t>здобутих</w:t>
      </w:r>
      <w:r>
        <w:t xml:space="preserve"> </w:t>
      </w:r>
      <w:r>
        <w:rPr>
          <w:rFonts w:hint="eastAsia"/>
        </w:rPr>
        <w:t>результатів</w:t>
      </w:r>
      <w:r>
        <w:t xml:space="preserve"> </w:t>
      </w:r>
      <w:r>
        <w:rPr>
          <w:rFonts w:hint="eastAsia"/>
        </w:rPr>
        <w:t>засвідчив</w:t>
      </w:r>
      <w:r>
        <w:t xml:space="preserve"> </w:t>
      </w:r>
      <w:r>
        <w:rPr>
          <w:rFonts w:hint="eastAsia"/>
        </w:rPr>
        <w:t>ефективність</w:t>
      </w:r>
      <w:r>
        <w:t xml:space="preserve"> </w:t>
      </w:r>
      <w:r>
        <w:rPr>
          <w:rFonts w:hint="eastAsia"/>
        </w:rPr>
        <w:t>теоретично</w:t>
      </w:r>
      <w:r>
        <w:t xml:space="preserve"> </w:t>
      </w:r>
      <w:r>
        <w:rPr>
          <w:rFonts w:hint="eastAsia"/>
        </w:rPr>
        <w:t>обґрунтованих</w:t>
      </w:r>
      <w:r>
        <w:t xml:space="preserve"> </w:t>
      </w:r>
      <w:r>
        <w:rPr>
          <w:rFonts w:hint="eastAsia"/>
        </w:rPr>
        <w:t>педагогічних</w:t>
      </w:r>
      <w:r>
        <w:t xml:space="preserve"> </w:t>
      </w:r>
      <w:r>
        <w:rPr>
          <w:rFonts w:hint="eastAsia"/>
        </w:rPr>
        <w:t>умов</w:t>
      </w:r>
      <w:r>
        <w:t xml:space="preserve"> </w:t>
      </w:r>
      <w:r>
        <w:rPr>
          <w:rFonts w:hint="eastAsia"/>
        </w:rPr>
        <w:t>формування</w:t>
      </w:r>
      <w:r>
        <w:t xml:space="preserve"> </w:t>
      </w:r>
      <w:r>
        <w:rPr>
          <w:rFonts w:hint="eastAsia"/>
        </w:rPr>
        <w:t>позитивного</w:t>
      </w:r>
      <w:r>
        <w:t xml:space="preserve"> </w:t>
      </w:r>
      <w:r>
        <w:rPr>
          <w:rFonts w:hint="eastAsia"/>
        </w:rPr>
        <w:t>ставлення</w:t>
      </w:r>
      <w:r>
        <w:t xml:space="preserve"> </w:t>
      </w:r>
      <w:r>
        <w:rPr>
          <w:rFonts w:hint="eastAsia"/>
        </w:rPr>
        <w:t>у</w:t>
      </w:r>
      <w:r>
        <w:t xml:space="preserve"> </w:t>
      </w:r>
      <w:r>
        <w:rPr>
          <w:rFonts w:hint="eastAsia"/>
        </w:rPr>
        <w:t>дітей</w:t>
      </w:r>
      <w:r>
        <w:t xml:space="preserve"> </w:t>
      </w:r>
      <w:r>
        <w:rPr>
          <w:rFonts w:hint="eastAsia"/>
        </w:rPr>
        <w:t>четвертого</w:t>
      </w:r>
      <w:r>
        <w:t xml:space="preserve"> </w:t>
      </w:r>
      <w:r>
        <w:rPr>
          <w:rFonts w:hint="eastAsia"/>
        </w:rPr>
        <w:t>року</w:t>
      </w:r>
      <w:r>
        <w:t xml:space="preserve"> </w:t>
      </w:r>
      <w:r>
        <w:rPr>
          <w:rFonts w:hint="eastAsia"/>
        </w:rPr>
        <w:t>життя</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r>
        <w:t>.</w:t>
      </w:r>
    </w:p>
    <w:p w14:paraId="04B919D2" w14:textId="78C6420E" w:rsidR="00D92F30" w:rsidRPr="00D92F30" w:rsidRDefault="00D92F30" w:rsidP="00D92F30">
      <w:r>
        <w:rPr>
          <w:rFonts w:hint="eastAsia"/>
        </w:rPr>
        <w:t>Проведене</w:t>
      </w:r>
      <w:r>
        <w:t xml:space="preserve"> </w:t>
      </w:r>
      <w:r>
        <w:rPr>
          <w:rFonts w:hint="eastAsia"/>
        </w:rPr>
        <w:t>дослідження</w:t>
      </w:r>
      <w:r>
        <w:t xml:space="preserve"> </w:t>
      </w:r>
      <w:r>
        <w:rPr>
          <w:rFonts w:hint="eastAsia"/>
        </w:rPr>
        <w:t>не</w:t>
      </w:r>
      <w:r>
        <w:t xml:space="preserve"> </w:t>
      </w:r>
      <w:r>
        <w:rPr>
          <w:rFonts w:hint="eastAsia"/>
        </w:rPr>
        <w:t>вичерпує</w:t>
      </w:r>
      <w:r>
        <w:t xml:space="preserve"> </w:t>
      </w:r>
      <w:r>
        <w:rPr>
          <w:rFonts w:hint="eastAsia"/>
        </w:rPr>
        <w:t>всіх</w:t>
      </w:r>
      <w:r>
        <w:t xml:space="preserve"> </w:t>
      </w:r>
      <w:r>
        <w:rPr>
          <w:rFonts w:hint="eastAsia"/>
        </w:rPr>
        <w:t>аспектів</w:t>
      </w:r>
      <w:r>
        <w:t xml:space="preserve"> </w:t>
      </w:r>
      <w:r>
        <w:rPr>
          <w:rFonts w:hint="eastAsia"/>
        </w:rPr>
        <w:t>означеної</w:t>
      </w:r>
      <w:r>
        <w:t xml:space="preserve"> </w:t>
      </w:r>
      <w:r>
        <w:rPr>
          <w:rFonts w:hint="eastAsia"/>
        </w:rPr>
        <w:t>проблеми</w:t>
      </w:r>
      <w:r>
        <w:t xml:space="preserve">. </w:t>
      </w:r>
      <w:r>
        <w:rPr>
          <w:rFonts w:hint="eastAsia"/>
        </w:rPr>
        <w:t>Перспективу</w:t>
      </w:r>
      <w:r>
        <w:t xml:space="preserve"> </w:t>
      </w:r>
      <w:r>
        <w:rPr>
          <w:rFonts w:hint="eastAsia"/>
        </w:rPr>
        <w:t>подальших</w:t>
      </w:r>
      <w:r>
        <w:t xml:space="preserve"> </w:t>
      </w:r>
      <w:r>
        <w:rPr>
          <w:rFonts w:hint="eastAsia"/>
        </w:rPr>
        <w:t>досліджень</w:t>
      </w:r>
      <w:r>
        <w:t xml:space="preserve"> </w:t>
      </w:r>
      <w:r>
        <w:rPr>
          <w:rFonts w:hint="eastAsia"/>
        </w:rPr>
        <w:t>убачаємо</w:t>
      </w:r>
      <w:r>
        <w:t xml:space="preserve"> </w:t>
      </w:r>
      <w:r>
        <w:rPr>
          <w:rFonts w:hint="eastAsia"/>
        </w:rPr>
        <w:t>в</w:t>
      </w:r>
      <w:r>
        <w:t xml:space="preserve"> </w:t>
      </w:r>
      <w:r>
        <w:rPr>
          <w:rFonts w:hint="eastAsia"/>
        </w:rPr>
        <w:t>розробленні</w:t>
      </w:r>
      <w:r>
        <w:t xml:space="preserve"> </w:t>
      </w:r>
      <w:r>
        <w:rPr>
          <w:rFonts w:hint="eastAsia"/>
        </w:rPr>
        <w:t>програми</w:t>
      </w:r>
      <w:r>
        <w:t xml:space="preserve"> </w:t>
      </w:r>
      <w:r>
        <w:rPr>
          <w:rFonts w:hint="eastAsia"/>
        </w:rPr>
        <w:t>підготовки</w:t>
      </w:r>
      <w:r>
        <w:t xml:space="preserve"> </w:t>
      </w:r>
      <w:r>
        <w:rPr>
          <w:rFonts w:hint="eastAsia"/>
        </w:rPr>
        <w:t>вихова</w:t>
      </w:r>
      <w:r>
        <w:rPr>
          <w:rFonts w:hint="eastAsia"/>
        </w:rPr>
        <w:lastRenderedPageBreak/>
        <w:t>телів</w:t>
      </w:r>
      <w:r>
        <w:t xml:space="preserve"> </w:t>
      </w:r>
      <w:r>
        <w:rPr>
          <w:rFonts w:hint="eastAsia"/>
        </w:rPr>
        <w:t>до</w:t>
      </w:r>
      <w:r>
        <w:t xml:space="preserve"> </w:t>
      </w:r>
      <w:r>
        <w:rPr>
          <w:rFonts w:hint="eastAsia"/>
        </w:rPr>
        <w:t>психолого</w:t>
      </w:r>
      <w:r>
        <w:t>-</w:t>
      </w:r>
      <w:r>
        <w:rPr>
          <w:rFonts w:hint="eastAsia"/>
        </w:rPr>
        <w:t>педагогічного</w:t>
      </w:r>
      <w:r>
        <w:t xml:space="preserve"> </w:t>
      </w:r>
      <w:r>
        <w:rPr>
          <w:rFonts w:hint="eastAsia"/>
        </w:rPr>
        <w:t>супроводу</w:t>
      </w:r>
      <w:r>
        <w:t xml:space="preserve"> </w:t>
      </w:r>
      <w:r>
        <w:rPr>
          <w:rFonts w:hint="eastAsia"/>
        </w:rPr>
        <w:t>адаптаційного</w:t>
      </w:r>
      <w:r>
        <w:t xml:space="preserve"> </w:t>
      </w:r>
      <w:r>
        <w:rPr>
          <w:rFonts w:hint="eastAsia"/>
        </w:rPr>
        <w:t>періоду</w:t>
      </w:r>
      <w:r>
        <w:t xml:space="preserve"> </w:t>
      </w:r>
      <w:r>
        <w:rPr>
          <w:rFonts w:hint="eastAsia"/>
        </w:rPr>
        <w:t>як</w:t>
      </w:r>
      <w:r>
        <w:t xml:space="preserve"> </w:t>
      </w:r>
      <w:r>
        <w:rPr>
          <w:rFonts w:hint="eastAsia"/>
        </w:rPr>
        <w:t>умови</w:t>
      </w:r>
      <w:r>
        <w:t xml:space="preserve"> </w:t>
      </w:r>
      <w:r>
        <w:rPr>
          <w:rFonts w:hint="eastAsia"/>
        </w:rPr>
        <w:t>успішної</w:t>
      </w:r>
      <w:r>
        <w:t xml:space="preserve"> </w:t>
      </w:r>
      <w:r>
        <w:rPr>
          <w:rFonts w:hint="eastAsia"/>
        </w:rPr>
        <w:t>соціалізації</w:t>
      </w:r>
      <w:r>
        <w:t xml:space="preserve"> </w:t>
      </w:r>
      <w:r>
        <w:rPr>
          <w:rFonts w:hint="eastAsia"/>
        </w:rPr>
        <w:t>дітей</w:t>
      </w:r>
      <w:r>
        <w:t xml:space="preserve"> </w:t>
      </w:r>
      <w:r>
        <w:rPr>
          <w:rFonts w:hint="eastAsia"/>
        </w:rPr>
        <w:t>на</w:t>
      </w:r>
      <w:r>
        <w:t xml:space="preserve"> </w:t>
      </w:r>
      <w:r>
        <w:rPr>
          <w:rFonts w:hint="eastAsia"/>
        </w:rPr>
        <w:t>етапі</w:t>
      </w:r>
      <w:r>
        <w:t xml:space="preserve"> </w:t>
      </w:r>
      <w:r>
        <w:rPr>
          <w:rFonts w:hint="eastAsia"/>
        </w:rPr>
        <w:t>вступу</w:t>
      </w:r>
      <w:r>
        <w:t xml:space="preserve"> </w:t>
      </w:r>
      <w:r>
        <w:rPr>
          <w:rFonts w:hint="eastAsia"/>
        </w:rPr>
        <w:t>до</w:t>
      </w:r>
      <w:r>
        <w:t xml:space="preserve"> </w:t>
      </w:r>
      <w:r>
        <w:rPr>
          <w:rFonts w:hint="eastAsia"/>
        </w:rPr>
        <w:t>закладу</w:t>
      </w:r>
      <w:r>
        <w:t xml:space="preserve"> </w:t>
      </w:r>
      <w:r>
        <w:rPr>
          <w:rFonts w:hint="eastAsia"/>
        </w:rPr>
        <w:t>дошкільної</w:t>
      </w:r>
      <w:r>
        <w:t xml:space="preserve"> </w:t>
      </w:r>
      <w:r>
        <w:rPr>
          <w:rFonts w:hint="eastAsia"/>
        </w:rPr>
        <w:t>освіти</w:t>
      </w:r>
    </w:p>
    <w:sectPr w:rsidR="00D92F30" w:rsidRPr="00D92F30" w:rsidSect="009D2B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CAD3" w14:textId="77777777" w:rsidR="009D2B9D" w:rsidRDefault="009D2B9D">
      <w:pPr>
        <w:spacing w:after="0" w:line="240" w:lineRule="auto"/>
      </w:pPr>
      <w:r>
        <w:separator/>
      </w:r>
    </w:p>
  </w:endnote>
  <w:endnote w:type="continuationSeparator" w:id="0">
    <w:p w14:paraId="2D2AF0D4" w14:textId="77777777" w:rsidR="009D2B9D" w:rsidRDefault="009D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5F26" w14:textId="77777777" w:rsidR="009D2B9D" w:rsidRDefault="009D2B9D"/>
    <w:p w14:paraId="20C11098" w14:textId="77777777" w:rsidR="009D2B9D" w:rsidRDefault="009D2B9D"/>
    <w:p w14:paraId="29A65E41" w14:textId="77777777" w:rsidR="009D2B9D" w:rsidRDefault="009D2B9D"/>
    <w:p w14:paraId="6E7A9E94" w14:textId="77777777" w:rsidR="009D2B9D" w:rsidRDefault="009D2B9D"/>
    <w:p w14:paraId="71229218" w14:textId="77777777" w:rsidR="009D2B9D" w:rsidRDefault="009D2B9D"/>
    <w:p w14:paraId="564B8626" w14:textId="77777777" w:rsidR="009D2B9D" w:rsidRDefault="009D2B9D"/>
    <w:p w14:paraId="2A663B25" w14:textId="77777777" w:rsidR="009D2B9D" w:rsidRDefault="009D2B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9A1119" wp14:editId="428EB5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B80B" w14:textId="77777777" w:rsidR="009D2B9D" w:rsidRDefault="009D2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A11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C0B80B" w14:textId="77777777" w:rsidR="009D2B9D" w:rsidRDefault="009D2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F7BE07" w14:textId="77777777" w:rsidR="009D2B9D" w:rsidRDefault="009D2B9D"/>
    <w:p w14:paraId="7141E63C" w14:textId="77777777" w:rsidR="009D2B9D" w:rsidRDefault="009D2B9D"/>
    <w:p w14:paraId="082A87E2" w14:textId="77777777" w:rsidR="009D2B9D" w:rsidRDefault="009D2B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91C99" wp14:editId="5F2B03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245E" w14:textId="77777777" w:rsidR="009D2B9D" w:rsidRDefault="009D2B9D"/>
                          <w:p w14:paraId="4657EFAF" w14:textId="77777777" w:rsidR="009D2B9D" w:rsidRDefault="009D2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91C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B8245E" w14:textId="77777777" w:rsidR="009D2B9D" w:rsidRDefault="009D2B9D"/>
                    <w:p w14:paraId="4657EFAF" w14:textId="77777777" w:rsidR="009D2B9D" w:rsidRDefault="009D2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B94C8" w14:textId="77777777" w:rsidR="009D2B9D" w:rsidRDefault="009D2B9D"/>
    <w:p w14:paraId="6B77B8E3" w14:textId="77777777" w:rsidR="009D2B9D" w:rsidRDefault="009D2B9D">
      <w:pPr>
        <w:rPr>
          <w:sz w:val="2"/>
          <w:szCs w:val="2"/>
        </w:rPr>
      </w:pPr>
    </w:p>
    <w:p w14:paraId="6AFCBC72" w14:textId="77777777" w:rsidR="009D2B9D" w:rsidRDefault="009D2B9D"/>
    <w:p w14:paraId="7CD65579" w14:textId="77777777" w:rsidR="009D2B9D" w:rsidRDefault="009D2B9D">
      <w:pPr>
        <w:spacing w:after="0" w:line="240" w:lineRule="auto"/>
      </w:pPr>
    </w:p>
  </w:footnote>
  <w:footnote w:type="continuationSeparator" w:id="0">
    <w:p w14:paraId="171151CD" w14:textId="77777777" w:rsidR="009D2B9D" w:rsidRDefault="009D2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B9D"/>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31813</TotalTime>
  <Pages>5</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4209</cp:revision>
  <cp:lastPrinted>2009-02-06T05:36:00Z</cp:lastPrinted>
  <dcterms:created xsi:type="dcterms:W3CDTF">2024-01-07T13:43:00Z</dcterms:created>
  <dcterms:modified xsi:type="dcterms:W3CDTF">2024-02-29T17:19:00Z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