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6935" w14:textId="77777777" w:rsidR="008375E3" w:rsidRDefault="008375E3" w:rsidP="008375E3">
      <w:r w:rsidRPr="008375E3">
        <w:rPr>
          <w:rFonts w:hint="eastAsia"/>
        </w:rPr>
        <w:t>Ларионова</w:t>
      </w:r>
      <w:r w:rsidRPr="008375E3">
        <w:t xml:space="preserve"> </w:t>
      </w:r>
      <w:r w:rsidRPr="008375E3">
        <w:rPr>
          <w:rFonts w:hint="eastAsia"/>
        </w:rPr>
        <w:t>Алиса</w:t>
      </w:r>
      <w:r w:rsidRPr="008375E3">
        <w:t xml:space="preserve"> </w:t>
      </w:r>
      <w:r w:rsidRPr="008375E3">
        <w:rPr>
          <w:rFonts w:hint="eastAsia"/>
        </w:rPr>
        <w:t>ВалерьевнаПланиграфический</w:t>
      </w:r>
      <w:r w:rsidRPr="008375E3">
        <w:t xml:space="preserve"> </w:t>
      </w:r>
      <w:r w:rsidRPr="008375E3">
        <w:rPr>
          <w:rFonts w:hint="eastAsia"/>
        </w:rPr>
        <w:t>анализ</w:t>
      </w:r>
      <w:r w:rsidRPr="008375E3">
        <w:t xml:space="preserve"> </w:t>
      </w:r>
      <w:r w:rsidRPr="008375E3">
        <w:rPr>
          <w:rFonts w:hint="eastAsia"/>
        </w:rPr>
        <w:t>среднепалеолитической</w:t>
      </w:r>
      <w:r w:rsidRPr="008375E3">
        <w:t xml:space="preserve"> </w:t>
      </w:r>
      <w:r w:rsidRPr="008375E3">
        <w:rPr>
          <w:rFonts w:hint="eastAsia"/>
        </w:rPr>
        <w:t>стоянки</w:t>
      </w:r>
      <w:r w:rsidRPr="008375E3">
        <w:t xml:space="preserve"> </w:t>
      </w:r>
      <w:r w:rsidRPr="008375E3">
        <w:rPr>
          <w:rFonts w:hint="eastAsia"/>
        </w:rPr>
        <w:t>Кетросы</w:t>
      </w:r>
    </w:p>
    <w:p w14:paraId="2E1A882F" w14:textId="77777777" w:rsidR="008375E3" w:rsidRDefault="008375E3" w:rsidP="008375E3">
      <w:r>
        <w:rPr>
          <w:rFonts w:hint="eastAsia"/>
        </w:rPr>
        <w:t>ОГЛАВЛЕНИЕ</w:t>
      </w:r>
      <w:r>
        <w:t xml:space="preserve"> </w:t>
      </w:r>
      <w:r>
        <w:rPr>
          <w:rFonts w:hint="eastAsia"/>
        </w:rPr>
        <w:t>ДИССЕРТАЦИИ</w:t>
      </w:r>
    </w:p>
    <w:p w14:paraId="4AE747E5" w14:textId="77777777" w:rsidR="008375E3" w:rsidRDefault="008375E3" w:rsidP="008375E3">
      <w:r>
        <w:rPr>
          <w:rFonts w:hint="eastAsia"/>
        </w:rPr>
        <w:t>кандидат</w:t>
      </w:r>
      <w:r>
        <w:t xml:space="preserve"> </w:t>
      </w:r>
      <w:r>
        <w:rPr>
          <w:rFonts w:hint="eastAsia"/>
        </w:rPr>
        <w:t>наук</w:t>
      </w:r>
      <w:r>
        <w:t xml:space="preserve"> </w:t>
      </w:r>
      <w:r>
        <w:rPr>
          <w:rFonts w:hint="eastAsia"/>
        </w:rPr>
        <w:t>Ларионова</w:t>
      </w:r>
      <w:r>
        <w:t xml:space="preserve"> </w:t>
      </w:r>
      <w:r>
        <w:rPr>
          <w:rFonts w:hint="eastAsia"/>
        </w:rPr>
        <w:t>Алиса</w:t>
      </w:r>
      <w:r>
        <w:t xml:space="preserve"> </w:t>
      </w:r>
      <w:r>
        <w:rPr>
          <w:rFonts w:hint="eastAsia"/>
        </w:rPr>
        <w:t>Валерьевна</w:t>
      </w:r>
    </w:p>
    <w:p w14:paraId="25BDE759" w14:textId="77777777" w:rsidR="008375E3" w:rsidRDefault="008375E3" w:rsidP="008375E3">
      <w:r>
        <w:rPr>
          <w:rFonts w:hint="eastAsia"/>
        </w:rPr>
        <w:t>Введение</w:t>
      </w:r>
    </w:p>
    <w:p w14:paraId="0160FBEE" w14:textId="77777777" w:rsidR="008375E3" w:rsidRDefault="008375E3" w:rsidP="008375E3"/>
    <w:p w14:paraId="00AD8E97" w14:textId="77777777" w:rsidR="008375E3" w:rsidRDefault="008375E3" w:rsidP="008375E3">
      <w:r>
        <w:rPr>
          <w:rFonts w:hint="eastAsia"/>
        </w:rPr>
        <w:t>Глава</w:t>
      </w:r>
      <w:r>
        <w:t xml:space="preserve"> 1. </w:t>
      </w:r>
      <w:r>
        <w:rPr>
          <w:rFonts w:hint="eastAsia"/>
        </w:rPr>
        <w:t>История</w:t>
      </w:r>
      <w:r>
        <w:t xml:space="preserve"> </w:t>
      </w:r>
      <w:r>
        <w:rPr>
          <w:rFonts w:hint="eastAsia"/>
        </w:rPr>
        <w:t>исследования</w:t>
      </w:r>
      <w:r>
        <w:t xml:space="preserve"> </w:t>
      </w:r>
      <w:r>
        <w:rPr>
          <w:rFonts w:hint="eastAsia"/>
        </w:rPr>
        <w:t>среднепалеолитических</w:t>
      </w:r>
      <w:r>
        <w:t xml:space="preserve"> </w:t>
      </w:r>
      <w:r>
        <w:rPr>
          <w:rFonts w:hint="eastAsia"/>
        </w:rPr>
        <w:t>памятников</w:t>
      </w:r>
      <w:r>
        <w:t xml:space="preserve"> </w:t>
      </w:r>
      <w:r>
        <w:rPr>
          <w:rFonts w:hint="eastAsia"/>
        </w:rPr>
        <w:t>в</w:t>
      </w:r>
      <w:r>
        <w:t xml:space="preserve"> </w:t>
      </w:r>
      <w:r>
        <w:rPr>
          <w:rFonts w:hint="eastAsia"/>
        </w:rPr>
        <w:t>бассейне</w:t>
      </w:r>
      <w:r>
        <w:t xml:space="preserve"> </w:t>
      </w:r>
      <w:r>
        <w:rPr>
          <w:rFonts w:hint="eastAsia"/>
        </w:rPr>
        <w:t>реки</w:t>
      </w:r>
      <w:r>
        <w:t xml:space="preserve"> </w:t>
      </w:r>
      <w:r>
        <w:rPr>
          <w:rFonts w:hint="eastAsia"/>
        </w:rPr>
        <w:t>Днестр</w:t>
      </w:r>
    </w:p>
    <w:p w14:paraId="1D43E205" w14:textId="77777777" w:rsidR="008375E3" w:rsidRDefault="008375E3" w:rsidP="008375E3"/>
    <w:p w14:paraId="50428A68" w14:textId="77777777" w:rsidR="008375E3" w:rsidRDefault="008375E3" w:rsidP="008375E3">
      <w:r>
        <w:rPr>
          <w:rFonts w:hint="eastAsia"/>
        </w:rPr>
        <w:t>Глава</w:t>
      </w:r>
      <w:r>
        <w:t xml:space="preserve"> 2. </w:t>
      </w:r>
      <w:r>
        <w:rPr>
          <w:rFonts w:hint="eastAsia"/>
        </w:rPr>
        <w:t>Краткая</w:t>
      </w:r>
      <w:r>
        <w:t xml:space="preserve"> </w:t>
      </w:r>
      <w:r>
        <w:rPr>
          <w:rFonts w:hint="eastAsia"/>
        </w:rPr>
        <w:t>история</w:t>
      </w:r>
      <w:r>
        <w:t xml:space="preserve"> </w:t>
      </w:r>
      <w:r>
        <w:rPr>
          <w:rFonts w:hint="eastAsia"/>
        </w:rPr>
        <w:t>пространственного</w:t>
      </w:r>
      <w:r>
        <w:t xml:space="preserve"> </w:t>
      </w:r>
      <w:r>
        <w:rPr>
          <w:rFonts w:hint="eastAsia"/>
        </w:rPr>
        <w:t>анализа</w:t>
      </w:r>
    </w:p>
    <w:p w14:paraId="23C485E5" w14:textId="77777777" w:rsidR="008375E3" w:rsidRDefault="008375E3" w:rsidP="008375E3"/>
    <w:p w14:paraId="455176B6" w14:textId="77777777" w:rsidR="008375E3" w:rsidRDefault="008375E3" w:rsidP="008375E3">
      <w:r>
        <w:rPr>
          <w:rFonts w:hint="eastAsia"/>
        </w:rPr>
        <w:t>Глава</w:t>
      </w:r>
      <w:r>
        <w:t xml:space="preserve"> 3. </w:t>
      </w:r>
      <w:r>
        <w:rPr>
          <w:rFonts w:hint="eastAsia"/>
        </w:rPr>
        <w:t>Методические</w:t>
      </w:r>
      <w:r>
        <w:t xml:space="preserve"> </w:t>
      </w:r>
      <w:r>
        <w:rPr>
          <w:rFonts w:hint="eastAsia"/>
        </w:rPr>
        <w:t>подходы</w:t>
      </w:r>
      <w:r>
        <w:t xml:space="preserve">, </w:t>
      </w:r>
      <w:r>
        <w:rPr>
          <w:rFonts w:hint="eastAsia"/>
        </w:rPr>
        <w:t>использованные</w:t>
      </w:r>
      <w:r>
        <w:t xml:space="preserve"> </w:t>
      </w:r>
      <w:r>
        <w:rPr>
          <w:rFonts w:hint="eastAsia"/>
        </w:rPr>
        <w:t>в</w:t>
      </w:r>
      <w:r>
        <w:t xml:space="preserve"> </w:t>
      </w:r>
      <w:r>
        <w:rPr>
          <w:rFonts w:hint="eastAsia"/>
        </w:rPr>
        <w:t>работе</w:t>
      </w:r>
    </w:p>
    <w:p w14:paraId="6143F9C2" w14:textId="77777777" w:rsidR="008375E3" w:rsidRDefault="008375E3" w:rsidP="008375E3"/>
    <w:p w14:paraId="07D178EC" w14:textId="77777777" w:rsidR="008375E3" w:rsidRDefault="008375E3" w:rsidP="008375E3">
      <w:r>
        <w:rPr>
          <w:rFonts w:hint="eastAsia"/>
        </w:rPr>
        <w:t>Глава</w:t>
      </w:r>
      <w:r>
        <w:t xml:space="preserve"> 4.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стоянке</w:t>
      </w:r>
      <w:r>
        <w:t xml:space="preserve"> </w:t>
      </w:r>
      <w:r>
        <w:rPr>
          <w:rFonts w:hint="eastAsia"/>
        </w:rPr>
        <w:t>Кетросы</w:t>
      </w:r>
    </w:p>
    <w:p w14:paraId="0A18A95D" w14:textId="77777777" w:rsidR="008375E3" w:rsidRDefault="008375E3" w:rsidP="008375E3"/>
    <w:p w14:paraId="6F260E07" w14:textId="77777777" w:rsidR="008375E3" w:rsidRDefault="008375E3" w:rsidP="008375E3">
      <w:r>
        <w:rPr>
          <w:rFonts w:hint="eastAsia"/>
        </w:rPr>
        <w:t>Глава</w:t>
      </w:r>
      <w:r>
        <w:t xml:space="preserve"> 5. </w:t>
      </w:r>
      <w:r>
        <w:rPr>
          <w:rFonts w:hint="eastAsia"/>
        </w:rPr>
        <w:t>Степень</w:t>
      </w:r>
      <w:r>
        <w:t xml:space="preserve"> </w:t>
      </w:r>
      <w:r>
        <w:rPr>
          <w:rFonts w:hint="eastAsia"/>
        </w:rPr>
        <w:t>сохранности</w:t>
      </w:r>
      <w:r>
        <w:t xml:space="preserve"> </w:t>
      </w:r>
      <w:r>
        <w:rPr>
          <w:rFonts w:hint="eastAsia"/>
        </w:rPr>
        <w:t>основного</w:t>
      </w:r>
      <w:r>
        <w:t xml:space="preserve"> (3) </w:t>
      </w:r>
      <w:r>
        <w:rPr>
          <w:rFonts w:hint="eastAsia"/>
        </w:rPr>
        <w:t>культурного</w:t>
      </w:r>
      <w:r>
        <w:t xml:space="preserve"> </w:t>
      </w:r>
      <w:r>
        <w:rPr>
          <w:rFonts w:hint="eastAsia"/>
        </w:rPr>
        <w:t>слоя</w:t>
      </w:r>
      <w:r>
        <w:t xml:space="preserve"> </w:t>
      </w:r>
      <w:r>
        <w:rPr>
          <w:rFonts w:hint="eastAsia"/>
        </w:rPr>
        <w:t>комплекса</w:t>
      </w:r>
      <w:r>
        <w:t xml:space="preserve"> 1 </w:t>
      </w:r>
      <w:r>
        <w:rPr>
          <w:rFonts w:hint="eastAsia"/>
        </w:rPr>
        <w:t>стоянки</w:t>
      </w:r>
      <w:r>
        <w:t xml:space="preserve"> </w:t>
      </w:r>
      <w:r>
        <w:rPr>
          <w:rFonts w:hint="eastAsia"/>
        </w:rPr>
        <w:t>Кетросы</w:t>
      </w:r>
    </w:p>
    <w:p w14:paraId="21F51A0E" w14:textId="77777777" w:rsidR="008375E3" w:rsidRDefault="008375E3" w:rsidP="008375E3"/>
    <w:p w14:paraId="52F55A22" w14:textId="77777777" w:rsidR="008375E3" w:rsidRDefault="008375E3" w:rsidP="008375E3">
      <w:r>
        <w:rPr>
          <w:rFonts w:hint="eastAsia"/>
        </w:rPr>
        <w:t>Глава</w:t>
      </w:r>
      <w:r>
        <w:t xml:space="preserve"> 6. </w:t>
      </w:r>
      <w:r>
        <w:rPr>
          <w:rFonts w:hint="eastAsia"/>
        </w:rPr>
        <w:t>Каменный</w:t>
      </w:r>
      <w:r>
        <w:t xml:space="preserve"> </w:t>
      </w:r>
      <w:r>
        <w:rPr>
          <w:rFonts w:hint="eastAsia"/>
        </w:rPr>
        <w:t>инвентарь</w:t>
      </w:r>
      <w:r>
        <w:t xml:space="preserve"> </w:t>
      </w:r>
      <w:r>
        <w:rPr>
          <w:rFonts w:hint="eastAsia"/>
        </w:rPr>
        <w:t>основного</w:t>
      </w:r>
      <w:r>
        <w:t xml:space="preserve"> (3) </w:t>
      </w:r>
      <w:r>
        <w:rPr>
          <w:rFonts w:hint="eastAsia"/>
        </w:rPr>
        <w:t>культурного</w:t>
      </w:r>
      <w:r>
        <w:t xml:space="preserve"> </w:t>
      </w:r>
      <w:r>
        <w:rPr>
          <w:rFonts w:hint="eastAsia"/>
        </w:rPr>
        <w:t>слоя</w:t>
      </w:r>
      <w:r>
        <w:t xml:space="preserve"> </w:t>
      </w:r>
      <w:r>
        <w:rPr>
          <w:rFonts w:hint="eastAsia"/>
        </w:rPr>
        <w:t>комплекса</w:t>
      </w:r>
      <w:r>
        <w:t xml:space="preserve"> 1 </w:t>
      </w:r>
      <w:r>
        <w:rPr>
          <w:rFonts w:hint="eastAsia"/>
        </w:rPr>
        <w:t>стоянки</w:t>
      </w:r>
      <w:r>
        <w:t xml:space="preserve"> </w:t>
      </w:r>
      <w:r>
        <w:rPr>
          <w:rFonts w:hint="eastAsia"/>
        </w:rPr>
        <w:t>Кетросы</w:t>
      </w:r>
      <w:r>
        <w:t xml:space="preserve"> (</w:t>
      </w:r>
      <w:r>
        <w:rPr>
          <w:rFonts w:hint="eastAsia"/>
        </w:rPr>
        <w:t>сведения</w:t>
      </w:r>
      <w:r>
        <w:t xml:space="preserve">, </w:t>
      </w:r>
      <w:r>
        <w:rPr>
          <w:rFonts w:hint="eastAsia"/>
        </w:rPr>
        <w:t>внесенные</w:t>
      </w:r>
      <w:r>
        <w:t xml:space="preserve"> </w:t>
      </w:r>
      <w:r>
        <w:rPr>
          <w:rFonts w:hint="eastAsia"/>
        </w:rPr>
        <w:t>в</w:t>
      </w:r>
      <w:r>
        <w:t xml:space="preserve"> </w:t>
      </w:r>
      <w:r>
        <w:rPr>
          <w:rFonts w:hint="eastAsia"/>
        </w:rPr>
        <w:t>базу</w:t>
      </w:r>
      <w:r>
        <w:t xml:space="preserve"> </w:t>
      </w:r>
      <w:r>
        <w:rPr>
          <w:rFonts w:hint="eastAsia"/>
        </w:rPr>
        <w:t>данных</w:t>
      </w:r>
      <w:r>
        <w:t>)</w:t>
      </w:r>
    </w:p>
    <w:p w14:paraId="298FBC65" w14:textId="77777777" w:rsidR="008375E3" w:rsidRDefault="008375E3" w:rsidP="008375E3"/>
    <w:p w14:paraId="0A3B33B4" w14:textId="77777777" w:rsidR="008375E3" w:rsidRDefault="008375E3" w:rsidP="008375E3">
      <w:r>
        <w:rPr>
          <w:rFonts w:hint="eastAsia"/>
        </w:rPr>
        <w:t>Глава</w:t>
      </w:r>
      <w:r>
        <w:t xml:space="preserve"> 7. </w:t>
      </w:r>
      <w:r>
        <w:rPr>
          <w:rFonts w:hint="eastAsia"/>
        </w:rPr>
        <w:t>Реконструкция</w:t>
      </w:r>
      <w:r>
        <w:t xml:space="preserve"> </w:t>
      </w:r>
      <w:r>
        <w:rPr>
          <w:rFonts w:hint="eastAsia"/>
        </w:rPr>
        <w:t>структуры</w:t>
      </w:r>
      <w:r>
        <w:t xml:space="preserve"> </w:t>
      </w:r>
      <w:r>
        <w:rPr>
          <w:rFonts w:hint="eastAsia"/>
        </w:rPr>
        <w:t>основного</w:t>
      </w:r>
      <w:r>
        <w:t xml:space="preserve"> (3) </w:t>
      </w:r>
      <w:r>
        <w:rPr>
          <w:rFonts w:hint="eastAsia"/>
        </w:rPr>
        <w:t>культурного</w:t>
      </w:r>
      <w:r>
        <w:t xml:space="preserve"> </w:t>
      </w:r>
      <w:r>
        <w:rPr>
          <w:rFonts w:hint="eastAsia"/>
        </w:rPr>
        <w:t>слоя</w:t>
      </w:r>
      <w:r>
        <w:t xml:space="preserve"> </w:t>
      </w:r>
      <w:r>
        <w:rPr>
          <w:rFonts w:hint="eastAsia"/>
        </w:rPr>
        <w:t>комплекса</w:t>
      </w:r>
      <w:r>
        <w:t xml:space="preserve"> 1 </w:t>
      </w:r>
      <w:r>
        <w:rPr>
          <w:rFonts w:hint="eastAsia"/>
        </w:rPr>
        <w:t>стоянки</w:t>
      </w:r>
      <w:r>
        <w:t xml:space="preserve"> </w:t>
      </w:r>
      <w:r>
        <w:rPr>
          <w:rFonts w:hint="eastAsia"/>
        </w:rPr>
        <w:t>Кетросы</w:t>
      </w:r>
    </w:p>
    <w:p w14:paraId="1C3B3F08" w14:textId="77777777" w:rsidR="008375E3" w:rsidRDefault="008375E3" w:rsidP="008375E3"/>
    <w:p w14:paraId="27EDEA0D" w14:textId="77777777" w:rsidR="008375E3" w:rsidRDefault="008375E3" w:rsidP="008375E3">
      <w:r>
        <w:rPr>
          <w:rFonts w:hint="eastAsia"/>
        </w:rPr>
        <w:t>Заключение</w:t>
      </w:r>
    </w:p>
    <w:p w14:paraId="6D38CDE3" w14:textId="77777777" w:rsidR="008375E3" w:rsidRDefault="008375E3" w:rsidP="008375E3"/>
    <w:p w14:paraId="373F5D26" w14:textId="77777777" w:rsidR="008375E3" w:rsidRDefault="008375E3" w:rsidP="008375E3">
      <w:r>
        <w:rPr>
          <w:rFonts w:hint="eastAsia"/>
        </w:rPr>
        <w:t>Список</w:t>
      </w:r>
      <w:r>
        <w:t xml:space="preserve"> </w:t>
      </w:r>
      <w:r>
        <w:rPr>
          <w:rFonts w:hint="eastAsia"/>
        </w:rPr>
        <w:t>литературы</w:t>
      </w:r>
    </w:p>
    <w:p w14:paraId="14E55300" w14:textId="77777777" w:rsidR="008375E3" w:rsidRDefault="008375E3" w:rsidP="008375E3"/>
    <w:p w14:paraId="3CADD275" w14:textId="77777777" w:rsidR="008375E3" w:rsidRDefault="008375E3" w:rsidP="008375E3">
      <w:r>
        <w:rPr>
          <w:rFonts w:hint="eastAsia"/>
        </w:rPr>
        <w:t>Список</w:t>
      </w:r>
      <w:r>
        <w:t xml:space="preserve"> </w:t>
      </w:r>
      <w:r>
        <w:rPr>
          <w:rFonts w:hint="eastAsia"/>
        </w:rPr>
        <w:t>иллюстраций</w:t>
      </w:r>
    </w:p>
    <w:p w14:paraId="736FB9D4" w14:textId="77777777" w:rsidR="008375E3" w:rsidRDefault="008375E3" w:rsidP="008375E3"/>
    <w:p w14:paraId="2038E65D" w14:textId="77777777" w:rsidR="008375E3" w:rsidRDefault="008375E3" w:rsidP="008375E3">
      <w:r>
        <w:rPr>
          <w:rFonts w:hint="eastAsia"/>
        </w:rPr>
        <w:t>Приложение</w:t>
      </w:r>
      <w:r>
        <w:t xml:space="preserve">. 1. </w:t>
      </w:r>
      <w:r>
        <w:rPr>
          <w:rFonts w:hint="eastAsia"/>
        </w:rPr>
        <w:t>Альбом</w:t>
      </w:r>
      <w:r>
        <w:t xml:space="preserve"> </w:t>
      </w:r>
      <w:r>
        <w:rPr>
          <w:rFonts w:hint="eastAsia"/>
        </w:rPr>
        <w:t>иллюстраций</w:t>
      </w:r>
    </w:p>
    <w:p w14:paraId="41EA4A70" w14:textId="77777777" w:rsidR="008375E3" w:rsidRDefault="008375E3" w:rsidP="008375E3"/>
    <w:p w14:paraId="2523013A" w14:textId="54367D8F" w:rsidR="007C47A8" w:rsidRPr="008375E3" w:rsidRDefault="008375E3" w:rsidP="008375E3">
      <w:r>
        <w:t>100</w:t>
      </w:r>
      <w:r>
        <w:t xml:space="preserve">  </w:t>
      </w:r>
    </w:p>
    <w:sectPr w:rsidR="007C47A8" w:rsidRPr="008375E3" w:rsidSect="00AD72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06A6" w14:textId="77777777" w:rsidR="00AD726F" w:rsidRDefault="00AD726F">
      <w:pPr>
        <w:spacing w:after="0" w:line="240" w:lineRule="auto"/>
      </w:pPr>
      <w:r>
        <w:separator/>
      </w:r>
    </w:p>
  </w:endnote>
  <w:endnote w:type="continuationSeparator" w:id="0">
    <w:p w14:paraId="48CE44BA" w14:textId="77777777" w:rsidR="00AD726F" w:rsidRDefault="00AD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91DC" w14:textId="77777777" w:rsidR="00AD726F" w:rsidRDefault="00AD726F"/>
    <w:p w14:paraId="02F263DE" w14:textId="77777777" w:rsidR="00AD726F" w:rsidRDefault="00AD726F"/>
    <w:p w14:paraId="27EDDEF1" w14:textId="77777777" w:rsidR="00AD726F" w:rsidRDefault="00AD726F"/>
    <w:p w14:paraId="6B8E8C3B" w14:textId="77777777" w:rsidR="00AD726F" w:rsidRDefault="00AD726F"/>
    <w:p w14:paraId="56A6AB9E" w14:textId="77777777" w:rsidR="00AD726F" w:rsidRDefault="00AD726F"/>
    <w:p w14:paraId="5312B3B9" w14:textId="77777777" w:rsidR="00AD726F" w:rsidRDefault="00AD726F"/>
    <w:p w14:paraId="0F85AC8E" w14:textId="77777777" w:rsidR="00AD726F" w:rsidRDefault="00AD72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D87E08" wp14:editId="0267F5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1A9C" w14:textId="77777777" w:rsidR="00AD726F" w:rsidRDefault="00AD72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87E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141A9C" w14:textId="77777777" w:rsidR="00AD726F" w:rsidRDefault="00AD72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399017" w14:textId="77777777" w:rsidR="00AD726F" w:rsidRDefault="00AD726F"/>
    <w:p w14:paraId="3959874A" w14:textId="77777777" w:rsidR="00AD726F" w:rsidRDefault="00AD726F"/>
    <w:p w14:paraId="3AA7FFEB" w14:textId="77777777" w:rsidR="00AD726F" w:rsidRDefault="00AD72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53BE59" wp14:editId="4CBA50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2A3A0" w14:textId="77777777" w:rsidR="00AD726F" w:rsidRDefault="00AD726F"/>
                          <w:p w14:paraId="53ABF0E3" w14:textId="77777777" w:rsidR="00AD726F" w:rsidRDefault="00AD72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3BE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E2A3A0" w14:textId="77777777" w:rsidR="00AD726F" w:rsidRDefault="00AD726F"/>
                    <w:p w14:paraId="53ABF0E3" w14:textId="77777777" w:rsidR="00AD726F" w:rsidRDefault="00AD72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11B2A3" w14:textId="77777777" w:rsidR="00AD726F" w:rsidRDefault="00AD726F"/>
    <w:p w14:paraId="73FEF001" w14:textId="77777777" w:rsidR="00AD726F" w:rsidRDefault="00AD726F">
      <w:pPr>
        <w:rPr>
          <w:sz w:val="2"/>
          <w:szCs w:val="2"/>
        </w:rPr>
      </w:pPr>
    </w:p>
    <w:p w14:paraId="164A3992" w14:textId="77777777" w:rsidR="00AD726F" w:rsidRDefault="00AD726F"/>
    <w:p w14:paraId="388F5C66" w14:textId="77777777" w:rsidR="00AD726F" w:rsidRDefault="00AD726F">
      <w:pPr>
        <w:spacing w:after="0" w:line="240" w:lineRule="auto"/>
      </w:pPr>
    </w:p>
  </w:footnote>
  <w:footnote w:type="continuationSeparator" w:id="0">
    <w:p w14:paraId="2E4C658F" w14:textId="77777777" w:rsidR="00AD726F" w:rsidRDefault="00AD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26F"/>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54040</TotalTime>
  <Pages>2</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857</cp:revision>
  <cp:lastPrinted>2009-02-06T05:36:00Z</cp:lastPrinted>
  <dcterms:created xsi:type="dcterms:W3CDTF">2024-01-07T13:43:00Z</dcterms:created>
  <dcterms:modified xsi:type="dcterms:W3CDTF">2024-04-01T08:13:00Z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