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93696" w:rsidRDefault="00C93696" w:rsidP="00C93696">
      <w:r w:rsidRPr="00167AD8">
        <w:rPr>
          <w:rFonts w:ascii="Times New Roman" w:eastAsia="Times New Roman" w:hAnsi="Times New Roman" w:cs="Times New Roman"/>
          <w:b/>
          <w:sz w:val="24"/>
          <w:szCs w:val="24"/>
          <w:lang w:eastAsia="ru-RU"/>
        </w:rPr>
        <w:t xml:space="preserve">Петрова Світлана Миколаївна, </w:t>
      </w:r>
      <w:r w:rsidRPr="00167AD8">
        <w:rPr>
          <w:rFonts w:ascii="Times New Roman" w:eastAsia="Times New Roman" w:hAnsi="Times New Roman" w:cs="Times New Roman"/>
          <w:sz w:val="24"/>
          <w:szCs w:val="24"/>
          <w:lang w:eastAsia="ru-RU"/>
        </w:rPr>
        <w:t>директор Одеського комунального навчального закладу «Дитячий будинок «Перлинка» Одеської міської ради Одеської області. Назва дисертації: «Виховання особистості дитини-сироти в умовах дитячого будинку». Шифр та назва спеціальності – 13.00.07 – теорія і методика виховання. Спецрада Д 26.454.01. Інституту проблем виховання</w:t>
      </w:r>
    </w:p>
    <w:sectPr w:rsidR="00925CD0" w:rsidRPr="00C9369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23404-FB13-497F-8461-7A8C4DC9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52</Words>
  <Characters>300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2020-07-07T21:05:00Z</dcterms:created>
  <dcterms:modified xsi:type="dcterms:W3CDTF">2020-07-07T21:16:00Z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